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0ab4" w14:textId="d350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толықтырулар мен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7 сәуірдегі № 384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кейбір жарлықтарына толықтырулар мен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кейбір жарлықтарына</w:t>
      </w:r>
      <w:r>
        <w:br/>
      </w:r>
      <w:r>
        <w:rPr>
          <w:rFonts w:ascii="Times New Roman"/>
          <w:b/>
          <w:i w:val="false"/>
          <w:color w:val="000000"/>
        </w:rPr>
        <w:t>
толықтырулар мен өзгерістер енгізу туралы</w:t>
      </w:r>
    </w:p>
    <w:p>
      <w:pPr>
        <w:spacing w:after="0"/>
        <w:ind w:left="0"/>
        <w:jc w:val="both"/>
      </w:pPr>
      <w:r>
        <w:rPr>
          <w:rFonts w:ascii="Times New Roman"/>
          <w:b w:val="false"/>
          <w:i w:val="false"/>
          <w:color w:val="000000"/>
          <w:sz w:val="28"/>
        </w:rPr>
        <w:t xml:space="preserve">      Қазақстан Республикасындағы мемлекеттік жоспарлау жүйесінің одан әрі жұмыс істеуі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Президентінің кейбір жарлықтарына енгізілетін толықтырулар мен өзгерістер бекітілсін.</w:t>
      </w:r>
      <w:r>
        <w:br/>
      </w:r>
      <w:r>
        <w:rPr>
          <w:rFonts w:ascii="Times New Roman"/>
          <w:b w:val="false"/>
          <w:i w:val="false"/>
          <w:color w:val="000000"/>
          <w:sz w:val="28"/>
        </w:rPr>
        <w:t xml:space="preserve">
      2. Қазақстан Республикасының Үкіметі: </w:t>
      </w:r>
      <w:r>
        <w:br/>
      </w:r>
      <w:r>
        <w:rPr>
          <w:rFonts w:ascii="Times New Roman"/>
          <w:b w:val="false"/>
          <w:i w:val="false"/>
          <w:color w:val="000000"/>
          <w:sz w:val="28"/>
        </w:rPr>
        <w:t>
      1) осы Жарлық қабылданған күннен бастап үш ай мерзімде салалық бағдарламалардың іске асырылуын бағалауды және бақылауды жүзеге асыру тәртібін бекітсін;</w:t>
      </w:r>
      <w:r>
        <w:br/>
      </w:r>
      <w:r>
        <w:rPr>
          <w:rFonts w:ascii="Times New Roman"/>
          <w:b w:val="false"/>
          <w:i w:val="false"/>
          <w:color w:val="000000"/>
          <w:sz w:val="28"/>
        </w:rPr>
        <w:t>
      2) осы Жарлықтан туындайтын өзге де шараларды қабылдасын.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 _______</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кейбір жарлықтарына</w:t>
      </w:r>
      <w:r>
        <w:br/>
      </w:r>
      <w:r>
        <w:rPr>
          <w:rFonts w:ascii="Times New Roman"/>
          <w:b/>
          <w:i w:val="false"/>
          <w:color w:val="000000"/>
        </w:rPr>
        <w:t>
енгізілетін толықтырулар мен өзгерістер</w:t>
      </w:r>
    </w:p>
    <w:p>
      <w:pPr>
        <w:spacing w:after="0"/>
        <w:ind w:left="0"/>
        <w:jc w:val="both"/>
      </w:pPr>
      <w:r>
        <w:rPr>
          <w:rFonts w:ascii="Times New Roman"/>
          <w:b w:val="false"/>
          <w:i w:val="false"/>
          <w:color w:val="000000"/>
          <w:sz w:val="28"/>
        </w:rPr>
        <w:t>      1. «2009 - 2011 жылдарға арналған «Еуропаға жол» мемлекеттік бағдарламасы туралы» Қазақстан Республикасы Президентінің 2008 жылғы 29 тамыздағы № 653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37, 398-құжат):</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Қазақстан Республикасының Үкіметі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Жарлығында айқындалған мерзімде Қазақстан Республикасы Президентінің Әкімшілігіне Бағдарламаның орындалу барысы туралы ақпарат берсін.»;</w:t>
      </w:r>
      <w:r>
        <w:br/>
      </w:r>
      <w:r>
        <w:rPr>
          <w:rFonts w:ascii="Times New Roman"/>
          <w:b w:val="false"/>
          <w:i w:val="false"/>
          <w:color w:val="000000"/>
          <w:sz w:val="28"/>
        </w:rPr>
        <w:t>
      4-тармақ алып тасталсын.</w:t>
      </w:r>
      <w:r>
        <w:br/>
      </w:r>
      <w:r>
        <w:rPr>
          <w:rFonts w:ascii="Times New Roman"/>
          <w:b w:val="false"/>
          <w:i w:val="false"/>
          <w:color w:val="000000"/>
          <w:sz w:val="28"/>
        </w:rPr>
        <w:t>
      2.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30, 259-құжат, 2010 ж., № 20-21, 150-құжат):</w:t>
      </w:r>
      <w:r>
        <w:br/>
      </w:r>
      <w:r>
        <w:rPr>
          <w:rFonts w:ascii="Times New Roman"/>
          <w:b w:val="false"/>
          <w:i w:val="false"/>
          <w:color w:val="000000"/>
          <w:sz w:val="28"/>
        </w:rPr>
        <w:t>
      жоғарыда аталған Жарлықпен бекітілген Қазақстан Республикасындағы мемлекеттік жоспарлау жүйесінде:</w:t>
      </w:r>
      <w:r>
        <w:br/>
      </w:r>
      <w:r>
        <w:rPr>
          <w:rFonts w:ascii="Times New Roman"/>
          <w:b w:val="false"/>
          <w:i w:val="false"/>
          <w:color w:val="000000"/>
          <w:sz w:val="28"/>
        </w:rPr>
        <w:t>
      4-тармақ мынадай мазмұндағы 2-1) тармақшамен толықтырылсын:</w:t>
      </w:r>
      <w:r>
        <w:br/>
      </w:r>
      <w:r>
        <w:rPr>
          <w:rFonts w:ascii="Times New Roman"/>
          <w:b w:val="false"/>
          <w:i w:val="false"/>
          <w:color w:val="000000"/>
          <w:sz w:val="28"/>
        </w:rPr>
        <w:t>
      «2-1. Қазақстан Республикасының ұлттық қауіпсіздік стратегиясы;»;</w:t>
      </w:r>
      <w:r>
        <w:br/>
      </w:r>
      <w:r>
        <w:rPr>
          <w:rFonts w:ascii="Times New Roman"/>
          <w:b w:val="false"/>
          <w:i w:val="false"/>
          <w:color w:val="000000"/>
          <w:sz w:val="28"/>
        </w:rPr>
        <w:t>
      5-тармақ мынадай мазмұндағы төртінші және бесінші бөліктермен толықтырылсын:</w:t>
      </w:r>
      <w:r>
        <w:br/>
      </w:r>
      <w:r>
        <w:rPr>
          <w:rFonts w:ascii="Times New Roman"/>
          <w:b w:val="false"/>
          <w:i w:val="false"/>
          <w:color w:val="000000"/>
          <w:sz w:val="28"/>
        </w:rPr>
        <w:t>
      «Жалпыұлттық іс-шаралар жоспарының мониторингін мемлекеттік жоспарлау жөніндегі уәкілетті орган ай сайын жүзеге асырады және оның іске асырылу барысы туралы ақпарат Қазақстан Республикасының Үкіметіне есепті айдан кейінгі айдың 5-күнінен кешіктірмей беріледі.</w:t>
      </w:r>
      <w:r>
        <w:br/>
      </w:r>
      <w:r>
        <w:rPr>
          <w:rFonts w:ascii="Times New Roman"/>
          <w:b w:val="false"/>
          <w:i w:val="false"/>
          <w:color w:val="000000"/>
          <w:sz w:val="28"/>
        </w:rPr>
        <w:t>
      Жалпыұлттық іс-шаралар жоспарының іске асырылу барысы туралы ақпаратты мемлекеттік жоспарлау жөніндегі уәкілетті орган Қазақстан Республикасының Үкіметіне жартыжылдық қорытындылары бойынша - есепті жылдың 15 шілдесіне дейін, жылдың қорытындылары бойынша - есепті жылдан кейінгі жылдың 15 қаңтарына дейін, Қазақстан Республикасының Үкіметі Қазақстан Республикасы Президентінің Әкімшілігіне жартыжылдық қорытындылары бойынша - есепті жылдың 25 шілдесіне дейін, жылдың қорытындылары бойынша - есепті жылдан кейінгі жылдың 25 қаңтарына дейін береді.»;</w:t>
      </w:r>
      <w:r>
        <w:br/>
      </w:r>
      <w:r>
        <w:rPr>
          <w:rFonts w:ascii="Times New Roman"/>
          <w:b w:val="false"/>
          <w:i w:val="false"/>
          <w:color w:val="000000"/>
          <w:sz w:val="28"/>
        </w:rPr>
        <w:t>
      6-тармақта:</w:t>
      </w:r>
      <w:r>
        <w:br/>
      </w:r>
      <w:r>
        <w:rPr>
          <w:rFonts w:ascii="Times New Roman"/>
          <w:b w:val="false"/>
          <w:i w:val="false"/>
          <w:color w:val="000000"/>
          <w:sz w:val="28"/>
        </w:rPr>
        <w:t>
      алтыншы бөлік «арқылы» деген сөзден кейін «, сондай-ақ оны іске асыру жөніндегі Іс-шаралар жоспары арқылы» деген сөздермен толықтырылсын;</w:t>
      </w:r>
      <w:r>
        <w:br/>
      </w:r>
      <w:r>
        <w:rPr>
          <w:rFonts w:ascii="Times New Roman"/>
          <w:b w:val="false"/>
          <w:i w:val="false"/>
          <w:color w:val="000000"/>
          <w:sz w:val="28"/>
        </w:rPr>
        <w:t>
      жетінші бөліктегі «доктриналарды әзірлеу» деген сөздерден кейін «, оларға мониторинг, бағалау және бақылау жүргізу» деген сөздермен толықтырылсын;</w:t>
      </w:r>
      <w:r>
        <w:br/>
      </w:r>
      <w:r>
        <w:rPr>
          <w:rFonts w:ascii="Times New Roman"/>
          <w:b w:val="false"/>
          <w:i w:val="false"/>
          <w:color w:val="000000"/>
          <w:sz w:val="28"/>
        </w:rPr>
        <w:t>
      мынадай мазмұндағы сегізінші бөлікпен толықтырылсын:</w:t>
      </w:r>
      <w:r>
        <w:br/>
      </w:r>
      <w:r>
        <w:rPr>
          <w:rFonts w:ascii="Times New Roman"/>
          <w:b w:val="false"/>
          <w:i w:val="false"/>
          <w:color w:val="000000"/>
          <w:sz w:val="28"/>
        </w:rPr>
        <w:t>
      «Тұжырымдамалар мен доктриналардың мониторингін, оларды бағалау мен бақылауды Қазақстан Республикасының Президенті айқындайтын уәкілетті орган жүзеге асырады.»;</w:t>
      </w:r>
      <w:r>
        <w:br/>
      </w:r>
      <w:r>
        <w:rPr>
          <w:rFonts w:ascii="Times New Roman"/>
          <w:b w:val="false"/>
          <w:i w:val="false"/>
          <w:color w:val="000000"/>
          <w:sz w:val="28"/>
        </w:rPr>
        <w:t>
      мынадай мазмұндағы 3.2-1-бөліммен толықтырылсын:</w:t>
      </w:r>
      <w:r>
        <w:br/>
      </w:r>
      <w:r>
        <w:rPr>
          <w:rFonts w:ascii="Times New Roman"/>
          <w:b w:val="false"/>
          <w:i w:val="false"/>
          <w:color w:val="000000"/>
          <w:sz w:val="28"/>
        </w:rPr>
        <w:t>
      «3.2.-1. Қазақстан Республикасының ұлттық қауіпсіздік стратегиясы</w:t>
      </w:r>
      <w:r>
        <w:br/>
      </w:r>
      <w:r>
        <w:rPr>
          <w:rFonts w:ascii="Times New Roman"/>
          <w:b w:val="false"/>
          <w:i w:val="false"/>
          <w:color w:val="000000"/>
          <w:sz w:val="28"/>
        </w:rPr>
        <w:t>
      15-1. Қазақстан Республикасының ұлттық қауіпсіздік стратегиясы ұлттық қауіпсіздікті қамтамасыз ету мақсатында әзірленеді.</w:t>
      </w:r>
      <w:r>
        <w:br/>
      </w:r>
      <w:r>
        <w:rPr>
          <w:rFonts w:ascii="Times New Roman"/>
          <w:b w:val="false"/>
          <w:i w:val="false"/>
          <w:color w:val="000000"/>
          <w:sz w:val="28"/>
        </w:rPr>
        <w:t>
      15-2. Қазақстан Республикасының ұлттық қауіпсіздік стратегиясын мемлекеттік жоспарлау жөніндегі уәкілетті орган орта мерзімді (5 жылға) немесе ұзақ мерзімді (5 жылдан астам) кезеңдерге әзірлейді.</w:t>
      </w:r>
      <w:r>
        <w:br/>
      </w:r>
      <w:r>
        <w:rPr>
          <w:rFonts w:ascii="Times New Roman"/>
          <w:b w:val="false"/>
          <w:i w:val="false"/>
          <w:color w:val="000000"/>
          <w:sz w:val="28"/>
        </w:rPr>
        <w:t>
      15-3. Қазақстан Республикасының ұлттық қауіпсіздік стратегиясын Қазақстан Республикасының Президенті бекітеді.</w:t>
      </w:r>
      <w:r>
        <w:br/>
      </w:r>
      <w:r>
        <w:rPr>
          <w:rFonts w:ascii="Times New Roman"/>
          <w:b w:val="false"/>
          <w:i w:val="false"/>
          <w:color w:val="000000"/>
          <w:sz w:val="28"/>
        </w:rPr>
        <w:t>
      15-4. Қазақстан Республикасының ұлттық қауіпсіздік стратегиясының іске асырылуының мониторингі мен оны бағалауды мемлекеттік жоспарлау жөніндегі уәкілетті орган жүргізеді, бұлар оны түзетуді жүзеге асыруға негіз болуы мүмкін.</w:t>
      </w:r>
      <w:r>
        <w:br/>
      </w:r>
      <w:r>
        <w:rPr>
          <w:rFonts w:ascii="Times New Roman"/>
          <w:b w:val="false"/>
          <w:i w:val="false"/>
          <w:color w:val="000000"/>
          <w:sz w:val="28"/>
        </w:rPr>
        <w:t>
      15-5. Қазақстан Республикасының ұлттық қауіпсіздік стратегиясының іске асырылуын бақылауды Қазақстан Республикасы Президентінің Әкімшілігі жүзеге асырады.</w:t>
      </w:r>
      <w:r>
        <w:br/>
      </w:r>
      <w:r>
        <w:rPr>
          <w:rFonts w:ascii="Times New Roman"/>
          <w:b w:val="false"/>
          <w:i w:val="false"/>
          <w:color w:val="000000"/>
          <w:sz w:val="28"/>
        </w:rPr>
        <w:t>
      15-6. Қазақстан Республикасының ұлттық қауіпсіздік стратегиясын әзірлеу, оған мониторинг, бағалау және бақылау жүргізу тәртібін Қазақстан Республикасының Президенті айқындайды.»;</w:t>
      </w:r>
      <w:r>
        <w:br/>
      </w:r>
      <w:r>
        <w:rPr>
          <w:rFonts w:ascii="Times New Roman"/>
          <w:b w:val="false"/>
          <w:i w:val="false"/>
          <w:color w:val="000000"/>
          <w:sz w:val="28"/>
        </w:rPr>
        <w:t>
      мынадай мазмұндағы 33-1-тармақпен толықтырылсын:</w:t>
      </w:r>
      <w:r>
        <w:br/>
      </w:r>
      <w:r>
        <w:rPr>
          <w:rFonts w:ascii="Times New Roman"/>
          <w:b w:val="false"/>
          <w:i w:val="false"/>
          <w:color w:val="000000"/>
          <w:sz w:val="28"/>
        </w:rPr>
        <w:t>
      «33-1. Қазақстан Республикасының Бюджет кодексінде айқындалған мемлекеттік органдар стратегиялық жоспарларды әзірлемейді.»;</w:t>
      </w:r>
      <w:r>
        <w:br/>
      </w:r>
      <w:r>
        <w:rPr>
          <w:rFonts w:ascii="Times New Roman"/>
          <w:b w:val="false"/>
          <w:i w:val="false"/>
          <w:color w:val="000000"/>
          <w:sz w:val="28"/>
        </w:rPr>
        <w:t>
      34-тармақта:</w:t>
      </w:r>
      <w:r>
        <w:br/>
      </w:r>
      <w:r>
        <w:rPr>
          <w:rFonts w:ascii="Times New Roman"/>
          <w:b w:val="false"/>
          <w:i w:val="false"/>
          <w:color w:val="000000"/>
          <w:sz w:val="28"/>
        </w:rPr>
        <w:t>
      «мемлекеттік жоспарлау жөніндегі уәкілетті органның» деген сөздер «мемлекеттік жоспарлау, бюджеттік жоспарлау жөніндегі уәкілетті органдардың және заңдық сараптама жүргізуге жауапты органның» деген сөздермен ауыстырылсын;</w:t>
      </w:r>
      <w:r>
        <w:br/>
      </w:r>
      <w:r>
        <w:rPr>
          <w:rFonts w:ascii="Times New Roman"/>
          <w:b w:val="false"/>
          <w:i w:val="false"/>
          <w:color w:val="000000"/>
          <w:sz w:val="28"/>
        </w:rPr>
        <w:t>
      «орган» деген сөз «органдар» деген сөзбен ауыстырылсын;</w:t>
      </w:r>
      <w:r>
        <w:br/>
      </w:r>
      <w:r>
        <w:rPr>
          <w:rFonts w:ascii="Times New Roman"/>
          <w:b w:val="false"/>
          <w:i w:val="false"/>
          <w:color w:val="000000"/>
          <w:sz w:val="28"/>
        </w:rPr>
        <w:t>
      35-тармақтың үшінші бөлігіндегі «Президентінің Әкімшілігі мен Қазақстан Республикасы Үкіметінің» деген сөздер «Президенті Әкімшілігінің» деген сөздермен ауыстырылсын;</w:t>
      </w:r>
      <w:r>
        <w:br/>
      </w:r>
      <w:r>
        <w:rPr>
          <w:rFonts w:ascii="Times New Roman"/>
          <w:b w:val="false"/>
          <w:i w:val="false"/>
          <w:color w:val="000000"/>
          <w:sz w:val="28"/>
        </w:rPr>
        <w:t>
      мынадай мазмұндағы 37-1-тармақпен толықтырылсын:</w:t>
      </w:r>
      <w:r>
        <w:br/>
      </w:r>
      <w:r>
        <w:rPr>
          <w:rFonts w:ascii="Times New Roman"/>
          <w:b w:val="false"/>
          <w:i w:val="false"/>
          <w:color w:val="000000"/>
          <w:sz w:val="28"/>
        </w:rPr>
        <w:t>
      «37-1. Қазақстан Республикасы Жоғарғы Сотының, Қазақстан Республикасының Парламенті Шаруашылық басқармасының, Қазақстан Республикасы Адам құқықтары жөніндегі ұлттық орталықтың, Қазақстан Республикасы Орталық сайлау комиссиясының стратегиялық жоспарларын іске асыру мониторингін әзірлеуші мемлекеттік орган жүзеге асырады.»;</w:t>
      </w:r>
      <w:r>
        <w:br/>
      </w:r>
      <w:r>
        <w:rPr>
          <w:rFonts w:ascii="Times New Roman"/>
          <w:b w:val="false"/>
          <w:i w:val="false"/>
          <w:color w:val="000000"/>
          <w:sz w:val="28"/>
        </w:rPr>
        <w:t>
      мынадай мазмұндағы 38-1-тармақпен толықтырылсын:</w:t>
      </w:r>
      <w:r>
        <w:br/>
      </w:r>
      <w:r>
        <w:rPr>
          <w:rFonts w:ascii="Times New Roman"/>
          <w:b w:val="false"/>
          <w:i w:val="false"/>
          <w:color w:val="000000"/>
          <w:sz w:val="28"/>
        </w:rPr>
        <w:t>
      «38-1. Қазақстан Республикасы Жоғарғы Сотының, Қазақстан Республикасының Парламенті Шаруашылық басқармасының, Қазақстан Республикасы Адам құқықтары жөніндегі ұлттық орталықтың, Қазақстан Республикасы Орталық сайлау комиссиясының стратегиялық жоспарларының іске асырылуын бағалауды әзірлеуші мемлекеттік орган жүзеге асырады.»;</w:t>
      </w:r>
      <w:r>
        <w:br/>
      </w:r>
      <w:r>
        <w:rPr>
          <w:rFonts w:ascii="Times New Roman"/>
          <w:b w:val="false"/>
          <w:i w:val="false"/>
          <w:color w:val="000000"/>
          <w:sz w:val="28"/>
        </w:rPr>
        <w:t>
      40-тармақтың бірінші бөлігіндегі «Қазақстан Республикасының Үкіметі» деген сөздер «мемлекеттік жоспарлау жөніндегі уәкілетті органы» деген сөздермен ауыстырылсын;</w:t>
      </w:r>
      <w:r>
        <w:br/>
      </w:r>
      <w:r>
        <w:rPr>
          <w:rFonts w:ascii="Times New Roman"/>
          <w:b w:val="false"/>
          <w:i w:val="false"/>
          <w:color w:val="000000"/>
          <w:sz w:val="28"/>
        </w:rPr>
        <w:t>
      мынадай мазмұндағы 40-1-тармақпен толықтырылсын:</w:t>
      </w:r>
      <w:r>
        <w:br/>
      </w:r>
      <w:r>
        <w:rPr>
          <w:rFonts w:ascii="Times New Roman"/>
          <w:b w:val="false"/>
          <w:i w:val="false"/>
          <w:color w:val="000000"/>
          <w:sz w:val="28"/>
        </w:rPr>
        <w:t>
      «40-1. Қазақстан Республикасы Жоғарғы Сотының, Қазақстан Республикасының Парламенті Шаруашылық басқармасының, Қазақстан Республикасы Адам құқықтары жөніндегі ұлттық орталықтың, Қазақстан Республикасы Орталық сайлау комиссиясының стратегиялық жоспарларының іске асырылуын бақылауды әзірлеуші мемлекеттік орган жүзеге асырады.»;</w:t>
      </w:r>
      <w:r>
        <w:br/>
      </w:r>
      <w:r>
        <w:rPr>
          <w:rFonts w:ascii="Times New Roman"/>
          <w:b w:val="false"/>
          <w:i w:val="false"/>
          <w:color w:val="000000"/>
          <w:sz w:val="28"/>
        </w:rPr>
        <w:t>
      мынадай мазмұндағы 45-1-тармақпен толықтырылсын:</w:t>
      </w:r>
      <w:r>
        <w:br/>
      </w:r>
      <w:r>
        <w:rPr>
          <w:rFonts w:ascii="Times New Roman"/>
          <w:b w:val="false"/>
          <w:i w:val="false"/>
          <w:color w:val="000000"/>
          <w:sz w:val="28"/>
        </w:rPr>
        <w:t>
      «45-1. Салалық бағдарламалардың іске асырылуын бағалауды және бақылауды мемлекеттік жоспарлау жөніндегі уәкілетті орган жүргізеді.»;</w:t>
      </w:r>
      <w:r>
        <w:br/>
      </w:r>
      <w:r>
        <w:rPr>
          <w:rFonts w:ascii="Times New Roman"/>
          <w:b w:val="false"/>
          <w:i w:val="false"/>
          <w:color w:val="000000"/>
          <w:sz w:val="28"/>
        </w:rPr>
        <w:t>
      46-тармақтағы «мен мониторинг» деген сөздер «, мониторинг, бағалау мен бақылау» деген сөздермен ауыстырылсын;</w:t>
      </w:r>
      <w:r>
        <w:br/>
      </w:r>
      <w:r>
        <w:rPr>
          <w:rFonts w:ascii="Times New Roman"/>
          <w:b w:val="false"/>
          <w:i w:val="false"/>
          <w:color w:val="000000"/>
          <w:sz w:val="28"/>
        </w:rPr>
        <w:t>
      47-тармақтағы «мемлекеттік жоспарлау» деген сөздер «бюджеттік жоспарлау» деген сөздермен ауыстырылсын.</w:t>
      </w:r>
      <w:r>
        <w:br/>
      </w:r>
      <w:r>
        <w:rPr>
          <w:rFonts w:ascii="Times New Roman"/>
          <w:b w:val="false"/>
          <w:i w:val="false"/>
          <w:color w:val="000000"/>
          <w:sz w:val="28"/>
        </w:rPr>
        <w:t>
      3.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10, 115-құжат):</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Қазақстан Республикасының Үкіметі 2012 жылдан бастап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айқындалған мерзімде Стратегиялық жоспарды іске асыру мониторингінің нәтижелерін Қазақстан Республикасы Президентінің Әкімшілігіне ұсынып отырсын.».</w:t>
      </w:r>
      <w:r>
        <w:br/>
      </w:r>
      <w:r>
        <w:rPr>
          <w:rFonts w:ascii="Times New Roman"/>
          <w:b w:val="false"/>
          <w:i w:val="false"/>
          <w:color w:val="000000"/>
          <w:sz w:val="28"/>
        </w:rPr>
        <w:t>
      4.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20-21, 150-құжат):</w:t>
      </w:r>
      <w:r>
        <w:br/>
      </w:r>
      <w:r>
        <w:rPr>
          <w:rFonts w:ascii="Times New Roman"/>
          <w:b w:val="false"/>
          <w:i w:val="false"/>
          <w:color w:val="000000"/>
          <w:sz w:val="28"/>
        </w:rPr>
        <w:t>
      1-тармақтағы «схемасын,» деген сөзден кейін «Қазақстан Республикасының ұлттық қауіпсіздік стратегиясын,» деген сөздермен толықтырылсын;</w:t>
      </w:r>
      <w:r>
        <w:br/>
      </w:r>
      <w:r>
        <w:rPr>
          <w:rFonts w:ascii="Times New Roman"/>
          <w:b w:val="false"/>
          <w:i w:val="false"/>
          <w:color w:val="000000"/>
          <w:sz w:val="28"/>
        </w:rPr>
        <w:t>
      жоғарыда аталған Жарлықпен бекітілген Қазақстан Республикасының стратегиялық даму жоспарын, Елдің аумақтық-кеңістіктік дамуының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ережелерінде:</w:t>
      </w:r>
      <w:r>
        <w:br/>
      </w:r>
      <w:r>
        <w:rPr>
          <w:rFonts w:ascii="Times New Roman"/>
          <w:b w:val="false"/>
          <w:i w:val="false"/>
          <w:color w:val="000000"/>
          <w:sz w:val="28"/>
        </w:rPr>
        <w:t>
      тақырыбы мен 1-тармақтағы «схемасын,» деген сөзден кейін «Қазақстан Республикасының ұлттық қауіпсіздік стратегиясын» деген сөздермен толықтырылсын;</w:t>
      </w:r>
      <w:r>
        <w:br/>
      </w:r>
      <w:r>
        <w:rPr>
          <w:rFonts w:ascii="Times New Roman"/>
          <w:b w:val="false"/>
          <w:i w:val="false"/>
          <w:color w:val="000000"/>
          <w:sz w:val="28"/>
        </w:rPr>
        <w:t>
      2-тармақтағы «схемасы,» деген сөзден кейін «Қазақстан Республикасының ұлттық қауіпсіздік стратегиясы,» деген сөздермен толықтырылсын;</w:t>
      </w:r>
      <w:r>
        <w:br/>
      </w:r>
      <w:r>
        <w:rPr>
          <w:rFonts w:ascii="Times New Roman"/>
          <w:b w:val="false"/>
          <w:i w:val="false"/>
          <w:color w:val="000000"/>
          <w:sz w:val="28"/>
        </w:rPr>
        <w:t>
      3-тармақта:</w:t>
      </w:r>
      <w:r>
        <w:br/>
      </w:r>
      <w:r>
        <w:rPr>
          <w:rFonts w:ascii="Times New Roman"/>
          <w:b w:val="false"/>
          <w:i w:val="false"/>
          <w:color w:val="000000"/>
          <w:sz w:val="28"/>
        </w:rPr>
        <w:t>
      «кезең.» деген сөз «кезең;» деген сөзбен ауыстырылсын;</w:t>
      </w:r>
      <w:r>
        <w:br/>
      </w:r>
      <w:r>
        <w:rPr>
          <w:rFonts w:ascii="Times New Roman"/>
          <w:b w:val="false"/>
          <w:i w:val="false"/>
          <w:color w:val="000000"/>
          <w:sz w:val="28"/>
        </w:rPr>
        <w:t>
      мынадай мазмұндағы 4-1) және 4-2) тармақшалармен толықтырылсын:</w:t>
      </w:r>
      <w:r>
        <w:br/>
      </w:r>
      <w:r>
        <w:rPr>
          <w:rFonts w:ascii="Times New Roman"/>
          <w:b w:val="false"/>
          <w:i w:val="false"/>
          <w:color w:val="000000"/>
          <w:sz w:val="28"/>
        </w:rPr>
        <w:t>
      «4-1) стратегиялық құжаттар - жаһандық пайымдауды, елдің ұзақ мерзімді кезеңге арналған экономикалық, әлеуметтік, қоғамдық-саяси дамуының мемлекеттік саясатының басты бағытын қалыптастыратын Қазақстанның 2030 жылға дейінгі даму стратегиясы, Қазақстан Республикасының тиісті онжылдық кезеңге арналған стратегиялық даму жоспары мен Елдің аумақтық-кеңістіктік дамуының болжамды схемасы және Ұлттық қауіпсіздік стратегиясы;</w:t>
      </w:r>
      <w:r>
        <w:br/>
      </w:r>
      <w:r>
        <w:rPr>
          <w:rFonts w:ascii="Times New Roman"/>
          <w:b w:val="false"/>
          <w:i w:val="false"/>
          <w:color w:val="000000"/>
          <w:sz w:val="28"/>
        </w:rPr>
        <w:t>
      4-2) бағдарламалық құжаттар - мемлекеттік бағдарламалар мен аумақтарды дамыту бағдарламалары.»;</w:t>
      </w:r>
      <w:r>
        <w:br/>
      </w:r>
      <w:r>
        <w:rPr>
          <w:rFonts w:ascii="Times New Roman"/>
          <w:b w:val="false"/>
          <w:i w:val="false"/>
          <w:color w:val="000000"/>
          <w:sz w:val="28"/>
        </w:rPr>
        <w:t>
      11-тармақтағы «және Елдің аумақтық-кеңістіктік дамуының болжамды схемасын» деген сөздер «, Елдің аумақтық-кеңістіктік дамуының болжамды схемасын және Қазақстан Республикасының ұлттық қауіпсіздік стратегиясын» деген сөздермен ауыстырылсын;</w:t>
      </w:r>
      <w:r>
        <w:br/>
      </w:r>
      <w:r>
        <w:rPr>
          <w:rFonts w:ascii="Times New Roman"/>
          <w:b w:val="false"/>
          <w:i w:val="false"/>
          <w:color w:val="000000"/>
          <w:sz w:val="28"/>
        </w:rPr>
        <w:t>
      мынадай мазмұндағы 16-1-тармақпен толықтырылсын:</w:t>
      </w:r>
      <w:r>
        <w:br/>
      </w:r>
      <w:r>
        <w:rPr>
          <w:rFonts w:ascii="Times New Roman"/>
          <w:b w:val="false"/>
          <w:i w:val="false"/>
          <w:color w:val="000000"/>
          <w:sz w:val="28"/>
        </w:rPr>
        <w:t>
      «16-1. Бағдарламалық құжаттардың мониторингін жүргізу үшін бюджеттік жоспарлау жөніндегі уәкілетті орган мемлекеттік жоспарлау жөніндегі уәкілетті органға жарты жылдың қорытындылары бойынша ағымды жылдың 1 тамызынан кешіктермей және жыл қорытындылары бойынша - есепті жылдан кейінгі жылдың 30 қаңтарынан кешіктірмей бюджеттік жоспарлау жөніндегі орталық уәкілетті орган белгілеген нысан бойынша мемлекеттік органның Стратегиялық жоспарының құрамында бекітілген олардың көрсеткіштеріне қол жеткізуді негізге ала отырып, осы бюджеттік бағдарламалар бойынша жоспарлы және нақты атқарылу сомасы көрсетілген бюджеттік бағдарламалардың іске асырылуы туралы ақпарат береді.»;</w:t>
      </w:r>
      <w:r>
        <w:br/>
      </w:r>
      <w:r>
        <w:rPr>
          <w:rFonts w:ascii="Times New Roman"/>
          <w:b w:val="false"/>
          <w:i w:val="false"/>
          <w:color w:val="000000"/>
          <w:sz w:val="28"/>
        </w:rPr>
        <w:t>
      23-тармақ мынадай редакцияда жазылсын:</w:t>
      </w:r>
      <w:r>
        <w:br/>
      </w:r>
      <w:r>
        <w:rPr>
          <w:rFonts w:ascii="Times New Roman"/>
          <w:b w:val="false"/>
          <w:i w:val="false"/>
          <w:color w:val="000000"/>
          <w:sz w:val="28"/>
        </w:rPr>
        <w:t>
      «23. Қорытынды мыналарды:</w:t>
      </w:r>
      <w:r>
        <w:br/>
      </w:r>
      <w:r>
        <w:rPr>
          <w:rFonts w:ascii="Times New Roman"/>
          <w:b w:val="false"/>
          <w:i w:val="false"/>
          <w:color w:val="000000"/>
          <w:sz w:val="28"/>
        </w:rPr>
        <w:t>
      1) құжаттың деректемелерін (құжат бекітілген нормативтік құқықтық актінің атауы, нөмірі, күні, әзірлеуге жауапты мемлекеттік орган және бірлесіп орындаушы мемлекеттік органдар, іске асыру мерзімдері, оның ішінде кезеңдер бойынша);</w:t>
      </w:r>
      <w:r>
        <w:br/>
      </w:r>
      <w:r>
        <w:rPr>
          <w:rFonts w:ascii="Times New Roman"/>
          <w:b w:val="false"/>
          <w:i w:val="false"/>
          <w:color w:val="000000"/>
          <w:sz w:val="28"/>
        </w:rPr>
        <w:t>
      2) есепті кезеңге арналған аралық мәндерімен нысаналы индикаторларды. Аралық мәндерге қол жеткізілмеген жағдайда себептері көрсетілсін;</w:t>
      </w:r>
      <w:r>
        <w:br/>
      </w:r>
      <w:r>
        <w:rPr>
          <w:rFonts w:ascii="Times New Roman"/>
          <w:b w:val="false"/>
          <w:i w:val="false"/>
          <w:color w:val="000000"/>
          <w:sz w:val="28"/>
        </w:rPr>
        <w:t>
      3) есепті кезеңге жоспарланған және қол жеткізілмеген нәтижелер көрсеткіштерінің, іс-шаралардың санын;</w:t>
      </w:r>
      <w:r>
        <w:br/>
      </w:r>
      <w:r>
        <w:rPr>
          <w:rFonts w:ascii="Times New Roman"/>
          <w:b w:val="false"/>
          <w:i w:val="false"/>
          <w:color w:val="000000"/>
          <w:sz w:val="28"/>
        </w:rPr>
        <w:t>
      4) қаржыландыру көздері бойынша бөле отырып, есепті кезеңге бөлінген және игерілмеген қаржы қаражаты туралы ақпаратты;</w:t>
      </w:r>
      <w:r>
        <w:br/>
      </w:r>
      <w:r>
        <w:rPr>
          <w:rFonts w:ascii="Times New Roman"/>
          <w:b w:val="false"/>
          <w:i w:val="false"/>
          <w:color w:val="000000"/>
          <w:sz w:val="28"/>
        </w:rPr>
        <w:t>
      5) жүргізілген бақылау іс-шаралары туралы мәліметтерді;</w:t>
      </w:r>
      <w:r>
        <w:br/>
      </w:r>
      <w:r>
        <w:rPr>
          <w:rFonts w:ascii="Times New Roman"/>
          <w:b w:val="false"/>
          <w:i w:val="false"/>
          <w:color w:val="000000"/>
          <w:sz w:val="28"/>
        </w:rPr>
        <w:t>
      6) қорытындылар мен ұсыныстарды қамтуға тиіс»;</w:t>
      </w:r>
      <w:r>
        <w:br/>
      </w:r>
      <w:r>
        <w:rPr>
          <w:rFonts w:ascii="Times New Roman"/>
          <w:b w:val="false"/>
          <w:i w:val="false"/>
          <w:color w:val="000000"/>
          <w:sz w:val="28"/>
        </w:rPr>
        <w:t>
      35-тармақтағы «құжаттарды» деген сөзден кейін «, мемлекеттік органдардың стратегиялық жоспарларын» деген сөздермен толықтырылсын;</w:t>
      </w:r>
      <w:r>
        <w:br/>
      </w:r>
      <w:r>
        <w:rPr>
          <w:rFonts w:ascii="Times New Roman"/>
          <w:b w:val="false"/>
          <w:i w:val="false"/>
          <w:color w:val="000000"/>
          <w:sz w:val="28"/>
        </w:rPr>
        <w:t>
      44-тармақ мынадай редакцияда жазылсын:</w:t>
      </w:r>
      <w:r>
        <w:br/>
      </w:r>
      <w:r>
        <w:rPr>
          <w:rFonts w:ascii="Times New Roman"/>
          <w:b w:val="false"/>
          <w:i w:val="false"/>
          <w:color w:val="000000"/>
          <w:sz w:val="28"/>
        </w:rPr>
        <w:t>
      «44. Қазақстан Республикасының Президенті немесе ол уәкілеттік берген лауазымды адам бекітетін стратегиялық құжаттардың, мемлекеттік бағдарламалардың және стратегиялық жоспарлардың іске асырылуын бақылауды Қазақстан Республикасы Президентінің Әкімшілігі жүзеге асырады.</w:t>
      </w:r>
      <w:r>
        <w:br/>
      </w:r>
      <w:r>
        <w:rPr>
          <w:rFonts w:ascii="Times New Roman"/>
          <w:b w:val="false"/>
          <w:i w:val="false"/>
          <w:color w:val="000000"/>
          <w:sz w:val="28"/>
        </w:rPr>
        <w:t>
      Қазақстан Республикасының Үкіметі бекітетін стратегиялық жоспарлардың іске асырылуын бақылауды мемлекеттік жоспарлау жөніндегі уәкілетті орган жүзеге асырады.</w:t>
      </w:r>
      <w:r>
        <w:br/>
      </w:r>
      <w:r>
        <w:rPr>
          <w:rFonts w:ascii="Times New Roman"/>
          <w:b w:val="false"/>
          <w:i w:val="false"/>
          <w:color w:val="000000"/>
          <w:sz w:val="28"/>
        </w:rPr>
        <w:t>
      Облыстық бюджеттен, республикалық маңызы бар қаланың, астананың бюджеттерінен қаржыландырылатын атқарушы органдардың стратегиялық жоспарының іске асырылуын бақылауды тиісті жергілікті атқарушы орган жүзеге асырады.»;</w:t>
      </w:r>
      <w:r>
        <w:br/>
      </w:r>
      <w:r>
        <w:rPr>
          <w:rFonts w:ascii="Times New Roman"/>
          <w:b w:val="false"/>
          <w:i w:val="false"/>
          <w:color w:val="000000"/>
          <w:sz w:val="28"/>
        </w:rPr>
        <w:t>
      65-тармақтағы «ақпараттар негізінде жедел есептілікті» деген сөздер «Қазақстан Республикасының Стратегиялық даму жоспарын іске асыру барысы туралы жедел есептілік негізінде мониторинг жөніндегі жалпы есепті» деген сөздермен ауыстырылсын;</w:t>
      </w:r>
      <w:r>
        <w:br/>
      </w:r>
      <w:r>
        <w:rPr>
          <w:rFonts w:ascii="Times New Roman"/>
          <w:b w:val="false"/>
          <w:i w:val="false"/>
          <w:color w:val="000000"/>
          <w:sz w:val="28"/>
        </w:rPr>
        <w:t>
      мынадай мазмұндағы 66-1-тармақпен толықтырылсын:</w:t>
      </w:r>
      <w:r>
        <w:br/>
      </w:r>
      <w:r>
        <w:rPr>
          <w:rFonts w:ascii="Times New Roman"/>
          <w:b w:val="false"/>
          <w:i w:val="false"/>
          <w:color w:val="000000"/>
          <w:sz w:val="28"/>
        </w:rPr>
        <w:t>
      «66-1. Қазақстан Республикасының Стратегиялық даму жоспарларының мониторингін жүргізу үшін нысаналы индикаторларға қол жеткізуге жауапты мемлекеттік органдар өз құзыреті шегінде есепті кезеңнен кейінгі жылдың 1 маусымына дейін мемлекеттік жоспарлау жөніндегі уәкілетті органға Қазақстан Республикасының Стратегиялық даму жоспарының іске асырылу барысы туралы жедел есептілікті ұсынады.»;</w:t>
      </w:r>
      <w:r>
        <w:br/>
      </w:r>
      <w:r>
        <w:rPr>
          <w:rFonts w:ascii="Times New Roman"/>
          <w:b w:val="false"/>
          <w:i w:val="false"/>
          <w:color w:val="000000"/>
          <w:sz w:val="28"/>
        </w:rPr>
        <w:t>
      73-тармақ алып тасталсын;</w:t>
      </w:r>
      <w:r>
        <w:br/>
      </w:r>
      <w:r>
        <w:rPr>
          <w:rFonts w:ascii="Times New Roman"/>
          <w:b w:val="false"/>
          <w:i w:val="false"/>
          <w:color w:val="000000"/>
          <w:sz w:val="28"/>
        </w:rPr>
        <w:t>
      75, 77, 78 және 79-тармақтар мынадай редакцияда жазылсын:</w:t>
      </w:r>
      <w:r>
        <w:br/>
      </w:r>
      <w:r>
        <w:rPr>
          <w:rFonts w:ascii="Times New Roman"/>
          <w:b w:val="false"/>
          <w:i w:val="false"/>
          <w:color w:val="000000"/>
          <w:sz w:val="28"/>
        </w:rPr>
        <w:t>
      «75. Қазақстан Республикасы Президентінің Әкімшілігі Қазақстан Республикасының Стратегиялық даму жоспарының мониторингі мен бағалау нәтижелері туралы қортындылар берілгеннен кейін бір ай мерзімде Қазақстан Республикасының Президентіне Қазақстан Республикасының Стратегиялық даму жоспарын бақылау нәтижелері жөніндегі жыл сайынғы ақпаратты береді.</w:t>
      </w:r>
      <w:r>
        <w:br/>
      </w:r>
      <w:r>
        <w:rPr>
          <w:rFonts w:ascii="Times New Roman"/>
          <w:b w:val="false"/>
          <w:i w:val="false"/>
          <w:color w:val="000000"/>
          <w:sz w:val="28"/>
        </w:rPr>
        <w:t>
      Қазақстан Республикасының Стратегиялық даму жоспарын бақылауды жүзеге асыру тәртібін Қазақстан Республикасының Президенті айқындайды.</w:t>
      </w:r>
      <w:r>
        <w:br/>
      </w:r>
      <w:r>
        <w:rPr>
          <w:rFonts w:ascii="Times New Roman"/>
          <w:b w:val="false"/>
          <w:i w:val="false"/>
          <w:color w:val="000000"/>
          <w:sz w:val="28"/>
        </w:rPr>
        <w:t>
      77. Елдің аумақтық-кеңістіктік дамуының болжамды схемасының әзірленген жобасы мынадай талаптарға сәйкес болуға:</w:t>
      </w:r>
      <w:r>
        <w:br/>
      </w:r>
      <w:r>
        <w:rPr>
          <w:rFonts w:ascii="Times New Roman"/>
          <w:b w:val="false"/>
          <w:i w:val="false"/>
          <w:color w:val="000000"/>
          <w:sz w:val="28"/>
        </w:rPr>
        <w:t xml:space="preserve">
      1) алдағы онжылдық кезеңге арналған Қазақстан Республикасының Стратегиялық даму жоспарын іске асыру мақсатында әзірленуге; </w:t>
      </w:r>
      <w:r>
        <w:br/>
      </w:r>
      <w:r>
        <w:rPr>
          <w:rFonts w:ascii="Times New Roman"/>
          <w:b w:val="false"/>
          <w:i w:val="false"/>
          <w:color w:val="000000"/>
          <w:sz w:val="28"/>
        </w:rPr>
        <w:t>
      2) елді перспективалы аумақтық ұйымдастыру мәселелерін ашып  көрсетуге;</w:t>
      </w:r>
      <w:r>
        <w:br/>
      </w:r>
      <w:r>
        <w:rPr>
          <w:rFonts w:ascii="Times New Roman"/>
          <w:b w:val="false"/>
          <w:i w:val="false"/>
          <w:color w:val="000000"/>
          <w:sz w:val="28"/>
        </w:rPr>
        <w:t>
      3) экономикалық ресурстарды оңтайлы пайдалану, өндіруші күштерді ұйымдастырудың жаңа жүйелерін пайдалану мәселелерін ашып көрсетуге;</w:t>
      </w:r>
      <w:r>
        <w:br/>
      </w:r>
      <w:r>
        <w:rPr>
          <w:rFonts w:ascii="Times New Roman"/>
          <w:b w:val="false"/>
          <w:i w:val="false"/>
          <w:color w:val="000000"/>
          <w:sz w:val="28"/>
        </w:rPr>
        <w:t xml:space="preserve">
      4) аумақтарды инфрақұрылымдық қамтамасыз ету мәселелерін қамтуға тиіс. </w:t>
      </w:r>
      <w:r>
        <w:br/>
      </w:r>
      <w:r>
        <w:rPr>
          <w:rFonts w:ascii="Times New Roman"/>
          <w:b w:val="false"/>
          <w:i w:val="false"/>
          <w:color w:val="000000"/>
          <w:sz w:val="28"/>
        </w:rPr>
        <w:t>
      78. Аумақтық-кеңістіктік дамудың болжамды схемасының құрылымы мынадай бөлімдерді қамтиды:</w:t>
      </w:r>
      <w:r>
        <w:br/>
      </w:r>
      <w:r>
        <w:rPr>
          <w:rFonts w:ascii="Times New Roman"/>
          <w:b w:val="false"/>
          <w:i w:val="false"/>
          <w:color w:val="000000"/>
          <w:sz w:val="28"/>
        </w:rPr>
        <w:t>
      1) аумақтардың қалыптасқан экономикалық ұйымдастырылуын талдау;</w:t>
      </w:r>
      <w:r>
        <w:br/>
      </w:r>
      <w:r>
        <w:rPr>
          <w:rFonts w:ascii="Times New Roman"/>
          <w:b w:val="false"/>
          <w:i w:val="false"/>
          <w:color w:val="000000"/>
          <w:sz w:val="28"/>
        </w:rPr>
        <w:t>
      2) аумақтық-кеңістіктік дамудың негізгі бағыттары;</w:t>
      </w:r>
      <w:r>
        <w:br/>
      </w:r>
      <w:r>
        <w:rPr>
          <w:rFonts w:ascii="Times New Roman"/>
          <w:b w:val="false"/>
          <w:i w:val="false"/>
          <w:color w:val="000000"/>
          <w:sz w:val="28"/>
        </w:rPr>
        <w:t>
      3) Қазақстан Республикасының экономика секторларын дамытудың болжамды схемалары;</w:t>
      </w:r>
      <w:r>
        <w:br/>
      </w:r>
      <w:r>
        <w:rPr>
          <w:rFonts w:ascii="Times New Roman"/>
          <w:b w:val="false"/>
          <w:i w:val="false"/>
          <w:color w:val="000000"/>
          <w:sz w:val="28"/>
        </w:rPr>
        <w:t>
      4) Елді аумақтық-кеңістіктік дамытудың алдағы онжылдық кезеңге арналған болжамды схемасын іске асырудың мониторингіне арналған индикаторлар.</w:t>
      </w:r>
      <w:r>
        <w:br/>
      </w:r>
      <w:r>
        <w:rPr>
          <w:rFonts w:ascii="Times New Roman"/>
          <w:b w:val="false"/>
          <w:i w:val="false"/>
          <w:color w:val="000000"/>
          <w:sz w:val="28"/>
        </w:rPr>
        <w:t>
      79. «Аумақтардың қалыптасқан экономикалық ұйымдастырылуын талдау» бөлімі тұтастай елдегі және оның әрбір өңіріндегі елдің даму басымдықтарын негізге ала отырып, өңірлердің экономикалық әлеуетін бағалауды, еңбек және демографиялық әлеуетті бағалауды, әлеуметтік инфрақұрылымның қамтамасыз етілу мәселелерін қамтуға тиіс»;</w:t>
      </w:r>
      <w:r>
        <w:br/>
      </w:r>
      <w:r>
        <w:rPr>
          <w:rFonts w:ascii="Times New Roman"/>
          <w:b w:val="false"/>
          <w:i w:val="false"/>
          <w:color w:val="000000"/>
          <w:sz w:val="28"/>
        </w:rPr>
        <w:t>
      80, 81, 82, 83, 84, 85, 86, 87, 88, 89 және 90-тармақтар алып тасталсын;</w:t>
      </w:r>
      <w:r>
        <w:br/>
      </w:r>
      <w:r>
        <w:rPr>
          <w:rFonts w:ascii="Times New Roman"/>
          <w:b w:val="false"/>
          <w:i w:val="false"/>
          <w:color w:val="000000"/>
          <w:sz w:val="28"/>
        </w:rPr>
        <w:t>
      91 және 92-тармақтар мынадай редакцияда жазылсын:</w:t>
      </w:r>
      <w:r>
        <w:br/>
      </w:r>
      <w:r>
        <w:rPr>
          <w:rFonts w:ascii="Times New Roman"/>
          <w:b w:val="false"/>
          <w:i w:val="false"/>
          <w:color w:val="000000"/>
          <w:sz w:val="28"/>
        </w:rPr>
        <w:t>
      «91. «Аумақтық-кеңістіктік дамудың негізгі бағыттары» бөлімі елдің аумақтық-кеңістіктік дамуының мақсаттарынан, міндеттері мен басты тәсілдерінен, өңірлердің даму сценарийлерінен, өңірлердің стратегиялық даму бағыттарынан, ірі агломерациялардың тиімді даму мәселелерінен және басқа да таратып орналастыру жүйелерінен, бюджетаралық қатынастарды жетілдіру мен базалық әлеуметтік қызметтермен қамтамасыз етілудің бірыңғай стандарттарын енгізуден тұрады.</w:t>
      </w:r>
      <w:r>
        <w:br/>
      </w:r>
      <w:r>
        <w:rPr>
          <w:rFonts w:ascii="Times New Roman"/>
          <w:b w:val="false"/>
          <w:i w:val="false"/>
          <w:color w:val="000000"/>
          <w:sz w:val="28"/>
        </w:rPr>
        <w:t>
      92. «Қазақстан Республикасының экономика секторларын дамытудың болжамды схемалары» бөлімі индустриялық сектордың перспективалық даму, агроөнеркәсіптік кешенді дамыту, инженерлік-көлік инфрақұрылымын дамыту схемаларын қамтиды.»;</w:t>
      </w:r>
      <w:r>
        <w:br/>
      </w:r>
      <w:r>
        <w:rPr>
          <w:rFonts w:ascii="Times New Roman"/>
          <w:b w:val="false"/>
          <w:i w:val="false"/>
          <w:color w:val="000000"/>
          <w:sz w:val="28"/>
        </w:rPr>
        <w:t>
      мынадай мазмұндағы 92-1-тармақпен толықтырылсын:</w:t>
      </w:r>
      <w:r>
        <w:br/>
      </w:r>
      <w:r>
        <w:rPr>
          <w:rFonts w:ascii="Times New Roman"/>
          <w:b w:val="false"/>
          <w:i w:val="false"/>
          <w:color w:val="000000"/>
          <w:sz w:val="28"/>
        </w:rPr>
        <w:t>
      «92-1. «Елдің алдағы онжылдық кезеңге арналған аумақтық-кеңістіктік дамуының болжамды схемасын іске асырудың мониторингіне арналған индикаторлар» бөлімі өңірлерді дамытудың алдағы онжылдық кезеңге арналған негізгі көрсеткіштерін, салаларды дамытудың болжамды параметрлерін қамтиды.»;</w:t>
      </w:r>
      <w:r>
        <w:br/>
      </w:r>
      <w:r>
        <w:rPr>
          <w:rFonts w:ascii="Times New Roman"/>
          <w:b w:val="false"/>
          <w:i w:val="false"/>
          <w:color w:val="000000"/>
          <w:sz w:val="28"/>
        </w:rPr>
        <w:t>
      93-тармақ алып тасталсын;</w:t>
      </w:r>
      <w:r>
        <w:br/>
      </w:r>
      <w:r>
        <w:rPr>
          <w:rFonts w:ascii="Times New Roman"/>
          <w:b w:val="false"/>
          <w:i w:val="false"/>
          <w:color w:val="000000"/>
          <w:sz w:val="28"/>
        </w:rPr>
        <w:t>
      95-тармақтағы «ақпарат негізінде жедел есептілікті» деген сөздер «Елдің аумақтық-кеңістіктік дамуының болжамды схемасының іске асырылу барысы туралы жедел есептілік негізінде мониторинг жөніндегі жалпы есепті» деген сөздермен ауыстырылсын;</w:t>
      </w:r>
      <w:r>
        <w:br/>
      </w:r>
      <w:r>
        <w:rPr>
          <w:rFonts w:ascii="Times New Roman"/>
          <w:b w:val="false"/>
          <w:i w:val="false"/>
          <w:color w:val="000000"/>
          <w:sz w:val="28"/>
        </w:rPr>
        <w:t>
      мынадай мазмұндағы 96-1-тармақпен толықтырылсын:</w:t>
      </w:r>
      <w:r>
        <w:br/>
      </w:r>
      <w:r>
        <w:rPr>
          <w:rFonts w:ascii="Times New Roman"/>
          <w:b w:val="false"/>
          <w:i w:val="false"/>
          <w:color w:val="000000"/>
          <w:sz w:val="28"/>
        </w:rPr>
        <w:t>
      «96-1. Елдің аумақтық-кеңістіктік дамуының болжамды схемасының мониторингін жүргізу үшін мақсаттар мен міндеттерге қол жеткізу үшін жауапты мемлекеттік органдар және жергілікті атқарушы органдар өз құзыреті шегінде есепті кезеңнен кейінгі жылдың 1 мамырына дейін мемлекеттік жоспарлау жөніндегі уәкілетті органға Елдің аумақтық-кеңістіктік дамуының болжамды схемасының іске асырылу барысы туралы жедел есептілікті тапсырады.»;</w:t>
      </w:r>
      <w:r>
        <w:br/>
      </w:r>
      <w:r>
        <w:rPr>
          <w:rFonts w:ascii="Times New Roman"/>
          <w:b w:val="false"/>
          <w:i w:val="false"/>
          <w:color w:val="000000"/>
          <w:sz w:val="28"/>
        </w:rPr>
        <w:t>
      103-тармақ алып тасталсын;</w:t>
      </w:r>
      <w:r>
        <w:br/>
      </w:r>
      <w:r>
        <w:rPr>
          <w:rFonts w:ascii="Times New Roman"/>
          <w:b w:val="false"/>
          <w:i w:val="false"/>
          <w:color w:val="000000"/>
          <w:sz w:val="28"/>
        </w:rPr>
        <w:t>
      105-тармақ мынадай редакцияда жазылсын:</w:t>
      </w:r>
      <w:r>
        <w:br/>
      </w:r>
      <w:r>
        <w:rPr>
          <w:rFonts w:ascii="Times New Roman"/>
          <w:b w:val="false"/>
          <w:i w:val="false"/>
          <w:color w:val="000000"/>
          <w:sz w:val="28"/>
        </w:rPr>
        <w:t>
      «105. Қазақстан Республикасы Президентінің Әкімшілігі Елдің аумақтық-кеңістіктік дамуының болжамды схемасының мониторингі мен бағалау нәтижелері туралы қорытындылар берілгеннен кейін бір ай мерзімде Қазақстан Республикасының Президентіне жыл сайын Елдің аумақтық-кеністіктік дамуының болжамды схемасын бақылау нәтижелері туралы жыл сайынғы ақпаратты береді.</w:t>
      </w:r>
      <w:r>
        <w:br/>
      </w:r>
      <w:r>
        <w:rPr>
          <w:rFonts w:ascii="Times New Roman"/>
          <w:b w:val="false"/>
          <w:i w:val="false"/>
          <w:color w:val="000000"/>
          <w:sz w:val="28"/>
        </w:rPr>
        <w:t>
      Елдің аумақтық-кеңістіктік дамуының болжамды схемасын бақылауды жүзеге асыру тәртібін Қазақстан Республикасының Президенті айқындайды.»;</w:t>
      </w:r>
      <w:r>
        <w:br/>
      </w:r>
      <w:r>
        <w:rPr>
          <w:rFonts w:ascii="Times New Roman"/>
          <w:b w:val="false"/>
          <w:i w:val="false"/>
          <w:color w:val="000000"/>
          <w:sz w:val="28"/>
        </w:rPr>
        <w:t>
      мынадай мазмұндағы 3-1-бөліммен толықтырылсын:</w:t>
      </w:r>
      <w:r>
        <w:br/>
      </w:r>
      <w:r>
        <w:rPr>
          <w:rFonts w:ascii="Times New Roman"/>
          <w:b w:val="false"/>
          <w:i w:val="false"/>
          <w:color w:val="000000"/>
          <w:sz w:val="28"/>
        </w:rPr>
        <w:t>
      «3-1. Қазақстан Республикасының ұлттық қауіпсіздік стратегиясы</w:t>
      </w:r>
      <w:r>
        <w:br/>
      </w:r>
      <w:r>
        <w:rPr>
          <w:rFonts w:ascii="Times New Roman"/>
          <w:b w:val="false"/>
          <w:i w:val="false"/>
          <w:color w:val="000000"/>
          <w:sz w:val="28"/>
        </w:rPr>
        <w:t>
      3-1.1. Қазақстан Республикасының ұлттық қауіпсіздік стратегиясын әзірлеу</w:t>
      </w:r>
      <w:r>
        <w:br/>
      </w:r>
      <w:r>
        <w:rPr>
          <w:rFonts w:ascii="Times New Roman"/>
          <w:b w:val="false"/>
          <w:i w:val="false"/>
          <w:color w:val="000000"/>
          <w:sz w:val="28"/>
        </w:rPr>
        <w:t>
      105-1. Қазақстан Республикасының ұлттық қауіпсіздік стратегиясының жобасы мынадай талаптарға сәйкес болуға:</w:t>
      </w:r>
      <w:r>
        <w:br/>
      </w:r>
      <w:r>
        <w:rPr>
          <w:rFonts w:ascii="Times New Roman"/>
          <w:b w:val="false"/>
          <w:i w:val="false"/>
          <w:color w:val="000000"/>
          <w:sz w:val="28"/>
        </w:rPr>
        <w:t>
      1) Қазақстан Республикасының стратегиялық даму жоспарын іске асыру мақсатында әзірленуге;</w:t>
      </w:r>
      <w:r>
        <w:br/>
      </w:r>
      <w:r>
        <w:rPr>
          <w:rFonts w:ascii="Times New Roman"/>
          <w:b w:val="false"/>
          <w:i w:val="false"/>
          <w:color w:val="000000"/>
          <w:sz w:val="28"/>
        </w:rPr>
        <w:t>
      2) «Қазақстан Республикасының ұлттық қауіпсіздігі туралы» Қазақстан Республикасының Заңында айқындалған ұлттық қауіпсіздіктің басым бағыттарын қамтуға;</w:t>
      </w:r>
      <w:r>
        <w:br/>
      </w:r>
      <w:r>
        <w:rPr>
          <w:rFonts w:ascii="Times New Roman"/>
          <w:b w:val="false"/>
          <w:i w:val="false"/>
          <w:color w:val="000000"/>
          <w:sz w:val="28"/>
        </w:rPr>
        <w:t>
      3) қысқа әрі нақты жазылуға тиіс.</w:t>
      </w:r>
      <w:r>
        <w:br/>
      </w:r>
      <w:r>
        <w:rPr>
          <w:rFonts w:ascii="Times New Roman"/>
          <w:b w:val="false"/>
          <w:i w:val="false"/>
          <w:color w:val="000000"/>
          <w:sz w:val="28"/>
        </w:rPr>
        <w:t>
      105-2. Қазақстан Республикасы ұлттық қауіпсіздік стратегиясының құрылымы мынадай бөлімдерден тұрады:</w:t>
      </w:r>
      <w:r>
        <w:br/>
      </w:r>
      <w:r>
        <w:rPr>
          <w:rFonts w:ascii="Times New Roman"/>
          <w:b w:val="false"/>
          <w:i w:val="false"/>
          <w:color w:val="000000"/>
          <w:sz w:val="28"/>
        </w:rPr>
        <w:t>
      1) кіріспе;</w:t>
      </w:r>
      <w:r>
        <w:br/>
      </w:r>
      <w:r>
        <w:rPr>
          <w:rFonts w:ascii="Times New Roman"/>
          <w:b w:val="false"/>
          <w:i w:val="false"/>
          <w:color w:val="000000"/>
          <w:sz w:val="28"/>
        </w:rPr>
        <w:t>
      2) ұлттық қауіпсіздіктің басым бағыттары;</w:t>
      </w:r>
      <w:r>
        <w:br/>
      </w:r>
      <w:r>
        <w:rPr>
          <w:rFonts w:ascii="Times New Roman"/>
          <w:b w:val="false"/>
          <w:i w:val="false"/>
          <w:color w:val="000000"/>
          <w:sz w:val="28"/>
        </w:rPr>
        <w:t>
      3) қорытынды.</w:t>
      </w:r>
      <w:r>
        <w:br/>
      </w:r>
      <w:r>
        <w:rPr>
          <w:rFonts w:ascii="Times New Roman"/>
          <w:b w:val="false"/>
          <w:i w:val="false"/>
          <w:color w:val="000000"/>
          <w:sz w:val="28"/>
        </w:rPr>
        <w:t>
      105-3. «Кіріспе» бөлімінде алдағы жоспарлы кезеңге арналған Қазақстан Республикасының ұлттық қауіпсіздік стратегиясын әзірлеудің негіздемесі мен қажеттілігі көрсетіледі.</w:t>
      </w:r>
      <w:r>
        <w:br/>
      </w:r>
      <w:r>
        <w:rPr>
          <w:rFonts w:ascii="Times New Roman"/>
          <w:b w:val="false"/>
          <w:i w:val="false"/>
          <w:color w:val="000000"/>
          <w:sz w:val="28"/>
        </w:rPr>
        <w:t>
      105-4. «Ұлттық қауіпсіздіктің басым бағыттары» бөлімінде ұлттық қауіпсіздіктің негізгі басым бағыттары бөлінісінде:</w:t>
      </w:r>
      <w:r>
        <w:br/>
      </w:r>
      <w:r>
        <w:rPr>
          <w:rFonts w:ascii="Times New Roman"/>
          <w:b w:val="false"/>
          <w:i w:val="false"/>
          <w:color w:val="000000"/>
          <w:sz w:val="28"/>
        </w:rPr>
        <w:t>
      қауіпсіздікті қамтамасыз ету саласындағы негізгі проблемалар;</w:t>
      </w:r>
      <w:r>
        <w:br/>
      </w:r>
      <w:r>
        <w:rPr>
          <w:rFonts w:ascii="Times New Roman"/>
          <w:b w:val="false"/>
          <w:i w:val="false"/>
          <w:color w:val="000000"/>
          <w:sz w:val="28"/>
        </w:rPr>
        <w:t>
      елдің дамуының ықтимал сценарийлерінен туындайтын қауіпсіздікке әлеуетті қатерлер;</w:t>
      </w:r>
      <w:r>
        <w:br/>
      </w:r>
      <w:r>
        <w:rPr>
          <w:rFonts w:ascii="Times New Roman"/>
          <w:b w:val="false"/>
          <w:i w:val="false"/>
          <w:color w:val="000000"/>
          <w:sz w:val="28"/>
        </w:rPr>
        <w:t>
      қауіпсіздікті қамтамасыз ету саласындағы стратегиялық мақсаттар көрсетіледі.</w:t>
      </w:r>
      <w:r>
        <w:br/>
      </w:r>
      <w:r>
        <w:rPr>
          <w:rFonts w:ascii="Times New Roman"/>
          <w:b w:val="false"/>
          <w:i w:val="false"/>
          <w:color w:val="000000"/>
          <w:sz w:val="28"/>
        </w:rPr>
        <w:t>
      Стратегиялық мақсатқа қол жеткізу дәрежесін айқындау үшін әрбір мақсатқа нысаналы индикатор (аралық және түпкілікті) сәйкес келуге тиіс.</w:t>
      </w:r>
      <w:r>
        <w:br/>
      </w:r>
      <w:r>
        <w:rPr>
          <w:rFonts w:ascii="Times New Roman"/>
          <w:b w:val="false"/>
          <w:i w:val="false"/>
          <w:color w:val="000000"/>
          <w:sz w:val="28"/>
        </w:rPr>
        <w:t>
      Әрбір стратегиялық мақсат бөлінісінде жағдайды талдау негізінде қалыптастырылатын және жоспарлы кезеңнің соңында белгілі бір саладағы түйінді өзгерістерді көруге мүмкіндік беретін тиісті міндеттер айқындалуға тиіс.</w:t>
      </w:r>
      <w:r>
        <w:br/>
      </w:r>
      <w:r>
        <w:rPr>
          <w:rFonts w:ascii="Times New Roman"/>
          <w:b w:val="false"/>
          <w:i w:val="false"/>
          <w:color w:val="000000"/>
          <w:sz w:val="28"/>
        </w:rPr>
        <w:t>
      Әрбір міндет жоспарлы мәнге қол жеткізу көзделетін нақты кезең көрсетіле отырып, бағдарламаның міндеттерін шешу дәрежесін сипаттайтын, сандық жағынан өлшенетін мән ретіндегі нәтижелер көрсеткіштерін қамтуға тиіс.</w:t>
      </w:r>
      <w:r>
        <w:br/>
      </w:r>
      <w:r>
        <w:rPr>
          <w:rFonts w:ascii="Times New Roman"/>
          <w:b w:val="false"/>
          <w:i w:val="false"/>
          <w:color w:val="000000"/>
          <w:sz w:val="28"/>
        </w:rPr>
        <w:t>
      105-5. «Қорытынды» бөлімінде алдағы жоспарлы кезеңге арналған Қазақстан Республикасының ұлттық қауіпсіздік стратегиясын іске асырудың негізгі тұжырымдары мен нәтижелері келтіріледі.</w:t>
      </w:r>
      <w:r>
        <w:br/>
      </w:r>
      <w:r>
        <w:rPr>
          <w:rFonts w:ascii="Times New Roman"/>
          <w:b w:val="false"/>
          <w:i w:val="false"/>
          <w:color w:val="000000"/>
          <w:sz w:val="28"/>
        </w:rPr>
        <w:t>
      3-1.2. Қазақстан Республикасының ұлттық қауіпсіздік стратегиясын іске асыру</w:t>
      </w:r>
      <w:r>
        <w:br/>
      </w:r>
      <w:r>
        <w:rPr>
          <w:rFonts w:ascii="Times New Roman"/>
          <w:b w:val="false"/>
          <w:i w:val="false"/>
          <w:color w:val="000000"/>
          <w:sz w:val="28"/>
        </w:rPr>
        <w:t>
      105-6. Қазақстан Республикасының ұлттық қауіпсіздік стратегиясын іске асыру оның Іс-шаралар жоспарын орындау арқылы жүзеге асырылады.</w:t>
      </w:r>
      <w:r>
        <w:br/>
      </w:r>
      <w:r>
        <w:rPr>
          <w:rFonts w:ascii="Times New Roman"/>
          <w:b w:val="false"/>
          <w:i w:val="false"/>
          <w:color w:val="000000"/>
          <w:sz w:val="28"/>
        </w:rPr>
        <w:t>
      105-7. Қазақстан Республикасының ұлттық қауіпсіздік стратегиясын іске асыру жөніндегі іс-шаралар жоспары - мемлекеттік органдардың стратегиялық мақсаттар мен міндеттерге қол жеткізуге бағытталған, мерзімі, жауапты орындаушылары мен аяқтау нысандары айқындалған нақты іс-қимылының жиынтығы.</w:t>
      </w:r>
      <w:r>
        <w:br/>
      </w:r>
      <w:r>
        <w:rPr>
          <w:rFonts w:ascii="Times New Roman"/>
          <w:b w:val="false"/>
          <w:i w:val="false"/>
          <w:color w:val="000000"/>
          <w:sz w:val="28"/>
        </w:rPr>
        <w:t>
      105-8. Қазақстан Республикасының ұлттық қауіпсіздік стратегиясын іске асыру жөніндегі іс-шаралар жоспарын мемлекеттік жоспарлау жөніндегі уәкілетті орган кезең-кезеңімен әзірлейді және Қазақстан Республикасы Президентінің Әкімшілігімен келісім бойынша Қазақстан Республикасының Үкіметі Қазақстан Республикасының ұлттық қауіпсіздік стратегиясы бекітілген күнінен бастап бір ай мерзімде бекітеді.</w:t>
      </w:r>
      <w:r>
        <w:br/>
      </w:r>
      <w:r>
        <w:rPr>
          <w:rFonts w:ascii="Times New Roman"/>
          <w:b w:val="false"/>
          <w:i w:val="false"/>
          <w:color w:val="000000"/>
          <w:sz w:val="28"/>
        </w:rPr>
        <w:t>
      3-1.3. Қазақстан Республикасының ұлттық қауіпсіздік стратегиясының мониторингі</w:t>
      </w:r>
      <w:r>
        <w:br/>
      </w:r>
      <w:r>
        <w:rPr>
          <w:rFonts w:ascii="Times New Roman"/>
          <w:b w:val="false"/>
          <w:i w:val="false"/>
          <w:color w:val="000000"/>
          <w:sz w:val="28"/>
        </w:rPr>
        <w:t>
      105-9. Қазақстан Республикасының ұлттық қауіпсіздік стратегиясының мониторингін мемлекеттік жоспарлау жөніндегі уәкілетті орган мемлекеттік органдар ұсынатын жедел есептілік негізінде жүзеге асырады.</w:t>
      </w:r>
      <w:r>
        <w:br/>
      </w:r>
      <w:r>
        <w:rPr>
          <w:rFonts w:ascii="Times New Roman"/>
          <w:b w:val="false"/>
          <w:i w:val="false"/>
          <w:color w:val="000000"/>
          <w:sz w:val="28"/>
        </w:rPr>
        <w:t>
      105-10. Қазақстан Республикасының ұлттық қауіпсіздік стратегиясының мониторингі жылына бір рет жүзеге асырылады.</w:t>
      </w:r>
      <w:r>
        <w:br/>
      </w:r>
      <w:r>
        <w:rPr>
          <w:rFonts w:ascii="Times New Roman"/>
          <w:b w:val="false"/>
          <w:i w:val="false"/>
          <w:color w:val="000000"/>
          <w:sz w:val="28"/>
        </w:rPr>
        <w:t>
      105-11. Іске асыруға қатысатын мемлекеттік органдар өз құзыреті шегінде есепті жылдан кейінгі жылдың 15 қаңтарына дейінгі мерзімде мемлекеттік жоспарлау жөніндегі уәкілетті органға жыл қорытындысы бойынша Қазақстан Республикасының ұлттық қауіпсіздік стратегиясын іске асыру барысы туралы жедел есептілікті ұсынады;</w:t>
      </w:r>
      <w:r>
        <w:br/>
      </w:r>
      <w:r>
        <w:rPr>
          <w:rFonts w:ascii="Times New Roman"/>
          <w:b w:val="false"/>
          <w:i w:val="false"/>
          <w:color w:val="000000"/>
          <w:sz w:val="28"/>
        </w:rPr>
        <w:t>
      105-12. Мемлекеттік жоспарлау жөніндегі уәкілетті орган Қазақстан Республикасының ұлттық қауіпсіздік стратегиясының жүргізілген мониторингінің қорытындылары бойынша мониторинг жөніндегі жалпы есепті дайындайды және оны есепті жылдан кейінгі жылдың 1 ақпанына дейін Қазақстан Республикасының Үкіметіне ұсынады;</w:t>
      </w:r>
      <w:r>
        <w:br/>
      </w:r>
      <w:r>
        <w:rPr>
          <w:rFonts w:ascii="Times New Roman"/>
          <w:b w:val="false"/>
          <w:i w:val="false"/>
          <w:color w:val="000000"/>
          <w:sz w:val="28"/>
        </w:rPr>
        <w:t>
      105-13. Қазақстан Республикасының Үкіметі мемлекеттік жоспарлау жөніндегі уәкілетті органның мониторинг жөніндегі жалпы есебін қарағаннан кейін Қазақстан Республикасының ұлттық қауіпсіздік стратегиясының жүргізілген мониторингінің нәтижесі бойынша қорытынды дайындайды және оны есепті жылдан кейінгі жылдың 15 ақпанына дейін Қазақстан Республикасы Президентінің Әкімшілігіне ұсынады.</w:t>
      </w:r>
      <w:r>
        <w:br/>
      </w:r>
      <w:r>
        <w:rPr>
          <w:rFonts w:ascii="Times New Roman"/>
          <w:b w:val="false"/>
          <w:i w:val="false"/>
          <w:color w:val="000000"/>
          <w:sz w:val="28"/>
        </w:rPr>
        <w:t>
      3-1.4. Қазақстан Республикасының ұлттық қауіпсіздік стратегиясын бағалау</w:t>
      </w:r>
      <w:r>
        <w:br/>
      </w:r>
      <w:r>
        <w:rPr>
          <w:rFonts w:ascii="Times New Roman"/>
          <w:b w:val="false"/>
          <w:i w:val="false"/>
          <w:color w:val="000000"/>
          <w:sz w:val="28"/>
        </w:rPr>
        <w:t>
      105-14. Қазақстан Республикасының ұлттық қауіпсіздік стратегиясын бағалауды оларды іске асырудың үш жылы өткеннен кейін (аралық) және жоспарлы кезеңнің қорытындылары (түпкілікті) бойынша мемлекеттік жоспарлау жөніндегі уәкілетті орган жүргізеді.</w:t>
      </w:r>
      <w:r>
        <w:br/>
      </w:r>
      <w:r>
        <w:rPr>
          <w:rFonts w:ascii="Times New Roman"/>
          <w:b w:val="false"/>
          <w:i w:val="false"/>
          <w:color w:val="000000"/>
          <w:sz w:val="28"/>
        </w:rPr>
        <w:t>
      105-15. Мемлекеттік жоспарлау жөніндегі уәкілетті орган Қазақстан Республикасының ұлттық қауіпсіздік стратегиясын жүргізілген бағалау қорытындылары бойынша бағалау жөніндегі жалпы есепті дайындайды және оны есепті кезеңнен кейінгі жылдың 1 ақпанынан кешіктірмей Қазақстан Республикасының Үкіметіне тапсырады.</w:t>
      </w:r>
      <w:r>
        <w:br/>
      </w:r>
      <w:r>
        <w:rPr>
          <w:rFonts w:ascii="Times New Roman"/>
          <w:b w:val="false"/>
          <w:i w:val="false"/>
          <w:color w:val="000000"/>
          <w:sz w:val="28"/>
        </w:rPr>
        <w:t>
      105-16. Қазақстан Республикасының Үкіметі мемлекеттік жоспарлау жөніндегі уәкілетті органның бағалау жөніндегі жалпы есебін қарағаннан кейін Қазақстан Республикасының ұлттық қауіпсіздік стратегиясын бағалау бойынша қорытынды дайындайды және оны есепті кезеңнен кейінгі жылдың 15 ақпанынан кешіктірмей Қазақстан Республикасы Президентінің Әкімшілігіне ұсынады.</w:t>
      </w:r>
      <w:r>
        <w:br/>
      </w:r>
      <w:r>
        <w:rPr>
          <w:rFonts w:ascii="Times New Roman"/>
          <w:b w:val="false"/>
          <w:i w:val="false"/>
          <w:color w:val="000000"/>
          <w:sz w:val="28"/>
        </w:rPr>
        <w:t>
      3-1.5. Қазақстан Республикасының ұлттық қауіпсіздік стратегиясын бақылау</w:t>
      </w:r>
      <w:r>
        <w:br/>
      </w:r>
      <w:r>
        <w:rPr>
          <w:rFonts w:ascii="Times New Roman"/>
          <w:b w:val="false"/>
          <w:i w:val="false"/>
          <w:color w:val="000000"/>
          <w:sz w:val="28"/>
        </w:rPr>
        <w:t>
      105-17. Қазақстан Республикасының ұлттық қауіпсіздік стратегиясын бақылау Іс-шаралар жоспарын іске асыру бойынша мониторинг, бағалау және жүргізілген бақылау іс-шараларының нәтижелері негізінде жүзеге асырылады.</w:t>
      </w:r>
      <w:r>
        <w:br/>
      </w:r>
      <w:r>
        <w:rPr>
          <w:rFonts w:ascii="Times New Roman"/>
          <w:b w:val="false"/>
          <w:i w:val="false"/>
          <w:color w:val="000000"/>
          <w:sz w:val="28"/>
        </w:rPr>
        <w:t>
      105-18. Қазақстан Республикасының ұлттық қауіпсіздік стратегиясына бақылауды жүзеге асыру тәртібін Қазақстан Республикасының Президенті айқындайды.»;</w:t>
      </w:r>
      <w:r>
        <w:br/>
      </w:r>
      <w:r>
        <w:rPr>
          <w:rFonts w:ascii="Times New Roman"/>
          <w:b w:val="false"/>
          <w:i w:val="false"/>
          <w:color w:val="000000"/>
          <w:sz w:val="28"/>
        </w:rPr>
        <w:t>
      136-тармақтағы «мемлекеттік бағдарламаны іске асырудың барлық кезеңіне» деген сөздер «іске асырудың барлық кезеңіне немесе кезең-кезеңімен» деген сөздермен ауыстырылсын;</w:t>
      </w:r>
      <w:r>
        <w:br/>
      </w:r>
      <w:r>
        <w:rPr>
          <w:rFonts w:ascii="Times New Roman"/>
          <w:b w:val="false"/>
          <w:i w:val="false"/>
          <w:color w:val="000000"/>
          <w:sz w:val="28"/>
        </w:rPr>
        <w:t>
      140-тармақтағы «1 қыркүйегіне» деген сөздер «15 тамызына» деген сөздермен ауыстырылсын;</w:t>
      </w:r>
      <w:r>
        <w:br/>
      </w:r>
      <w:r>
        <w:rPr>
          <w:rFonts w:ascii="Times New Roman"/>
          <w:b w:val="false"/>
          <w:i w:val="false"/>
          <w:color w:val="000000"/>
          <w:sz w:val="28"/>
        </w:rPr>
        <w:t>
      141-тармақта:</w:t>
      </w:r>
      <w:r>
        <w:br/>
      </w:r>
      <w:r>
        <w:rPr>
          <w:rFonts w:ascii="Times New Roman"/>
          <w:b w:val="false"/>
          <w:i w:val="false"/>
          <w:color w:val="000000"/>
          <w:sz w:val="28"/>
        </w:rPr>
        <w:t>
      «қорытынды» деген сөз «қорытындылар» деген сөзбен ауыстырылсын;</w:t>
      </w:r>
      <w:r>
        <w:br/>
      </w:r>
      <w:r>
        <w:rPr>
          <w:rFonts w:ascii="Times New Roman"/>
          <w:b w:val="false"/>
          <w:i w:val="false"/>
          <w:color w:val="000000"/>
          <w:sz w:val="28"/>
        </w:rPr>
        <w:t>
      «оны» деген сөз «оларды» деген сөзбен ауыстырылсын;</w:t>
      </w:r>
      <w:r>
        <w:br/>
      </w:r>
      <w:r>
        <w:rPr>
          <w:rFonts w:ascii="Times New Roman"/>
          <w:b w:val="false"/>
          <w:i w:val="false"/>
          <w:color w:val="000000"/>
          <w:sz w:val="28"/>
        </w:rPr>
        <w:t>
      «15» деген цифрлар «1» деген цифрмен ауыстырылсын;</w:t>
      </w:r>
      <w:r>
        <w:br/>
      </w:r>
      <w:r>
        <w:rPr>
          <w:rFonts w:ascii="Times New Roman"/>
          <w:b w:val="false"/>
          <w:i w:val="false"/>
          <w:color w:val="000000"/>
          <w:sz w:val="28"/>
        </w:rPr>
        <w:t>
      142-тармақта:</w:t>
      </w:r>
      <w:r>
        <w:br/>
      </w:r>
      <w:r>
        <w:rPr>
          <w:rFonts w:ascii="Times New Roman"/>
          <w:b w:val="false"/>
          <w:i w:val="false"/>
          <w:color w:val="000000"/>
          <w:sz w:val="28"/>
        </w:rPr>
        <w:t>
      1) тармақшадағы «10» деген цифрлар «15» деген цифрлармен ауыстырылсын;</w:t>
      </w:r>
      <w:r>
        <w:br/>
      </w:r>
      <w:r>
        <w:rPr>
          <w:rFonts w:ascii="Times New Roman"/>
          <w:b w:val="false"/>
          <w:i w:val="false"/>
          <w:color w:val="000000"/>
          <w:sz w:val="28"/>
        </w:rPr>
        <w:t>
      2) тармақшадағы «1 ақпанына» сөздер «25 қаңтарына» деген сөздермен ауыстырылсын;</w:t>
      </w:r>
      <w:r>
        <w:br/>
      </w:r>
      <w:r>
        <w:rPr>
          <w:rFonts w:ascii="Times New Roman"/>
          <w:b w:val="false"/>
          <w:i w:val="false"/>
          <w:color w:val="000000"/>
          <w:sz w:val="28"/>
        </w:rPr>
        <w:t>
      143-тармақтағы «1 наурызына» деген сөздер «13 ақпанына» деген сөздермен ауыстырылсын;</w:t>
      </w:r>
      <w:r>
        <w:br/>
      </w:r>
      <w:r>
        <w:rPr>
          <w:rFonts w:ascii="Times New Roman"/>
          <w:b w:val="false"/>
          <w:i w:val="false"/>
          <w:color w:val="000000"/>
          <w:sz w:val="28"/>
        </w:rPr>
        <w:t>
      144-тармақтағы «15» деген цифрлар «1» деген цифрмен ауыстырылсын;</w:t>
      </w:r>
      <w:r>
        <w:br/>
      </w:r>
      <w:r>
        <w:rPr>
          <w:rFonts w:ascii="Times New Roman"/>
          <w:b w:val="false"/>
          <w:i w:val="false"/>
          <w:color w:val="000000"/>
          <w:sz w:val="28"/>
        </w:rPr>
        <w:t>
      150-тармақ алып тасталсын;</w:t>
      </w:r>
      <w:r>
        <w:br/>
      </w:r>
      <w:r>
        <w:rPr>
          <w:rFonts w:ascii="Times New Roman"/>
          <w:b w:val="false"/>
          <w:i w:val="false"/>
          <w:color w:val="000000"/>
          <w:sz w:val="28"/>
        </w:rPr>
        <w:t>
      152-тармақ мынадай редакцияда жазылсын:</w:t>
      </w:r>
      <w:r>
        <w:br/>
      </w:r>
      <w:r>
        <w:rPr>
          <w:rFonts w:ascii="Times New Roman"/>
          <w:b w:val="false"/>
          <w:i w:val="false"/>
          <w:color w:val="000000"/>
          <w:sz w:val="28"/>
        </w:rPr>
        <w:t>
      «152. Жылдың және мемлекеттік бағдарламаны бағалау қорытындылары бойынша мониторингтің нәтижелері туралы қорытынды ұсынылғаннан кейін Қазақстан Республикасы Президентінің Әкімшілігі бір ай мерзімде Қазақстан Республикасының Президентіне мемлекеттік бағдарламаларды бақылау нәтижелері бойынша жыл сайынғы ақпаратты береді.</w:t>
      </w:r>
      <w:r>
        <w:br/>
      </w:r>
      <w:r>
        <w:rPr>
          <w:rFonts w:ascii="Times New Roman"/>
          <w:b w:val="false"/>
          <w:i w:val="false"/>
          <w:color w:val="000000"/>
          <w:sz w:val="28"/>
        </w:rPr>
        <w:t>
      Мемлекеттік бағдарламаларға бақылау жүргізу тәртібін Қазақстан Республикасының Президенті айқындайды.»;</w:t>
      </w:r>
      <w:r>
        <w:br/>
      </w:r>
      <w:r>
        <w:rPr>
          <w:rFonts w:ascii="Times New Roman"/>
          <w:b w:val="false"/>
          <w:i w:val="false"/>
          <w:color w:val="000000"/>
          <w:sz w:val="28"/>
        </w:rPr>
        <w:t>
      159-тармақта:</w:t>
      </w:r>
      <w:r>
        <w:br/>
      </w:r>
      <w:r>
        <w:rPr>
          <w:rFonts w:ascii="Times New Roman"/>
          <w:b w:val="false"/>
          <w:i w:val="false"/>
          <w:color w:val="000000"/>
          <w:sz w:val="28"/>
        </w:rPr>
        <w:t>
      4) тармақшадағы «мен нәтижелер көрсеткіштері» деген сөздер «, нәтижелер көрсеткіштері және оларға қол жеткізу жолдары» деген сөздермен ауыстырылсын;</w:t>
      </w:r>
      <w:r>
        <w:br/>
      </w:r>
      <w:r>
        <w:rPr>
          <w:rFonts w:ascii="Times New Roman"/>
          <w:b w:val="false"/>
          <w:i w:val="false"/>
          <w:color w:val="000000"/>
          <w:sz w:val="28"/>
        </w:rPr>
        <w:t>
      5)  және 6) тармақшалар алып тасталсын;</w:t>
      </w:r>
      <w:r>
        <w:br/>
      </w:r>
      <w:r>
        <w:rPr>
          <w:rFonts w:ascii="Times New Roman"/>
          <w:b w:val="false"/>
          <w:i w:val="false"/>
          <w:color w:val="000000"/>
          <w:sz w:val="28"/>
        </w:rPr>
        <w:t>
      169-тармақтағы «Бағдарламаның қойылған мақсаттарына қол жеткізу жолдары және тиісті шаралар» бөлімінде» деген сөздер «Әрбір міндет бөлінісінде» деген сөздермен ауыстырылсын;</w:t>
      </w:r>
      <w:r>
        <w:br/>
      </w:r>
      <w:r>
        <w:rPr>
          <w:rFonts w:ascii="Times New Roman"/>
          <w:b w:val="false"/>
          <w:i w:val="false"/>
          <w:color w:val="000000"/>
          <w:sz w:val="28"/>
        </w:rPr>
        <w:t>
      мынадай мазмұндағы 169-1-тармақпен толықтырылсын:</w:t>
      </w:r>
      <w:r>
        <w:br/>
      </w:r>
      <w:r>
        <w:rPr>
          <w:rFonts w:ascii="Times New Roman"/>
          <w:b w:val="false"/>
          <w:i w:val="false"/>
          <w:color w:val="000000"/>
          <w:sz w:val="28"/>
        </w:rPr>
        <w:t>
      «169-1. Аумақтарды дамыту бағдарламасының қойылған мақсаттарына қол жеткізу жолдарында осы шараларды (іс-шараларды) іске асыру қойылған мақсаттарға қол жеткізуге қаншалықты мүмкіндік беретінін көрсету қажет.»;</w:t>
      </w:r>
      <w:r>
        <w:br/>
      </w:r>
      <w:r>
        <w:rPr>
          <w:rFonts w:ascii="Times New Roman"/>
          <w:b w:val="false"/>
          <w:i w:val="false"/>
          <w:color w:val="000000"/>
          <w:sz w:val="28"/>
        </w:rPr>
        <w:t>
      170-тармақ мынадай редакцияда жазылсын:</w:t>
      </w:r>
      <w:r>
        <w:br/>
      </w:r>
      <w:r>
        <w:rPr>
          <w:rFonts w:ascii="Times New Roman"/>
          <w:b w:val="false"/>
          <w:i w:val="false"/>
          <w:color w:val="000000"/>
          <w:sz w:val="28"/>
        </w:rPr>
        <w:t>
      «170. Қойылған мақсаттарға қол жеткізу және алда тұрған міндеттерді шешудің жолдары туралы ақпаратты аумақтарды дамыту бағдарламасын іске асыру кезеңдері бөлінісінде көрсету қажет.»;</w:t>
      </w:r>
      <w:r>
        <w:br/>
      </w:r>
      <w:r>
        <w:rPr>
          <w:rFonts w:ascii="Times New Roman"/>
          <w:b w:val="false"/>
          <w:i w:val="false"/>
          <w:color w:val="000000"/>
          <w:sz w:val="28"/>
        </w:rPr>
        <w:t>
      175-тармақ мынадай редакцияда жазылсын:</w:t>
      </w:r>
      <w:r>
        <w:br/>
      </w:r>
      <w:r>
        <w:rPr>
          <w:rFonts w:ascii="Times New Roman"/>
          <w:b w:val="false"/>
          <w:i w:val="false"/>
          <w:color w:val="000000"/>
          <w:sz w:val="28"/>
        </w:rPr>
        <w:t>
      «175. Облысты, республикалық маңызы бар қаланы, астананы дамыту бағдарламасын іске асыру облысты, республикалық маңызы бар қаланы, астананы дамытудың тиісті бағдарламасын іске асыру жөніндегі Іс-шаралар жоспарын және облыстық бюджеттен, республикалық маңызы бар қаланың, астананың бюджеттерінен қаржыландырылатын атқарушы органдардың тиісті стратегиялық жоспарларын іске асыру арқылы жүзеге асырылады.</w:t>
      </w:r>
      <w:r>
        <w:br/>
      </w:r>
      <w:r>
        <w:rPr>
          <w:rFonts w:ascii="Times New Roman"/>
          <w:b w:val="false"/>
          <w:i w:val="false"/>
          <w:color w:val="000000"/>
          <w:sz w:val="28"/>
        </w:rPr>
        <w:t>
      Ауданды (облыстық маңызы бар қаланы) дамыту бағдарламасын іске асыру ауданды (облыстық маңызы бар қаланы) дамытудың тиісті бағдарламасын іске асыру жөніндегі Іс-шаралар жоспарын іске асыру арқылы жүзеге асырылады.»;</w:t>
      </w:r>
      <w:r>
        <w:br/>
      </w:r>
      <w:r>
        <w:rPr>
          <w:rFonts w:ascii="Times New Roman"/>
          <w:b w:val="false"/>
          <w:i w:val="false"/>
          <w:color w:val="000000"/>
          <w:sz w:val="28"/>
        </w:rPr>
        <w:t>
      179-тармақ «уәкілетті органдары» деген сөздерден кейін «мемлекеттік органдар» деген сөздермен толықтырылсын;</w:t>
      </w:r>
      <w:r>
        <w:br/>
      </w:r>
      <w:r>
        <w:rPr>
          <w:rFonts w:ascii="Times New Roman"/>
          <w:b w:val="false"/>
          <w:i w:val="false"/>
          <w:color w:val="000000"/>
          <w:sz w:val="28"/>
        </w:rPr>
        <w:t>
      181-тармақ мынадай редакцияда жазылсын:</w:t>
      </w:r>
      <w:r>
        <w:br/>
      </w:r>
      <w:r>
        <w:rPr>
          <w:rFonts w:ascii="Times New Roman"/>
          <w:b w:val="false"/>
          <w:i w:val="false"/>
          <w:color w:val="000000"/>
          <w:sz w:val="28"/>
        </w:rPr>
        <w:t>
      «181. Аумақтарды дамыту бағдарламаларының мониторингін жүргізу үшін оларды іске асыруға жауапты мемлекеттік органдар өз құзыреті шегінде жарты жылдың қорытындылары бойынша - есепті жылдың 15 шілдесіне дейін, жыл қорытындылары бойынша - есепті жылдан кейінгі жылдың 15 қаңтарына дейін облыстың, республикалық маңызы бар қаланың, астананың мемлекеттік жоспарлау жөніндегі уәкілетті органдарына жедел есептілікті ұсынады.»;</w:t>
      </w:r>
      <w:r>
        <w:br/>
      </w:r>
      <w:r>
        <w:rPr>
          <w:rFonts w:ascii="Times New Roman"/>
          <w:b w:val="false"/>
          <w:i w:val="false"/>
          <w:color w:val="000000"/>
          <w:sz w:val="28"/>
        </w:rPr>
        <w:t>
      мынадай мазмұндағы 181-1-тармақпен толықтырылсын:</w:t>
      </w:r>
      <w:r>
        <w:br/>
      </w:r>
      <w:r>
        <w:rPr>
          <w:rFonts w:ascii="Times New Roman"/>
          <w:b w:val="false"/>
          <w:i w:val="false"/>
          <w:color w:val="000000"/>
          <w:sz w:val="28"/>
        </w:rPr>
        <w:t>
      «181-1. Облыстың, республикалық маңызы бар қаланың, астананың мемлекеттік жоспарлау жөніндегі уәкілетті органы мемлекеттік органдар ұсынған жедел есептіліктің негізінде мониторинг бойынша жедел есептілікті дайындайды және оны мемлекеттік жоспарлау жөніндегі уәкілетті органға жарты жылдың қортындылары бойынша - есепті жылдың 1 тамызына дейін, жыл қорытындылары бойынша - есепті жылдан кейінгі жылдың 30 қаңтарына дейін ұсынады.»;</w:t>
      </w:r>
      <w:r>
        <w:br/>
      </w:r>
      <w:r>
        <w:rPr>
          <w:rFonts w:ascii="Times New Roman"/>
          <w:b w:val="false"/>
          <w:i w:val="false"/>
          <w:color w:val="000000"/>
          <w:sz w:val="28"/>
        </w:rPr>
        <w:t>
      182-тармақтағы «15 ақпанынан» деген сөздер «13 ақпанынан» деген сөздермен ауыстырылсын;</w:t>
      </w:r>
      <w:r>
        <w:br/>
      </w:r>
      <w:r>
        <w:rPr>
          <w:rFonts w:ascii="Times New Roman"/>
          <w:b w:val="false"/>
          <w:i w:val="false"/>
          <w:color w:val="000000"/>
          <w:sz w:val="28"/>
        </w:rPr>
        <w:t>
      183-тармақтағы «10» деген цифрлар «1» деген цифрмен ауыстырылсын;</w:t>
      </w:r>
      <w:r>
        <w:br/>
      </w:r>
      <w:r>
        <w:rPr>
          <w:rFonts w:ascii="Times New Roman"/>
          <w:b w:val="false"/>
          <w:i w:val="false"/>
          <w:color w:val="000000"/>
          <w:sz w:val="28"/>
        </w:rPr>
        <w:t>
      194-тармақ мынадай редакцияда жазылсын:</w:t>
      </w:r>
      <w:r>
        <w:br/>
      </w:r>
      <w:r>
        <w:rPr>
          <w:rFonts w:ascii="Times New Roman"/>
          <w:b w:val="false"/>
          <w:i w:val="false"/>
          <w:color w:val="000000"/>
          <w:sz w:val="28"/>
        </w:rPr>
        <w:t>
      «194. Облыстың, республикалық маңызы бар қаланың, астананың даму бағдарламаларын жыл қорытындылары бойынша мониторингілеу мен бағалау нәтижелері туралы қорытынды ұсынылғаннан кейін бір ай мерзімде Қазақстан Республикасы Президентінің Әкімшілігі Қазақстан Республикасының Президентіне облысты, республикалық маңызы бар қаланы, астананы дамыту бағдарламаларын бақылау нәтижелері жөніндегі жыл сайынғы ақпаратты береді.</w:t>
      </w:r>
      <w:r>
        <w:br/>
      </w:r>
      <w:r>
        <w:rPr>
          <w:rFonts w:ascii="Times New Roman"/>
          <w:b w:val="false"/>
          <w:i w:val="false"/>
          <w:color w:val="000000"/>
          <w:sz w:val="28"/>
        </w:rPr>
        <w:t>
      Облысты, республикалық маңызы бар қаланы, астананы дамыту бағдарламаларын бақылауды жүзеге асыру тәртібін Қазақстан Республикасы Президентінің Әкімшілігі айқындайды.»;</w:t>
      </w:r>
      <w:r>
        <w:br/>
      </w:r>
      <w:r>
        <w:rPr>
          <w:rFonts w:ascii="Times New Roman"/>
          <w:b w:val="false"/>
          <w:i w:val="false"/>
          <w:color w:val="000000"/>
          <w:sz w:val="28"/>
        </w:rPr>
        <w:t>
      мынадай мазмұндағы 194-1-тармақпен толықтырылсын:</w:t>
      </w:r>
      <w:r>
        <w:br/>
      </w:r>
      <w:r>
        <w:rPr>
          <w:rFonts w:ascii="Times New Roman"/>
          <w:b w:val="false"/>
          <w:i w:val="false"/>
          <w:color w:val="000000"/>
          <w:sz w:val="28"/>
        </w:rPr>
        <w:t>
      «194-1. Ауданды (облыстық маңызы бар қаланы) дамыту бағдарламаларын бақылауды жүзеге асыру тәртібін тиісті аудан (облыстық маңызы бар қала) мәслихаты айқындайды.»;</w:t>
      </w:r>
      <w:r>
        <w:br/>
      </w:r>
      <w:r>
        <w:rPr>
          <w:rFonts w:ascii="Times New Roman"/>
          <w:b w:val="false"/>
          <w:i w:val="false"/>
          <w:color w:val="000000"/>
          <w:sz w:val="28"/>
        </w:rPr>
        <w:t>
      195-тармақ мынадай мазмұндағы 1-1) тармақшамен толықтырылсын:</w:t>
      </w:r>
      <w:r>
        <w:br/>
      </w:r>
      <w:r>
        <w:rPr>
          <w:rFonts w:ascii="Times New Roman"/>
          <w:b w:val="false"/>
          <w:i w:val="false"/>
          <w:color w:val="000000"/>
          <w:sz w:val="28"/>
        </w:rPr>
        <w:t>
      «1-1) осы мемлекеттік органға жүктелген функциялар мен міндеттерді негізге ала отырып, мемлекеттік орган қызметінің түйінді бағыттарын қамтуы;»;</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196-тармақтың 3) тармақшасында «, іс-шаралар» деген сөздер алып тасталсын;</w:t>
      </w:r>
      <w:r>
        <w:br/>
      </w:r>
      <w:r>
        <w:rPr>
          <w:rFonts w:ascii="Times New Roman"/>
          <w:b w:val="false"/>
          <w:i w:val="false"/>
          <w:color w:val="000000"/>
          <w:sz w:val="28"/>
        </w:rPr>
        <w:t>
      200-тармақта: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экономика мен қоғамның алдында тұрған, шешілуіне стратегиялық жоспар бағытталған негізгі проблемаларды талдау (бұл ретте күшті және әлсіз тұстарын, мүмкіндіктер мен қауіптерді алдын ала талдау негізінде негізгі проблемаларды, үрдістер мен алғышарттарды бөліп көрсету қажет) баяндалады;»;</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204-тармақтың бірінші бөлігінде:</w:t>
      </w:r>
      <w:r>
        <w:br/>
      </w:r>
      <w:r>
        <w:rPr>
          <w:rFonts w:ascii="Times New Roman"/>
          <w:b w:val="false"/>
          <w:i w:val="false"/>
          <w:color w:val="000000"/>
          <w:sz w:val="28"/>
        </w:rPr>
        <w:t>
      «, іс-шаралар» және «, іс-шаралары» деген сөздер алып тасталсын;</w:t>
      </w:r>
      <w:r>
        <w:br/>
      </w:r>
      <w:r>
        <w:rPr>
          <w:rFonts w:ascii="Times New Roman"/>
          <w:b w:val="false"/>
          <w:i w:val="false"/>
          <w:color w:val="000000"/>
          <w:sz w:val="28"/>
        </w:rPr>
        <w:t>
      «, сондай-ақ мемлекеттік органның стратегиялық бағыттары мен мақсаттарының мемлекеттің стратегиялық мақсаттарына сәйкестігінің сипаттамасы келтіріледі» деген сөздер алып тасталсын;</w:t>
      </w:r>
      <w:r>
        <w:br/>
      </w:r>
      <w:r>
        <w:rPr>
          <w:rFonts w:ascii="Times New Roman"/>
          <w:b w:val="false"/>
          <w:i w:val="false"/>
          <w:color w:val="000000"/>
          <w:sz w:val="28"/>
        </w:rPr>
        <w:t>
      206-тармақтағы «және мақсатқа қол жеткізу жолдары, құралдары мен әдістері» деген сөздер «, бюджеттік бағдарламалардың кодтарын көрсете отырып, мақсатқа қол жеткізу жолдары мен әдістері» деген сөздермен ауыстырылсын;</w:t>
      </w:r>
      <w:r>
        <w:br/>
      </w:r>
      <w:r>
        <w:rPr>
          <w:rFonts w:ascii="Times New Roman"/>
          <w:b w:val="false"/>
          <w:i w:val="false"/>
          <w:color w:val="000000"/>
          <w:sz w:val="28"/>
        </w:rPr>
        <w:t>
      210-тармақ мынадай редакцияда жазылсын:</w:t>
      </w:r>
      <w:r>
        <w:br/>
      </w:r>
      <w:r>
        <w:rPr>
          <w:rFonts w:ascii="Times New Roman"/>
          <w:b w:val="false"/>
          <w:i w:val="false"/>
          <w:color w:val="000000"/>
          <w:sz w:val="28"/>
        </w:rPr>
        <w:t>
      «210. Әрбір міндет үшін есепті және жоспарлы кезеңдерде шешілу деңгейін барынша көрсететін нәтижелердің санмен өлшенетін көрсеткіштері келтіріледі.»;</w:t>
      </w:r>
      <w:r>
        <w:br/>
      </w:r>
      <w:r>
        <w:rPr>
          <w:rFonts w:ascii="Times New Roman"/>
          <w:b w:val="false"/>
          <w:i w:val="false"/>
          <w:color w:val="000000"/>
          <w:sz w:val="28"/>
        </w:rPr>
        <w:t>
      212-тармақ алып тасталсын;</w:t>
      </w:r>
      <w:r>
        <w:br/>
      </w:r>
      <w:r>
        <w:rPr>
          <w:rFonts w:ascii="Times New Roman"/>
          <w:b w:val="false"/>
          <w:i w:val="false"/>
          <w:color w:val="000000"/>
          <w:sz w:val="28"/>
        </w:rPr>
        <w:t>
      214-тармақ мынадай редакцияда жазылсын:</w:t>
      </w:r>
      <w:r>
        <w:br/>
      </w:r>
      <w:r>
        <w:rPr>
          <w:rFonts w:ascii="Times New Roman"/>
          <w:b w:val="false"/>
          <w:i w:val="false"/>
          <w:color w:val="000000"/>
          <w:sz w:val="28"/>
        </w:rPr>
        <w:t>
      «214. Функционалдық мүмкіндіктерді дамытуға бағытталған жоспарланатын іс-шаралар стратегиялық жоспардың стратегиялық бағыттары, мақсаттары және міндеттері бөлінісінде жазылады.»;</w:t>
      </w:r>
      <w:r>
        <w:br/>
      </w:r>
      <w:r>
        <w:rPr>
          <w:rFonts w:ascii="Times New Roman"/>
          <w:b w:val="false"/>
          <w:i w:val="false"/>
          <w:color w:val="000000"/>
          <w:sz w:val="28"/>
        </w:rPr>
        <w:t>
      220-тармақта:</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4) тармақшадағы «(сандық, сапалық, тиімділік, нәтижелілік)» деген сөздер «(тікелей нәтижесі, түпкілікті нәтижесі, сапасы, тиімділігі)» деген сөздермен ауыстырылсын;</w:t>
      </w:r>
      <w:r>
        <w:br/>
      </w:r>
      <w:r>
        <w:rPr>
          <w:rFonts w:ascii="Times New Roman"/>
          <w:b w:val="false"/>
          <w:i w:val="false"/>
          <w:color w:val="000000"/>
          <w:sz w:val="28"/>
        </w:rPr>
        <w:t>
      мынадай мазмұндағы 229-1-тармақпен толықтырылсын:</w:t>
      </w:r>
      <w:r>
        <w:br/>
      </w:r>
      <w:r>
        <w:rPr>
          <w:rFonts w:ascii="Times New Roman"/>
          <w:b w:val="false"/>
          <w:i w:val="false"/>
          <w:color w:val="000000"/>
          <w:sz w:val="28"/>
        </w:rPr>
        <w:t>
      «229-1. Қазақстан Республикасының Жоғарғы Соты, Қазақстан Республикасы Парламентінің Шаруашылық басқармасы, Қазақстан Республикасы Адам құқықтары жөніндегі ұлттық орталық, Қазақстан Республикасы Орталық сайлау комиссиясы стратегиялық жоспарлардың іске асырылу барысы туралы ақпарат қалыптастырады және интернет ресурстарда: есепті жылдың бірінші жартыжылдығының қорытындылары бойынша есепті жылдың 1 тамызынан кешіктірмей, жыл қортындылары бойынша есепті жылдан кейінгі жылдың 1 ақпанынан кешіктірмей жариялайды.»;</w:t>
      </w:r>
      <w:r>
        <w:br/>
      </w:r>
      <w:r>
        <w:rPr>
          <w:rFonts w:ascii="Times New Roman"/>
          <w:b w:val="false"/>
          <w:i w:val="false"/>
          <w:color w:val="000000"/>
          <w:sz w:val="28"/>
        </w:rPr>
        <w:t>
      230-тармақта:</w:t>
      </w:r>
      <w:r>
        <w:br/>
      </w:r>
      <w:r>
        <w:rPr>
          <w:rFonts w:ascii="Times New Roman"/>
          <w:b w:val="false"/>
          <w:i w:val="false"/>
          <w:color w:val="000000"/>
          <w:sz w:val="28"/>
        </w:rPr>
        <w:t>
      «Қазақстан Республикасының Үкіметіне» деген сөздер «мемлекеттік жоспарлау жөніндегі уәкілетті органға» деген сөздермен ауыстырылсын;</w:t>
      </w:r>
      <w:r>
        <w:br/>
      </w:r>
      <w:r>
        <w:rPr>
          <w:rFonts w:ascii="Times New Roman"/>
          <w:b w:val="false"/>
          <w:i w:val="false"/>
          <w:color w:val="000000"/>
          <w:sz w:val="28"/>
        </w:rPr>
        <w:t>
      «1 ақпанынан» деген сөздер «30 қаңтарынан» деген сөздермен ауыстырылсын;</w:t>
      </w:r>
      <w:r>
        <w:br/>
      </w:r>
      <w:r>
        <w:rPr>
          <w:rFonts w:ascii="Times New Roman"/>
          <w:b w:val="false"/>
          <w:i w:val="false"/>
          <w:color w:val="000000"/>
          <w:sz w:val="28"/>
        </w:rPr>
        <w:t>
      мынадай мазмұндағы 230-1-тармақпен толықтырылсын:</w:t>
      </w:r>
      <w:r>
        <w:br/>
      </w:r>
      <w:r>
        <w:rPr>
          <w:rFonts w:ascii="Times New Roman"/>
          <w:b w:val="false"/>
          <w:i w:val="false"/>
          <w:color w:val="000000"/>
          <w:sz w:val="28"/>
        </w:rPr>
        <w:t>
      «230-1. Мемлекеттік жоспарлау жөніндегі уәкілетті орган Қазақстан Республикасы Үкіметінің құрылымына кіретін мемлекеттік органдардың стратегиялық жоспарларына жүргізілген мониторинг қорытындылары бойынша мониторинг жөніндегі жалпы есепті дайындайды және оны Қазақстан Республикасының Үкіметіне есепті жылдың бірінші жартыжылдығының қорытындылары бойынша - есепті жылдың 15 тамызына дейін, жыл қортындылары бойынша - есепті жылдан кейінгі жылдың 13 ақпаннан кешіктірмей береді.»;</w:t>
      </w:r>
      <w:r>
        <w:br/>
      </w:r>
      <w:r>
        <w:rPr>
          <w:rFonts w:ascii="Times New Roman"/>
          <w:b w:val="false"/>
          <w:i w:val="false"/>
          <w:color w:val="000000"/>
          <w:sz w:val="28"/>
        </w:rPr>
        <w:t>
      231-тармақ мынадай редакцияда жазылсын:</w:t>
      </w:r>
      <w:r>
        <w:br/>
      </w:r>
      <w:r>
        <w:rPr>
          <w:rFonts w:ascii="Times New Roman"/>
          <w:b w:val="false"/>
          <w:i w:val="false"/>
          <w:color w:val="000000"/>
          <w:sz w:val="28"/>
        </w:rPr>
        <w:t>
      «231. Жергілікті бюджеттен қаржыландырылатын атқарушы органдар стратегиялық жоспарлардың іске асырылуы жөніндегі жедел есептілікті дайындайды және мемлекеттік жоспарлау жөніндегі жергілікті уәкілетті органға: есепті жылдың бірінші жартыжылдығының қорытындылары бойынша - есепті жылдың 1 тамызына, ал жыл қортындылары бойынша - есепті жылдан кейінгі жылдың 30 қаңтарынан кешіктірмей ұсынады.»;</w:t>
      </w:r>
      <w:r>
        <w:br/>
      </w:r>
      <w:r>
        <w:rPr>
          <w:rFonts w:ascii="Times New Roman"/>
          <w:b w:val="false"/>
          <w:i w:val="false"/>
          <w:color w:val="000000"/>
          <w:sz w:val="28"/>
        </w:rPr>
        <w:t>
      мынадай мазмұндағы 231-1, 231-2 және 231-3-тармақтармен толықтырылсын:</w:t>
      </w:r>
      <w:r>
        <w:br/>
      </w:r>
      <w:r>
        <w:rPr>
          <w:rFonts w:ascii="Times New Roman"/>
          <w:b w:val="false"/>
          <w:i w:val="false"/>
          <w:color w:val="000000"/>
          <w:sz w:val="28"/>
        </w:rPr>
        <w:t>
      «231-1. Мемлекеттік жоспарлау жөніндегі жергілікті уәкілетті органы жергілікті бюджеттен қаржыландырылатын атқарушы органдардың стратегиялық жоспарларына жүргізілген мониторингтің қорытындылары бойынша мониторинг жөніндегі жалпы есепті дайындайды және оны жергілікті атқарушы органға: есепті жылдың бірінші жартыжылдығының қорытындылары бойынша - есепті жылдың 15 тамызына дейін, жыл қорытындылары бойынша - есепті жылдан кейінгі жылдың 13 ақпанынан кешіктірмей береді.</w:t>
      </w:r>
      <w:r>
        <w:br/>
      </w:r>
      <w:r>
        <w:rPr>
          <w:rFonts w:ascii="Times New Roman"/>
          <w:b w:val="false"/>
          <w:i w:val="false"/>
          <w:color w:val="000000"/>
          <w:sz w:val="28"/>
        </w:rPr>
        <w:t>
      231-2. Жергілікті бюджеттен қаржыландырылатын атқарушы органдардың стратегиялық жоспарларының мониторингі бойынша жалпы есепті қарағаннан кейін жергілікті атқарушы орган қорытынды дайындайды және оны әзірлеуші мемлекеттік органға: есепті жылдың бірінші жарты жылдығының қорытындылары бойынша - есепті жылдың 1 қыркүйегінен кешіктірмей, ал жыл қорытындылары бойынша - есепті жылдан кейінгі жылдың 1 наурызынан кешіктірмей жолдайды.</w:t>
      </w:r>
      <w:r>
        <w:br/>
      </w:r>
      <w:r>
        <w:rPr>
          <w:rFonts w:ascii="Times New Roman"/>
          <w:b w:val="false"/>
          <w:i w:val="false"/>
          <w:color w:val="000000"/>
          <w:sz w:val="28"/>
        </w:rPr>
        <w:t>
      231-3. Жергілікті бюджеттен қаржыландырылатын атқарушы органдар жергілікті атқарушы органның стратегиялық жоспарлардың іске асырылу барысы туралы қорытындыларын алған күннен бастап бір апта мерзімде жедел есептерді интернет ресурстарда жариялайды.»;</w:t>
      </w:r>
      <w:r>
        <w:br/>
      </w:r>
      <w:r>
        <w:rPr>
          <w:rFonts w:ascii="Times New Roman"/>
          <w:b w:val="false"/>
          <w:i w:val="false"/>
          <w:color w:val="000000"/>
          <w:sz w:val="28"/>
        </w:rPr>
        <w:t>
      232-тармақта:</w:t>
      </w:r>
      <w:r>
        <w:br/>
      </w:r>
      <w:r>
        <w:rPr>
          <w:rFonts w:ascii="Times New Roman"/>
          <w:b w:val="false"/>
          <w:i w:val="false"/>
          <w:color w:val="000000"/>
          <w:sz w:val="28"/>
        </w:rPr>
        <w:t>
      «қорытынды дайындайды және оны» деген сөздер «қорытындылар дайындайды және оларды» деген сөздермен ауыстырылсын;</w:t>
      </w:r>
      <w:r>
        <w:br/>
      </w:r>
      <w:r>
        <w:rPr>
          <w:rFonts w:ascii="Times New Roman"/>
          <w:b w:val="false"/>
          <w:i w:val="false"/>
          <w:color w:val="000000"/>
          <w:sz w:val="28"/>
        </w:rPr>
        <w:t>
      «15 тамызынан» деген сөздер «1 қыркүйегінде» деген сөздермен ауыстырылсын;</w:t>
      </w:r>
      <w:r>
        <w:br/>
      </w:r>
      <w:r>
        <w:rPr>
          <w:rFonts w:ascii="Times New Roman"/>
          <w:b w:val="false"/>
          <w:i w:val="false"/>
          <w:color w:val="000000"/>
          <w:sz w:val="28"/>
        </w:rPr>
        <w:t>
      «15 ақпанынан» деген сөздер «1 наурызынан» деген сөздермен ауыстырылсын;</w:t>
      </w:r>
      <w:r>
        <w:br/>
      </w:r>
      <w:r>
        <w:rPr>
          <w:rFonts w:ascii="Times New Roman"/>
          <w:b w:val="false"/>
          <w:i w:val="false"/>
          <w:color w:val="000000"/>
          <w:sz w:val="28"/>
        </w:rPr>
        <w:t>
      мынадай мазмұндағы 232-1-тармақпен толықтырылсын:</w:t>
      </w:r>
      <w:r>
        <w:br/>
      </w:r>
      <w:r>
        <w:rPr>
          <w:rFonts w:ascii="Times New Roman"/>
          <w:b w:val="false"/>
          <w:i w:val="false"/>
          <w:color w:val="000000"/>
          <w:sz w:val="28"/>
        </w:rPr>
        <w:t>
      «232-1. Мемлекеттік органдар Қазақстан Республикасы Үкіметінің стратегиялық жоспарлардың іске асырылу барысы туралы қорытындыларын алған күннен бастап бір апта мерзімде жедел есептерді интернет ресурстарда жариялайды.»;</w:t>
      </w:r>
      <w:r>
        <w:br/>
      </w:r>
      <w:r>
        <w:rPr>
          <w:rFonts w:ascii="Times New Roman"/>
          <w:b w:val="false"/>
          <w:i w:val="false"/>
          <w:color w:val="000000"/>
          <w:sz w:val="28"/>
        </w:rPr>
        <w:t>
      233-тармақтағы «Орталық» деген сөзден кейін «және жергілікті» деген сөздермен толықтырылсын;</w:t>
      </w:r>
      <w:r>
        <w:br/>
      </w:r>
      <w:r>
        <w:rPr>
          <w:rFonts w:ascii="Times New Roman"/>
          <w:b w:val="false"/>
          <w:i w:val="false"/>
          <w:color w:val="000000"/>
          <w:sz w:val="28"/>
        </w:rPr>
        <w:t>
      236-тармақ алып тасталсын;</w:t>
      </w:r>
      <w:r>
        <w:br/>
      </w:r>
      <w:r>
        <w:rPr>
          <w:rFonts w:ascii="Times New Roman"/>
          <w:b w:val="false"/>
          <w:i w:val="false"/>
          <w:color w:val="000000"/>
          <w:sz w:val="28"/>
        </w:rPr>
        <w:t>
      240-тармақ мынадай редакцияда жазылсын:</w:t>
      </w:r>
      <w:r>
        <w:br/>
      </w:r>
      <w:r>
        <w:rPr>
          <w:rFonts w:ascii="Times New Roman"/>
          <w:b w:val="false"/>
          <w:i w:val="false"/>
          <w:color w:val="000000"/>
          <w:sz w:val="28"/>
        </w:rPr>
        <w:t>
      «240. Қазақстан Республикасының Президентіне тікелей бағынатын және есеп беретін орталық мемлекеттік органдардың, Қазақстан Республикасы Жоғарғы Сотының, Қазақстан Республикасы Парламенті Шаруашылық басқармасының, Қазақстан Республикасы Адам құқықтары жөніндегі ұлттық орталықтың, Қазақстан Республикасы Орталық сайлау комиссиясының стратегиялық жоспарларының іске асырылуын бақылауды жүзеге асыру тәртібін - Қазақстан Республикасы Президентінің Әкімшілігі, Қазақстан Республикасы Үкіметінің құрылымына кіретін орталық мемлекеттік органдардың стратегиялық жоспарларының - Қазақстан Республикасының Үкіметі, жергілікті бюджеттен қаржыландырылатын атқарушы органдардың стратегиялық жоспарларының - тиісті жергілікті атқарушы орган жүзеге асырады.».</w:t>
      </w:r>
      <w:r>
        <w:br/>
      </w:r>
      <w:r>
        <w:rPr>
          <w:rFonts w:ascii="Times New Roman"/>
          <w:b w:val="false"/>
          <w:i w:val="false"/>
          <w:color w:val="000000"/>
          <w:sz w:val="28"/>
        </w:rPr>
        <w:t>
      5. «Қазақстан Республикасын үдемелі индустриялық-инновациялық дамыту жөніндегі 2010-2014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2-тармақтың 3) тармақшасы мынадай редакцияда жазылсын:</w:t>
      </w:r>
      <w:r>
        <w:br/>
      </w:r>
      <w:r>
        <w:rPr>
          <w:rFonts w:ascii="Times New Roman"/>
          <w:b w:val="false"/>
          <w:i w:val="false"/>
          <w:color w:val="000000"/>
          <w:sz w:val="28"/>
        </w:rPr>
        <w:t>
      «3) Қазақстан Республикасы Президентінің Әкімшілігіне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Жарлығында айқындалған мерзімде Бағдарламаның орындалу барысы туралы ақпарат берсін.».</w:t>
      </w:r>
      <w:r>
        <w:br/>
      </w:r>
      <w:r>
        <w:rPr>
          <w:rFonts w:ascii="Times New Roman"/>
          <w:b w:val="false"/>
          <w:i w:val="false"/>
          <w:color w:val="000000"/>
          <w:sz w:val="28"/>
        </w:rPr>
        <w:t>
      6.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Қазақстан Республикасының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28, 215-құжат):</w:t>
      </w:r>
      <w:r>
        <w:br/>
      </w:r>
      <w:r>
        <w:rPr>
          <w:rFonts w:ascii="Times New Roman"/>
          <w:b w:val="false"/>
          <w:i w:val="false"/>
          <w:color w:val="000000"/>
          <w:sz w:val="28"/>
        </w:rPr>
        <w:t>
      жоғарыда аталған Жарлықпен бекітілген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ережесінде:</w:t>
      </w:r>
      <w:r>
        <w:br/>
      </w:r>
      <w:r>
        <w:rPr>
          <w:rFonts w:ascii="Times New Roman"/>
          <w:b w:val="false"/>
          <w:i w:val="false"/>
          <w:color w:val="000000"/>
          <w:sz w:val="28"/>
        </w:rPr>
        <w:t>
      51-тармақ алып тасталсын;</w:t>
      </w:r>
      <w:r>
        <w:br/>
      </w:r>
      <w:r>
        <w:rPr>
          <w:rFonts w:ascii="Times New Roman"/>
          <w:b w:val="false"/>
          <w:i w:val="false"/>
          <w:color w:val="000000"/>
          <w:sz w:val="28"/>
        </w:rPr>
        <w:t>
      мынадай мазмұндағы 4-1-бөліммен толықтырылсын:</w:t>
      </w:r>
      <w:r>
        <w:br/>
      </w:r>
      <w:r>
        <w:rPr>
          <w:rFonts w:ascii="Times New Roman"/>
          <w:b w:val="false"/>
          <w:i w:val="false"/>
          <w:color w:val="000000"/>
          <w:sz w:val="28"/>
        </w:rPr>
        <w:t>
      «4-1. Қазақстан Республикасының Президенті бекітетін стратегиялық және бағдарламалық құжаттардың іске асырылуын бақылауды жүзеге асыру тәртібі</w:t>
      </w:r>
      <w:r>
        <w:br/>
      </w:r>
      <w:r>
        <w:rPr>
          <w:rFonts w:ascii="Times New Roman"/>
          <w:b w:val="false"/>
          <w:i w:val="false"/>
          <w:color w:val="000000"/>
          <w:sz w:val="28"/>
        </w:rPr>
        <w:t>
      62-1. Қазақстан Республикасы Президентінің Әкімшілігі бекітетін стратегиялық және бағдарламалық құжаттардың іске асырылуын бақылауды Қазақстан Республикасының Президенті:</w:t>
      </w:r>
      <w:r>
        <w:br/>
      </w:r>
      <w:r>
        <w:rPr>
          <w:rFonts w:ascii="Times New Roman"/>
          <w:b w:val="false"/>
          <w:i w:val="false"/>
          <w:color w:val="000000"/>
          <w:sz w:val="28"/>
        </w:rPr>
        <w:t>
      1) Республикалық бюджеттің атқарылуын бақылау жөніндегі есеп комитеті беретін мемлекеттік бағдарламалардың іске асырылу барысы туралы есепті ақпарат;</w:t>
      </w:r>
      <w:r>
        <w:br/>
      </w:r>
      <w:r>
        <w:rPr>
          <w:rFonts w:ascii="Times New Roman"/>
          <w:b w:val="false"/>
          <w:i w:val="false"/>
          <w:color w:val="000000"/>
          <w:sz w:val="28"/>
        </w:rPr>
        <w:t>
      2) Қазақстан Республикасының Үкіметі беретін стратегиялық және  бағдарламалық құжаттарға жүргізілген мониторинг нәтижелері бойынша қорытынды;</w:t>
      </w:r>
      <w:r>
        <w:br/>
      </w:r>
      <w:r>
        <w:rPr>
          <w:rFonts w:ascii="Times New Roman"/>
          <w:b w:val="false"/>
          <w:i w:val="false"/>
          <w:color w:val="000000"/>
          <w:sz w:val="28"/>
        </w:rPr>
        <w:t xml:space="preserve">
      3) стратегиялық және бағдарламалық құжаттарды бағалау нәтижелері; </w:t>
      </w:r>
      <w:r>
        <w:br/>
      </w:r>
      <w:r>
        <w:rPr>
          <w:rFonts w:ascii="Times New Roman"/>
          <w:b w:val="false"/>
          <w:i w:val="false"/>
          <w:color w:val="000000"/>
          <w:sz w:val="28"/>
        </w:rPr>
        <w:t>
      4) Қазақстан Республикасының Президенті Әкімшілігінің құрылымдық бөлімшелері өткізетін бақылау іс-шараларының (жоспарлы және жоспардан тыс тексерулерінің) нәтижелері негізінде жүзеге асырады.</w:t>
      </w:r>
      <w:r>
        <w:br/>
      </w:r>
      <w:r>
        <w:rPr>
          <w:rFonts w:ascii="Times New Roman"/>
          <w:b w:val="false"/>
          <w:i w:val="false"/>
          <w:color w:val="000000"/>
          <w:sz w:val="28"/>
        </w:rPr>
        <w:t>
      62-2. Қазақстан Республикасы Президентінің Әкімшілігіне Республикалық бюджеттің атқарылуын бақылау жөніндегі есеп комитеті беретін мемлекеттік бағдарламалардың іске асырылу барысы туралы есепті ақпарат осы Ережеге 5-қосымшаға сәйкес нысан бойынша мәліметтерді қамтиды.</w:t>
      </w:r>
      <w:r>
        <w:br/>
      </w:r>
      <w:r>
        <w:rPr>
          <w:rFonts w:ascii="Times New Roman"/>
          <w:b w:val="false"/>
          <w:i w:val="false"/>
          <w:color w:val="000000"/>
          <w:sz w:val="28"/>
        </w:rPr>
        <w:t>
      62-3. Қазақстан Республикасының Үкіметі беретін стратегиялық және бағдарламалық құжаттарға жүргізілген мониторинг нәтижелері бойынша қорытындылар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Жарлығында айқындалған нысан бойынша және мерзімде Қазақстан Республикасы Президентінің Әкімшілігіне беріледі.</w:t>
      </w:r>
      <w:r>
        <w:br/>
      </w:r>
      <w:r>
        <w:rPr>
          <w:rFonts w:ascii="Times New Roman"/>
          <w:b w:val="false"/>
          <w:i w:val="false"/>
          <w:color w:val="000000"/>
          <w:sz w:val="28"/>
        </w:rPr>
        <w:t>
      62-4. Қазақстан Республикасы Президентінің Әкімшілігі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Жарлығында айқындалған нысан бойынша және мерзімде Қазақстан Республикасының Президентіне Қазақстан Республикасының Президенті бекітетін стратегиялық және бағдарламалық құжаттардың іске асырылуын бақылау қорытындылары бойынша Қазақстан Республикасының Президенті бекітетін стратегиялық және бағдарламалық құжаттардың жай-күйі мен оларды бақылау нәтижелері туралы жыл сайынғы ақпаратты береді.»;</w:t>
      </w:r>
      <w:r>
        <w:br/>
      </w:r>
      <w:r>
        <w:rPr>
          <w:rFonts w:ascii="Times New Roman"/>
          <w:b w:val="false"/>
          <w:i w:val="false"/>
          <w:color w:val="000000"/>
          <w:sz w:val="28"/>
        </w:rPr>
        <w:t>
      жоғарыда аталған Ережеге 3 және 4-қосымшалар алып тасталсын.</w:t>
      </w:r>
      <w:r>
        <w:br/>
      </w:r>
      <w:r>
        <w:rPr>
          <w:rFonts w:ascii="Times New Roman"/>
          <w:b w:val="false"/>
          <w:i w:val="false"/>
          <w:color w:val="000000"/>
          <w:sz w:val="28"/>
        </w:rPr>
        <w:t>
      7.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Республикасының Президентінің 2010 жылғы 29 қарашадағы № 1113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58, 557-құжат):</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жартыжылдықтың қорытындылары бойынша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Жарлығында айқындалған мерзімде Қазақстан Республикасы Президентінің Әкімшілігіне Бағдарламаның орындалу барысы туралы ақпарат берсін.».</w:t>
      </w:r>
      <w:r>
        <w:br/>
      </w:r>
      <w:r>
        <w:rPr>
          <w:rFonts w:ascii="Times New Roman"/>
          <w:b w:val="false"/>
          <w:i w:val="false"/>
          <w:color w:val="000000"/>
          <w:sz w:val="28"/>
        </w:rPr>
        <w:t>
      8. «Қазақстан Республикасында білім беруді дамытудың 2011 - 2020 жылдарға арналған мемлекеттік бағдарламасын бекіту туралы» Қазақстан Республикасының Президентінің 2010 жылғы 7 желтоқсандағы № 1118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Жарлығында айқындалған мерзімде Қазақстан Республикасы Президентінің Әкімшілігіне Бағдарламаның орындалу барысы туралы ақпарат берсін.».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