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071ac" w14:textId="1d071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Ұлттық басқарушы холдингтердің, ұлттық холдингтердің, ұлттық компаниялардың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6 сәуірдегі № 376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мүлік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ҚР Үкіметінің 08.04.2024 </w:t>
      </w:r>
      <w:r>
        <w:rPr>
          <w:rFonts w:ascii="Times New Roman"/>
          <w:b w:val="false"/>
          <w:i w:val="false"/>
          <w:color w:val="000000"/>
          <w:sz w:val="28"/>
        </w:rPr>
        <w:t>№ 261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ұлттық басқарушы холдингтердің, ұлттық холдингтердің, ұлттық компаниялардың тізбесі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6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376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Ұлттық басқарушы холдингтердің, ұлттық холдингтердің, ұлттық компаниялардың тізбесі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Тізбеге өзгерістер енгізілді - ҚР Үкіметінің 2011.06.09 N </w:t>
      </w:r>
      <w:r>
        <w:rPr>
          <w:rFonts w:ascii="Times New Roman"/>
          <w:b w:val="false"/>
          <w:i w:val="false"/>
          <w:color w:val="ff0000"/>
          <w:sz w:val="28"/>
        </w:rPr>
        <w:t>647</w:t>
      </w:r>
      <w:r>
        <w:rPr>
          <w:rFonts w:ascii="Times New Roman"/>
          <w:b w:val="false"/>
          <w:i w:val="false"/>
          <w:color w:val="ff0000"/>
          <w:sz w:val="28"/>
        </w:rPr>
        <w:t xml:space="preserve">, 2011.06.21 </w:t>
      </w:r>
      <w:r>
        <w:rPr>
          <w:rFonts w:ascii="Times New Roman"/>
          <w:b w:val="false"/>
          <w:i w:val="false"/>
          <w:color w:val="ff0000"/>
          <w:sz w:val="28"/>
        </w:rPr>
        <w:t>N 684</w:t>
      </w:r>
      <w:r>
        <w:rPr>
          <w:rFonts w:ascii="Times New Roman"/>
          <w:b w:val="false"/>
          <w:i w:val="false"/>
          <w:color w:val="ff0000"/>
          <w:sz w:val="28"/>
        </w:rPr>
        <w:t xml:space="preserve">, 2011.07.07 </w:t>
      </w:r>
      <w:r>
        <w:rPr>
          <w:rFonts w:ascii="Times New Roman"/>
          <w:b w:val="false"/>
          <w:i w:val="false"/>
          <w:color w:val="ff0000"/>
          <w:sz w:val="28"/>
        </w:rPr>
        <w:t>№ 777</w:t>
      </w:r>
      <w:r>
        <w:rPr>
          <w:rFonts w:ascii="Times New Roman"/>
          <w:b w:val="false"/>
          <w:i w:val="false"/>
          <w:color w:val="ff0000"/>
          <w:sz w:val="28"/>
        </w:rPr>
        <w:t xml:space="preserve">, 2011.08.01. </w:t>
      </w:r>
      <w:r>
        <w:rPr>
          <w:rFonts w:ascii="Times New Roman"/>
          <w:b w:val="false"/>
          <w:i w:val="false"/>
          <w:color w:val="ff0000"/>
          <w:sz w:val="28"/>
        </w:rPr>
        <w:t>N 887</w:t>
      </w:r>
      <w:r>
        <w:rPr>
          <w:rFonts w:ascii="Times New Roman"/>
          <w:b w:val="false"/>
          <w:i w:val="false"/>
          <w:color w:val="ff0000"/>
          <w:sz w:val="28"/>
        </w:rPr>
        <w:t xml:space="preserve">ҚР Үкіметінің 2011.10.06 </w:t>
      </w:r>
      <w:r>
        <w:rPr>
          <w:rFonts w:ascii="Times New Roman"/>
          <w:b w:val="false"/>
          <w:i w:val="false"/>
          <w:color w:val="ff0000"/>
          <w:sz w:val="28"/>
        </w:rPr>
        <w:t>№ 1141</w:t>
      </w:r>
      <w:r>
        <w:rPr>
          <w:rFonts w:ascii="Times New Roman"/>
          <w:b w:val="false"/>
          <w:i w:val="false"/>
          <w:color w:val="ff0000"/>
          <w:sz w:val="28"/>
        </w:rPr>
        <w:t xml:space="preserve">, 2012.03.06 </w:t>
      </w:r>
      <w:r>
        <w:rPr>
          <w:rFonts w:ascii="Times New Roman"/>
          <w:b w:val="false"/>
          <w:i w:val="false"/>
          <w:color w:val="ff0000"/>
          <w:sz w:val="28"/>
        </w:rPr>
        <w:t>№ 292</w:t>
      </w:r>
      <w:r>
        <w:rPr>
          <w:rFonts w:ascii="Times New Roman"/>
          <w:b w:val="false"/>
          <w:i w:val="false"/>
          <w:color w:val="ff0000"/>
          <w:sz w:val="28"/>
        </w:rPr>
        <w:t xml:space="preserve">, 2012.12.04 </w:t>
      </w:r>
      <w:r>
        <w:rPr>
          <w:rFonts w:ascii="Times New Roman"/>
          <w:b w:val="false"/>
          <w:i w:val="false"/>
          <w:color w:val="ff0000"/>
          <w:sz w:val="28"/>
        </w:rPr>
        <w:t>N 1539</w:t>
      </w:r>
      <w:r>
        <w:rPr>
          <w:rFonts w:ascii="Times New Roman"/>
          <w:b w:val="false"/>
          <w:i w:val="false"/>
          <w:color w:val="ff0000"/>
          <w:sz w:val="28"/>
        </w:rPr>
        <w:t xml:space="preserve">, 2013.01.15 </w:t>
      </w:r>
      <w:r>
        <w:rPr>
          <w:rFonts w:ascii="Times New Roman"/>
          <w:b w:val="false"/>
          <w:i w:val="false"/>
          <w:color w:val="ff0000"/>
          <w:sz w:val="28"/>
        </w:rPr>
        <w:t>N 11</w:t>
      </w:r>
      <w:r>
        <w:rPr>
          <w:rFonts w:ascii="Times New Roman"/>
          <w:b w:val="false"/>
          <w:i w:val="false"/>
          <w:color w:val="ff0000"/>
          <w:sz w:val="28"/>
        </w:rPr>
        <w:t xml:space="preserve">, 11.04.2013 </w:t>
      </w:r>
      <w:r>
        <w:rPr>
          <w:rFonts w:ascii="Times New Roman"/>
          <w:b w:val="false"/>
          <w:i w:val="false"/>
          <w:color w:val="ff0000"/>
          <w:sz w:val="28"/>
        </w:rPr>
        <w:t>N 336</w:t>
      </w:r>
      <w:r>
        <w:rPr>
          <w:rFonts w:ascii="Times New Roman"/>
          <w:b w:val="false"/>
          <w:i w:val="false"/>
          <w:color w:val="ff0000"/>
          <w:sz w:val="28"/>
        </w:rPr>
        <w:t xml:space="preserve">, 25.05.2013 </w:t>
      </w:r>
      <w:r>
        <w:rPr>
          <w:rFonts w:ascii="Times New Roman"/>
          <w:b w:val="false"/>
          <w:i w:val="false"/>
          <w:color w:val="ff0000"/>
          <w:sz w:val="28"/>
        </w:rPr>
        <w:t>N 516</w:t>
      </w:r>
      <w:r>
        <w:rPr>
          <w:rFonts w:ascii="Times New Roman"/>
          <w:b w:val="false"/>
          <w:i w:val="false"/>
          <w:color w:val="ff0000"/>
          <w:sz w:val="28"/>
        </w:rPr>
        <w:t xml:space="preserve">; 08.08.2013 </w:t>
      </w:r>
      <w:r>
        <w:rPr>
          <w:rFonts w:ascii="Times New Roman"/>
          <w:b w:val="false"/>
          <w:i w:val="false"/>
          <w:color w:val="ff0000"/>
          <w:sz w:val="28"/>
        </w:rPr>
        <w:t>N 813</w:t>
      </w:r>
      <w:r>
        <w:rPr>
          <w:rFonts w:ascii="Times New Roman"/>
          <w:b w:val="false"/>
          <w:i w:val="false"/>
          <w:color w:val="ff0000"/>
          <w:sz w:val="28"/>
        </w:rPr>
        <w:t xml:space="preserve">; 21.08.2013 </w:t>
      </w:r>
      <w:r>
        <w:rPr>
          <w:rFonts w:ascii="Times New Roman"/>
          <w:b w:val="false"/>
          <w:i w:val="false"/>
          <w:color w:val="ff0000"/>
          <w:sz w:val="28"/>
        </w:rPr>
        <w:t>N 822</w:t>
      </w:r>
      <w:r>
        <w:rPr>
          <w:rFonts w:ascii="Times New Roman"/>
          <w:b w:val="false"/>
          <w:i w:val="false"/>
          <w:color w:val="ff0000"/>
          <w:sz w:val="28"/>
        </w:rPr>
        <w:t xml:space="preserve">, 19.12.2014 </w:t>
      </w:r>
      <w:r>
        <w:rPr>
          <w:rFonts w:ascii="Times New Roman"/>
          <w:b w:val="false"/>
          <w:i w:val="false"/>
          <w:color w:val="ff0000"/>
          <w:sz w:val="28"/>
        </w:rPr>
        <w:t>№ 1330</w:t>
      </w:r>
      <w:r>
        <w:rPr>
          <w:rFonts w:ascii="Times New Roman"/>
          <w:b w:val="false"/>
          <w:i w:val="false"/>
          <w:color w:val="ff0000"/>
          <w:sz w:val="28"/>
        </w:rPr>
        <w:t xml:space="preserve">; 11.11.2016 </w:t>
      </w:r>
      <w:r>
        <w:rPr>
          <w:rFonts w:ascii="Times New Roman"/>
          <w:b w:val="false"/>
          <w:i w:val="false"/>
          <w:color w:val="ff0000"/>
          <w:sz w:val="28"/>
        </w:rPr>
        <w:t>№ 696</w:t>
      </w:r>
      <w:r>
        <w:rPr>
          <w:rFonts w:ascii="Times New Roman"/>
          <w:b w:val="false"/>
          <w:i w:val="false"/>
          <w:color w:val="ff0000"/>
          <w:sz w:val="28"/>
        </w:rPr>
        <w:t xml:space="preserve">; 01.03.2017 </w:t>
      </w:r>
      <w:r>
        <w:rPr>
          <w:rFonts w:ascii="Times New Roman"/>
          <w:b w:val="false"/>
          <w:i w:val="false"/>
          <w:color w:val="ff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; 10.03.2017 </w:t>
      </w:r>
      <w:r>
        <w:rPr>
          <w:rFonts w:ascii="Times New Roman"/>
          <w:b w:val="false"/>
          <w:i w:val="false"/>
          <w:color w:val="ff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; 14.07.2017 </w:t>
      </w:r>
      <w:r>
        <w:rPr>
          <w:rFonts w:ascii="Times New Roman"/>
          <w:b w:val="false"/>
          <w:i w:val="false"/>
          <w:color w:val="ff0000"/>
          <w:sz w:val="28"/>
        </w:rPr>
        <w:t>№ 428</w:t>
      </w:r>
      <w:r>
        <w:rPr>
          <w:rFonts w:ascii="Times New Roman"/>
          <w:b w:val="false"/>
          <w:i w:val="false"/>
          <w:color w:val="ff0000"/>
          <w:sz w:val="28"/>
        </w:rPr>
        <w:t xml:space="preserve">; 03.09.2018 </w:t>
      </w:r>
      <w:r>
        <w:rPr>
          <w:rFonts w:ascii="Times New Roman"/>
          <w:b w:val="false"/>
          <w:i w:val="false"/>
          <w:color w:val="ff0000"/>
          <w:sz w:val="28"/>
        </w:rPr>
        <w:t>№ 544</w:t>
      </w:r>
      <w:r>
        <w:rPr>
          <w:rFonts w:ascii="Times New Roman"/>
          <w:b w:val="false"/>
          <w:i w:val="false"/>
          <w:color w:val="ff0000"/>
          <w:sz w:val="28"/>
        </w:rPr>
        <w:t xml:space="preserve">; 10.12.2018 </w:t>
      </w:r>
      <w:r>
        <w:rPr>
          <w:rFonts w:ascii="Times New Roman"/>
          <w:b w:val="false"/>
          <w:i w:val="false"/>
          <w:color w:val="ff0000"/>
          <w:sz w:val="28"/>
        </w:rPr>
        <w:t>№ 818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енгізіледі); 20.12.2019 </w:t>
      </w:r>
      <w:r>
        <w:rPr>
          <w:rFonts w:ascii="Times New Roman"/>
          <w:b w:val="false"/>
          <w:i w:val="false"/>
          <w:color w:val="ff0000"/>
          <w:sz w:val="28"/>
        </w:rPr>
        <w:t>№ 955</w:t>
      </w:r>
      <w:r>
        <w:rPr>
          <w:rFonts w:ascii="Times New Roman"/>
          <w:b w:val="false"/>
          <w:i w:val="false"/>
          <w:color w:val="ff0000"/>
          <w:sz w:val="28"/>
        </w:rPr>
        <w:t xml:space="preserve">; 26.12.2019 </w:t>
      </w:r>
      <w:r>
        <w:rPr>
          <w:rFonts w:ascii="Times New Roman"/>
          <w:b w:val="false"/>
          <w:i w:val="false"/>
          <w:color w:val="ff0000"/>
          <w:sz w:val="28"/>
        </w:rPr>
        <w:t>№ 979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енгізіледі); 31.12.2020 </w:t>
      </w:r>
      <w:r>
        <w:rPr>
          <w:rFonts w:ascii="Times New Roman"/>
          <w:b w:val="false"/>
          <w:i w:val="false"/>
          <w:color w:val="ff0000"/>
          <w:sz w:val="28"/>
        </w:rPr>
        <w:t>№ 952</w:t>
      </w:r>
      <w:r>
        <w:rPr>
          <w:rFonts w:ascii="Times New Roman"/>
          <w:b w:val="false"/>
          <w:i w:val="false"/>
          <w:color w:val="ff0000"/>
          <w:sz w:val="28"/>
        </w:rPr>
        <w:t xml:space="preserve">; 30.11.2021 </w:t>
      </w:r>
      <w:r>
        <w:rPr>
          <w:rFonts w:ascii="Times New Roman"/>
          <w:b w:val="false"/>
          <w:i w:val="false"/>
          <w:color w:val="ff0000"/>
          <w:sz w:val="28"/>
        </w:rPr>
        <w:t>№ 853</w:t>
      </w:r>
      <w:r>
        <w:rPr>
          <w:rFonts w:ascii="Times New Roman"/>
          <w:b w:val="false"/>
          <w:i w:val="false"/>
          <w:color w:val="ff0000"/>
          <w:sz w:val="28"/>
        </w:rPr>
        <w:t xml:space="preserve">; 20.12.2021 </w:t>
      </w:r>
      <w:r>
        <w:rPr>
          <w:rFonts w:ascii="Times New Roman"/>
          <w:b w:val="false"/>
          <w:i w:val="false"/>
          <w:color w:val="ff0000"/>
          <w:sz w:val="28"/>
        </w:rPr>
        <w:t>№ 910</w:t>
      </w:r>
      <w:r>
        <w:rPr>
          <w:rFonts w:ascii="Times New Roman"/>
          <w:b w:val="false"/>
          <w:i w:val="false"/>
          <w:color w:val="ff0000"/>
          <w:sz w:val="28"/>
        </w:rPr>
        <w:t xml:space="preserve">; 30.12.2021 </w:t>
      </w:r>
      <w:r>
        <w:rPr>
          <w:rFonts w:ascii="Times New Roman"/>
          <w:b w:val="false"/>
          <w:i w:val="false"/>
          <w:color w:val="ff0000"/>
          <w:sz w:val="28"/>
        </w:rPr>
        <w:t>№ 971</w:t>
      </w:r>
      <w:r>
        <w:rPr>
          <w:rFonts w:ascii="Times New Roman"/>
          <w:b w:val="false"/>
          <w:i w:val="false"/>
          <w:color w:val="ff0000"/>
          <w:sz w:val="28"/>
        </w:rPr>
        <w:t xml:space="preserve">; 31.12.2021 </w:t>
      </w:r>
      <w:r>
        <w:rPr>
          <w:rFonts w:ascii="Times New Roman"/>
          <w:b w:val="false"/>
          <w:i w:val="false"/>
          <w:color w:val="ff0000"/>
          <w:sz w:val="28"/>
        </w:rPr>
        <w:t>№ 982</w:t>
      </w:r>
      <w:r>
        <w:rPr>
          <w:rFonts w:ascii="Times New Roman"/>
          <w:b w:val="false"/>
          <w:i w:val="false"/>
          <w:color w:val="ff0000"/>
          <w:sz w:val="28"/>
        </w:rPr>
        <w:t xml:space="preserve">; 05.08.2022 </w:t>
      </w:r>
      <w:r>
        <w:rPr>
          <w:rFonts w:ascii="Times New Roman"/>
          <w:b w:val="false"/>
          <w:i w:val="false"/>
          <w:color w:val="ff0000"/>
          <w:sz w:val="28"/>
        </w:rPr>
        <w:t>№ 540</w:t>
      </w:r>
      <w:r>
        <w:rPr>
          <w:rFonts w:ascii="Times New Roman"/>
          <w:b w:val="false"/>
          <w:i w:val="false"/>
          <w:color w:val="ff0000"/>
          <w:sz w:val="28"/>
        </w:rPr>
        <w:t xml:space="preserve">; 08.04.2024 </w:t>
      </w:r>
      <w:r>
        <w:rPr>
          <w:rFonts w:ascii="Times New Roman"/>
          <w:b w:val="false"/>
          <w:i w:val="false"/>
          <w:color w:val="ff0000"/>
          <w:sz w:val="28"/>
        </w:rPr>
        <w:t>№ 261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қаулыларымен.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Ұлттық басқарушы холдингтер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"Самұрық-Қазына" ұлттық әл-ауқат қоры" акционерлік қоғамы.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2. Алып тасталды - ҚР Үкіметінің 31.12.2020 </w:t>
      </w:r>
      <w:r>
        <w:rPr>
          <w:rFonts w:ascii="Times New Roman"/>
          <w:b w:val="false"/>
          <w:i w:val="false"/>
          <w:color w:val="000000"/>
          <w:sz w:val="28"/>
        </w:rPr>
        <w:t>№ 952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"Бәйтерек" ұлттық басқарушы холдингі" акционерлік қоғамы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Ұлттық холдингтер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3. Алып тасталды - ҚР Үкіметінің 05.08.2022 </w:t>
      </w:r>
      <w:r>
        <w:rPr>
          <w:rFonts w:ascii="Times New Roman"/>
          <w:b w:val="false"/>
          <w:i w:val="false"/>
          <w:color w:val="ff0000"/>
          <w:sz w:val="28"/>
        </w:rPr>
        <w:t>№ 540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</w:t>
      </w:r>
      <w:r>
        <w:rPr>
          <w:rFonts w:ascii="Times New Roman"/>
          <w:b w:val="false"/>
          <w:i w:val="false"/>
          <w:color w:val="000000"/>
          <w:sz w:val="28"/>
        </w:rPr>
        <w:t xml:space="preserve">Алып тасталды - ҚР Үкіметінің 19.12.2014 </w:t>
      </w:r>
      <w:r>
        <w:rPr>
          <w:rFonts w:ascii="Times New Roman"/>
          <w:b w:val="false"/>
          <w:i w:val="false"/>
          <w:color w:val="000000"/>
          <w:sz w:val="28"/>
        </w:rPr>
        <w:t>№ 1330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5. </w:t>
      </w:r>
      <w:r>
        <w:rPr>
          <w:rFonts w:ascii="Times New Roman"/>
          <w:b w:val="false"/>
          <w:i w:val="false"/>
          <w:color w:val="000000"/>
          <w:sz w:val="28"/>
        </w:rPr>
        <w:t xml:space="preserve">Алынып тасталды - ҚР Үкіметінің 11.04.2013 </w:t>
      </w:r>
      <w:r>
        <w:rPr>
          <w:rFonts w:ascii="Times New Roman"/>
          <w:b w:val="false"/>
          <w:i w:val="false"/>
          <w:color w:val="000000"/>
          <w:sz w:val="28"/>
        </w:rPr>
        <w:t>N 336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"QazBioPharm" ұлттық холдингі" акционерлік қоғамы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Ұлттық компаниялар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"ҚазМұнайГаз" ұлттық компаниясы" акционерлік қоғамы.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"Электр желілерін басқару жөніндегі Қазақстан компаниясы "KEGOC" (Kazakhstan Electricity Grid Operating Company) акционерлік қоғамы.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"Қазпошта" акционерлік қоғамы.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"Азық-түлік келісім-шарт корпорациясы" ұлттық компаниясы" акционерлік қоғамы.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"Қазатомөнеркәсіп" ұлттық, атом компаниясы" акционерлік қоғамы.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"Ұлттық ақпараттық технологиялар" акционерлік қоғамы.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"Қазақстан темір жолы" ұлттық компаниясы" акционерлік қоғамы.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"Қазақтелеком" акционерлік қоғамы.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14. </w:t>
      </w:r>
      <w:r>
        <w:rPr>
          <w:rFonts w:ascii="Times New Roman"/>
          <w:b w:val="false"/>
          <w:i w:val="false"/>
          <w:color w:val="000000"/>
          <w:sz w:val="28"/>
        </w:rPr>
        <w:t xml:space="preserve">Алып тасталды - ҚР Үкіметінің 2011.08.01. </w:t>
      </w:r>
      <w:r>
        <w:rPr>
          <w:rFonts w:ascii="Times New Roman"/>
          <w:b w:val="false"/>
          <w:i w:val="false"/>
          <w:color w:val="000000"/>
          <w:sz w:val="28"/>
        </w:rPr>
        <w:t>N 887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</w:t>
      </w:r>
      <w:r>
        <w:rPr>
          <w:rFonts w:ascii="Times New Roman"/>
          <w:b w:val="false"/>
          <w:i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"Қазақстан инжиниринг" (Kazakhstan Engineering) ұлттық компаниясы" акционерлік қоғамы.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"Қазақстан Ғарыш Сапары" үлттық компаниясы" акционерлік қоғамы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17. </w:t>
      </w:r>
      <w:r>
        <w:rPr>
          <w:rFonts w:ascii="Times New Roman"/>
          <w:b w:val="false"/>
          <w:i w:val="false"/>
          <w:color w:val="000000"/>
          <w:sz w:val="28"/>
        </w:rPr>
        <w:t xml:space="preserve">Алып тасталды - ҚР Үкіметінің 11.11.2016 </w:t>
      </w:r>
      <w:r>
        <w:rPr>
          <w:rFonts w:ascii="Times New Roman"/>
          <w:b w:val="false"/>
          <w:i w:val="false"/>
          <w:color w:val="000000"/>
          <w:sz w:val="28"/>
        </w:rPr>
        <w:t>№ 696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"Тау-Кен Самұрық" ұлттық тау-кен компаниясы" акционерлік қоғамы.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19. Алып тасталды – ҚР Үкіметінің 10.12.2018 </w:t>
      </w:r>
      <w:r>
        <w:rPr>
          <w:rFonts w:ascii="Times New Roman"/>
          <w:b w:val="false"/>
          <w:i w:val="false"/>
          <w:color w:val="000000"/>
          <w:sz w:val="28"/>
        </w:rPr>
        <w:t>№ 818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20. Алып тасталды – ҚР Үкіметінің 10.12.2018 </w:t>
      </w:r>
      <w:r>
        <w:rPr>
          <w:rFonts w:ascii="Times New Roman"/>
          <w:b w:val="false"/>
          <w:i w:val="false"/>
          <w:color w:val="000000"/>
          <w:sz w:val="28"/>
        </w:rPr>
        <w:t>№ 818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21. Алып тасталды – ҚР Үкіметінің 10.12.2018 </w:t>
      </w:r>
      <w:r>
        <w:rPr>
          <w:rFonts w:ascii="Times New Roman"/>
          <w:b w:val="false"/>
          <w:i w:val="false"/>
          <w:color w:val="000000"/>
          <w:sz w:val="28"/>
        </w:rPr>
        <w:t>№ 818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22. </w:t>
      </w:r>
      <w:r>
        <w:rPr>
          <w:rFonts w:ascii="Times New Roman"/>
          <w:b w:val="false"/>
          <w:i w:val="false"/>
          <w:color w:val="000000"/>
          <w:sz w:val="28"/>
        </w:rPr>
        <w:t xml:space="preserve">Алып тасталды - ҚР Үкіметінің 2012.03.06 </w:t>
      </w:r>
      <w:r>
        <w:rPr>
          <w:rFonts w:ascii="Times New Roman"/>
          <w:b w:val="false"/>
          <w:i w:val="false"/>
          <w:color w:val="000000"/>
          <w:sz w:val="28"/>
        </w:rPr>
        <w:t>№ 292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Қаулыларымен.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23. Алып тасталды – ҚР Үкіметінің 10.12.2018 </w:t>
      </w:r>
      <w:r>
        <w:rPr>
          <w:rFonts w:ascii="Times New Roman"/>
          <w:b w:val="false"/>
          <w:i w:val="false"/>
          <w:color w:val="000000"/>
          <w:sz w:val="28"/>
        </w:rPr>
        <w:t>№ 818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24. Алып тасталды – ҚР Үкіметінің 10.12.2018 </w:t>
      </w:r>
      <w:r>
        <w:rPr>
          <w:rFonts w:ascii="Times New Roman"/>
          <w:b w:val="false"/>
          <w:i w:val="false"/>
          <w:color w:val="000000"/>
          <w:sz w:val="28"/>
        </w:rPr>
        <w:t>№ 818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25. Алып тасталды – ҚР Үкіметінің 10.12.2018 </w:t>
      </w:r>
      <w:r>
        <w:rPr>
          <w:rFonts w:ascii="Times New Roman"/>
          <w:b w:val="false"/>
          <w:i w:val="false"/>
          <w:color w:val="000000"/>
          <w:sz w:val="28"/>
        </w:rPr>
        <w:t>№ 818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26. Алып тасталды – ҚР Үкіметінің 10.12.2018 </w:t>
      </w:r>
      <w:r>
        <w:rPr>
          <w:rFonts w:ascii="Times New Roman"/>
          <w:b w:val="false"/>
          <w:i w:val="false"/>
          <w:color w:val="000000"/>
          <w:sz w:val="28"/>
        </w:rPr>
        <w:t>№ 818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27. Алып тасталды – ҚР Үкіметінің 10.12.2018 </w:t>
      </w:r>
      <w:r>
        <w:rPr>
          <w:rFonts w:ascii="Times New Roman"/>
          <w:b w:val="false"/>
          <w:i w:val="false"/>
          <w:color w:val="000000"/>
          <w:sz w:val="28"/>
        </w:rPr>
        <w:t>№ 818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28. Алып тасталды – ҚР Үкіметінің 10.12.2018 </w:t>
      </w:r>
      <w:r>
        <w:rPr>
          <w:rFonts w:ascii="Times New Roman"/>
          <w:b w:val="false"/>
          <w:i w:val="false"/>
          <w:color w:val="000000"/>
          <w:sz w:val="28"/>
        </w:rPr>
        <w:t>№ 818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29. Алып тасталды – ҚР Үкіметінің 10.12.2018 </w:t>
      </w:r>
      <w:r>
        <w:rPr>
          <w:rFonts w:ascii="Times New Roman"/>
          <w:b w:val="false"/>
          <w:i w:val="false"/>
          <w:color w:val="000000"/>
          <w:sz w:val="28"/>
        </w:rPr>
        <w:t>№ 818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30. Алып тасталды – ҚР Үкіметінің 10.12.2018 </w:t>
      </w:r>
      <w:r>
        <w:rPr>
          <w:rFonts w:ascii="Times New Roman"/>
          <w:b w:val="false"/>
          <w:i w:val="false"/>
          <w:color w:val="000000"/>
          <w:sz w:val="28"/>
        </w:rPr>
        <w:t>№ 818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31. Алып тасталды – ҚР Үкіметінің 10.12.2018 </w:t>
      </w:r>
      <w:r>
        <w:rPr>
          <w:rFonts w:ascii="Times New Roman"/>
          <w:b w:val="false"/>
          <w:i w:val="false"/>
          <w:color w:val="000000"/>
          <w:sz w:val="28"/>
        </w:rPr>
        <w:t>№ 818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32. Алып тасталды – ҚР Үкіметінің 10.12.2018 </w:t>
      </w:r>
      <w:r>
        <w:rPr>
          <w:rFonts w:ascii="Times New Roman"/>
          <w:b w:val="false"/>
          <w:i w:val="false"/>
          <w:color w:val="000000"/>
          <w:sz w:val="28"/>
        </w:rPr>
        <w:t>№ 818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33. Алып тасталды – ҚР Үкіметінің 10.12.2018 </w:t>
      </w:r>
      <w:r>
        <w:rPr>
          <w:rFonts w:ascii="Times New Roman"/>
          <w:b w:val="false"/>
          <w:i w:val="false"/>
          <w:color w:val="000000"/>
          <w:sz w:val="28"/>
        </w:rPr>
        <w:t>№ 818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34. </w:t>
      </w:r>
      <w:r>
        <w:rPr>
          <w:rFonts w:ascii="Times New Roman"/>
          <w:b w:val="false"/>
          <w:i w:val="false"/>
          <w:color w:val="000000"/>
          <w:sz w:val="28"/>
        </w:rPr>
        <w:t xml:space="preserve">Алынып тасталды - ҚР Үкіметінің 2011.06.09 N </w:t>
      </w:r>
      <w:r>
        <w:rPr>
          <w:rFonts w:ascii="Times New Roman"/>
          <w:b w:val="false"/>
          <w:i w:val="false"/>
          <w:color w:val="000000"/>
          <w:sz w:val="28"/>
        </w:rPr>
        <w:t>647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35. </w:t>
      </w:r>
      <w:r>
        <w:rPr>
          <w:rFonts w:ascii="Times New Roman"/>
          <w:b w:val="false"/>
          <w:i w:val="false"/>
          <w:color w:val="000000"/>
          <w:sz w:val="28"/>
        </w:rPr>
        <w:t xml:space="preserve">Алынып тасталды - ҚР Үкіметінің 2011.06.09 N </w:t>
      </w:r>
      <w:r>
        <w:rPr>
          <w:rFonts w:ascii="Times New Roman"/>
          <w:b w:val="false"/>
          <w:i w:val="false"/>
          <w:color w:val="000000"/>
          <w:sz w:val="28"/>
        </w:rPr>
        <w:t>647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36. Алып тасталды - ҚР Үкіметінің 30.12.2021 </w:t>
      </w:r>
      <w:r>
        <w:rPr>
          <w:rFonts w:ascii="Times New Roman"/>
          <w:b w:val="false"/>
          <w:i w:val="false"/>
          <w:color w:val="000000"/>
          <w:sz w:val="28"/>
        </w:rPr>
        <w:t>№ 971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36. Алып тасталды – ҚР Үкіметінің 29.12.2019 </w:t>
      </w:r>
      <w:r>
        <w:rPr>
          <w:rFonts w:ascii="Times New Roman"/>
          <w:b w:val="false"/>
          <w:i w:val="false"/>
          <w:color w:val="000000"/>
          <w:sz w:val="28"/>
        </w:rPr>
        <w:t>№ 979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37. Алып тасталды – ҚР Үкіметінің 10.12.2018 </w:t>
      </w:r>
      <w:r>
        <w:rPr>
          <w:rFonts w:ascii="Times New Roman"/>
          <w:b w:val="false"/>
          <w:i w:val="false"/>
          <w:color w:val="000000"/>
          <w:sz w:val="28"/>
        </w:rPr>
        <w:t>№ 818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38. Алып тасталды – ҚР Үкіметінің 10.12.2018 </w:t>
      </w:r>
      <w:r>
        <w:rPr>
          <w:rFonts w:ascii="Times New Roman"/>
          <w:b w:val="false"/>
          <w:i w:val="false"/>
          <w:color w:val="000000"/>
          <w:sz w:val="28"/>
        </w:rPr>
        <w:t>№ 818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"Ақтау теңіз сауда порты" ұлттық компаниясы" акционерлік қоғамы.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"QazExpoCongress" ұлттық компаниясы" акционерлік қоғамы.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"ҚазАвтоЖол" ұлттық компаниясы" акционерлік қоғамы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"KAZAKH INVEST" ұлттық компаниясы" акционерлік қоғамы".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"Қазақстанның Экспорттық-кредиттік агенттігі" акционерлік қоғамы.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"Kazakh Tourism" ұлттық компаниясы" акционерлік қоғамы.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"QazaqGaz" ұлттық компаниясы" акционерлік қоғамы.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"Ұлттық геологиялық қызмет" акционерлік қоғамы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