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bfba" w14:textId="db6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биржалары арқылы өткізілетін биржалық тауарлардың тізбесін және ұсынылатын партиялардың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сәуірдегі № 375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«Тауар биржалары туралы» Қазақстан Республикасының 2009 жылғы 4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тауар биржалары арқылы өткізілетін биржалық тауарлардың тізбесі және ұсынылатын партиялардың ең аз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2000 жылғы 12 тамыздағы № 1245 және № 1253 қаулыларының күшін тоқтата тұру туралы» Қазақстан Республикасы Үкіметінің 2000 жылғы 28 тамыздағы № 1316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«қаулыларының» деген сөз «қаулысының»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«және № 1253», «және «Қазақстан Республикасында биржалық қызметті дамыту жөніндегі шаралар туралы» № 1253»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Орталық атқарушы органдар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 биржалары арқылы өткізілетін биржалық тауарлардың тізбесі және ұсынылатын партиялардың ең аз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2011.12.31 </w:t>
      </w:r>
      <w:r>
        <w:rPr>
          <w:rFonts w:ascii="Times New Roman"/>
          <w:b w:val="false"/>
          <w:i w:val="false"/>
          <w:color w:val="ff0000"/>
          <w:sz w:val="28"/>
        </w:rPr>
        <w:t>№ 1739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2012.06.27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13"/>
        <w:gridCol w:w="3193"/>
        <w:gridCol w:w="32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қысқаша атауы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СЭҚ ТН коды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Партияның ең аз мөлшері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піскен және тоңазытылған картоп: өзгесі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0701 90 900 0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және меслин: өзге де спельта, жұмсақ бидай және меслин: өзгелері**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1001 99 000 0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Арпа: өзгесі**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1003 90 000 0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Ұсатылған немесе ұсатылмаған соя бұршаққаптары: өзгелері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1201 90 000 0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қант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1701 99 100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Боялмаған немесе боялған, дайын немесе күйдірілген цемент тасы нысанында портландцемент, глиноземдік цемент, қож цемент, суперсульфатты цемент және ұқсас гидравликалық цементтер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Таскөмір; таскөмірден алынған кесекшелер, шекемтастар және қатты отынның ұқсас түрлері*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Гагаттан басқа, агломерацияланған немесе агломерацияланбаған лигнит, немесе құба көмір*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газдар және өзге де газ тәріздес көмірсулары: сұйытылған: пропан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тонна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2012.06.27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жарияланғанынан кейін күнтізбелік он күн өткен соң қолданысқа енгізіледі) Қаулыларымен.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2012.06.27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жарияланғанынан кейін күнтізбелік он күн өткен соң қолданысқа енгізіледі) Қаулыларымен.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2012.06.27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жарияланғанынан кейін күнтізбелік он күн өткен соң қолданысқа енгізіледі) Қаулыларымен.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*- 2013 жылғы 1 қаңтардан бастап коммуналдық заңды тұлғалар сатып алу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көрсетілген тізбе астықтың мемлекеттік ресурсына қолданылмайды.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Министрлер Кабинетінің 1995 жылғы 28 шілдедегі № 1035 қаулысына өзгертулер енгізу туралы» Қазақстан Республикасы Үкіметінің 1996 жылғы 14 мамырдағы № 600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21, 184-құжат).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өзгертулер енгізу және күші жойылған деп тану туралы» Қазақстан Республикасы Үкіметінің 1996 жылғы 20 тамыздағы № 1031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57-тармағы (Қазақстан Республикасының ПҮАЖ-ы, 1996 ж., № 35, 327-құжат).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«Тауар биржалары жөніндегі республикалық комиссияның құрамын бекіту туралы» Қазақстан Республикасы Үкіметінің 2000 жылғы 13 сәуірдегі № 570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Республикасында биржалық қызметті дамыту жөніндегі шаралар туралы» Қазақстан Республикасы Үкіметінің 2000 жылғы 12 тамыздағы № 1253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1995 жылғы 28 шілдедегі № 1035 және 2004 жылғы 29 қаңтардағы № 100 қаулыларына өзгерістер енгізу және Қазақстан Республикасы Үкіметінің 2003 жылғы 3 шілдедегі № 646 қаулысының күші жойылды деп тану туралы» Қазақстан Республикасы Үкіметінің 2004 жылғы 11 наурыздағы № 307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13, 168-құжат).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