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5842" w14:textId="cbb5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толықтырулар енгізу және 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5 сәуірдегі № 370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мемлекеттік жоспарлау жүйесі туралы" Қазақстан Республикасы Президентінің 2009 жылғы 18 маусымдағы № 827 Жарлығының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Қазақстан Республикасы Үкіметінің кейбір шешімдеріне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"Қазақстан Республикасы Статистика агенттігінің 2011 - 2015 жылдарға арналған стратегиялық жоспары туралы" Қазақстан Республикасы Үкіметінің 2010 жылғы 31 желтоқсандағы № 1498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Қазақстан Республикасы Статистика агенттігінің 2011 - 2015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стратегиялық 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"3. Стратегиялық бағыттар, мақсаттар, міндеттер, нысаналы индикаторлар, іс-шаралар және нәтижелер көрсеткіштері"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Стратегиялық бағыттар, мақсаттар, міндеттер, нысаналы индикаторлар, іс-шаралар және нәтижелер көрсеткіштері" деген </w:t>
      </w:r>
      <w:r>
        <w:rPr>
          <w:rFonts w:ascii="Times New Roman"/>
          <w:b w:val="false"/>
          <w:i w:val="false"/>
          <w:color w:val="000000"/>
          <w:sz w:val="28"/>
        </w:rPr>
        <w:t>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"Ұсынылатын ақпараттың сапасын арттыру" деген 1-стратегиялық бағытта: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"Статистикалық ақпаратты таратуды жетілдіру" деген 1.3-мақсатта: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"Пайдаланушылардың статистикалық ақпаратпен қамтамасыз етілуін жақсарту" деген 1.3.1-міндетте: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тікелей нәтижелердің көрсеткіштеріне қол жеткізуге арналған іс-шараларда: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реттік нөмірі 10-жолмен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1"/>
        <w:gridCol w:w="3221"/>
        <w:gridCol w:w="1453"/>
        <w:gridCol w:w="1453"/>
        <w:gridCol w:w="1454"/>
        <w:gridCol w:w="1454"/>
        <w:gridCol w:w="1454"/>
      </w:tblGrid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компаниялардың қаржы-шаруашылық қызметі туралы статистикалық ақпаратты қалыптастыру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"Қазақстан Республикасы Қаржы министрлігінің 2011 - 2015 жылдарға арналған стратегиялық жоспары туралы" Қазақстан Республикасы Үкіметінің 2011 жылғы 8 ақпандағы № 94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Қазақстан Республикасы Қаржы министрлігінің 2011 - 2015 жылдарға арналған стратегиялық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"3. Стратегиялық бағыттар, мақсаттар, міндеттер, нысаналы индикаторлар және іс-шаралар мен нәтижелер көрсеткіштері"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"3.1 Стратегиялық бағыттар, мақсаттар, міндеттер, нысаналы индикаторлар және іс-шаралар мен нәтижелер көрсеткіштері" деген </w:t>
      </w:r>
      <w:r>
        <w:rPr>
          <w:rFonts w:ascii="Times New Roman"/>
          <w:b w:val="false"/>
          <w:i w:val="false"/>
          <w:color w:val="000000"/>
          <w:sz w:val="28"/>
        </w:rPr>
        <w:t>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"Мемлекеттік қаражат тұрақтылығы" деген 1-стратегиялық бағытта: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"Республикалық бюджеттің теңгерімділігі, Ұлттық қор активтерін 2020 жылда ЖІӨ-ге шаққанда кемінде 30 % деңгейге жеткізу және қолайлы деңгейде үкіметтің борыш көлемін қолдау" деген 1.1 -мақсатта: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"Республикалық бюджеттің тапшылығын азайту, мемлекеттік шығыстар құрылымының тиімділігін арттыру және үкіметтік борышты қолайлы деңгейде ұстап тұру" деген 1.1.1-міндетте: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тікелей нәтижелерге қол жеткізуге арналған іс-шараларда: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"Үкімет борышы мониторингі х х х х х" деген жолдан кейін мынадай мазмұндағы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6"/>
        <w:gridCol w:w="1094"/>
        <w:gridCol w:w="1095"/>
        <w:gridCol w:w="1095"/>
        <w:gridCol w:w="1095"/>
        <w:gridCol w:w="1095"/>
      </w:tblGrid>
      <w:tr>
        <w:trPr>
          <w:trHeight w:val="30" w:hRule="atLeast"/>
        </w:trPr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және мемлекет кепілдік берген борыштың тәуекелдерін бағалау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борыштың қауіпсіз деңгейін қолдау кезінде табыс ауытқымасын құру үшін қор нарығында тиісті бағдар белгілеу үшін қажетті Қазақстан Республикасы Қаржы министрлігі шығаратын МБҚ-нің жеткілікті көлемін қолдау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1.1.1-1-міндетпен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2311"/>
        <w:gridCol w:w="524"/>
        <w:gridCol w:w="1514"/>
        <w:gridCol w:w="1621"/>
        <w:gridCol w:w="1125"/>
        <w:gridCol w:w="1125"/>
        <w:gridCol w:w="1126"/>
        <w:gridCol w:w="1126"/>
        <w:gridCol w:w="112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индикаторға қол жеткізу жолдары, құралдары мен әдістері: 1.1.1-1 міндет. Квазимемлекеттік сектордың сыртқы борышының мониторингі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нәтижелер көрсеткіштері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көзі</w:t>
            </w:r>
          </w:p>
        </w:tc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Жоспарлы кезең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(есеп)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 (ағымдағы жоспар)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Мониторингпен қамтылған квазимемлекеттік сектор ұйымдарының үлесі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Мониторингпен қамтылған квазимемлекеттік сектор ұйымдарының саны/квазимемлекеттік сектор ұйымдарының жалпы саны * 100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нәтижелердің көрсеткіштеріне қол жеткізуге арналған іс-шаралар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мерзімі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Квазимемлекеттік сектор субъектілерінің сыртқы борышының қалыптасу, өзгеру және оған қызмет көрсету үдерісін есепке алуды ұйымдастыру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Квазимемлекеттік сектор субъектілерінің сыртқы борышының қалыптасу, өзгеру және оған қызмет көрсету үдерісін талдау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Квазимемлекеттік сектор субъектілерінің сыртқы борышы жай-күйінің шешуші көрсеткіштерін және тәуекелдер деңгейін бағалау, ден қою шараларын қолдану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3) Күші жойылды – ҚР Үкіметінің 27.02.2017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Мыналардың күші жойылды деп танылсын: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"Мемлекеттік және жалпы сыртқы борышты басқару жөніндегі тұжырымдаманы іске асыру жөніндегі іс-шаралар жоспарын бекіту туралы" Қазақстан Республикасы Үкіметінің 2007 жылғы 30 сәуірдегі № 351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"Қазақстан Республикасы Үкіметінің 2007 жылғы 30 сәуірдегі № 351 және 2010 жылғы 7 сәуірдегі № 286 қаулыларына өзгерістер мен толықтырулар енгізу туралы" Қазақстан Республикасы Үкіметінің 2010 жылғы 30 желтоқсандағы № 1482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қол қойылған күнінен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