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72d" w14:textId="8214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31 желтоқсандағы № 1531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Экономикалық даму және сауда министрлігінің 2011 - 2015 жылдарға арналған стратегиялық жоспары туралы» Қазақстан Республикасы Үкіметінің 2010 жылғы 31 желтоқсандағы № 1531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Экономикалық даму және сауда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бағыттар, мақсаттар, міндеттер, нысаналы көрсеткіштері,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Стратегиялық бағыттар, мақсаттар, міндеттер, нысаналы көрсеткіштері, іс-шаралар және нәтижелер көрсеткіштері»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«Елдің бәсекеге қабілеттілігін арттыру және ұлттық экономиканы жаңғырту»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«2020 жылға қарай қазақстандық экономиканың 2009 жылғы деңгейге қатысты нақты мәнде үштен бірінен аса артуын қамтамасыз ету» деген 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«2011 жыл» деген бағанындағы «103,1» деген сандар «105,0»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«102,9» деген сандар «105,2»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«Ішкі сауданың тиімділігін арттыру» деген 1.4-міндетте: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«2011 жыл» деген бағанындағы «104,0» деген сандар «107,0»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«Әлемдік сауда-экономикалық жүйеге интеграциялау арқылы республиканың экономикалық мүдделерін жылжыту мен қорғаудың тиімді және жедел жүйесін құру» деген 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«2011 жыл» деген бағанындағы «106,5» деген сандар «102,5»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«Экономика және сауда саясатын, мемлекеттік жоспарлау мен басқару жүйесін қалыптастыру және дамыту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«Сауда ФКИ» тікелей нәтиже көрсеткіштеріндегі «104,0» деген сандар «107,0»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«ЖІӨ ФКИ» түпкілікті нәтиже көрсеткіштеріндегі «103,1» деген сандар «105,0»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«Шикізаттық емес сектордың ФКИ» деген жолдағы «102,9» деген сандар «105,2»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сауда айналымының өсу қарқыны» деген жолдағы «106,5» деген сандар «102,5»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«Шетелдердегі сауда өкілдіктерінің қызметін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«Штаттық санның бір бірлігін ұстауға кететін орташа шығындар» деген жолдағы «26 878» деген сандар «22 119»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«215 024,0» деген сандар «280 126,0»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«Қазақстан Республикасының егемен кредиттік рейтингін қайта қарау мәселелері бойынша халықаралық рейтингтік агенттіктерімен өзара іс-қимыл»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рейтинг агенттіктері бойынша жарналар сомасы» деген жолдағы «30 900,0» деген сандар «53 790,0»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«30 900,0» деген сандар «53 790,0»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«Халықаралық ұйымдармен бірге жүзеге асырылатын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зерттеулерді іске асыруды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бағандағы «25» және «60» деген сандар тиісінше «45» және «70»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келемі» деген жолдағы «975 000,0» деген сандар «1 050 000,0»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грантты бірлесіп қаржыландыру есебінен» деген жолдағы «651 750,0» деген сандар «726 750,0»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«Бизнестің жол картасы - 2020» бағдарламасы шеңберінде кәсіпкерлік әлеуетін сауықтыру және күшейту»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873"/>
        <w:gridCol w:w="753"/>
        <w:gridCol w:w="733"/>
        <w:gridCol w:w="693"/>
        <w:gridCol w:w="773"/>
        <w:gridCol w:w="753"/>
        <w:gridCol w:w="693"/>
        <w:gridCol w:w="73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Университет» АҚ-да біліктілікті арттыру курстарын өткен, сертификат алған қатысушылардың саны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шығыстар көлемі» деген жолдағы «11 054 000,0» деген сандар «6 054 000,0»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«Бизнестің жол картасы - 2020» бағдарламасы шеңберінде қаржылық агент көрсететін қызметтерді төлеу»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бағдарлама» деген жолдағы «шеңберінде» деген сөзден кейін «оператор және»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«Сипаттама» деген жолдағы «Қаржы» деген сөз «Оператор мен қаржы»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«732 000,0» деген сандар «502 000,0»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«Қазақстаның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қатысуы» деген бюджеттік бағдарламадан кейін мынадай мазмұндағы жаңа бюджеттік бағдарламасының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1873"/>
        <w:gridCol w:w="1206"/>
        <w:gridCol w:w="1266"/>
        <w:gridCol w:w="985"/>
        <w:gridCol w:w="903"/>
        <w:gridCol w:w="984"/>
        <w:gridCol w:w="883"/>
        <w:gridCol w:w="1005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«Өңірлерді дамыту» бағдарламасының жобаларын сүйемелдеу бойынша қызметтер көрсету»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«Экономикалық зерттеулер институты» АҚ құрамында Өңірлік саясат орталығын құруға көзделіп отыр</w:t>
            </w:r>
          </w:p>
        </w:tc>
      </w:tr>
      <w:tr>
        <w:trPr>
          <w:trHeight w:val="30" w:hRule="atLeast"/>
        </w:trPr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(есеп)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(жоспар)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Бағдарлама шеңберінде іске асырылатын жобаларды іріктеу және бағалау рәсімдері бойынша әдістемелік ұсынымдарды 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Бағдарламаның іс-шараларын іске асыру шарттары мен рәсімдері бойынша өңірлерге сапарға шығу арқылы консультативтік қызметтер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саны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іске асыруға ұсынылған жобаларға талдау жүргізудің жуықтап алынған саны және олар бойынша қорытындылар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 саны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Бағдарламаның іс-шараларын іске асыру шарттары мен рәсімдері бойынша негізделген қорытындылар 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 саны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Шарт шеңберінде міндеттемелерді орындау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бір бірлік қорытындыға орташа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50 000, 0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923"/>
        <w:gridCol w:w="1476"/>
        <w:gridCol w:w="1172"/>
        <w:gridCol w:w="1212"/>
        <w:gridCol w:w="931"/>
        <w:gridCol w:w="908"/>
        <w:gridCol w:w="867"/>
        <w:gridCol w:w="928"/>
        <w:gridCol w:w="1031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«Әлеуметтік секторда және тұрғын үй - коммуналдық шаруашылығында жобаларды іске асыру үшін мемлекеттік-жекеменшік әріптестік тетігі бойынша өңірлерге мемлекеттік-жекеменшік әріптестік жобаларын дайындау барысында консультативтік көмек көрсету бойынша қызметтер»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әлеуметтік секторда және тұрғын үй - коммуналдық шаруашылығында жобаларды іске асыру үшін мемлекеттік-жеке меншік әріптестік тетігі бойынша өңірлерге мемлекеттік-жеке меншік әріптестік жобаларын дайындау барысында консультативтік көмек көрсету үшін көзделген</w:t>
            </w:r>
          </w:p>
        </w:tc>
      </w:tr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түрі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ағымдық/ даму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(есеп)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(жоспар)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Мемлекеттік - жеке меншік әріптестігі жобаларын консультативтік сүйемелдеу бойынша көрсетілген қызметтердің жуықтап алынған саны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 саны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- жеке меншік әріптестік тетігі бойынша жобаларды әзірлеу кезінде практикалық көмек көрсету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тар (өтінімдер) саны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ЖАО-ның мемлекеттік-жеке меншік әріптестік тетігі арқылы инвестициялық жобаларды іске асыру мәселесі бойынша хабардар етілуін қамтамасыз ету (тестілеуді өткізу)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Шарт шеңберінде міндеттемелерді орындау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1 қызмет көрсетуге орташа шығындар: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 сүйемелдеу;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практикалық 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50 000, 0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151"/>
        <w:gridCol w:w="1052"/>
        <w:gridCol w:w="1215"/>
        <w:gridCol w:w="1036"/>
        <w:gridCol w:w="889"/>
        <w:gridCol w:w="970"/>
        <w:gridCol w:w="930"/>
        <w:gridCol w:w="992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«Облыстық бюджеттерге, Астана және Алматы қалаларының бюджеттеріне «Өңірлерді дамыту» бағдарламасы шеңберінде өңірлердің экономикалық дамуы мен халықты қоныстандыру жүйесіне жәрдемдесуге берілетін нысаналы даму трансферттері»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 арналған шығыстар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ағымдық/ даму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(есеп)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(жоспар)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 Жеткіліксіз инфрақұрылымды жеткізу бойынша жобаларды іске асырудың басталуы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(жуықтап алынған) саны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 Жобаларды Іске асыру басталатын өңірдегі халық санының өсуі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жылға қарағанда %-бен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1 жобаға орташа 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250 000, 0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750 000, 0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«Экспорттаушы - 2020» бағыты шеңберінде қазақстандық тауарлардың экспортын сыртқы нарыққа жылжытуға жәрдемдесу»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853"/>
        <w:gridCol w:w="693"/>
        <w:gridCol w:w="693"/>
        <w:gridCol w:w="793"/>
        <w:gridCol w:w="753"/>
        <w:gridCol w:w="713"/>
        <w:gridCol w:w="793"/>
        <w:gridCol w:w="83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«Дайын отандық өнімнің ең жақсы экспорттаушысы» сайысын өткізу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»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«Биржалық қызмет, ішкі нарық пен ішкі сауданы қорғау жөніндегі анықтамаларды дайындау және жариялау» деген жолдағы «500»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«Тауарлық биржалар қызметі және тауарлық инфрақұрылымды дамыту туралы семинарлар мен конференцияларды өткізу» деген жолдағы «6»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сауда айналымының өсу қарқыны» деген жолдағы «106,5» деген сандар «102,5»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«1 038 500,0» деген сандар «1 100 155,0»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«Тәуелсіз сарапшылардың және үкіметтік емес ұйымдардың (қоғамдық бірлестіктердің) орталық мемлекеттік және жергілікті атқарушы органдар қызметінің тиімділігін бағалауды жүргізу жөніндегі қызметтері»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9793"/>
      </w:tblGrid>
      <w:tr>
        <w:trPr>
          <w:trHeight w:val="45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«Орталық мемлекеттік және жергілікті атқарушы органдар қызметінің тиімділігін бағалауды талдамалық сүйемелдеу жөніндегі қызметтер»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«Бизнестің жол картасы - 2020» бағдарламасы шеңберінде өңірлерде жеке кәсіпкерлікті қолдау»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 түрі» деген жолдағы «жеке» деген сөз «бөлінетін»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«35 835 300,0» деген сандар «19 115 951,0»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жиынтығы»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бағандағы «70 639 769,0», «55 093 769,0» және «15 546 000,0» деген сандар тиісінше «49 765 067,0», «33 469 067,0» және «16 296 000,0»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