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99c8" w14:textId="ba1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8 ақпандағы № 96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«2011 - 2013 жылдарға арналған республикалық бюджет туралы» Қазақстан Республикасының Заңына өзгерістер мен толықтырулар енгізу туралы» Қазақстан Республикасының 2011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министрлігінің 2011 - 2015 жылдарға арналған стратегиялық жоспары туралы» Қазақстан Республикасы Үкіметінің 2011 жылғы 8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«Мемлекеттілікті және ел бірлігін одан әрі нығайту, ішкі саяси тұрақтылықты қамтамасыз ету» деген 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 мен Қазақстан дамуының басымдықтарын және жүргізіліп жатқан мемлекеттік саясатты түсіндіру және насихаттау» деген 3.1.2-міндетте: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533"/>
        <w:gridCol w:w="1073"/>
        <w:gridCol w:w="973"/>
        <w:gridCol w:w="853"/>
        <w:gridCol w:w="1033"/>
        <w:gridCol w:w="913"/>
        <w:gridCol w:w="933"/>
        <w:gridCol w:w="913"/>
        <w:gridCol w:w="85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рәміздерді танымал ететін іс-шараларға қатысатын ересек халықтың үлесі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іс-шараларға қатысушылардың 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533"/>
        <w:gridCol w:w="1073"/>
        <w:gridCol w:w="973"/>
        <w:gridCol w:w="853"/>
        <w:gridCol w:w="1033"/>
        <w:gridCol w:w="913"/>
        <w:gridCol w:w="933"/>
        <w:gridCol w:w="913"/>
        <w:gridCol w:w="85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лауазымдарды атқаратын әкімшілік мемлекеттік қызметші әйелдердің үлесі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бөлімшелердің есептері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кем емес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қабылдайтын шешімдердің ашықтығы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ЖБИ есебі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ЖБИ рейтингіндегі орын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«Елдің даму стратегиясын іске асыруға азаматтық қоғам институттарының қатысуын кеңейту» деген 3.1.3-міндетте: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833"/>
        <w:gridCol w:w="653"/>
        <w:gridCol w:w="713"/>
        <w:gridCol w:w="693"/>
        <w:gridCol w:w="693"/>
        <w:gridCol w:w="653"/>
        <w:gridCol w:w="673"/>
        <w:gridCol w:w="853"/>
        <w:gridCol w:w="105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қоғам институттарының қызметтерін он бағалаған халықтың үлесі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зерттеу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313"/>
        <w:gridCol w:w="1013"/>
        <w:gridCol w:w="693"/>
        <w:gridCol w:w="593"/>
        <w:gridCol w:w="653"/>
        <w:gridCol w:w="653"/>
        <w:gridCol w:w="593"/>
        <w:gridCol w:w="613"/>
        <w:gridCol w:w="75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Әлеуметтік-маңызы бар ҮЕҰ жобаларының саны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саны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 ҮЕҰ-ның қызметтерін он бағалаған тұрғындар саны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зерттеулер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ҮЕҰ-мен және бизнес-сектормен бірлесіп іске асырылған жобалардың үлесі (іске асырылған жобалардың жалпы санынан)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бойынша өнім берушілердің және ведомстволық бағыныстағы ұйымдардың есептері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қоғам институттарының қызметін реттейтін нормативтік құқықтық базаның жағдайын он бағалаған респонденттердің үлесі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зерттеулер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Гендерлік саясатты іске асыруға бағытталған әлеуметтік маңызы бар жобаларды қолдау деңгейі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орналастыру жөніндегі конкурстың қорытындылары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(мемлекеттік әлеуметтік тапсырыстың жалпы көлемінен)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бағдарламалар» деген 7.1.-бөлімде: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«Мәдениет саласындағы мемлекеттік саясатты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613"/>
        <w:gridCol w:w="553"/>
        <w:gridCol w:w="773"/>
        <w:gridCol w:w="733"/>
        <w:gridCol w:w="693"/>
        <w:gridCol w:w="733"/>
        <w:gridCol w:w="773"/>
        <w:gridCol w:w="653"/>
        <w:gridCol w:w="653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нәтиженің көрсеткіштері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әзірлеген нормативтік-құқықтық актілер сараптамаларының шамамен алынған саны (түсуіне қарай)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613"/>
        <w:gridCol w:w="653"/>
        <w:gridCol w:w="593"/>
        <w:gridCol w:w="733"/>
        <w:gridCol w:w="693"/>
        <w:gridCol w:w="733"/>
        <w:gridCol w:w="773"/>
        <w:gridCol w:w="653"/>
        <w:gridCol w:w="653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нәтиженің көрсеткіштері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АТ-қызметтеріндегі қазақстандық қамтудың үлесі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002 «Қазақстан Республикасы Мәдениет министрлігінің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3453"/>
        <w:gridCol w:w="673"/>
        <w:gridCol w:w="533"/>
        <w:gridCol w:w="693"/>
        <w:gridCol w:w="613"/>
        <w:gridCol w:w="713"/>
        <w:gridCol w:w="693"/>
        <w:gridCol w:w="813"/>
        <w:gridCol w:w="71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нәтиженің көрсеткіштері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Жабдықтардың және басқа да заттардың шамамен алынған саны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3453"/>
        <w:gridCol w:w="673"/>
        <w:gridCol w:w="533"/>
        <w:gridCol w:w="693"/>
        <w:gridCol w:w="613"/>
        <w:gridCol w:w="713"/>
        <w:gridCol w:w="693"/>
        <w:gridCol w:w="813"/>
        <w:gridCol w:w="713"/>
      </w:tblGrid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нәтиженің көрсеткіштері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Қораптық (лицензиялық) бағдарламалық қамтамасыз ету көлеміндегі қазақстандық қамтудың үлесі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АТ-жабдық секторы көлеміндегі қазақстандық қамтудың үлесі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006 «Облыстық бюджеттерге, Астана және Алматы қалаларының бюджеттеріне мәдениет объектілерін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«Салынуы» деген сөзден кейін «және реконструкциялануы»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«1» деген сан «2»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жолдағы «16 864 435» деген сандар «21 864 435»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«Ұлттық фильмдер шығару»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тапсырыс аясында өндіріліп жатқан фильмдердің шамамен алынған саны» деген жолдағы «19» деген сандар «20»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жолдағы «2 512 136» деген сандар «4 512 136»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«Әлеуметтік маңызы бар және мәдени іс-шаралар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ішінде ұйымдастырылған әлеуметті-маңызды және мәдени іс-шаралардың шамамен алынған саны» деген жолдағы «29» деген сандар «32»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жолдағы «2 078 503» деген сандар «2 227 745»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«Ішкі саяси тұрақтылық және қоғамдық келісім саласында мемлекеттік саясатты жүргізу»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жолдың «2011 жыл» деген бағанындағы «832 747» деген сандар «982 747»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жиынтығы» деген 7.2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барлығы» деген жолдағы «33 890 269» деген сандар «41 189 511»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«16 493 540» деген сандар «18 792 782»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Ұлттық фильмдер шығару» деген жолдағы «2 512 136» деген сандар «4 512 136»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Әлеуметтік маңызы бар және мәдени іс-шаралар өткізу» деген жолдағы «2 078 503» деген сандар «2 227 745»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«018 Ішкі саяси тұрақтылық пен қоғамдық келісім саласында мемлекеттік саясатты жүргізу» деген жолдағы «832 747» деген сандар «982 747»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«17 396 729» деген сандар «22 396 729»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Облыстық бюджеттерге, Астана және Алматы қалаларының бюджеттеріне мәдениет объектілерін дамытуға берілетін нысаналы даму трансферттері» деген жолдағы «16 864 435» деген сандар «21 864 435»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