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8f19b" w14:textId="fa8f1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2011 жылғы 14 ақпандағы № 134 қаулысына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2 сәуірдегі № 345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Мұнай және газ министрлігінің 2011 - 2015 жылдарға арналған стратегиялық жоспары туралы» Қазақстан Республикасы Үкіметінің 2011 жылғы 14 ақпандағы № 134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Мұнай және газ министрлігінің 2011 - 2015 жылдарға арналған стратегиялық </w:t>
      </w:r>
      <w:r>
        <w:rPr>
          <w:rFonts w:ascii="Times New Roman"/>
          <w:b w:val="false"/>
          <w:i w:val="false"/>
          <w:color w:val="000000"/>
          <w:sz w:val="28"/>
        </w:rPr>
        <w:t>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«Бюджеттік бағдарламалар» деген </w:t>
      </w:r>
      <w:r>
        <w:rPr>
          <w:rFonts w:ascii="Times New Roman"/>
          <w:b w:val="false"/>
          <w:i w:val="false"/>
          <w:color w:val="000000"/>
          <w:sz w:val="28"/>
        </w:rPr>
        <w:t>7-бөлімде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«Бюджеттік бағдарламалар» деген кіші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006 «Мұнай, газ және мұнай-химия өнеркәсібінің нормативтік-техникалық базасын жетілдіру» деген бюджеттік бағдарламада: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тікелей нәтиже көрсеткіштерінде: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«Газ саласындағы нормативтік құқықтық актілерді әзірлеу» деген жол мынадай редакцияда жазылсын: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3"/>
        <w:gridCol w:w="1553"/>
        <w:gridCol w:w="1553"/>
        <w:gridCol w:w="1553"/>
        <w:gridCol w:w="1553"/>
        <w:gridCol w:w="1553"/>
        <w:gridCol w:w="1553"/>
        <w:gridCol w:w="1553"/>
        <w:gridCol w:w="1553"/>
      </w:tblGrid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және мұнай-химия салаларындағы мемлекетаралық стандарттарды әзірлеу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«Мұнай және газ саласының нормативтік құжаттармен қамтамасыз етілуі, оның ішінде: мұнай саласында» деген жол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3"/>
        <w:gridCol w:w="1553"/>
        <w:gridCol w:w="1553"/>
        <w:gridCol w:w="1553"/>
        <w:gridCol w:w="1553"/>
        <w:gridCol w:w="1553"/>
        <w:gridCol w:w="1553"/>
        <w:gridCol w:w="1553"/>
        <w:gridCol w:w="1553"/>
      </w:tblGrid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Мұнай, газ, мұнай-химия салаларының нормативтік құжаттармен, оның ішінде: мұнай саласында қамтамасыз етілуі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мынадай жолмен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3"/>
        <w:gridCol w:w="1553"/>
        <w:gridCol w:w="1553"/>
        <w:gridCol w:w="1553"/>
        <w:gridCol w:w="1553"/>
        <w:gridCol w:w="1553"/>
        <w:gridCol w:w="1553"/>
        <w:gridCol w:w="1553"/>
        <w:gridCol w:w="1553"/>
      </w:tblGrid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мұнай-химия саласында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тиімділік көрсеткіштерінде: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«Газ саласындағы 1 нормативтік-құқықтық актіні, оның ішінде техникалық-регламенттерді, әзірлеудің орташа құны» деген жол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3"/>
        <w:gridCol w:w="1553"/>
        <w:gridCol w:w="1553"/>
        <w:gridCol w:w="1553"/>
        <w:gridCol w:w="1553"/>
        <w:gridCol w:w="1553"/>
        <w:gridCol w:w="1553"/>
        <w:gridCol w:w="1553"/>
        <w:gridCol w:w="1553"/>
      </w:tblGrid>
      <w:tr>
        <w:trPr>
          <w:trHeight w:val="30" w:hRule="atLeast"/>
        </w:trPr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мемлекетаралық стандарт әзірлеудің орташа құны: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мұнай-химия саласында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024 «Облыстық бюджеттерге, Астана және Алматы қалаларының бюджеттеріне газ тасымалдау жүйесін дамытуға берілетін нысаналы даму трансферттері» деген бюджеттік бағдарламада: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«2011» деген 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«Аяқталған инвестициялық жобалар бойынша орындалатын жұмыстардың көлемі» деген жолдағы «78,3» деген сандар «79,2»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«Жалғастырылатын инвестициялық жобалар бойынша орындалатын жұмыстардың көлемі» деген жолдағы «21,7» деген сандар «20,8»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«Елді мекендердің қажеттіліктерін газбен қамтамасыз ету» деген жолдағы «50» деген сандар «54»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«Бюджеттік шығыстардың көлемі» деген жолдағы «12720717» деген сандар «13562642»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064 «Атырау облысында «Ұлттық индустриялық мұнай-химия технопаркі» арнайы экономикалық аймағының инфрақұрылымын салу және аумағын қоршау» деген бюджеттік бағдарламада: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«2011» деген 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«Бюджеттік шығыстардың көлемі» деген жолдағы «351173» деген сандар «357662»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«Бюджеттік шығыстардың жиынтығы» деген кіші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«2011» деген 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«Бюджеттік шығыстардың барлығы» деген жолдағы «14037883» деген сандар «14886297»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«Бюджеттік даму бағдарламалары» деген жолдағы «13071890» деген сандар «13920304»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024 «Облыстық бюджеттерге, Астана және Алматы қалаларының бюджеттеріне газ тасымалдау жүйесін дамытуға берілетін нысаналы даму трансферттері» деген жолдағы «12720717» деген сандар «13562642»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064 «Атырау облысында «Ұлттық индустриялық мұнай-химия технопаркі» арнайы экономикалық аймағының инфрақұрылымын салу және аумағын қоршау» деген жолдағы «351173» деген сандар «357662»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 және ресми жариялануға тиіс.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