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0cf9" w14:textId="1cf0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26 мамырдағы № 476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наурыздағы № 332 Қаулысы. Күші жойылды - Қазақстан Республикасы Үкіметінің 2013 жылғы 31 желтоқсандағы № 1448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31.12.2013 </w:t>
      </w:r>
      <w:r>
        <w:rPr>
          <w:rFonts w:ascii="Times New Roman"/>
          <w:b w:val="false"/>
          <w:i w:val="false"/>
          <w:color w:val="ff0000"/>
          <w:sz w:val="28"/>
        </w:rPr>
        <w:t>№ 1448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«Бухгалтерлік есеп пен аудит саласында мемлекеттік қызметтер стандарттарын бекіту туралы» Қазақстан Республикасы Үкіметінің 2010 жылғы 26 мамырдағы № 476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35, 281-құжат)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«Кәсіби аудиторлық ұйымды аккредиттеу туралы куәлік беру», «Бухгалтерлердің кәсіби ұйымын аккредиттеу туралы куәлік беру», «Бухгалтерлерді кәсіби сертификаттау жөніндегі ұйымды аккредиттеу туралы куәлік беру» мемлекеттік қызметтер стандарттарында: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екінші бөлігі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 мынадай мазмұндағы екінші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«Аккредиттеу туралы куәлік беруден бас тартылған жағдайда өтініш берушіге жазбаша түрде дәлелді жауап беріледі.»;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«23-1. Көрсетілген мемлекеттік қызмет нәтижелерімен келіспеген жағдайда тұтынушының заңнамада белгіленген тәртіппен сотқа шағымдануға құқығы бар.».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