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221" w14:textId="2b63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Көкшетау өңірлік мемлекеттік мүлік және жекешелендіру комитеті"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облысының Көкшетау өңірлік мемлекеттік мүлік және жекешелендіру комитеті"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