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0014" w14:textId="c320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2020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наурыздағы № 316 қаулысы. Күші жойылды - Қазақстан Республикасы Үкіметінің 2013 жылғы 19 маусымдағы № 636 қаулысымен</w:t>
      </w:r>
    </w:p>
    <w:p>
      <w:pPr>
        <w:spacing w:after="0"/>
        <w:ind w:left="0"/>
        <w:jc w:val="both"/>
      </w:pPr>
      <w:r>
        <w:rPr>
          <w:rFonts w:ascii="Times New Roman"/>
          <w:b w:val="false"/>
          <w:i w:val="false"/>
          <w:color w:val="ff0000"/>
          <w:sz w:val="28"/>
        </w:rPr>
        <w:t xml:space="preserve">      Ескерту. Күші жойылды - ҚР Үкіметінің 19.06.2013 </w:t>
      </w:r>
      <w:r>
        <w:rPr>
          <w:rFonts w:ascii="Times New Roman"/>
          <w:b w:val="false"/>
          <w:i w:val="false"/>
          <w:color w:val="ff0000"/>
          <w:sz w:val="28"/>
        </w:rPr>
        <w:t>№ 636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243" w:id="0"/>
    <w:p>
      <w:pPr>
        <w:spacing w:after="0"/>
        <w:ind w:left="0"/>
        <w:jc w:val="both"/>
      </w:pPr>
      <w:r>
        <w:rPr>
          <w:rFonts w:ascii="Times New Roman"/>
          <w:b w:val="false"/>
          <w:i w:val="false"/>
          <w:color w:val="000000"/>
          <w:sz w:val="28"/>
        </w:rPr>
        <w:t>
      Қазақстан Республикасы Президентінің 2011 жылғы 28 қаңтардағы «Болашақтың іргесін бірге қалаймыз!» атты </w:t>
      </w:r>
      <w:r>
        <w:rPr>
          <w:rFonts w:ascii="Times New Roman"/>
          <w:b w:val="false"/>
          <w:i w:val="false"/>
          <w:color w:val="000000"/>
          <w:sz w:val="28"/>
        </w:rPr>
        <w:t>Жолдауын</w:t>
      </w:r>
      <w:r>
        <w:rPr>
          <w:rFonts w:ascii="Times New Roman"/>
          <w:b w:val="false"/>
          <w:i w:val="false"/>
          <w:color w:val="000000"/>
          <w:sz w:val="28"/>
        </w:rPr>
        <w:t>,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Жұмыспен қамту 2020 бағдарламасы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мен өзге де ұйымдар Бағдарламаны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 ай сайын, есепті айдан кейінгі айдың 10-күніне Қазақстан Республикасы Еңбек және халықты әлеуметтік қорғау министрлігіне Бағдарлама іс-шараларының орындалу барысы туралы жиынтық ақпарат, оның ішінде Бағдарламаны іске асыру шеңберінде бөлінетін қаражаттың пайдаланылуы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Еңбек және халықты әлеуметтік қорғау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31 наурыздағы</w:t>
      </w:r>
      <w:r>
        <w:br/>
      </w:r>
      <w:r>
        <w:rPr>
          <w:rFonts w:ascii="Times New Roman"/>
          <w:b w:val="false"/>
          <w:i w:val="false"/>
          <w:color w:val="000000"/>
          <w:sz w:val="28"/>
        </w:rPr>
        <w:t xml:space="preserve">
№ 316 қаулысымен   </w:t>
      </w:r>
      <w:r>
        <w:br/>
      </w:r>
      <w:r>
        <w:rPr>
          <w:rFonts w:ascii="Times New Roman"/>
          <w:b w:val="false"/>
          <w:i w:val="false"/>
          <w:color w:val="000000"/>
          <w:sz w:val="28"/>
        </w:rPr>
        <w:t xml:space="preserve">
бекітілген      </w:t>
      </w:r>
    </w:p>
    <w:bookmarkStart w:name="z244" w:id="1"/>
    <w:p>
      <w:pPr>
        <w:spacing w:after="0"/>
        <w:ind w:left="0"/>
        <w:jc w:val="left"/>
      </w:pPr>
      <w:r>
        <w:rPr>
          <w:rFonts w:ascii="Times New Roman"/>
          <w:b/>
          <w:i w:val="false"/>
          <w:color w:val="000000"/>
        </w:rPr>
        <w:t xml:space="preserve"> 
Жұмыспен қамту 2020 бағдарламасы</w:t>
      </w:r>
    </w:p>
    <w:bookmarkEnd w:id="1"/>
    <w:p>
      <w:pPr>
        <w:spacing w:after="0"/>
        <w:ind w:left="0"/>
        <w:jc w:val="both"/>
      </w:pPr>
      <w:r>
        <w:rPr>
          <w:rFonts w:ascii="Times New Roman"/>
          <w:b w:val="false"/>
          <w:i w:val="false"/>
          <w:color w:val="ff0000"/>
          <w:sz w:val="28"/>
        </w:rPr>
        <w:t xml:space="preserve">      Ескерту. Бағдарлама жаңа редакцияда - ҚР Үкіметінің 2012.12.29 </w:t>
      </w:r>
      <w:r>
        <w:rPr>
          <w:rFonts w:ascii="Times New Roman"/>
          <w:b w:val="false"/>
          <w:i w:val="false"/>
          <w:color w:val="ff0000"/>
          <w:sz w:val="28"/>
        </w:rPr>
        <w:t>№ 1772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6" w:id="2"/>
    <w:p>
      <w:pPr>
        <w:spacing w:after="0"/>
        <w:ind w:left="0"/>
        <w:jc w:val="left"/>
      </w:pPr>
      <w:r>
        <w:rPr>
          <w:rFonts w:ascii="Times New Roman"/>
          <w:b/>
          <w:i w:val="false"/>
          <w:color w:val="000000"/>
        </w:rPr>
        <w:t xml:space="preserve"> 
1. Бағдарламаның паспорты</w:t>
      </w:r>
    </w:p>
    <w:bookmarkEnd w:id="2"/>
    <w:p>
      <w:pPr>
        <w:spacing w:after="0"/>
        <w:ind w:left="0"/>
        <w:jc w:val="both"/>
      </w:pPr>
      <w:r>
        <w:rPr>
          <w:rFonts w:ascii="Times New Roman"/>
          <w:b w:val="false"/>
          <w:i w:val="false"/>
          <w:color w:val="000000"/>
          <w:sz w:val="28"/>
        </w:rPr>
        <w:t>Бағдарламаның атауы        - Жұмыспен қамту 2020 бағдарламасы</w:t>
      </w:r>
      <w:r>
        <w:br/>
      </w:r>
      <w:r>
        <w:rPr>
          <w:rFonts w:ascii="Times New Roman"/>
          <w:b w:val="false"/>
          <w:i w:val="false"/>
          <w:color w:val="000000"/>
          <w:sz w:val="28"/>
        </w:rPr>
        <w:t>
Әзiрлеу үшiн негiздеме     - Қазақстан Республикасы Президентiнiң</w:t>
      </w:r>
      <w:r>
        <w:br/>
      </w:r>
      <w:r>
        <w:rPr>
          <w:rFonts w:ascii="Times New Roman"/>
          <w:b w:val="false"/>
          <w:i w:val="false"/>
          <w:color w:val="000000"/>
          <w:sz w:val="28"/>
        </w:rPr>
        <w:t>
                             2011 жылғы 28 қаңтардағы «Болашақтың</w:t>
      </w:r>
      <w:r>
        <w:br/>
      </w:r>
      <w:r>
        <w:rPr>
          <w:rFonts w:ascii="Times New Roman"/>
          <w:b w:val="false"/>
          <w:i w:val="false"/>
          <w:color w:val="000000"/>
          <w:sz w:val="28"/>
        </w:rPr>
        <w:t>
                             iргесiн бiрге қалаймыз!» атты Қазақстан</w:t>
      </w:r>
      <w:r>
        <w:br/>
      </w:r>
      <w:r>
        <w:rPr>
          <w:rFonts w:ascii="Times New Roman"/>
          <w:b w:val="false"/>
          <w:i w:val="false"/>
          <w:color w:val="000000"/>
          <w:sz w:val="28"/>
        </w:rPr>
        <w:t>
                             халқына </w:t>
      </w:r>
      <w:r>
        <w:rPr>
          <w:rFonts w:ascii="Times New Roman"/>
          <w:b w:val="false"/>
          <w:i w:val="false"/>
          <w:color w:val="000000"/>
          <w:sz w:val="28"/>
        </w:rPr>
        <w:t>Жолдауы</w:t>
      </w:r>
      <w:r>
        <w:rPr>
          <w:rFonts w:ascii="Times New Roman"/>
          <w:b w:val="false"/>
          <w:i w:val="false"/>
          <w:color w:val="000000"/>
          <w:sz w:val="28"/>
        </w:rPr>
        <w:t xml:space="preserve"> Қазақстан Республикасы</w:t>
      </w:r>
      <w:r>
        <w:br/>
      </w:r>
      <w:r>
        <w:rPr>
          <w:rFonts w:ascii="Times New Roman"/>
          <w:b w:val="false"/>
          <w:i w:val="false"/>
          <w:color w:val="000000"/>
          <w:sz w:val="28"/>
        </w:rPr>
        <w:t>
                             Президентiнiң 2010 жылғы 1 ақпандағы №</w:t>
      </w:r>
      <w:r>
        <w:br/>
      </w:r>
      <w:r>
        <w:rPr>
          <w:rFonts w:ascii="Times New Roman"/>
          <w:b w:val="false"/>
          <w:i w:val="false"/>
          <w:color w:val="000000"/>
          <w:sz w:val="28"/>
        </w:rPr>
        <w:t>
                             922 </w:t>
      </w:r>
      <w:r>
        <w:rPr>
          <w:rFonts w:ascii="Times New Roman"/>
          <w:b w:val="false"/>
          <w:i w:val="false"/>
          <w:color w:val="000000"/>
          <w:sz w:val="28"/>
        </w:rPr>
        <w:t>Жарлығымен</w:t>
      </w:r>
      <w:r>
        <w:rPr>
          <w:rFonts w:ascii="Times New Roman"/>
          <w:b w:val="false"/>
          <w:i w:val="false"/>
          <w:color w:val="000000"/>
          <w:sz w:val="28"/>
        </w:rPr>
        <w:t xml:space="preserve"> бекiтiлген Қазақстан</w:t>
      </w:r>
      <w:r>
        <w:br/>
      </w:r>
      <w:r>
        <w:rPr>
          <w:rFonts w:ascii="Times New Roman"/>
          <w:b w:val="false"/>
          <w:i w:val="false"/>
          <w:color w:val="000000"/>
          <w:sz w:val="28"/>
        </w:rPr>
        <w:t>
                             Республикасының 2020 жылға дейiнгi</w:t>
      </w:r>
      <w:r>
        <w:br/>
      </w:r>
      <w:r>
        <w:rPr>
          <w:rFonts w:ascii="Times New Roman"/>
          <w:b w:val="false"/>
          <w:i w:val="false"/>
          <w:color w:val="000000"/>
          <w:sz w:val="28"/>
        </w:rPr>
        <w:t>
                             Стратегиялық даму жоспары Қазақстан</w:t>
      </w:r>
      <w:r>
        <w:br/>
      </w:r>
      <w:r>
        <w:rPr>
          <w:rFonts w:ascii="Times New Roman"/>
          <w:b w:val="false"/>
          <w:i w:val="false"/>
          <w:color w:val="000000"/>
          <w:sz w:val="28"/>
        </w:rPr>
        <w:t>
                             Республикасы Президентiнiң 2010 жылғы 19</w:t>
      </w:r>
      <w:r>
        <w:br/>
      </w:r>
      <w:r>
        <w:rPr>
          <w:rFonts w:ascii="Times New Roman"/>
          <w:b w:val="false"/>
          <w:i w:val="false"/>
          <w:color w:val="000000"/>
          <w:sz w:val="28"/>
        </w:rPr>
        <w:t>
                             наурыздағы № 958 </w:t>
      </w:r>
      <w:r>
        <w:rPr>
          <w:rFonts w:ascii="Times New Roman"/>
          <w:b w:val="false"/>
          <w:i w:val="false"/>
          <w:color w:val="000000"/>
          <w:sz w:val="28"/>
        </w:rPr>
        <w:t>Жарлығымен</w:t>
      </w:r>
      <w:r>
        <w:rPr>
          <w:rFonts w:ascii="Times New Roman"/>
          <w:b w:val="false"/>
          <w:i w:val="false"/>
          <w:color w:val="000000"/>
          <w:sz w:val="28"/>
        </w:rPr>
        <w:t xml:space="preserve"> бекiтiлген</w:t>
      </w:r>
      <w:r>
        <w:br/>
      </w:r>
      <w:r>
        <w:rPr>
          <w:rFonts w:ascii="Times New Roman"/>
          <w:b w:val="false"/>
          <w:i w:val="false"/>
          <w:color w:val="000000"/>
          <w:sz w:val="28"/>
        </w:rPr>
        <w:t>
                             Қазақстан Республикасын үдемелi</w:t>
      </w:r>
      <w:r>
        <w:br/>
      </w:r>
      <w:r>
        <w:rPr>
          <w:rFonts w:ascii="Times New Roman"/>
          <w:b w:val="false"/>
          <w:i w:val="false"/>
          <w:color w:val="000000"/>
          <w:sz w:val="28"/>
        </w:rPr>
        <w:t>
                             индустриялық-инновациялық дамыту</w:t>
      </w:r>
      <w:r>
        <w:br/>
      </w:r>
      <w:r>
        <w:rPr>
          <w:rFonts w:ascii="Times New Roman"/>
          <w:b w:val="false"/>
          <w:i w:val="false"/>
          <w:color w:val="000000"/>
          <w:sz w:val="28"/>
        </w:rPr>
        <w:t>
                             жөнiндегi 2010 – 2014 жылдарға арналған</w:t>
      </w:r>
      <w:r>
        <w:br/>
      </w:r>
      <w:r>
        <w:rPr>
          <w:rFonts w:ascii="Times New Roman"/>
          <w:b w:val="false"/>
          <w:i w:val="false"/>
          <w:color w:val="000000"/>
          <w:sz w:val="28"/>
        </w:rPr>
        <w:t>
                             мемлекеттiк бағдарлама</w:t>
      </w:r>
      <w:r>
        <w:br/>
      </w:r>
      <w:r>
        <w:rPr>
          <w:rFonts w:ascii="Times New Roman"/>
          <w:b w:val="false"/>
          <w:i w:val="false"/>
          <w:color w:val="000000"/>
          <w:sz w:val="28"/>
        </w:rPr>
        <w:t>
Әзiрлеуге және iске        - Қазақстан Республикасы Еңбек және</w:t>
      </w:r>
      <w:r>
        <w:br/>
      </w:r>
      <w:r>
        <w:rPr>
          <w:rFonts w:ascii="Times New Roman"/>
          <w:b w:val="false"/>
          <w:i w:val="false"/>
          <w:color w:val="000000"/>
          <w:sz w:val="28"/>
        </w:rPr>
        <w:t>
асыруға жауапты              халықты әлеуметтiк қорғау министрлiгi</w:t>
      </w:r>
      <w:r>
        <w:br/>
      </w:r>
      <w:r>
        <w:rPr>
          <w:rFonts w:ascii="Times New Roman"/>
          <w:b w:val="false"/>
          <w:i w:val="false"/>
          <w:color w:val="000000"/>
          <w:sz w:val="28"/>
        </w:rPr>
        <w:t>
мемлекеттiк орган</w:t>
      </w:r>
      <w:r>
        <w:br/>
      </w:r>
      <w:r>
        <w:rPr>
          <w:rFonts w:ascii="Times New Roman"/>
          <w:b w:val="false"/>
          <w:i w:val="false"/>
          <w:color w:val="000000"/>
          <w:sz w:val="28"/>
        </w:rPr>
        <w:t>
Мақсаттарға, нысаналы     - Қазақстан Республикасы Ауыл шаруашылығы</w:t>
      </w:r>
      <w:r>
        <w:br/>
      </w:r>
      <w:r>
        <w:rPr>
          <w:rFonts w:ascii="Times New Roman"/>
          <w:b w:val="false"/>
          <w:i w:val="false"/>
          <w:color w:val="000000"/>
          <w:sz w:val="28"/>
        </w:rPr>
        <w:t>
индикаторларға,             министрлiгi, Қазақстан Республикасы Бiлiм</w:t>
      </w:r>
      <w:r>
        <w:br/>
      </w:r>
      <w:r>
        <w:rPr>
          <w:rFonts w:ascii="Times New Roman"/>
          <w:b w:val="false"/>
          <w:i w:val="false"/>
          <w:color w:val="000000"/>
          <w:sz w:val="28"/>
        </w:rPr>
        <w:t>
мiндеттерге, нәтижелер      және ғылым министрлiгi, Қазақстан</w:t>
      </w:r>
      <w:r>
        <w:br/>
      </w:r>
      <w:r>
        <w:rPr>
          <w:rFonts w:ascii="Times New Roman"/>
          <w:b w:val="false"/>
          <w:i w:val="false"/>
          <w:color w:val="000000"/>
          <w:sz w:val="28"/>
        </w:rPr>
        <w:t>
көрсеткiштерiне қол         Республикасы Индустрия және жаңа</w:t>
      </w:r>
      <w:r>
        <w:br/>
      </w:r>
      <w:r>
        <w:rPr>
          <w:rFonts w:ascii="Times New Roman"/>
          <w:b w:val="false"/>
          <w:i w:val="false"/>
          <w:color w:val="000000"/>
          <w:sz w:val="28"/>
        </w:rPr>
        <w:t>
жеткiзуге жауапты           технологиялар министрлiгi, Қазақстан</w:t>
      </w:r>
      <w:r>
        <w:br/>
      </w:r>
      <w:r>
        <w:rPr>
          <w:rFonts w:ascii="Times New Roman"/>
          <w:b w:val="false"/>
          <w:i w:val="false"/>
          <w:color w:val="000000"/>
          <w:sz w:val="28"/>
        </w:rPr>
        <w:t>
мемлекеттiк және            Республикасы Экономикалық даму және сауда</w:t>
      </w:r>
      <w:r>
        <w:br/>
      </w:r>
      <w:r>
        <w:rPr>
          <w:rFonts w:ascii="Times New Roman"/>
          <w:b w:val="false"/>
          <w:i w:val="false"/>
          <w:color w:val="000000"/>
          <w:sz w:val="28"/>
        </w:rPr>
        <w:t>
өзге де органдар            министрлiгi, Қазақстан Республикасы Қаржы</w:t>
      </w:r>
      <w:r>
        <w:br/>
      </w:r>
      <w:r>
        <w:rPr>
          <w:rFonts w:ascii="Times New Roman"/>
          <w:b w:val="false"/>
          <w:i w:val="false"/>
          <w:color w:val="000000"/>
          <w:sz w:val="28"/>
        </w:rPr>
        <w:t>
                            министрлiгi, Қазақстан Республикасы</w:t>
      </w:r>
      <w:r>
        <w:br/>
      </w:r>
      <w:r>
        <w:rPr>
          <w:rFonts w:ascii="Times New Roman"/>
          <w:b w:val="false"/>
          <w:i w:val="false"/>
          <w:color w:val="000000"/>
          <w:sz w:val="28"/>
        </w:rPr>
        <w:t>
                            Құрылыс және тұрғын үй-коммуналдық</w:t>
      </w:r>
      <w:r>
        <w:br/>
      </w:r>
      <w:r>
        <w:rPr>
          <w:rFonts w:ascii="Times New Roman"/>
          <w:b w:val="false"/>
          <w:i w:val="false"/>
          <w:color w:val="000000"/>
          <w:sz w:val="28"/>
        </w:rPr>
        <w:t>
                            шаруашылық iстерi агенттiгi, облыстардың,</w:t>
      </w:r>
      <w:r>
        <w:br/>
      </w:r>
      <w:r>
        <w:rPr>
          <w:rFonts w:ascii="Times New Roman"/>
          <w:b w:val="false"/>
          <w:i w:val="false"/>
          <w:color w:val="000000"/>
          <w:sz w:val="28"/>
        </w:rPr>
        <w:t>
                            Астана және Алматы қалаларының әкiмдерi</w:t>
      </w:r>
      <w:r>
        <w:br/>
      </w:r>
      <w:r>
        <w:rPr>
          <w:rFonts w:ascii="Times New Roman"/>
          <w:b w:val="false"/>
          <w:i w:val="false"/>
          <w:color w:val="000000"/>
          <w:sz w:val="28"/>
        </w:rPr>
        <w:t>
Бағдарламаның мақсаты     - Жұмыспен тұрақты және нәтижелi қамтуға</w:t>
      </w:r>
      <w:r>
        <w:br/>
      </w:r>
      <w:r>
        <w:rPr>
          <w:rFonts w:ascii="Times New Roman"/>
          <w:b w:val="false"/>
          <w:i w:val="false"/>
          <w:color w:val="000000"/>
          <w:sz w:val="28"/>
        </w:rPr>
        <w:t>
                            жәрдемдесу</w:t>
      </w:r>
      <w:r>
        <w:br/>
      </w:r>
      <w:r>
        <w:rPr>
          <w:rFonts w:ascii="Times New Roman"/>
          <w:b w:val="false"/>
          <w:i w:val="false"/>
          <w:color w:val="000000"/>
          <w:sz w:val="28"/>
        </w:rPr>
        <w:t>
Бағдарламаның мiндеттерi  - Өз бетiнше жұмыспен айналысушыларды,</w:t>
      </w:r>
      <w:r>
        <w:br/>
      </w:r>
      <w:r>
        <w:rPr>
          <w:rFonts w:ascii="Times New Roman"/>
          <w:b w:val="false"/>
          <w:i w:val="false"/>
          <w:color w:val="000000"/>
          <w:sz w:val="28"/>
        </w:rPr>
        <w:t>
                            жұмыссыздарды және халықтың нысаналы</w:t>
      </w:r>
      <w:r>
        <w:br/>
      </w:r>
      <w:r>
        <w:rPr>
          <w:rFonts w:ascii="Times New Roman"/>
          <w:b w:val="false"/>
          <w:i w:val="false"/>
          <w:color w:val="000000"/>
          <w:sz w:val="28"/>
        </w:rPr>
        <w:t>
                            топтары арасынан адамдарды жұмыспен</w:t>
      </w:r>
      <w:r>
        <w:br/>
      </w:r>
      <w:r>
        <w:rPr>
          <w:rFonts w:ascii="Times New Roman"/>
          <w:b w:val="false"/>
          <w:i w:val="false"/>
          <w:color w:val="000000"/>
          <w:sz w:val="28"/>
        </w:rPr>
        <w:t>
                            нәтижелi қамтылуға тарту; Қазақстан</w:t>
      </w:r>
      <w:r>
        <w:br/>
      </w:r>
      <w:r>
        <w:rPr>
          <w:rFonts w:ascii="Times New Roman"/>
          <w:b w:val="false"/>
          <w:i w:val="false"/>
          <w:color w:val="000000"/>
          <w:sz w:val="28"/>
        </w:rPr>
        <w:t>
                            Республикасын үдемелi</w:t>
      </w:r>
      <w:r>
        <w:br/>
      </w:r>
      <w:r>
        <w:rPr>
          <w:rFonts w:ascii="Times New Roman"/>
          <w:b w:val="false"/>
          <w:i w:val="false"/>
          <w:color w:val="000000"/>
          <w:sz w:val="28"/>
        </w:rPr>
        <w:t>
                            индустриялық-инновациялық дамыту</w:t>
      </w:r>
      <w:r>
        <w:br/>
      </w:r>
      <w:r>
        <w:rPr>
          <w:rFonts w:ascii="Times New Roman"/>
          <w:b w:val="false"/>
          <w:i w:val="false"/>
          <w:color w:val="000000"/>
          <w:sz w:val="28"/>
        </w:rPr>
        <w:t>
                            жөнiндегi 2010 – 2014 жылдарға арналған</w:t>
      </w:r>
      <w:r>
        <w:br/>
      </w:r>
      <w:r>
        <w:rPr>
          <w:rFonts w:ascii="Times New Roman"/>
          <w:b w:val="false"/>
          <w:i w:val="false"/>
          <w:color w:val="000000"/>
          <w:sz w:val="28"/>
        </w:rPr>
        <w:t>
                            мемлекеттiк бағдарламаны iске асыру үшiн</w:t>
      </w:r>
      <w:r>
        <w:br/>
      </w:r>
      <w:r>
        <w:rPr>
          <w:rFonts w:ascii="Times New Roman"/>
          <w:b w:val="false"/>
          <w:i w:val="false"/>
          <w:color w:val="000000"/>
          <w:sz w:val="28"/>
        </w:rPr>
        <w:t>
                            кадр әлеуетiн дамыту; Әлеуметтiк көмек</w:t>
      </w:r>
      <w:r>
        <w:br/>
      </w:r>
      <w:r>
        <w:rPr>
          <w:rFonts w:ascii="Times New Roman"/>
          <w:b w:val="false"/>
          <w:i w:val="false"/>
          <w:color w:val="000000"/>
          <w:sz w:val="28"/>
        </w:rPr>
        <w:t>
                            көрсету жүйесiн жетiлдiру.</w:t>
      </w:r>
      <w:r>
        <w:br/>
      </w:r>
      <w:r>
        <w:rPr>
          <w:rFonts w:ascii="Times New Roman"/>
          <w:b w:val="false"/>
          <w:i w:val="false"/>
          <w:color w:val="000000"/>
          <w:sz w:val="28"/>
        </w:rPr>
        <w:t>
Бағдарламаны iске         - 1-кезең - 2011 (пилоттық)</w:t>
      </w:r>
      <w:r>
        <w:br/>
      </w:r>
      <w:r>
        <w:rPr>
          <w:rFonts w:ascii="Times New Roman"/>
          <w:b w:val="false"/>
          <w:i w:val="false"/>
          <w:color w:val="000000"/>
          <w:sz w:val="28"/>
        </w:rPr>
        <w:t>
асыру мерзiмi               2-кезең - 2012 – 2015 жылдар</w:t>
      </w:r>
      <w:r>
        <w:br/>
      </w:r>
      <w:r>
        <w:rPr>
          <w:rFonts w:ascii="Times New Roman"/>
          <w:b w:val="false"/>
          <w:i w:val="false"/>
          <w:color w:val="000000"/>
          <w:sz w:val="28"/>
        </w:rPr>
        <w:t>
және кезеңдерi              3-кезең - 2016 – 2020 жылдар</w:t>
      </w:r>
      <w:r>
        <w:br/>
      </w:r>
      <w:r>
        <w:rPr>
          <w:rFonts w:ascii="Times New Roman"/>
          <w:b w:val="false"/>
          <w:i w:val="false"/>
          <w:color w:val="000000"/>
          <w:sz w:val="28"/>
        </w:rPr>
        <w:t>
Нысаналы индикаторлар     - Жұмыспен қамту 2020 бағдарламасында</w:t>
      </w:r>
      <w:r>
        <w:br/>
      </w:r>
      <w:r>
        <w:rPr>
          <w:rFonts w:ascii="Times New Roman"/>
          <w:b w:val="false"/>
          <w:i w:val="false"/>
          <w:color w:val="000000"/>
          <w:sz w:val="28"/>
        </w:rPr>
        <w:t>
                            көзделген мiндеттердi iске асыру</w:t>
      </w:r>
      <w:r>
        <w:br/>
      </w:r>
      <w:r>
        <w:rPr>
          <w:rFonts w:ascii="Times New Roman"/>
          <w:b w:val="false"/>
          <w:i w:val="false"/>
          <w:color w:val="000000"/>
          <w:sz w:val="28"/>
        </w:rPr>
        <w:t>
                            барысында 2020 жылға қарай мынадай</w:t>
      </w:r>
      <w:r>
        <w:br/>
      </w:r>
      <w:r>
        <w:rPr>
          <w:rFonts w:ascii="Times New Roman"/>
          <w:b w:val="false"/>
          <w:i w:val="false"/>
          <w:color w:val="000000"/>
          <w:sz w:val="28"/>
        </w:rPr>
        <w:t>
                            нәтижелерге қол жеткiзу жоспарланып отыр:</w:t>
      </w:r>
      <w:r>
        <w:br/>
      </w:r>
      <w:r>
        <w:rPr>
          <w:rFonts w:ascii="Times New Roman"/>
          <w:b w:val="false"/>
          <w:i w:val="false"/>
          <w:color w:val="000000"/>
          <w:sz w:val="28"/>
        </w:rPr>
        <w:t>
                            Бағдарламамен 1,5 млн. дейiн адам</w:t>
      </w:r>
      <w:r>
        <w:br/>
      </w:r>
      <w:r>
        <w:rPr>
          <w:rFonts w:ascii="Times New Roman"/>
          <w:b w:val="false"/>
          <w:i w:val="false"/>
          <w:color w:val="000000"/>
          <w:sz w:val="28"/>
        </w:rPr>
        <w:t>
                            қамтылатын болады;</w:t>
      </w:r>
      <w:r>
        <w:br/>
      </w:r>
      <w:r>
        <w:rPr>
          <w:rFonts w:ascii="Times New Roman"/>
          <w:b w:val="false"/>
          <w:i w:val="false"/>
          <w:color w:val="000000"/>
          <w:sz w:val="28"/>
        </w:rPr>
        <w:t>
                            2016 жылға қарай:</w:t>
      </w:r>
      <w:r>
        <w:br/>
      </w:r>
      <w:r>
        <w:rPr>
          <w:rFonts w:ascii="Times New Roman"/>
          <w:b w:val="false"/>
          <w:i w:val="false"/>
          <w:color w:val="000000"/>
          <w:sz w:val="28"/>
        </w:rPr>
        <w:t>
                            кедейлiк деңгейi 8,2 %-дан 6 %-ға</w:t>
      </w:r>
      <w:r>
        <w:br/>
      </w:r>
      <w:r>
        <w:rPr>
          <w:rFonts w:ascii="Times New Roman"/>
          <w:b w:val="false"/>
          <w:i w:val="false"/>
          <w:color w:val="000000"/>
          <w:sz w:val="28"/>
        </w:rPr>
        <w:t>
                            төмендейдi;</w:t>
      </w:r>
      <w:r>
        <w:br/>
      </w:r>
      <w:r>
        <w:rPr>
          <w:rFonts w:ascii="Times New Roman"/>
          <w:b w:val="false"/>
          <w:i w:val="false"/>
          <w:color w:val="000000"/>
          <w:sz w:val="28"/>
        </w:rPr>
        <w:t>
                            жұмыссыздық деңгейi 5,5 % аспайтын</w:t>
      </w:r>
      <w:r>
        <w:br/>
      </w:r>
      <w:r>
        <w:rPr>
          <w:rFonts w:ascii="Times New Roman"/>
          <w:b w:val="false"/>
          <w:i w:val="false"/>
          <w:color w:val="000000"/>
          <w:sz w:val="28"/>
        </w:rPr>
        <w:t>
                            болады;</w:t>
      </w:r>
      <w:r>
        <w:br/>
      </w:r>
      <w:r>
        <w:rPr>
          <w:rFonts w:ascii="Times New Roman"/>
          <w:b w:val="false"/>
          <w:i w:val="false"/>
          <w:color w:val="000000"/>
          <w:sz w:val="28"/>
        </w:rPr>
        <w:t>
                            өз бетiнше жұмыспен айналысатын халықтың</w:t>
      </w:r>
      <w:r>
        <w:br/>
      </w:r>
      <w:r>
        <w:rPr>
          <w:rFonts w:ascii="Times New Roman"/>
          <w:b w:val="false"/>
          <w:i w:val="false"/>
          <w:color w:val="000000"/>
          <w:sz w:val="28"/>
        </w:rPr>
        <w:t>
                            жалпы санындағы нәтижелі жұмыспен</w:t>
      </w:r>
      <w:r>
        <w:br/>
      </w:r>
      <w:r>
        <w:rPr>
          <w:rFonts w:ascii="Times New Roman"/>
          <w:b w:val="false"/>
          <w:i w:val="false"/>
          <w:color w:val="000000"/>
          <w:sz w:val="28"/>
        </w:rPr>
        <w:t>
                            қамтылғандардың саны 2015 жылға қарай 56</w:t>
      </w:r>
      <w:r>
        <w:br/>
      </w:r>
      <w:r>
        <w:rPr>
          <w:rFonts w:ascii="Times New Roman"/>
          <w:b w:val="false"/>
          <w:i w:val="false"/>
          <w:color w:val="000000"/>
          <w:sz w:val="28"/>
        </w:rPr>
        <w:t>
                            %-ға дейін, 2020 жылға қарай – 75 %-ға</w:t>
      </w:r>
      <w:r>
        <w:br/>
      </w:r>
      <w:r>
        <w:rPr>
          <w:rFonts w:ascii="Times New Roman"/>
          <w:b w:val="false"/>
          <w:i w:val="false"/>
          <w:color w:val="000000"/>
          <w:sz w:val="28"/>
        </w:rPr>
        <w:t>
                            дейін ұлғаяды.</w:t>
      </w:r>
      <w:r>
        <w:br/>
      </w:r>
      <w:r>
        <w:rPr>
          <w:rFonts w:ascii="Times New Roman"/>
          <w:b w:val="false"/>
          <w:i w:val="false"/>
          <w:color w:val="000000"/>
          <w:sz w:val="28"/>
        </w:rPr>
        <w:t>
Қаржыландыру көздерi      - Жұмыспен қамту 2020 бағдарламасын iске</w:t>
      </w:r>
      <w:r>
        <w:br/>
      </w:r>
      <w:r>
        <w:rPr>
          <w:rFonts w:ascii="Times New Roman"/>
          <w:b w:val="false"/>
          <w:i w:val="false"/>
          <w:color w:val="000000"/>
          <w:sz w:val="28"/>
        </w:rPr>
        <w:t>
мен көлемi                  асыруға республикалық бюджетте:</w:t>
      </w:r>
      <w:r>
        <w:br/>
      </w:r>
      <w:r>
        <w:rPr>
          <w:rFonts w:ascii="Times New Roman"/>
          <w:b w:val="false"/>
          <w:i w:val="false"/>
          <w:color w:val="000000"/>
          <w:sz w:val="28"/>
        </w:rPr>
        <w:t>
                            2011 жылға – 37,4 млрд. теңге;</w:t>
      </w:r>
      <w:r>
        <w:br/>
      </w:r>
      <w:r>
        <w:rPr>
          <w:rFonts w:ascii="Times New Roman"/>
          <w:b w:val="false"/>
          <w:i w:val="false"/>
          <w:color w:val="000000"/>
          <w:sz w:val="28"/>
        </w:rPr>
        <w:t>
                            2012 жылға – 57,6 млрд. теңге;</w:t>
      </w:r>
      <w:r>
        <w:br/>
      </w:r>
      <w:r>
        <w:rPr>
          <w:rFonts w:ascii="Times New Roman"/>
          <w:b w:val="false"/>
          <w:i w:val="false"/>
          <w:color w:val="000000"/>
          <w:sz w:val="28"/>
        </w:rPr>
        <w:t>
                            2013 жылға – 94,7 млрд. теңге (оның</w:t>
      </w:r>
      <w:r>
        <w:br/>
      </w:r>
      <w:r>
        <w:rPr>
          <w:rFonts w:ascii="Times New Roman"/>
          <w:b w:val="false"/>
          <w:i w:val="false"/>
          <w:color w:val="000000"/>
          <w:sz w:val="28"/>
        </w:rPr>
        <w:t>
                            ішінде 20 млрд. теңге</w:t>
      </w:r>
      <w:r>
        <w:br/>
      </w:r>
      <w:r>
        <w:rPr>
          <w:rFonts w:ascii="Times New Roman"/>
          <w:b w:val="false"/>
          <w:i w:val="false"/>
          <w:color w:val="000000"/>
          <w:sz w:val="28"/>
        </w:rPr>
        <w:t>
                            шартты-қаржыландырылатын шығыстар);</w:t>
      </w:r>
      <w:r>
        <w:br/>
      </w:r>
      <w:r>
        <w:rPr>
          <w:rFonts w:ascii="Times New Roman"/>
          <w:b w:val="false"/>
          <w:i w:val="false"/>
          <w:color w:val="000000"/>
          <w:sz w:val="28"/>
        </w:rPr>
        <w:t>
                            2014 жылға – 100,6 млрд. теңге;</w:t>
      </w:r>
      <w:r>
        <w:br/>
      </w:r>
      <w:r>
        <w:rPr>
          <w:rFonts w:ascii="Times New Roman"/>
          <w:b w:val="false"/>
          <w:i w:val="false"/>
          <w:color w:val="000000"/>
          <w:sz w:val="28"/>
        </w:rPr>
        <w:t>
                            2015 жылға – 98,7 млрд. теңге көзделген.</w:t>
      </w:r>
      <w:r>
        <w:br/>
      </w:r>
      <w:r>
        <w:rPr>
          <w:rFonts w:ascii="Times New Roman"/>
          <w:b w:val="false"/>
          <w:i w:val="false"/>
          <w:color w:val="000000"/>
          <w:sz w:val="28"/>
        </w:rPr>
        <w:t>
                            Келесi жылдары Бағдарламаны қаржыландыру</w:t>
      </w:r>
      <w:r>
        <w:br/>
      </w:r>
      <w:r>
        <w:rPr>
          <w:rFonts w:ascii="Times New Roman"/>
          <w:b w:val="false"/>
          <w:i w:val="false"/>
          <w:color w:val="000000"/>
          <w:sz w:val="28"/>
        </w:rPr>
        <w:t>
                            көлемi Қазақстан Республикасының</w:t>
      </w:r>
      <w:r>
        <w:br/>
      </w:r>
      <w:r>
        <w:rPr>
          <w:rFonts w:ascii="Times New Roman"/>
          <w:b w:val="false"/>
          <w:i w:val="false"/>
          <w:color w:val="000000"/>
          <w:sz w:val="28"/>
        </w:rPr>
        <w:t>
                            заңнамасына сәйкес республикалық бюджеттi</w:t>
      </w:r>
      <w:r>
        <w:br/>
      </w:r>
      <w:r>
        <w:rPr>
          <w:rFonts w:ascii="Times New Roman"/>
          <w:b w:val="false"/>
          <w:i w:val="false"/>
          <w:color w:val="000000"/>
          <w:sz w:val="28"/>
        </w:rPr>
        <w:t>
                            тиiстi жоспарлы кезеңге қалыптастыру</w:t>
      </w:r>
      <w:r>
        <w:br/>
      </w:r>
      <w:r>
        <w:rPr>
          <w:rFonts w:ascii="Times New Roman"/>
          <w:b w:val="false"/>
          <w:i w:val="false"/>
          <w:color w:val="000000"/>
          <w:sz w:val="28"/>
        </w:rPr>
        <w:t>
                            кезiнде нақтыланатын болады.</w:t>
      </w:r>
    </w:p>
    <w:bookmarkStart w:name="z7" w:id="3"/>
    <w:p>
      <w:pPr>
        <w:spacing w:after="0"/>
        <w:ind w:left="0"/>
        <w:jc w:val="left"/>
      </w:pPr>
      <w:r>
        <w:rPr>
          <w:rFonts w:ascii="Times New Roman"/>
          <w:b/>
          <w:i w:val="false"/>
          <w:color w:val="000000"/>
        </w:rPr>
        <w:t xml:space="preserve"> 
2. Кiрiспе</w:t>
      </w:r>
    </w:p>
    <w:bookmarkEnd w:id="3"/>
    <w:bookmarkStart w:name="z8" w:id="4"/>
    <w:p>
      <w:pPr>
        <w:spacing w:after="0"/>
        <w:ind w:left="0"/>
        <w:jc w:val="both"/>
      </w:pPr>
      <w:r>
        <w:rPr>
          <w:rFonts w:ascii="Times New Roman"/>
          <w:b w:val="false"/>
          <w:i w:val="false"/>
          <w:color w:val="000000"/>
          <w:sz w:val="28"/>
        </w:rPr>
        <w:t>
      Мемлекет басшысы өзiнiң 2011 жылғы 28 қаңтардағы «Болашақтың iргесiн бiрге қалаймыз!» атты Қазақстан халқына жыл сайынғы </w:t>
      </w:r>
      <w:r>
        <w:rPr>
          <w:rFonts w:ascii="Times New Roman"/>
          <w:b w:val="false"/>
          <w:i w:val="false"/>
          <w:color w:val="000000"/>
          <w:sz w:val="28"/>
        </w:rPr>
        <w:t>Жолдауында</w:t>
      </w:r>
      <w:r>
        <w:rPr>
          <w:rFonts w:ascii="Times New Roman"/>
          <w:b w:val="false"/>
          <w:i w:val="false"/>
          <w:color w:val="000000"/>
          <w:sz w:val="28"/>
        </w:rPr>
        <w:t xml:space="preserve"> еңбек нарығының тиiмдiлiгiн арттыру, аз қамтылған, жұмыссыз мен өз бетiнше жұмыспен айналысушы халықты жұмыспен нәтижелi қамтуға жәрдемдесудiң белсендi бағдарламаларына тарту мiндеттерiн қойды.</w:t>
      </w:r>
      <w:r>
        <w:br/>
      </w:r>
      <w:r>
        <w:rPr>
          <w:rFonts w:ascii="Times New Roman"/>
          <w:b w:val="false"/>
          <w:i w:val="false"/>
          <w:color w:val="000000"/>
          <w:sz w:val="28"/>
        </w:rPr>
        <w:t>
</w:t>
      </w:r>
      <w:r>
        <w:rPr>
          <w:rFonts w:ascii="Times New Roman"/>
          <w:b w:val="false"/>
          <w:i w:val="false"/>
          <w:color w:val="000000"/>
          <w:sz w:val="28"/>
        </w:rPr>
        <w:t>
      Жұмыспен қамтудың белсендi саясатын жүргiзу Қазақстан Республикасының Үкiметi қызметiнiң негiзгi әлеуметтiк басымдықтарының бiрiне жатады. Жұмыспен лайықты қамтуды қамтамасыз ету - халықты әлеуметтiк қорғаудың негiзi, адами ресурстар әлеуетiн дамыту мен iске асырудың маңызды шарты, қоғамдық байлықтың артуы мен өмiр сүру сапасын жақсартудың басты құралы.</w:t>
      </w:r>
      <w:r>
        <w:br/>
      </w:r>
      <w:r>
        <w:rPr>
          <w:rFonts w:ascii="Times New Roman"/>
          <w:b w:val="false"/>
          <w:i w:val="false"/>
          <w:color w:val="000000"/>
          <w:sz w:val="28"/>
        </w:rPr>
        <w:t>
</w:t>
      </w:r>
      <w:r>
        <w:rPr>
          <w:rFonts w:ascii="Times New Roman"/>
          <w:b w:val="false"/>
          <w:i w:val="false"/>
          <w:color w:val="000000"/>
          <w:sz w:val="28"/>
        </w:rPr>
        <w:t>
      Әлеуметтiк-экономикалық өзгеру барысында елде қарқынды дамушы еңбек нарығы құрылды, халықтың экономикалық белсендiлiгi мен жұмыспен қамтылу деңгейi тұрақты өсуде. Соңғы 10 жылда жұмыспен қамтылған халық саны 6698,8 мыңнан 8141,4 мың адамға артты, ал жұмыссыздық деңгейi 2001 жылғы 12,8 %-дан 2010 жылдың соңында 5,5 %-ға дейін төмендедi.</w:t>
      </w:r>
      <w:r>
        <w:br/>
      </w:r>
      <w:r>
        <w:rPr>
          <w:rFonts w:ascii="Times New Roman"/>
          <w:b w:val="false"/>
          <w:i w:val="false"/>
          <w:color w:val="000000"/>
          <w:sz w:val="28"/>
        </w:rPr>
        <w:t>
</w:t>
      </w:r>
      <w:r>
        <w:rPr>
          <w:rFonts w:ascii="Times New Roman"/>
          <w:b w:val="false"/>
          <w:i w:val="false"/>
          <w:color w:val="000000"/>
          <w:sz w:val="28"/>
        </w:rPr>
        <w:t>
      Жол картасы шеңберiнде жұмыс орындарын сақтау және жұмыспен қамтуға жәрдемдесудiң арнайы шараларын әзiрлеу және iске асыру әлемдiк қаржы-экономикалық дағдарыстың әсерiне байланысты уақытша экономикалық қиындық жылдары да (2008 – 2010 жылдар) жұмыспен қамтудың жоғары деңгейiн сақтауға мүмкiндiк бердi.</w:t>
      </w:r>
      <w:r>
        <w:br/>
      </w:r>
      <w:r>
        <w:rPr>
          <w:rFonts w:ascii="Times New Roman"/>
          <w:b w:val="false"/>
          <w:i w:val="false"/>
          <w:color w:val="000000"/>
          <w:sz w:val="28"/>
        </w:rPr>
        <w:t>
</w:t>
      </w:r>
      <w:r>
        <w:rPr>
          <w:rFonts w:ascii="Times New Roman"/>
          <w:b w:val="false"/>
          <w:i w:val="false"/>
          <w:color w:val="000000"/>
          <w:sz w:val="28"/>
        </w:rPr>
        <w:t>
      Қазiргi уақытта жүзеге асырылып жатқан үдемелi индустриялық-инновациялық дамуға көшу, бiр жағынан, жұмыспен қамтудың одан әрi өсу мүмкiндiктерiн кеңейтедi, екiншi жағынан - еңбек нарығына жұмыс күшiнiң iшкi резервiн тартудың, еңбек ресурстарының сапасы мен экономикалық белсендiлiгiн арттырудың жаңа тәсiлдерiн әзiрлеудi және iске асыруды талап етедi.</w:t>
      </w:r>
    </w:p>
    <w:bookmarkEnd w:id="4"/>
    <w:bookmarkStart w:name="z13" w:id="5"/>
    <w:p>
      <w:pPr>
        <w:spacing w:after="0"/>
        <w:ind w:left="0"/>
        <w:jc w:val="left"/>
      </w:pPr>
      <w:r>
        <w:rPr>
          <w:rFonts w:ascii="Times New Roman"/>
          <w:b/>
          <w:i w:val="false"/>
          <w:color w:val="000000"/>
        </w:rPr>
        <w:t xml:space="preserve"> 
3. Ағымдағы жағдайды талдау</w:t>
      </w:r>
    </w:p>
    <w:bookmarkEnd w:id="5"/>
    <w:bookmarkStart w:name="z14" w:id="6"/>
    <w:p>
      <w:pPr>
        <w:spacing w:after="0"/>
        <w:ind w:left="0"/>
        <w:jc w:val="both"/>
      </w:pPr>
      <w:r>
        <w:rPr>
          <w:rFonts w:ascii="Times New Roman"/>
          <w:b w:val="false"/>
          <w:i w:val="false"/>
          <w:color w:val="000000"/>
          <w:sz w:val="28"/>
        </w:rPr>
        <w:t>
      Қазақстан Республикасында еңбек нарығын және жұмыспен қамту саласын реттеу 1991 жылдан бастап негiзiнен халықты жұмыспен қамтудың арнайы бағдарламалары форматында жүзеге асырылды: Қазақстан Республикасы Үкiметiнiң 2000 жылғы 3 маусымдағы № 833 </w:t>
      </w:r>
      <w:r>
        <w:rPr>
          <w:rFonts w:ascii="Times New Roman"/>
          <w:b w:val="false"/>
          <w:i w:val="false"/>
          <w:color w:val="000000"/>
          <w:sz w:val="28"/>
        </w:rPr>
        <w:t>қаулысымен</w:t>
      </w:r>
      <w:r>
        <w:rPr>
          <w:rFonts w:ascii="Times New Roman"/>
          <w:b w:val="false"/>
          <w:i w:val="false"/>
          <w:color w:val="000000"/>
          <w:sz w:val="28"/>
        </w:rPr>
        <w:t xml:space="preserve"> бекiтiлген Кедейлiкпен және жұмыссыздықпен күрес жөнiндегi 2000 – 2002 жылдарға арналған бағдарлама, Қазақстан Республикасы Үкiметiнiң 2003 жылғы 26 наурыздағы № 296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Республикасында кедейлiктi азайту жөнiндегi 2003 – 2005 жылдарға арналған бағдарлама және Қазақстан Республикасы Үкiметiнiң 2005 жылғы 27 қаңтардағы № 68 қаулысымен бекiтiлген Қазақстан Республикасының халқын жұмыспен қамтудың 2005 – 2007 жылдарға арналған </w:t>
      </w:r>
      <w:r>
        <w:rPr>
          <w:rFonts w:ascii="Times New Roman"/>
          <w:b w:val="false"/>
          <w:i w:val="false"/>
          <w:color w:val="000000"/>
          <w:sz w:val="28"/>
        </w:rPr>
        <w:t>бағдарламасы</w:t>
      </w:r>
      <w:r>
        <w:br/>
      </w:r>
      <w:r>
        <w:rPr>
          <w:rFonts w:ascii="Times New Roman"/>
          <w:b w:val="false"/>
          <w:i w:val="false"/>
          <w:color w:val="000000"/>
          <w:sz w:val="28"/>
        </w:rPr>
        <w:t>
</w:t>
      </w:r>
      <w:r>
        <w:rPr>
          <w:rFonts w:ascii="Times New Roman"/>
          <w:b w:val="false"/>
          <w:i w:val="false"/>
          <w:color w:val="000000"/>
          <w:sz w:val="28"/>
        </w:rPr>
        <w:t>
      2008 – 2010 жылдарға жұмыссыздықтың өсуiнiң алдын алуға, жұмыспен нәтижелi қамтудың өсуіне жәрдемдесуге, жұмыс күшiнiң сапасын арттыруға және ұлттық еңбек нарығын қорғауға бағытталған Қазақстан Республикасының халықты жұмыспен қамту жүйесiн жетiлдiру жөнiндегi iс-шаралар жоспары әзiрленiп, Қазақстан Республикасы Үкiметiнiң 2007 жылғы 20 қарашадағы № 1114 </w:t>
      </w:r>
      <w:r>
        <w:rPr>
          <w:rFonts w:ascii="Times New Roman"/>
          <w:b w:val="false"/>
          <w:i w:val="false"/>
          <w:color w:val="000000"/>
          <w:sz w:val="28"/>
        </w:rPr>
        <w:t>қаулысымен</w:t>
      </w:r>
      <w:r>
        <w:rPr>
          <w:rFonts w:ascii="Times New Roman"/>
          <w:b w:val="false"/>
          <w:i w:val="false"/>
          <w:color w:val="000000"/>
          <w:sz w:val="28"/>
        </w:rPr>
        <w:t xml:space="preserve"> бекiтiлген болатын.</w:t>
      </w:r>
      <w:r>
        <w:br/>
      </w:r>
      <w:r>
        <w:rPr>
          <w:rFonts w:ascii="Times New Roman"/>
          <w:b w:val="false"/>
          <w:i w:val="false"/>
          <w:color w:val="000000"/>
          <w:sz w:val="28"/>
        </w:rPr>
        <w:t>
</w:t>
      </w:r>
      <w:r>
        <w:rPr>
          <w:rFonts w:ascii="Times New Roman"/>
          <w:b w:val="false"/>
          <w:i w:val="false"/>
          <w:color w:val="000000"/>
          <w:sz w:val="28"/>
        </w:rPr>
        <w:t>
      Алайда әлемдiк қаржы-экономикалық дағдарыстың әсерiмен 2008 жылғы күзден бастап Қазақстан Республикасында өндiрiс қарқыны төмендей бастады, инфляцияның өсуi байқалды, жұмыспен қамтудың төмендеуi және тиiсiнше халық табысының азаюы белең алды. 264 кәсiпорын өндiрiсiн толық немесе iшiнара тоқтатты. Қырық мыңнан астам қызметкер iшiнара жұмыспен қамту режимiне ауыстырылды не ақысы төленбейтiн демалыстарға жiберiлдi. Жұмыссыз халық саны 559,3 мың адам болды (немесе экономикалық белсендi халықтың 6,6%).</w:t>
      </w:r>
      <w:r>
        <w:br/>
      </w:r>
      <w:r>
        <w:rPr>
          <w:rFonts w:ascii="Times New Roman"/>
          <w:b w:val="false"/>
          <w:i w:val="false"/>
          <w:color w:val="000000"/>
          <w:sz w:val="28"/>
        </w:rPr>
        <w:t>
</w:t>
      </w:r>
      <w:r>
        <w:rPr>
          <w:rFonts w:ascii="Times New Roman"/>
          <w:b w:val="false"/>
          <w:i w:val="false"/>
          <w:color w:val="000000"/>
          <w:sz w:val="28"/>
        </w:rPr>
        <w:t>
      Жұмыссыздықтың өсуi, қызметкерлердiң одан әрi босатылуы, әсiресе өндiрiстiң экспортқа бағытталған салаларында болжанды. Құрылыс, сауда, көлiк және байланыс салаларында да жұмыс орындарының қысқару қаупi күтілді.</w:t>
      </w:r>
      <w:r>
        <w:br/>
      </w:r>
      <w:r>
        <w:rPr>
          <w:rFonts w:ascii="Times New Roman"/>
          <w:b w:val="false"/>
          <w:i w:val="false"/>
          <w:color w:val="000000"/>
          <w:sz w:val="28"/>
        </w:rPr>
        <w:t>
</w:t>
      </w:r>
      <w:r>
        <w:rPr>
          <w:rFonts w:ascii="Times New Roman"/>
          <w:b w:val="false"/>
          <w:i w:val="false"/>
          <w:color w:val="000000"/>
          <w:sz w:val="28"/>
        </w:rPr>
        <w:t>
      Осындай жағдайда Мемлекет басшысының тапсырмасы бойынша Қазақстан Республикасының Үкiметi жұмыспен қамтуға, жұмыссыздықтың айтарлықтай өсуiне жол бермеуге, жұмыс орындарын сақтауға және жаңаларын құруға бағытталған арнайы Жұмыспен қамту және кадрларды қайта даярлау стратегиясын (Жол картасын) әзiрледi.</w:t>
      </w:r>
      <w:r>
        <w:br/>
      </w:r>
      <w:r>
        <w:rPr>
          <w:rFonts w:ascii="Times New Roman"/>
          <w:b w:val="false"/>
          <w:i w:val="false"/>
          <w:color w:val="000000"/>
          <w:sz w:val="28"/>
        </w:rPr>
        <w:t>
</w:t>
      </w:r>
      <w:r>
        <w:rPr>
          <w:rFonts w:ascii="Times New Roman"/>
          <w:b w:val="false"/>
          <w:i w:val="false"/>
          <w:color w:val="000000"/>
          <w:sz w:val="28"/>
        </w:rPr>
        <w:t>
      Жол картасы шеңберiнде жұмыспен қамтуға жәрдемдесудiң белсендi нысандарын (әлеуметтiк жұмыс орындары, жастар практикасы, қайта даярлау және бiлiктiлiктi арттыру) кеңiнен қолдану халықтың нысаналы топтары құрамындағы азаматтардың белсендiлiгiне ықпал еттi, ал жастар арасындағы жұмыссыздық деңгейi (4,7 %) алғаш рет елдегi жұмыссыздықтың жалпы деңгейiнен төмен көрсеткiште белгiлендi.</w:t>
      </w:r>
      <w:r>
        <w:br/>
      </w:r>
      <w:r>
        <w:rPr>
          <w:rFonts w:ascii="Times New Roman"/>
          <w:b w:val="false"/>
          <w:i w:val="false"/>
          <w:color w:val="000000"/>
          <w:sz w:val="28"/>
        </w:rPr>
        <w:t>
</w:t>
      </w:r>
      <w:r>
        <w:rPr>
          <w:rFonts w:ascii="Times New Roman"/>
          <w:b w:val="false"/>
          <w:i w:val="false"/>
          <w:color w:val="000000"/>
          <w:sz w:val="28"/>
        </w:rPr>
        <w:t>
      Жол картасының негiзгi нәтижелерi: шамамен 9 мың жоба iске асырылды; 392 мың жұмыс орны құрылды; шамамен 150 мың адам даярлауға және қайта даярлауға жiберiлдi, олардың жартысына жуығы жұмысқа орналастырылды; 192 мыңнан астам адам әлеуметтiк жұмыс орындарына және жастар практикасы шеңберiндегi жұмыс орындарына орналастырылды.</w:t>
      </w:r>
      <w:r>
        <w:br/>
      </w:r>
      <w:r>
        <w:rPr>
          <w:rFonts w:ascii="Times New Roman"/>
          <w:b w:val="false"/>
          <w:i w:val="false"/>
          <w:color w:val="000000"/>
          <w:sz w:val="28"/>
        </w:rPr>
        <w:t>
</w:t>
      </w:r>
      <w:r>
        <w:rPr>
          <w:rFonts w:ascii="Times New Roman"/>
          <w:b w:val="false"/>
          <w:i w:val="false"/>
          <w:color w:val="000000"/>
          <w:sz w:val="28"/>
        </w:rPr>
        <w:t>
      Дағдарыс жағдайында iске асырылған халықты жұмыспен қамтудың қысқа мерзiмдi стратегиясы – Жол картасы жұмыссыздық деңгейiнiң өсуiне жол бермеумен катар, оның деңгейiнiң 2009 жылғы екiншi тоқсандағы 6,9 %-дан 2010 жылғы желтоқсанда 5,5 %-ға дейін төмендеуiне қол жеткiзуге мүмкiндiк бердi.</w:t>
      </w:r>
      <w:r>
        <w:br/>
      </w:r>
      <w:r>
        <w:rPr>
          <w:rFonts w:ascii="Times New Roman"/>
          <w:b w:val="false"/>
          <w:i w:val="false"/>
          <w:color w:val="000000"/>
          <w:sz w:val="28"/>
        </w:rPr>
        <w:t>
</w:t>
      </w:r>
      <w:r>
        <w:rPr>
          <w:rFonts w:ascii="Times New Roman"/>
          <w:b w:val="false"/>
          <w:i w:val="false"/>
          <w:color w:val="000000"/>
          <w:sz w:val="28"/>
        </w:rPr>
        <w:t>
      Жұмыспен қамтудың өсуi халық табысының артуы мен кедейлiк деңгейiнiң төмендеуiне негiз болды. Табысы ең төмен күнкөрiс деңгейiнен аз халық үлесi 2001 жылғы 46,7 %-дан 2006 жылғы 18,2 %-ға және 2010 жылғы 6,9 %-ға дейін азайды.</w:t>
      </w:r>
      <w:r>
        <w:br/>
      </w:r>
      <w:r>
        <w:rPr>
          <w:rFonts w:ascii="Times New Roman"/>
          <w:b w:val="false"/>
          <w:i w:val="false"/>
          <w:color w:val="000000"/>
          <w:sz w:val="28"/>
        </w:rPr>
        <w:t>
</w:t>
      </w:r>
      <w:r>
        <w:rPr>
          <w:rFonts w:ascii="Times New Roman"/>
          <w:b w:val="false"/>
          <w:i w:val="false"/>
          <w:color w:val="000000"/>
          <w:sz w:val="28"/>
        </w:rPr>
        <w:t>
      Алайда оң өзгерiстерге қарамастан, ұлттық еңбек нарығы теңгерiмді емес. Жұмыссыздар бар болғанына қарамастан бос жұмыс орындарының толықтырылмауы сақталып отыр, экономика салаларының мамандарға деген қажеттiлiгiнiң объективтi болжамы жоқ. Еңбек ресурстары сапасының төмендiгiне және өндiрiс пен оқудың арасында нақты байланыстың болмауына байланысты жұмыс күшiнiң, бiрiншi кезекте бiлiктi кадрлардың, техникалық және қызмет көрсету еңбегi қызметкерлерiнiң тапшылығы байқалып отыр. Жұмыспен қамтылған халықтың шамамен үштен бiрiнiң кәсiптiк бiлiмi жоқ.</w:t>
      </w:r>
      <w:r>
        <w:br/>
      </w:r>
      <w:r>
        <w:rPr>
          <w:rFonts w:ascii="Times New Roman"/>
          <w:b w:val="false"/>
          <w:i w:val="false"/>
          <w:color w:val="000000"/>
          <w:sz w:val="28"/>
        </w:rPr>
        <w:t>
</w:t>
      </w:r>
      <w:r>
        <w:rPr>
          <w:rFonts w:ascii="Times New Roman"/>
          <w:b w:val="false"/>
          <w:i w:val="false"/>
          <w:color w:val="000000"/>
          <w:sz w:val="28"/>
        </w:rPr>
        <w:t>
      Жұмыспен қамтылған халық құрылымында өз бетiнше жұмыспен айналысатындардың үлесi – 33,3 % немесе 2,7 млн. астам адамды құрайды. Өз бетiнше жұмыспен айналысушылардың негiзгi бөлiгi ауылдық жерлерде тұрады және жеке шаруашылығын жүргiзумен айналысады, одан түсетiн табыс тiршiлiк етуге жеткiлiктi деңгейде ғана болады. Өз бетiнше жұмыспен айналысушылардың басым бөлiгi әлеуметтiк қорғау және қолдау жүйесiмен қамтылмаған.</w:t>
      </w:r>
      <w:r>
        <w:br/>
      </w:r>
      <w:r>
        <w:rPr>
          <w:rFonts w:ascii="Times New Roman"/>
          <w:b w:val="false"/>
          <w:i w:val="false"/>
          <w:color w:val="000000"/>
          <w:sz w:val="28"/>
        </w:rPr>
        <w:t>
</w:t>
      </w:r>
      <w:r>
        <w:rPr>
          <w:rFonts w:ascii="Times New Roman"/>
          <w:b w:val="false"/>
          <w:i w:val="false"/>
          <w:color w:val="000000"/>
          <w:sz w:val="28"/>
        </w:rPr>
        <w:t>
      Ауыл жастарының жағдайы ерекше алаңдаушылық тудырып отыр, кәсiптiк бiлiм алуға қолжетiмдiлiгi шектеулi болғандықтан, олар ресми еңбек нарығында iс жүзiнде бәсекеге қабiлетсiз болып табылады.</w:t>
      </w:r>
      <w:r>
        <w:br/>
      </w:r>
      <w:r>
        <w:rPr>
          <w:rFonts w:ascii="Times New Roman"/>
          <w:b w:val="false"/>
          <w:i w:val="false"/>
          <w:color w:val="000000"/>
          <w:sz w:val="28"/>
        </w:rPr>
        <w:t>
</w:t>
      </w:r>
      <w:r>
        <w:rPr>
          <w:rFonts w:ascii="Times New Roman"/>
          <w:b w:val="false"/>
          <w:i w:val="false"/>
          <w:color w:val="000000"/>
          <w:sz w:val="28"/>
        </w:rPr>
        <w:t>
      Еңбек нарығында қалыптасқан мұндай ахуалдың тiкелей салдары кедейлiктiң сақталуы болып табылады, 2010 жылғы 1 қазандағы жағдай бойынша 1,1 млн. астам адамның табысы ең төмен күнкөрiс деңгейiнен аз.</w:t>
      </w:r>
      <w:r>
        <w:br/>
      </w:r>
      <w:r>
        <w:rPr>
          <w:rFonts w:ascii="Times New Roman"/>
          <w:b w:val="false"/>
          <w:i w:val="false"/>
          <w:color w:val="000000"/>
          <w:sz w:val="28"/>
        </w:rPr>
        <w:t>
</w:t>
      </w:r>
      <w:r>
        <w:rPr>
          <w:rFonts w:ascii="Times New Roman"/>
          <w:b w:val="false"/>
          <w:i w:val="false"/>
          <w:color w:val="000000"/>
          <w:sz w:val="28"/>
        </w:rPr>
        <w:t>
      Аз қамтылған халықты әлеуметтiк қолдауда жұмыспен қамтуға және еңбектен табыс табуға жәрдемдесудiң белсендi шаралары жеткiлiктi қолданылмайды.</w:t>
      </w:r>
      <w:r>
        <w:br/>
      </w:r>
      <w:r>
        <w:rPr>
          <w:rFonts w:ascii="Times New Roman"/>
          <w:b w:val="false"/>
          <w:i w:val="false"/>
          <w:color w:val="000000"/>
          <w:sz w:val="28"/>
        </w:rPr>
        <w:t>
</w:t>
      </w:r>
      <w:r>
        <w:rPr>
          <w:rFonts w:ascii="Times New Roman"/>
          <w:b w:val="false"/>
          <w:i w:val="false"/>
          <w:color w:val="000000"/>
          <w:sz w:val="28"/>
        </w:rPr>
        <w:t>
      Өткен ғасырдың 90 жылдарының соңында жұмыспен қамту қызметтерiне жүргiзiлген институционалдық қайта құрулар еңбек нарығын реттеу тиiмдiлiгiн төмендеттi.</w:t>
      </w:r>
      <w:r>
        <w:br/>
      </w:r>
      <w:r>
        <w:rPr>
          <w:rFonts w:ascii="Times New Roman"/>
          <w:b w:val="false"/>
          <w:i w:val="false"/>
          <w:color w:val="000000"/>
          <w:sz w:val="28"/>
        </w:rPr>
        <w:t>
</w:t>
      </w:r>
      <w:r>
        <w:rPr>
          <w:rFonts w:ascii="Times New Roman"/>
          <w:b w:val="false"/>
          <w:i w:val="false"/>
          <w:color w:val="000000"/>
          <w:sz w:val="28"/>
        </w:rPr>
        <w:t>
      Осылайша қалыптасқан жағдай кедейлiктi төмендету қарқынын баяулатып қана қоймайды, сонымен қатар экономикалық өсудің жаңа кезеңiне өту жағдайында жұмыс күшiне деген сұраныстың артқанына қарамастан, елде бар еңбек ресурстарының толық пайдаланылмайтынын білдіреді.</w:t>
      </w:r>
      <w:r>
        <w:br/>
      </w:r>
      <w:r>
        <w:rPr>
          <w:rFonts w:ascii="Times New Roman"/>
          <w:b w:val="false"/>
          <w:i w:val="false"/>
          <w:color w:val="000000"/>
          <w:sz w:val="28"/>
        </w:rPr>
        <w:t>
</w:t>
      </w:r>
      <w:r>
        <w:rPr>
          <w:rFonts w:ascii="Times New Roman"/>
          <w:b w:val="false"/>
          <w:i w:val="false"/>
          <w:color w:val="000000"/>
          <w:sz w:val="28"/>
        </w:rPr>
        <w:t>
      Әлемдiк практикада осы тектес проблемаларды шешу үшiн еңбек нарығындағы белсендi бағдарламалар (бұдан әрi – ЕНББ) қолданылады. ЕНББ еңбек ресурстарын дамыту (кәсiптiк даярлау және қайта даярлау), жұмыс күшiне деген сұранысты арттыру (жалақыны/жұмыспен қамтуды субсидиялау, қоғамдық жұмыстар), еңбек нарығын реттеудi жетiлдiру (жұмыспен қамту қызметтерiн құру, ақпараттық қолдау), еңбек күш-жiгерiн жандандыруды мемлекет жүзеге асыратын әлеуметтiк қолдау жүйесiмен үйлестiру («құқықтар мен мiндеттер» немесе «өзара мiндеттемелер» стратегиялары, бұл жағдайда мемлекет жұмыспен қамту және оқыту бойынша жоғары сапалы қызметтер көрсетуге мiндеттенедi, ал ЕНББ-ға қатысушы жұмысты қарқынды iздеудi жүзеге асыруға мiндеттенедi) арқылы жүзеге асырылады.</w:t>
      </w:r>
      <w:r>
        <w:br/>
      </w:r>
      <w:r>
        <w:rPr>
          <w:rFonts w:ascii="Times New Roman"/>
          <w:b w:val="false"/>
          <w:i w:val="false"/>
          <w:color w:val="000000"/>
          <w:sz w:val="28"/>
        </w:rPr>
        <w:t>
</w:t>
      </w:r>
      <w:r>
        <w:rPr>
          <w:rFonts w:ascii="Times New Roman"/>
          <w:b w:val="false"/>
          <w:i w:val="false"/>
          <w:color w:val="000000"/>
          <w:sz w:val="28"/>
        </w:rPr>
        <w:t>
      ЕНББ экономикалық тұрғыдан – жұмыспен нәтижелi қамту ықтималдығының артуын, еңбек өнiмдiлiгi мен жалақының өсуiн, әлеуметтiк тұрғыдан - жұмыссыздықтың төмендеуiн, еңбек белсендiлiгiнiң артуы мен адам әлеуетiнiң дамуын болжайды.</w:t>
      </w:r>
      <w:r>
        <w:br/>
      </w:r>
      <w:r>
        <w:rPr>
          <w:rFonts w:ascii="Times New Roman"/>
          <w:b w:val="false"/>
          <w:i w:val="false"/>
          <w:color w:val="000000"/>
          <w:sz w:val="28"/>
        </w:rPr>
        <w:t>
</w:t>
      </w:r>
      <w:r>
        <w:rPr>
          <w:rFonts w:ascii="Times New Roman"/>
          <w:b w:val="false"/>
          <w:i w:val="false"/>
          <w:color w:val="000000"/>
          <w:sz w:val="28"/>
        </w:rPr>
        <w:t>
      Бастапқыда мұндай бағдарламалар экономикалық күйзелiс кезінде және жұмыссыздық деңгейi жоғары кезде қолданылған, ал қазiргi уақытта –экономикасы өтпелі елдердегi өнеркәсiптiк қайта құрылымдаудың керi әсерiн жұмсарту және еңбек нарығынан барынша шалғай халықтың осал топтарын кiрiктiру үшiн қолданылады.</w:t>
      </w:r>
      <w:r>
        <w:br/>
      </w:r>
      <w:r>
        <w:rPr>
          <w:rFonts w:ascii="Times New Roman"/>
          <w:b w:val="false"/>
          <w:i w:val="false"/>
          <w:color w:val="000000"/>
          <w:sz w:val="28"/>
        </w:rPr>
        <w:t>
</w:t>
      </w:r>
      <w:r>
        <w:rPr>
          <w:rFonts w:ascii="Times New Roman"/>
          <w:b w:val="false"/>
          <w:i w:val="false"/>
          <w:color w:val="000000"/>
          <w:sz w:val="28"/>
        </w:rPr>
        <w:t>
      Осының негiзiнде қол жеткiзiлетiн оң нәтижелер ЕНББ әзiрлеудiң және қазақстандық еңбек нарығында да қолданудың өзектiлiгiн арттырып отыр</w:t>
      </w:r>
      <w:r>
        <w:br/>
      </w:r>
      <w:r>
        <w:rPr>
          <w:rFonts w:ascii="Times New Roman"/>
          <w:b w:val="false"/>
          <w:i w:val="false"/>
          <w:color w:val="000000"/>
          <w:sz w:val="28"/>
        </w:rPr>
        <w:t>
</w:t>
      </w:r>
      <w:r>
        <w:rPr>
          <w:rFonts w:ascii="Times New Roman"/>
          <w:b w:val="false"/>
          <w:i w:val="false"/>
          <w:color w:val="000000"/>
          <w:sz w:val="28"/>
        </w:rPr>
        <w:t>
      Жол картасын iске асыру барысында жинақталған еңбек нарығында туындайтын тәуекелдерді басқару тәжiрибесi бiздiң бұл тұрғыдағы мүмкiндiктерiмiздi арттыра түседi.</w:t>
      </w:r>
    </w:p>
    <w:bookmarkEnd w:id="6"/>
    <w:bookmarkStart w:name="z35" w:id="7"/>
    <w:p>
      <w:pPr>
        <w:spacing w:after="0"/>
        <w:ind w:left="0"/>
        <w:jc w:val="left"/>
      </w:pPr>
      <w:r>
        <w:rPr>
          <w:rFonts w:ascii="Times New Roman"/>
          <w:b/>
          <w:i w:val="false"/>
          <w:color w:val="000000"/>
        </w:rPr>
        <w:t xml:space="preserve"> 
4. Бағдарламаның мақсаты, мiндеттерi және нысаналы</w:t>
      </w:r>
      <w:r>
        <w:br/>
      </w:r>
      <w:r>
        <w:rPr>
          <w:rFonts w:ascii="Times New Roman"/>
          <w:b/>
          <w:i w:val="false"/>
          <w:color w:val="000000"/>
        </w:rPr>
        <w:t>
индикаторлары</w:t>
      </w:r>
      <w:r>
        <w:br/>
      </w:r>
      <w:r>
        <w:rPr>
          <w:rFonts w:ascii="Times New Roman"/>
          <w:b/>
          <w:i w:val="false"/>
          <w:color w:val="000000"/>
        </w:rPr>
        <w:t>
</w:t>
      </w:r>
      <w:r>
        <w:rPr>
          <w:rFonts w:ascii="Times New Roman"/>
          <w:b/>
          <w:i w:val="false"/>
          <w:color w:val="000000"/>
        </w:rPr>
        <w:t>
4.1 Бағдарламаның мақсаты</w:t>
      </w:r>
    </w:p>
    <w:bookmarkEnd w:id="7"/>
    <w:bookmarkStart w:name="z37" w:id="8"/>
    <w:p>
      <w:pPr>
        <w:spacing w:after="0"/>
        <w:ind w:left="0"/>
        <w:jc w:val="both"/>
      </w:pPr>
      <w:r>
        <w:rPr>
          <w:rFonts w:ascii="Times New Roman"/>
          <w:b w:val="false"/>
          <w:i w:val="false"/>
          <w:color w:val="000000"/>
          <w:sz w:val="28"/>
        </w:rPr>
        <w:t>
      Жұмыспен тұрақты және нәтижелi қамтуға жәрдемдесу.</w:t>
      </w:r>
    </w:p>
    <w:bookmarkEnd w:id="8"/>
    <w:bookmarkStart w:name="z38" w:id="9"/>
    <w:p>
      <w:pPr>
        <w:spacing w:after="0"/>
        <w:ind w:left="0"/>
        <w:jc w:val="left"/>
      </w:pPr>
      <w:r>
        <w:rPr>
          <w:rFonts w:ascii="Times New Roman"/>
          <w:b/>
          <w:i w:val="false"/>
          <w:color w:val="000000"/>
        </w:rPr>
        <w:t xml:space="preserve"> 
4.2 Бағдарламаның нысаналы индикаторлары</w:t>
      </w:r>
    </w:p>
    <w:bookmarkEnd w:id="9"/>
    <w:bookmarkStart w:name="z39" w:id="10"/>
    <w:p>
      <w:pPr>
        <w:spacing w:after="0"/>
        <w:ind w:left="0"/>
        <w:jc w:val="both"/>
      </w:pPr>
      <w:r>
        <w:rPr>
          <w:rFonts w:ascii="Times New Roman"/>
          <w:b w:val="false"/>
          <w:i w:val="false"/>
          <w:color w:val="000000"/>
          <w:sz w:val="28"/>
        </w:rPr>
        <w:t>
      2020 жылға қарай:</w:t>
      </w:r>
      <w:r>
        <w:br/>
      </w:r>
      <w:r>
        <w:rPr>
          <w:rFonts w:ascii="Times New Roman"/>
          <w:b w:val="false"/>
          <w:i w:val="false"/>
          <w:color w:val="000000"/>
          <w:sz w:val="28"/>
        </w:rPr>
        <w:t>
</w:t>
      </w:r>
      <w:r>
        <w:rPr>
          <w:rFonts w:ascii="Times New Roman"/>
          <w:b w:val="false"/>
          <w:i w:val="false"/>
          <w:color w:val="000000"/>
          <w:sz w:val="28"/>
        </w:rPr>
        <w:t>
      Жұмыспен қамту 2020 бағдарламасымен (бұдан әрi – Бағдарлама) 1,5 млн. дейiн адам қамтылатын болады.</w:t>
      </w:r>
      <w:r>
        <w:br/>
      </w:r>
      <w:r>
        <w:rPr>
          <w:rFonts w:ascii="Times New Roman"/>
          <w:b w:val="false"/>
          <w:i w:val="false"/>
          <w:color w:val="000000"/>
          <w:sz w:val="28"/>
        </w:rPr>
        <w:t>
</w:t>
      </w:r>
      <w:r>
        <w:rPr>
          <w:rFonts w:ascii="Times New Roman"/>
          <w:b w:val="false"/>
          <w:i w:val="false"/>
          <w:color w:val="000000"/>
          <w:sz w:val="28"/>
        </w:rPr>
        <w:t>
      2016 жылға қарай:</w:t>
      </w:r>
      <w:r>
        <w:br/>
      </w:r>
      <w:r>
        <w:rPr>
          <w:rFonts w:ascii="Times New Roman"/>
          <w:b w:val="false"/>
          <w:i w:val="false"/>
          <w:color w:val="000000"/>
          <w:sz w:val="28"/>
        </w:rPr>
        <w:t>
</w:t>
      </w:r>
      <w:r>
        <w:rPr>
          <w:rFonts w:ascii="Times New Roman"/>
          <w:b w:val="false"/>
          <w:i w:val="false"/>
          <w:color w:val="000000"/>
          <w:sz w:val="28"/>
        </w:rPr>
        <w:t>
      Жұмыссыздық деңгейi 5,5 %-дан аспайтын болады, оның iшiнде:</w:t>
      </w:r>
      <w:r>
        <w:br/>
      </w:r>
      <w:r>
        <w:rPr>
          <w:rFonts w:ascii="Times New Roman"/>
          <w:b w:val="false"/>
          <w:i w:val="false"/>
          <w:color w:val="000000"/>
          <w:sz w:val="28"/>
        </w:rPr>
        <w:t>
</w:t>
      </w:r>
      <w:r>
        <w:rPr>
          <w:rFonts w:ascii="Times New Roman"/>
          <w:b w:val="false"/>
          <w:i w:val="false"/>
          <w:color w:val="000000"/>
          <w:sz w:val="28"/>
        </w:rPr>
        <w:t>
      2012 жылы – 5,8 %, 2013 жылы – 5,7 % және 2014 жылы – 5,6 % және 2015 жылы – 5,5 %.</w:t>
      </w:r>
      <w:r>
        <w:br/>
      </w:r>
      <w:r>
        <w:rPr>
          <w:rFonts w:ascii="Times New Roman"/>
          <w:b w:val="false"/>
          <w:i w:val="false"/>
          <w:color w:val="000000"/>
          <w:sz w:val="28"/>
        </w:rPr>
        <w:t>
</w:t>
      </w:r>
      <w:r>
        <w:rPr>
          <w:rFonts w:ascii="Times New Roman"/>
          <w:b w:val="false"/>
          <w:i w:val="false"/>
          <w:color w:val="000000"/>
          <w:sz w:val="28"/>
        </w:rPr>
        <w:t>
      Кедейлiк деңгейi 8,2 %-дан 6 %-ға төмендейдi, оның iшiнде:</w:t>
      </w:r>
      <w:r>
        <w:br/>
      </w:r>
      <w:r>
        <w:rPr>
          <w:rFonts w:ascii="Times New Roman"/>
          <w:b w:val="false"/>
          <w:i w:val="false"/>
          <w:color w:val="000000"/>
          <w:sz w:val="28"/>
        </w:rPr>
        <w:t>
</w:t>
      </w:r>
      <w:r>
        <w:rPr>
          <w:rFonts w:ascii="Times New Roman"/>
          <w:b w:val="false"/>
          <w:i w:val="false"/>
          <w:color w:val="000000"/>
          <w:sz w:val="28"/>
        </w:rPr>
        <w:t>
      2012 жылы – 6,3 %, 2013 жылы – 6,2 % және 2014 жылы – 6,1 % және 2015 жылы 6,0 % құрайды.</w:t>
      </w:r>
      <w:r>
        <w:br/>
      </w:r>
      <w:r>
        <w:rPr>
          <w:rFonts w:ascii="Times New Roman"/>
          <w:b w:val="false"/>
          <w:i w:val="false"/>
          <w:color w:val="000000"/>
          <w:sz w:val="28"/>
        </w:rPr>
        <w:t>
</w:t>
      </w:r>
      <w:r>
        <w:rPr>
          <w:rFonts w:ascii="Times New Roman"/>
          <w:b w:val="false"/>
          <w:i w:val="false"/>
          <w:color w:val="000000"/>
          <w:sz w:val="28"/>
        </w:rPr>
        <w:t>
      Өз бетiнше жұмыспен айналысатын халықтың жалпы санындағы нәтижелі жұмыспен қамтылғандардың үлесі 2015 жылға қарай 56 %-ға, 2020 жылға қарай – 75 %-ға дейін ұлғаяды.</w:t>
      </w:r>
      <w:r>
        <w:br/>
      </w:r>
      <w:r>
        <w:rPr>
          <w:rFonts w:ascii="Times New Roman"/>
          <w:b w:val="false"/>
          <w:i w:val="false"/>
          <w:color w:val="000000"/>
          <w:sz w:val="28"/>
        </w:rPr>
        <w:t>
</w:t>
      </w:r>
      <w:r>
        <w:rPr>
          <w:rFonts w:ascii="Times New Roman"/>
          <w:b w:val="false"/>
          <w:i w:val="false"/>
          <w:color w:val="000000"/>
          <w:sz w:val="28"/>
        </w:rPr>
        <w:t>
      (Ескертпе: 2011 жылдың қорытындысы бойынша 50,6 % немесе 1,38 млн. адам, 2015 жылы – 56 % немесе 1,52 млн. адам, 146 мың адамға көбейеді, 2020 жылы – 75 % немесе 2,1 млн. адам, 2011 жылмен салыстырғанда 700 мың адамға ұлғаяды).</w:t>
      </w:r>
      <w:r>
        <w:br/>
      </w:r>
      <w:r>
        <w:rPr>
          <w:rFonts w:ascii="Times New Roman"/>
          <w:b w:val="false"/>
          <w:i w:val="false"/>
          <w:color w:val="000000"/>
          <w:sz w:val="28"/>
        </w:rPr>
        <w:t>
</w:t>
      </w:r>
      <w:r>
        <w:rPr>
          <w:rFonts w:ascii="Times New Roman"/>
          <w:b w:val="false"/>
          <w:i w:val="false"/>
          <w:color w:val="000000"/>
          <w:sz w:val="28"/>
        </w:rPr>
        <w:t>
      Бағдарламаны iске асыру шеңберiнде қамтылғандардың үлес салмағы:</w:t>
      </w:r>
      <w:r>
        <w:br/>
      </w:r>
      <w:r>
        <w:rPr>
          <w:rFonts w:ascii="Times New Roman"/>
          <w:b w:val="false"/>
          <w:i w:val="false"/>
          <w:color w:val="000000"/>
          <w:sz w:val="28"/>
        </w:rPr>
        <w:t>
</w:t>
      </w:r>
      <w:r>
        <w:rPr>
          <w:rFonts w:ascii="Times New Roman"/>
          <w:b w:val="false"/>
          <w:i w:val="false"/>
          <w:color w:val="000000"/>
          <w:sz w:val="28"/>
        </w:rPr>
        <w:t>
      өз бетiнше жұмыспен айналысушылар (өз бетiнше жұмыспен айналысушылардың жалпы санында) 2012 жылы – 0,9 %, 2013 жылы – 1,2 %, 2014 жылы – 1,5 % және 2015 жылы – 1,8 % болады;</w:t>
      </w:r>
      <w:r>
        <w:br/>
      </w:r>
      <w:r>
        <w:rPr>
          <w:rFonts w:ascii="Times New Roman"/>
          <w:b w:val="false"/>
          <w:i w:val="false"/>
          <w:color w:val="000000"/>
          <w:sz w:val="28"/>
        </w:rPr>
        <w:t>
</w:t>
      </w:r>
      <w:r>
        <w:rPr>
          <w:rFonts w:ascii="Times New Roman"/>
          <w:b w:val="false"/>
          <w:i w:val="false"/>
          <w:color w:val="000000"/>
          <w:sz w:val="28"/>
        </w:rPr>
        <w:t>
      жұмыссыздар (жұмыссыздардың жалпы санында) 2012 жылы – 15,1 %, 2013 жылы – 20,0 %, 2014 жылы – 22,0 % және 2015 жылы – 25,0 % болады;</w:t>
      </w:r>
      <w:r>
        <w:br/>
      </w:r>
      <w:r>
        <w:rPr>
          <w:rFonts w:ascii="Times New Roman"/>
          <w:b w:val="false"/>
          <w:i w:val="false"/>
          <w:color w:val="000000"/>
          <w:sz w:val="28"/>
        </w:rPr>
        <w:t>
</w:t>
      </w:r>
      <w:r>
        <w:rPr>
          <w:rFonts w:ascii="Times New Roman"/>
          <w:b w:val="false"/>
          <w:i w:val="false"/>
          <w:color w:val="000000"/>
          <w:sz w:val="28"/>
        </w:rPr>
        <w:t>
      күнкөрісі төмен отбасылардың еңбекке жарамды мүшелерi (тартылған) 2012 жылы – 17,0 %, 2013 жылы – 18,0 %, 2014 жылы – 19,0 % және 2015 жылы – 20,0 % болады.</w:t>
      </w:r>
    </w:p>
    <w:bookmarkEnd w:id="10"/>
    <w:bookmarkStart w:name="z52" w:id="11"/>
    <w:p>
      <w:pPr>
        <w:spacing w:after="0"/>
        <w:ind w:left="0"/>
        <w:jc w:val="left"/>
      </w:pPr>
      <w:r>
        <w:rPr>
          <w:rFonts w:ascii="Times New Roman"/>
          <w:b/>
          <w:i w:val="false"/>
          <w:color w:val="000000"/>
        </w:rPr>
        <w:t xml:space="preserve"> 
4.3. Бағдарламаның мiндеттерi</w:t>
      </w:r>
    </w:p>
    <w:bookmarkEnd w:id="11"/>
    <w:bookmarkStart w:name="z53" w:id="12"/>
    <w:p>
      <w:pPr>
        <w:spacing w:after="0"/>
        <w:ind w:left="0"/>
        <w:jc w:val="both"/>
      </w:pPr>
      <w:r>
        <w:rPr>
          <w:rFonts w:ascii="Times New Roman"/>
          <w:b w:val="false"/>
          <w:i w:val="false"/>
          <w:color w:val="000000"/>
          <w:sz w:val="28"/>
        </w:rPr>
        <w:t>
      1. Өз бетiнше жұмыспен айналысушыларды, жұмыссыздарды және халықтың нысаналы топтарына кіретін адамдарды жұмыспен қамтудың белсендi бағдарламаларына тарту.</w:t>
      </w:r>
      <w:r>
        <w:br/>
      </w:r>
      <w:r>
        <w:rPr>
          <w:rFonts w:ascii="Times New Roman"/>
          <w:b w:val="false"/>
          <w:i w:val="false"/>
          <w:color w:val="000000"/>
          <w:sz w:val="28"/>
        </w:rPr>
        <w:t>
</w:t>
      </w:r>
      <w:r>
        <w:rPr>
          <w:rFonts w:ascii="Times New Roman"/>
          <w:b w:val="false"/>
          <w:i w:val="false"/>
          <w:color w:val="000000"/>
          <w:sz w:val="28"/>
        </w:rPr>
        <w:t>
      2. Қазақстан Республикасын үдемелi индустриялық-инновациялық дамыту жөнiндегi 2010 – 2014 жылдарға арналған мемлекеттiк бағдарламаны (бұдан әрi – ҮИИДМБ) iске асыру үшiн кадр әлеуетiн дамыту.</w:t>
      </w:r>
      <w:r>
        <w:br/>
      </w:r>
      <w:r>
        <w:rPr>
          <w:rFonts w:ascii="Times New Roman"/>
          <w:b w:val="false"/>
          <w:i w:val="false"/>
          <w:color w:val="000000"/>
          <w:sz w:val="28"/>
        </w:rPr>
        <w:t>
</w:t>
      </w:r>
      <w:r>
        <w:rPr>
          <w:rFonts w:ascii="Times New Roman"/>
          <w:b w:val="false"/>
          <w:i w:val="false"/>
          <w:color w:val="000000"/>
          <w:sz w:val="28"/>
        </w:rPr>
        <w:t>
      3. Атаулы әлеуметтiк көмек көрсету жүйесiн жетiлдiру.</w:t>
      </w:r>
      <w:r>
        <w:br/>
      </w:r>
      <w:r>
        <w:rPr>
          <w:rFonts w:ascii="Times New Roman"/>
          <w:b w:val="false"/>
          <w:i w:val="false"/>
          <w:color w:val="000000"/>
          <w:sz w:val="28"/>
        </w:rPr>
        <w:t>
</w:t>
      </w:r>
      <w:r>
        <w:rPr>
          <w:rFonts w:ascii="Times New Roman"/>
          <w:b w:val="false"/>
          <w:i w:val="false"/>
          <w:color w:val="000000"/>
          <w:sz w:val="28"/>
        </w:rPr>
        <w:t>
      Бағдарламаны iске асыру бiрiншi кезекте, оқытуға, жұмысқа орналастыруға, өзiнiң жеке iсiн ашуға және кеңейтуге жәрдемдесуге, ал мұндай мүмкiндiктер болмаған жағдайда, жұмыспен нәтижелi қамтудың қолжетiмдiлiгiн кеңейту мақсатында өз еркiмен көшуiне жәрдемдесуге бағытталған.</w:t>
      </w:r>
      <w:r>
        <w:br/>
      </w:r>
      <w:r>
        <w:rPr>
          <w:rFonts w:ascii="Times New Roman"/>
          <w:b w:val="false"/>
          <w:i w:val="false"/>
          <w:color w:val="000000"/>
          <w:sz w:val="28"/>
        </w:rPr>
        <w:t>
</w:t>
      </w:r>
      <w:r>
        <w:rPr>
          <w:rFonts w:ascii="Times New Roman"/>
          <w:b w:val="false"/>
          <w:i w:val="false"/>
          <w:color w:val="000000"/>
          <w:sz w:val="28"/>
        </w:rPr>
        <w:t>
      Осыған орай, Бағдарламаны iске асыру мынадай бағыттар бойынша жүзеге асырылады:</w:t>
      </w:r>
      <w:r>
        <w:br/>
      </w:r>
      <w:r>
        <w:rPr>
          <w:rFonts w:ascii="Times New Roman"/>
          <w:b w:val="false"/>
          <w:i w:val="false"/>
          <w:color w:val="000000"/>
          <w:sz w:val="28"/>
        </w:rPr>
        <w:t>
</w:t>
      </w:r>
      <w:r>
        <w:rPr>
          <w:rFonts w:ascii="Times New Roman"/>
          <w:b w:val="false"/>
          <w:i w:val="false"/>
          <w:color w:val="000000"/>
          <w:sz w:val="28"/>
        </w:rPr>
        <w:t>
      1. Оқыту және жұмысқа орналасуда жәрдемдесу.</w:t>
      </w:r>
      <w:r>
        <w:br/>
      </w:r>
      <w:r>
        <w:rPr>
          <w:rFonts w:ascii="Times New Roman"/>
          <w:b w:val="false"/>
          <w:i w:val="false"/>
          <w:color w:val="000000"/>
          <w:sz w:val="28"/>
        </w:rPr>
        <w:t>
</w:t>
      </w:r>
      <w:r>
        <w:rPr>
          <w:rFonts w:ascii="Times New Roman"/>
          <w:b w:val="false"/>
          <w:i w:val="false"/>
          <w:color w:val="000000"/>
          <w:sz w:val="28"/>
        </w:rPr>
        <w:t>
      2. Кәсiпкерлiктi дамытуға жәрдемдесу.</w:t>
      </w:r>
      <w:r>
        <w:br/>
      </w:r>
      <w:r>
        <w:rPr>
          <w:rFonts w:ascii="Times New Roman"/>
          <w:b w:val="false"/>
          <w:i w:val="false"/>
          <w:color w:val="000000"/>
          <w:sz w:val="28"/>
        </w:rPr>
        <w:t>
</w:t>
      </w:r>
      <w:r>
        <w:rPr>
          <w:rFonts w:ascii="Times New Roman"/>
          <w:b w:val="false"/>
          <w:i w:val="false"/>
          <w:color w:val="000000"/>
          <w:sz w:val="28"/>
        </w:rPr>
        <w:t>
      3. Еңбек ресурстарының ұтқырлығын арттыру.</w:t>
      </w:r>
      <w:r>
        <w:br/>
      </w:r>
      <w:r>
        <w:rPr>
          <w:rFonts w:ascii="Times New Roman"/>
          <w:b w:val="false"/>
          <w:i w:val="false"/>
          <w:color w:val="000000"/>
          <w:sz w:val="28"/>
        </w:rPr>
        <w:t>
</w:t>
      </w:r>
      <w:r>
        <w:rPr>
          <w:rFonts w:ascii="Times New Roman"/>
          <w:b w:val="false"/>
          <w:i w:val="false"/>
          <w:color w:val="000000"/>
          <w:sz w:val="28"/>
        </w:rPr>
        <w:t>
      4. Ауылдық елдi мекендердi дамыту.</w:t>
      </w:r>
      <w:r>
        <w:br/>
      </w:r>
      <w:r>
        <w:rPr>
          <w:rFonts w:ascii="Times New Roman"/>
          <w:b w:val="false"/>
          <w:i w:val="false"/>
          <w:color w:val="000000"/>
          <w:sz w:val="28"/>
        </w:rPr>
        <w:t>
</w:t>
      </w:r>
      <w:r>
        <w:rPr>
          <w:rFonts w:ascii="Times New Roman"/>
          <w:b w:val="false"/>
          <w:i w:val="false"/>
          <w:color w:val="000000"/>
          <w:sz w:val="28"/>
        </w:rPr>
        <w:t>
      Бағдарламаны iске асыру үшiн:</w:t>
      </w:r>
      <w:r>
        <w:br/>
      </w:r>
      <w:r>
        <w:rPr>
          <w:rFonts w:ascii="Times New Roman"/>
          <w:b w:val="false"/>
          <w:i w:val="false"/>
          <w:color w:val="000000"/>
          <w:sz w:val="28"/>
        </w:rPr>
        <w:t>
</w:t>
      </w:r>
      <w:r>
        <w:rPr>
          <w:rFonts w:ascii="Times New Roman"/>
          <w:b w:val="false"/>
          <w:i w:val="false"/>
          <w:color w:val="000000"/>
          <w:sz w:val="28"/>
        </w:rPr>
        <w:t>
      1) нормативтiк құқықтық базаны жетiлдiру жөнiндегi шаралар қабылданатын болады;</w:t>
      </w:r>
      <w:r>
        <w:br/>
      </w:r>
      <w:r>
        <w:rPr>
          <w:rFonts w:ascii="Times New Roman"/>
          <w:b w:val="false"/>
          <w:i w:val="false"/>
          <w:color w:val="000000"/>
          <w:sz w:val="28"/>
        </w:rPr>
        <w:t>
</w:t>
      </w:r>
      <w:r>
        <w:rPr>
          <w:rFonts w:ascii="Times New Roman"/>
          <w:b w:val="false"/>
          <w:i w:val="false"/>
          <w:color w:val="000000"/>
          <w:sz w:val="28"/>
        </w:rPr>
        <w:t>
      2) жекелеген мамандықтар бөлінісінде ағымдағы бос жұмыс орындары және болжамды жұмыс орындарының жалпыұлттық дерекқоры (бұдан әрi - Дерекқор), кәсіптік білім беретін оқу орындарының дерекқоры қалыптастырылады және «Жастардың еңбек биржасы» бірыңғай веб-порталы құрылатын болады.</w:t>
      </w:r>
      <w:r>
        <w:br/>
      </w:r>
      <w:r>
        <w:rPr>
          <w:rFonts w:ascii="Times New Roman"/>
          <w:b w:val="false"/>
          <w:i w:val="false"/>
          <w:color w:val="000000"/>
          <w:sz w:val="28"/>
        </w:rPr>
        <w:t>
</w:t>
      </w:r>
      <w:r>
        <w:rPr>
          <w:rFonts w:ascii="Times New Roman"/>
          <w:b w:val="false"/>
          <w:i w:val="false"/>
          <w:color w:val="000000"/>
          <w:sz w:val="28"/>
        </w:rPr>
        <w:t>
      Дерекқор мемлекеттік, салалық бағдарламалар мен аумақтарды дамыту бағдарламалары, сондай-ақ жеке сектордың бастамалары шеңберінде қалыптастырылатын болады.</w:t>
      </w:r>
      <w:r>
        <w:br/>
      </w:r>
      <w:r>
        <w:rPr>
          <w:rFonts w:ascii="Times New Roman"/>
          <w:b w:val="false"/>
          <w:i w:val="false"/>
          <w:color w:val="000000"/>
          <w:sz w:val="28"/>
        </w:rPr>
        <w:t>
</w:t>
      </w:r>
      <w:r>
        <w:rPr>
          <w:rFonts w:ascii="Times New Roman"/>
          <w:b w:val="false"/>
          <w:i w:val="false"/>
          <w:color w:val="000000"/>
          <w:sz w:val="28"/>
        </w:rPr>
        <w:t>
      Жергiлiктi мемлекеттiк органдар мен мемлекеттік, салалық бағдарламалар, аумақтарды дамыту бағдарламалары шеңберінде жобаларды іске асыруға жауапты ұйымдар облыстардың, Астана және Алматы қалаларының жұмыспен қамту мәселелері жөніндегі уәкілетті органына мерзімді негізде белгіленген нысан бойынша өңiрлер мен жекелеген мамандықтар бөлiнiсiнде қызметкерлерге бар және болжамды қажеттілік жөнінде мәлімет жібереді.</w:t>
      </w:r>
      <w:r>
        <w:br/>
      </w:r>
      <w:r>
        <w:rPr>
          <w:rFonts w:ascii="Times New Roman"/>
          <w:b w:val="false"/>
          <w:i w:val="false"/>
          <w:color w:val="000000"/>
          <w:sz w:val="28"/>
        </w:rPr>
        <w:t>
</w:t>
      </w:r>
      <w:r>
        <w:rPr>
          <w:rFonts w:ascii="Times New Roman"/>
          <w:b w:val="false"/>
          <w:i w:val="false"/>
          <w:color w:val="000000"/>
          <w:sz w:val="28"/>
        </w:rPr>
        <w:t>
      Дерекқор қалыптастыру тәртібі мен жергiлiктi мемлекеттiк органдар мен мемлекеттік, салалық бағдарламалар, аумақтарды дамыту бағдарламалары шеңберінде жобаларды іске асыруға жауапты ұйымдар ұсынатын кадрларға қажеттілік туралы ақпаратты ұсыну тәртібін Қазақстан Республикасы Еңбек және халықты әлеуметтік қорғау министрлігі (бұдан әрі – Бағдарлама операторы) бекітеді.</w:t>
      </w:r>
      <w:r>
        <w:br/>
      </w:r>
      <w:r>
        <w:rPr>
          <w:rFonts w:ascii="Times New Roman"/>
          <w:b w:val="false"/>
          <w:i w:val="false"/>
          <w:color w:val="000000"/>
          <w:sz w:val="28"/>
        </w:rPr>
        <w:t>
</w:t>
      </w:r>
      <w:r>
        <w:rPr>
          <w:rFonts w:ascii="Times New Roman"/>
          <w:b w:val="false"/>
          <w:i w:val="false"/>
          <w:color w:val="000000"/>
          <w:sz w:val="28"/>
        </w:rPr>
        <w:t>
      Орталық мемлекеттік органдар жыл сайын, 15 ақпаннан кешіктірмей белгіленген нысан бойынша Бағдарлама операторына мемлекеттік және салалық бағдарламада көрсетілген жұмыс орындарын құру жөніндегі жоспарларға сәйкес үшжылдық кезеңге жетекшілік ететін салалардағы болжамды қажеттілік және өңірлер бөлінісінде өткен жылы нақты құрылған жұмыс орындары туралы мәліметтерді жібереді.</w:t>
      </w:r>
      <w:r>
        <w:br/>
      </w:r>
      <w:r>
        <w:rPr>
          <w:rFonts w:ascii="Times New Roman"/>
          <w:b w:val="false"/>
          <w:i w:val="false"/>
          <w:color w:val="000000"/>
          <w:sz w:val="28"/>
        </w:rPr>
        <w:t>
</w:t>
      </w:r>
      <w:r>
        <w:rPr>
          <w:rFonts w:ascii="Times New Roman"/>
          <w:b w:val="false"/>
          <w:i w:val="false"/>
          <w:color w:val="000000"/>
          <w:sz w:val="28"/>
        </w:rPr>
        <w:t>
      Орталық мемлекеттік органдардың кадрларға қажеттілік туралы ақпарат беру тәртібі мен нысанын Бағдарлама операторы олармен келісу арқылы бекітеді.</w:t>
      </w:r>
      <w:r>
        <w:br/>
      </w:r>
      <w:r>
        <w:rPr>
          <w:rFonts w:ascii="Times New Roman"/>
          <w:b w:val="false"/>
          <w:i w:val="false"/>
          <w:color w:val="000000"/>
          <w:sz w:val="28"/>
        </w:rPr>
        <w:t>
</w:t>
      </w:r>
      <w:r>
        <w:rPr>
          <w:rFonts w:ascii="Times New Roman"/>
          <w:b w:val="false"/>
          <w:i w:val="false"/>
          <w:color w:val="000000"/>
          <w:sz w:val="28"/>
        </w:rPr>
        <w:t>
      Бағдарламада көзделген iс-шараларды қаржылай қамтамасыз ету мақсатында мәлiмделген қажеттiлiкке сәйкес және республикалық бюджеттiң қаржылай мүмкiндiктерiн ескере отырып, облыстардың, республикалық маңызы бар қаланың, астананың әрқайсысы үшiн қаржыландыру лимитi айқындалады.</w:t>
      </w:r>
      <w:r>
        <w:br/>
      </w:r>
      <w:r>
        <w:rPr>
          <w:rFonts w:ascii="Times New Roman"/>
          <w:b w:val="false"/>
          <w:i w:val="false"/>
          <w:color w:val="000000"/>
          <w:sz w:val="28"/>
        </w:rPr>
        <w:t>
</w:t>
      </w:r>
      <w:r>
        <w:rPr>
          <w:rFonts w:ascii="Times New Roman"/>
          <w:b w:val="false"/>
          <w:i w:val="false"/>
          <w:color w:val="000000"/>
          <w:sz w:val="28"/>
        </w:rPr>
        <w:t>
      Лимит бойынша берiлген қаражаттың мақсатты пайдаланылуын қамтамасыз ету және Бағдарламада көзделген нәтижелерге (нысаналы индикаторларға) қол жеткiзу үшін республикалық бюджеттiк бағдарламалардың әкiмшiлерi мен жергiлiктi атқарушы органдар арасында мынадай негiзгi параметрлер бойынша нәтижелер туралы келiсiмдер жасалады:</w:t>
      </w:r>
      <w:r>
        <w:br/>
      </w:r>
      <w:r>
        <w:rPr>
          <w:rFonts w:ascii="Times New Roman"/>
          <w:b w:val="false"/>
          <w:i w:val="false"/>
          <w:color w:val="000000"/>
          <w:sz w:val="28"/>
        </w:rPr>
        <w:t>
</w:t>
      </w:r>
      <w:r>
        <w:rPr>
          <w:rFonts w:ascii="Times New Roman"/>
          <w:b w:val="false"/>
          <w:i w:val="false"/>
          <w:color w:val="000000"/>
          <w:sz w:val="28"/>
        </w:rPr>
        <w:t>
      жұмыссыздық деңгейі:</w:t>
      </w:r>
      <w:r>
        <w:br/>
      </w:r>
      <w:r>
        <w:rPr>
          <w:rFonts w:ascii="Times New Roman"/>
          <w:b w:val="false"/>
          <w:i w:val="false"/>
          <w:color w:val="000000"/>
          <w:sz w:val="28"/>
        </w:rPr>
        <w:t>
</w:t>
      </w:r>
      <w:r>
        <w:rPr>
          <w:rFonts w:ascii="Times New Roman"/>
          <w:b w:val="false"/>
          <w:i w:val="false"/>
          <w:color w:val="000000"/>
          <w:sz w:val="28"/>
        </w:rPr>
        <w:t>
      өз бетінше жұмыспен айналысатын халықтың жалпы санында жұмыспен нәтижелі қамтылғандардың санын ұлғайту;</w:t>
      </w:r>
      <w:r>
        <w:br/>
      </w:r>
      <w:r>
        <w:rPr>
          <w:rFonts w:ascii="Times New Roman"/>
          <w:b w:val="false"/>
          <w:i w:val="false"/>
          <w:color w:val="000000"/>
          <w:sz w:val="28"/>
        </w:rPr>
        <w:t>
</w:t>
      </w:r>
      <w:r>
        <w:rPr>
          <w:rFonts w:ascii="Times New Roman"/>
          <w:b w:val="false"/>
          <w:i w:val="false"/>
          <w:color w:val="000000"/>
          <w:sz w:val="28"/>
        </w:rPr>
        <w:t>
      халықтың құрылымында ең төмен күнкөрiс деңгейiнен төмен деңгейде өмiр сүрiп жатқан еңбекке қабілетті адамдар үлесін қысқарту;</w:t>
      </w:r>
      <w:r>
        <w:br/>
      </w:r>
      <w:r>
        <w:rPr>
          <w:rFonts w:ascii="Times New Roman"/>
          <w:b w:val="false"/>
          <w:i w:val="false"/>
          <w:color w:val="000000"/>
          <w:sz w:val="28"/>
        </w:rPr>
        <w:t>
</w:t>
      </w:r>
      <w:r>
        <w:rPr>
          <w:rFonts w:ascii="Times New Roman"/>
          <w:b w:val="false"/>
          <w:i w:val="false"/>
          <w:color w:val="000000"/>
          <w:sz w:val="28"/>
        </w:rPr>
        <w:t>
      мемлекеттік қолдау шараларымен, оның ішінде кәсіптік оқумен, кәсіпкерліктің негіздеріне оқытумен қамтылған Бағдарламаға қатысушылардың, көшкендердің және жұмысқа орналастырылғандардың саны;</w:t>
      </w:r>
      <w:r>
        <w:br/>
      </w:r>
      <w:r>
        <w:rPr>
          <w:rFonts w:ascii="Times New Roman"/>
          <w:b w:val="false"/>
          <w:i w:val="false"/>
          <w:color w:val="000000"/>
          <w:sz w:val="28"/>
        </w:rPr>
        <w:t>
</w:t>
      </w:r>
      <w:r>
        <w:rPr>
          <w:rFonts w:ascii="Times New Roman"/>
          <w:b w:val="false"/>
          <w:i w:val="false"/>
          <w:color w:val="000000"/>
          <w:sz w:val="28"/>
        </w:rPr>
        <w:t>
      тұрақты жұмыс орындарына, әлеуметтік жұмыс орындарына және жастар практикасына жұмысқа орналастырылған, оның ішінде кәсіптік оқудан өткен Бағдарламаға қатысушылар саны;</w:t>
      </w:r>
      <w:r>
        <w:br/>
      </w:r>
      <w:r>
        <w:rPr>
          <w:rFonts w:ascii="Times New Roman"/>
          <w:b w:val="false"/>
          <w:i w:val="false"/>
          <w:color w:val="000000"/>
          <w:sz w:val="28"/>
        </w:rPr>
        <w:t>
</w:t>
      </w:r>
      <w:r>
        <w:rPr>
          <w:rFonts w:ascii="Times New Roman"/>
          <w:b w:val="false"/>
          <w:i w:val="false"/>
          <w:color w:val="000000"/>
          <w:sz w:val="28"/>
        </w:rPr>
        <w:t>
      басқа да көрсеткiштер.</w:t>
      </w:r>
      <w:r>
        <w:br/>
      </w:r>
      <w:r>
        <w:rPr>
          <w:rFonts w:ascii="Times New Roman"/>
          <w:b w:val="false"/>
          <w:i w:val="false"/>
          <w:color w:val="000000"/>
          <w:sz w:val="28"/>
        </w:rPr>
        <w:t>
</w:t>
      </w:r>
      <w:r>
        <w:rPr>
          <w:rFonts w:ascii="Times New Roman"/>
          <w:b w:val="false"/>
          <w:i w:val="false"/>
          <w:color w:val="000000"/>
          <w:sz w:val="28"/>
        </w:rPr>
        <w:t>
      Бағдарламаның iске асырылуын басқаруды:</w:t>
      </w:r>
      <w:r>
        <w:br/>
      </w:r>
      <w:r>
        <w:rPr>
          <w:rFonts w:ascii="Times New Roman"/>
          <w:b w:val="false"/>
          <w:i w:val="false"/>
          <w:color w:val="000000"/>
          <w:sz w:val="28"/>
        </w:rPr>
        <w:t>
</w:t>
      </w:r>
      <w:r>
        <w:rPr>
          <w:rFonts w:ascii="Times New Roman"/>
          <w:b w:val="false"/>
          <w:i w:val="false"/>
          <w:color w:val="000000"/>
          <w:sz w:val="28"/>
        </w:rPr>
        <w:t>
      республика деңгейiнде:</w:t>
      </w:r>
      <w:r>
        <w:br/>
      </w:r>
      <w:r>
        <w:rPr>
          <w:rFonts w:ascii="Times New Roman"/>
          <w:b w:val="false"/>
          <w:i w:val="false"/>
          <w:color w:val="000000"/>
          <w:sz w:val="28"/>
        </w:rPr>
        <w:t>
</w:t>
      </w:r>
      <w:r>
        <w:rPr>
          <w:rFonts w:ascii="Times New Roman"/>
          <w:b w:val="false"/>
          <w:i w:val="false"/>
          <w:color w:val="000000"/>
          <w:sz w:val="28"/>
        </w:rPr>
        <w:t>
      Қазақстан Республикасы Үкiметiнiң жанындағы Жұмыспен қамту 2020 бағдарламасын iске асыру жөнiндегi ведомствоаралық комиссия (бұдан әрi – ВАК).</w:t>
      </w:r>
      <w:r>
        <w:br/>
      </w:r>
      <w:r>
        <w:rPr>
          <w:rFonts w:ascii="Times New Roman"/>
          <w:b w:val="false"/>
          <w:i w:val="false"/>
          <w:color w:val="000000"/>
          <w:sz w:val="28"/>
        </w:rPr>
        <w:t>
</w:t>
      </w:r>
      <w:r>
        <w:rPr>
          <w:rFonts w:ascii="Times New Roman"/>
          <w:b w:val="false"/>
          <w:i w:val="false"/>
          <w:color w:val="000000"/>
          <w:sz w:val="28"/>
        </w:rPr>
        <w:t>
      Бағдарлама операторы;</w:t>
      </w:r>
      <w:r>
        <w:br/>
      </w:r>
      <w:r>
        <w:rPr>
          <w:rFonts w:ascii="Times New Roman"/>
          <w:b w:val="false"/>
          <w:i w:val="false"/>
          <w:color w:val="000000"/>
          <w:sz w:val="28"/>
        </w:rPr>
        <w:t>
</w:t>
      </w:r>
      <w:r>
        <w:rPr>
          <w:rFonts w:ascii="Times New Roman"/>
          <w:b w:val="false"/>
          <w:i w:val="false"/>
          <w:color w:val="000000"/>
          <w:sz w:val="28"/>
        </w:rPr>
        <w:t>
      облыстық (астана, республикалық маңызы бар қала) деңгейде – Бағдарламаны iске асыру жөнiндегi өңiрлiк комиссия (бұдан әрi – өңiрлiк комиссиялар) және жұмыспен қамту мәселелерi жөнiндегi уәкiлеттi органдар;</w:t>
      </w:r>
      <w:r>
        <w:br/>
      </w:r>
      <w:r>
        <w:rPr>
          <w:rFonts w:ascii="Times New Roman"/>
          <w:b w:val="false"/>
          <w:i w:val="false"/>
          <w:color w:val="000000"/>
          <w:sz w:val="28"/>
        </w:rPr>
        <w:t>
</w:t>
      </w:r>
      <w:r>
        <w:rPr>
          <w:rFonts w:ascii="Times New Roman"/>
          <w:b w:val="false"/>
          <w:i w:val="false"/>
          <w:color w:val="000000"/>
          <w:sz w:val="28"/>
        </w:rPr>
        <w:t>
      аудандық (қалалық) деңгейде – Бағдарламаны iске асыру жөнiндегi аудандық (қалалық) комиссия (бұдан әрi – аудандық (қалалық) комиссиялар), жұмыспен қамту мәселелері жөніндегі уәкілетті органдар және халықты жұмыспен қамту орталықтары;</w:t>
      </w:r>
      <w:r>
        <w:br/>
      </w:r>
      <w:r>
        <w:rPr>
          <w:rFonts w:ascii="Times New Roman"/>
          <w:b w:val="false"/>
          <w:i w:val="false"/>
          <w:color w:val="000000"/>
          <w:sz w:val="28"/>
        </w:rPr>
        <w:t>
</w:t>
      </w:r>
      <w:r>
        <w:rPr>
          <w:rFonts w:ascii="Times New Roman"/>
          <w:b w:val="false"/>
          <w:i w:val="false"/>
          <w:color w:val="000000"/>
          <w:sz w:val="28"/>
        </w:rPr>
        <w:t>
      селолар мен ауылдар деңгейiнде – (селолар мен кенттердiң және селолық округтердiң әкiмдерi) осы әкiмшiлiк-аумақтық бiрлiктер әкiмдерiнiң аппараттары жүзеге асыратын болады.</w:t>
      </w:r>
      <w:r>
        <w:br/>
      </w:r>
      <w:r>
        <w:rPr>
          <w:rFonts w:ascii="Times New Roman"/>
          <w:b w:val="false"/>
          <w:i w:val="false"/>
          <w:color w:val="000000"/>
          <w:sz w:val="28"/>
        </w:rPr>
        <w:t>
</w:t>
      </w:r>
      <w:r>
        <w:rPr>
          <w:rFonts w:ascii="Times New Roman"/>
          <w:b w:val="false"/>
          <w:i w:val="false"/>
          <w:color w:val="000000"/>
          <w:sz w:val="28"/>
        </w:rPr>
        <w:t>
      Тараптардың құқықтары мен міндеттерін айқындайтын әлеуметтiк келiсiмшарттар Бағдарламаның орындалуын ұйымдастырудың аса маңызды құралдары болып табылады.</w:t>
      </w:r>
      <w:r>
        <w:br/>
      </w:r>
      <w:r>
        <w:rPr>
          <w:rFonts w:ascii="Times New Roman"/>
          <w:b w:val="false"/>
          <w:i w:val="false"/>
          <w:color w:val="000000"/>
          <w:sz w:val="28"/>
        </w:rPr>
        <w:t>
</w:t>
      </w:r>
      <w:r>
        <w:rPr>
          <w:rFonts w:ascii="Times New Roman"/>
          <w:b w:val="false"/>
          <w:i w:val="false"/>
          <w:color w:val="000000"/>
          <w:sz w:val="28"/>
        </w:rPr>
        <w:t>
      Өңірлік, аудандық (қалалық) комиссиялардың үлгi ережелерiн, әлеуметтiк келiсiмшарттың, жұмыс берушілер мен білім беру ұйымдарының әлеуметтік келісімшартқа қосылу туралы өтініштерінің (хабарламаларының) нысандарын Бағдарлама операторы бекітеді.</w:t>
      </w:r>
      <w:r>
        <w:br/>
      </w:r>
      <w:r>
        <w:rPr>
          <w:rFonts w:ascii="Times New Roman"/>
          <w:b w:val="false"/>
          <w:i w:val="false"/>
          <w:color w:val="000000"/>
          <w:sz w:val="28"/>
        </w:rPr>
        <w:t>
</w:t>
      </w:r>
      <w:r>
        <w:rPr>
          <w:rFonts w:ascii="Times New Roman"/>
          <w:b w:val="false"/>
          <w:i w:val="false"/>
          <w:color w:val="000000"/>
          <w:sz w:val="28"/>
        </w:rPr>
        <w:t>
      Бағдарламаға қатысушыларды жұмысқа орналастыру мүмкіндіктерін кеңейту мақсатында Бағдарлама операторы, жұмыспен қамту мәселелері жөніндегі уәкілетті органдар мен халықты жұмыспен қамту орталықтары жеке жұмыспен қамту агенттіктерімен мынадай бағыттар бойынша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бос жұмыс орындары мен Бағдарламаға қатысушылардың дерекқорына қолжетімділік беру;</w:t>
      </w:r>
      <w:r>
        <w:br/>
      </w:r>
      <w:r>
        <w:rPr>
          <w:rFonts w:ascii="Times New Roman"/>
          <w:b w:val="false"/>
          <w:i w:val="false"/>
          <w:color w:val="000000"/>
          <w:sz w:val="28"/>
        </w:rPr>
        <w:t>
</w:t>
      </w:r>
      <w:r>
        <w:rPr>
          <w:rFonts w:ascii="Times New Roman"/>
          <w:b w:val="false"/>
          <w:i w:val="false"/>
          <w:color w:val="000000"/>
          <w:sz w:val="28"/>
        </w:rPr>
        <w:t>
      Бағдарламаға қатысуға үміткерлерге Бағдарлама шеңберінде ұсынылатын мемлекеттік қолдау шаралары туралы консультация беру;</w:t>
      </w:r>
      <w:r>
        <w:br/>
      </w:r>
      <w:r>
        <w:rPr>
          <w:rFonts w:ascii="Times New Roman"/>
          <w:b w:val="false"/>
          <w:i w:val="false"/>
          <w:color w:val="000000"/>
          <w:sz w:val="28"/>
        </w:rPr>
        <w:t>
</w:t>
      </w:r>
      <w:r>
        <w:rPr>
          <w:rFonts w:ascii="Times New Roman"/>
          <w:b w:val="false"/>
          <w:i w:val="false"/>
          <w:color w:val="000000"/>
          <w:sz w:val="28"/>
        </w:rPr>
        <w:t>
      Бағдарламаға қатысушыларға жұмысқа орналасуда жәрдемдесу.</w:t>
      </w:r>
    </w:p>
    <w:bookmarkEnd w:id="12"/>
    <w:bookmarkStart w:name="z91" w:id="13"/>
    <w:p>
      <w:pPr>
        <w:spacing w:after="0"/>
        <w:ind w:left="0"/>
        <w:jc w:val="left"/>
      </w:pPr>
      <w:r>
        <w:rPr>
          <w:rFonts w:ascii="Times New Roman"/>
          <w:b/>
          <w:i w:val="false"/>
          <w:color w:val="000000"/>
        </w:rPr>
        <w:t xml:space="preserve"> 
4.3.1. Бiрiншi бағыт:</w:t>
      </w:r>
      <w:r>
        <w:br/>
      </w:r>
      <w:r>
        <w:rPr>
          <w:rFonts w:ascii="Times New Roman"/>
          <w:b/>
          <w:i w:val="false"/>
          <w:color w:val="000000"/>
        </w:rPr>
        <w:t>
оқыту және жұмысқа орналасуға жәрдемдесу</w:t>
      </w:r>
    </w:p>
    <w:bookmarkEnd w:id="13"/>
    <w:bookmarkStart w:name="z92" w:id="14"/>
    <w:p>
      <w:pPr>
        <w:spacing w:after="0"/>
        <w:ind w:left="0"/>
        <w:jc w:val="both"/>
      </w:pPr>
      <w:r>
        <w:rPr>
          <w:rFonts w:ascii="Times New Roman"/>
          <w:b w:val="false"/>
          <w:i w:val="false"/>
          <w:color w:val="000000"/>
          <w:sz w:val="28"/>
        </w:rPr>
        <w:t>
      Бiрiншi бағыт еңбек әлеуетін дамыту және жұмысқа орналасуға жәрдемдесу арқылы халықтың жұмыспен тұрақты және нәтижелi қамтылуын қамтамасыз етуге бағытталған.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мынадай азаматтары мен оралмандар осы бағыттың қатысушылары бола алады: ішінара жұмыспен қамтылғандар; жұмыссыздар; өз бетінше жұмыспен айналысушылар; табысы аз адамдар; ағымдағы күнтізбелік жылы жалпы білім беретін мектептердің 11-сыныбын бітіргендер; еңбекке қабілеттілігін сақтаған мүгедектер; жиырма үш жасқа дейінгі балалар үйінің тәрбиленушілері, жетім балалар мен ата-анасының қамқорлығынсыз қалған балалар; белгіленген жасқа дейін зейнеткерлікке шыққан зейнеткерлер; ауыр жұмыстарда, еңбек жағдайлары зиянды (ерекше зиянды) және (немесе) қауіпті жұмыстарда істейтін және мемлекеттік арнайы жәрдемақыларды алушы болып табылатын адамдар. Бағдарламаға қатысудың басым мүмкiндiктерi ауылдық жердегi жастар мен әйелдерге берiледi.</w:t>
      </w:r>
      <w:r>
        <w:br/>
      </w:r>
      <w:r>
        <w:rPr>
          <w:rFonts w:ascii="Times New Roman"/>
          <w:b w:val="false"/>
          <w:i w:val="false"/>
          <w:color w:val="000000"/>
          <w:sz w:val="28"/>
        </w:rPr>
        <w:t>
</w:t>
      </w:r>
      <w:r>
        <w:rPr>
          <w:rFonts w:ascii="Times New Roman"/>
          <w:b w:val="false"/>
          <w:i w:val="false"/>
          <w:color w:val="000000"/>
          <w:sz w:val="28"/>
        </w:rPr>
        <w:t>
      Осы бағыт шеңберiнде Бағдарламаға қатысушыларға мемлекеттiк қолдаудың мынадай түрлерi көрсетiледi:</w:t>
      </w:r>
      <w:r>
        <w:br/>
      </w:r>
      <w:r>
        <w:rPr>
          <w:rFonts w:ascii="Times New Roman"/>
          <w:b w:val="false"/>
          <w:i w:val="false"/>
          <w:color w:val="000000"/>
          <w:sz w:val="28"/>
        </w:rPr>
        <w:t>
</w:t>
      </w:r>
      <w:r>
        <w:rPr>
          <w:rFonts w:ascii="Times New Roman"/>
          <w:b w:val="false"/>
          <w:i w:val="false"/>
          <w:color w:val="000000"/>
          <w:sz w:val="28"/>
        </w:rPr>
        <w:t>
      кәсіптік оқу, жұмысқа орналасу мәселелерi бойынша консультациялар, сондай-ақ психологиялық бейiмдеу;</w:t>
      </w:r>
      <w:r>
        <w:br/>
      </w:r>
      <w:r>
        <w:rPr>
          <w:rFonts w:ascii="Times New Roman"/>
          <w:b w:val="false"/>
          <w:i w:val="false"/>
          <w:color w:val="000000"/>
          <w:sz w:val="28"/>
        </w:rPr>
        <w:t>
</w:t>
      </w:r>
      <w:r>
        <w:rPr>
          <w:rFonts w:ascii="Times New Roman"/>
          <w:b w:val="false"/>
          <w:i w:val="false"/>
          <w:color w:val="000000"/>
          <w:sz w:val="28"/>
        </w:rPr>
        <w:t>
      тегiн бiлiктiлiктi арттыру, кәсiптiк даярлау және қайта даярлау курстарына (бұдан әрi – кәсiптiк оқыту) жіберу;</w:t>
      </w:r>
      <w:r>
        <w:br/>
      </w:r>
      <w:r>
        <w:rPr>
          <w:rFonts w:ascii="Times New Roman"/>
          <w:b w:val="false"/>
          <w:i w:val="false"/>
          <w:color w:val="000000"/>
          <w:sz w:val="28"/>
        </w:rPr>
        <w:t>
</w:t>
      </w:r>
      <w:r>
        <w:rPr>
          <w:rFonts w:ascii="Times New Roman"/>
          <w:b w:val="false"/>
          <w:i w:val="false"/>
          <w:color w:val="000000"/>
          <w:sz w:val="28"/>
        </w:rPr>
        <w:t>
      кәсіптік оқуға материалдық көмек беру;</w:t>
      </w:r>
      <w:r>
        <w:br/>
      </w:r>
      <w:r>
        <w:rPr>
          <w:rFonts w:ascii="Times New Roman"/>
          <w:b w:val="false"/>
          <w:i w:val="false"/>
          <w:color w:val="000000"/>
          <w:sz w:val="28"/>
        </w:rPr>
        <w:t>
</w:t>
      </w:r>
      <w:r>
        <w:rPr>
          <w:rFonts w:ascii="Times New Roman"/>
          <w:b w:val="false"/>
          <w:i w:val="false"/>
          <w:color w:val="000000"/>
          <w:sz w:val="28"/>
        </w:rPr>
        <w:t>
      лайықты бос жұмыс орындарын iздеу және жұмысқа, оның iшiнде әлеуметтiк жұмыс орындарына және жастар практикасына орналасуға жәрдемдесу;</w:t>
      </w:r>
      <w:r>
        <w:br/>
      </w:r>
      <w:r>
        <w:rPr>
          <w:rFonts w:ascii="Times New Roman"/>
          <w:b w:val="false"/>
          <w:i w:val="false"/>
          <w:color w:val="000000"/>
          <w:sz w:val="28"/>
        </w:rPr>
        <w:t>
</w:t>
      </w:r>
      <w:r>
        <w:rPr>
          <w:rFonts w:ascii="Times New Roman"/>
          <w:b w:val="false"/>
          <w:i w:val="false"/>
          <w:color w:val="000000"/>
          <w:sz w:val="28"/>
        </w:rPr>
        <w:t>
      жұмыспен қамтуға жәрдемдесудiң белсендi шараларына қатысатын жеке тұлғалардың жалақысын iшiнара субсидиялау;</w:t>
      </w:r>
      <w:r>
        <w:br/>
      </w:r>
      <w:r>
        <w:rPr>
          <w:rFonts w:ascii="Times New Roman"/>
          <w:b w:val="false"/>
          <w:i w:val="false"/>
          <w:color w:val="000000"/>
          <w:sz w:val="28"/>
        </w:rPr>
        <w:t>
</w:t>
      </w:r>
      <w:r>
        <w:rPr>
          <w:rFonts w:ascii="Times New Roman"/>
          <w:b w:val="false"/>
          <w:i w:val="false"/>
          <w:color w:val="000000"/>
          <w:sz w:val="28"/>
        </w:rPr>
        <w:t>
      жастар практикасына жiберiлген жеке тұлғаларға еңбекақы төлеу.</w:t>
      </w:r>
      <w:r>
        <w:br/>
      </w:r>
      <w:r>
        <w:rPr>
          <w:rFonts w:ascii="Times New Roman"/>
          <w:b w:val="false"/>
          <w:i w:val="false"/>
          <w:color w:val="000000"/>
          <w:sz w:val="28"/>
        </w:rPr>
        <w:t>
</w:t>
      </w:r>
      <w:r>
        <w:rPr>
          <w:rFonts w:ascii="Times New Roman"/>
          <w:b w:val="false"/>
          <w:i w:val="false"/>
          <w:color w:val="000000"/>
          <w:sz w:val="28"/>
        </w:rPr>
        <w:t>
      Жастар практикасына қатысушылардың жалақысын субсидиялау 6 ай бойы жүзеге асырылады. Жастар практикасына жiберiлген Бағдарламаға қатысушылардың еңбекақысын субсидиялау мөлшерi айына 17,2 айлық есептiк көрсеткiштi (салықтарды, мiндеттi әлеуметтiк аударымдарды, пайдаланылмаған еңбек демалысына өтемақыны және банк қызметтерiн ескере отырып) құрайды. Азаматтардың жастар практикасына қатысу және оларға мемлекеттiк қолдау көрсету шарттары Қазақстан Республикасының Үкiметi бекiткен Жастар практикасын ұйымдастыру және қаржыландыру қағидасында көзделген.</w:t>
      </w:r>
      <w:r>
        <w:br/>
      </w:r>
      <w:r>
        <w:rPr>
          <w:rFonts w:ascii="Times New Roman"/>
          <w:b w:val="false"/>
          <w:i w:val="false"/>
          <w:color w:val="000000"/>
          <w:sz w:val="28"/>
        </w:rPr>
        <w:t>
</w:t>
      </w:r>
      <w:r>
        <w:rPr>
          <w:rFonts w:ascii="Times New Roman"/>
          <w:b w:val="false"/>
          <w:i w:val="false"/>
          <w:color w:val="000000"/>
          <w:sz w:val="28"/>
        </w:rPr>
        <w:t>
      Әлеуметтiк жұмыс орындарына жұмысқа орналастырылған Бағдарламаға қатысушылардың жалақысын мемлекеттiң iшiнара субсидиялауы 12 ай бойы жүзеге асырылады.</w:t>
      </w:r>
      <w:r>
        <w:br/>
      </w:r>
      <w:r>
        <w:rPr>
          <w:rFonts w:ascii="Times New Roman"/>
          <w:b w:val="false"/>
          <w:i w:val="false"/>
          <w:color w:val="000000"/>
          <w:sz w:val="28"/>
        </w:rPr>
        <w:t>
</w:t>
      </w:r>
      <w:r>
        <w:rPr>
          <w:rFonts w:ascii="Times New Roman"/>
          <w:b w:val="false"/>
          <w:i w:val="false"/>
          <w:color w:val="000000"/>
          <w:sz w:val="28"/>
        </w:rPr>
        <w:t>
      Бiр айдағы жалақыға берiлетiн субсидия мөлшерi салықтарды, мiндеттi әлеуметтiк аударымдарды және пайдаланылмаған еңбек демалысына өтемақыны ескере отырып, мынаны құрайды:</w:t>
      </w:r>
      <w:r>
        <w:br/>
      </w:r>
      <w:r>
        <w:rPr>
          <w:rFonts w:ascii="Times New Roman"/>
          <w:b w:val="false"/>
          <w:i w:val="false"/>
          <w:color w:val="000000"/>
          <w:sz w:val="28"/>
        </w:rPr>
        <w:t>
</w:t>
      </w:r>
      <w:r>
        <w:rPr>
          <w:rFonts w:ascii="Times New Roman"/>
          <w:b w:val="false"/>
          <w:i w:val="false"/>
          <w:color w:val="000000"/>
          <w:sz w:val="28"/>
        </w:rPr>
        <w:t>
      1) алғашқы 6 айда жалақының 50 %-на дейiн, бiрақ 26 мың теңгеден аспайды;</w:t>
      </w:r>
      <w:r>
        <w:br/>
      </w:r>
      <w:r>
        <w:rPr>
          <w:rFonts w:ascii="Times New Roman"/>
          <w:b w:val="false"/>
          <w:i w:val="false"/>
          <w:color w:val="000000"/>
          <w:sz w:val="28"/>
        </w:rPr>
        <w:t>
</w:t>
      </w:r>
      <w:r>
        <w:rPr>
          <w:rFonts w:ascii="Times New Roman"/>
          <w:b w:val="false"/>
          <w:i w:val="false"/>
          <w:color w:val="000000"/>
          <w:sz w:val="28"/>
        </w:rPr>
        <w:t>
      2) келесi 3 айда жалақының 30 %-на дейiн, бiрақ 15,6 мың теңгеден аспайды;</w:t>
      </w:r>
      <w:r>
        <w:br/>
      </w:r>
      <w:r>
        <w:rPr>
          <w:rFonts w:ascii="Times New Roman"/>
          <w:b w:val="false"/>
          <w:i w:val="false"/>
          <w:color w:val="000000"/>
          <w:sz w:val="28"/>
        </w:rPr>
        <w:t>
</w:t>
      </w:r>
      <w:r>
        <w:rPr>
          <w:rFonts w:ascii="Times New Roman"/>
          <w:b w:val="false"/>
          <w:i w:val="false"/>
          <w:color w:val="000000"/>
          <w:sz w:val="28"/>
        </w:rPr>
        <w:t>
      3) соңғы 3 айда жалақының 15 %-на дейiн, бiрақ 7,8 мың теңгеден аспайды.</w:t>
      </w:r>
      <w:r>
        <w:br/>
      </w:r>
      <w:r>
        <w:rPr>
          <w:rFonts w:ascii="Times New Roman"/>
          <w:b w:val="false"/>
          <w:i w:val="false"/>
          <w:color w:val="000000"/>
          <w:sz w:val="28"/>
        </w:rPr>
        <w:t>
</w:t>
      </w:r>
      <w:r>
        <w:rPr>
          <w:rFonts w:ascii="Times New Roman"/>
          <w:b w:val="false"/>
          <w:i w:val="false"/>
          <w:color w:val="000000"/>
          <w:sz w:val="28"/>
        </w:rPr>
        <w:t>
      Азаматтардың Бағдарламаға қатысу және оларға мемлекеттiк қолдау көрсету шарттары Жұмыспен қамтуға жәрдемдесудiң белсендi шараларына қатысатын адамдарды оқытуды, олардың жұмысқа орналасуына жәрдемдесудi және оларға мемлекеттiк қолдау шараларын көрсетудi ұйымдастыру және қаржыландыру қағидасында көзделген.</w:t>
      </w:r>
      <w:r>
        <w:br/>
      </w:r>
      <w:r>
        <w:rPr>
          <w:rFonts w:ascii="Times New Roman"/>
          <w:b w:val="false"/>
          <w:i w:val="false"/>
          <w:color w:val="000000"/>
          <w:sz w:val="28"/>
        </w:rPr>
        <w:t>
</w:t>
      </w:r>
      <w:r>
        <w:rPr>
          <w:rFonts w:ascii="Times New Roman"/>
          <w:b w:val="false"/>
          <w:i w:val="false"/>
          <w:color w:val="000000"/>
          <w:sz w:val="28"/>
        </w:rPr>
        <w:t>
      Жалдамалы қызметкерлерді өндірістен қол үзіп немесе қол үзбей кәсіптік қайта даярлау және біліктілігін арттыру Бағдарламаға қатысушының жұмыс орнының сақталу шартымен жұмыс берушілердің өтінімі бойынша жүзеге асырылады.</w:t>
      </w:r>
      <w:r>
        <w:br/>
      </w:r>
      <w:r>
        <w:rPr>
          <w:rFonts w:ascii="Times New Roman"/>
          <w:b w:val="false"/>
          <w:i w:val="false"/>
          <w:color w:val="000000"/>
          <w:sz w:val="28"/>
        </w:rPr>
        <w:t>
</w:t>
      </w:r>
      <w:r>
        <w:rPr>
          <w:rFonts w:ascii="Times New Roman"/>
          <w:b w:val="false"/>
          <w:i w:val="false"/>
          <w:color w:val="000000"/>
          <w:sz w:val="28"/>
        </w:rPr>
        <w:t>
      Iске асыру тетiгi:</w:t>
      </w:r>
      <w:r>
        <w:br/>
      </w:r>
      <w:r>
        <w:rPr>
          <w:rFonts w:ascii="Times New Roman"/>
          <w:b w:val="false"/>
          <w:i w:val="false"/>
          <w:color w:val="000000"/>
          <w:sz w:val="28"/>
        </w:rPr>
        <w:t>
</w:t>
      </w:r>
      <w:r>
        <w:rPr>
          <w:rFonts w:ascii="Times New Roman"/>
          <w:b w:val="false"/>
          <w:i w:val="false"/>
          <w:color w:val="000000"/>
          <w:sz w:val="28"/>
        </w:rPr>
        <w:t>
      1) Бағдарламаға қатысуға үміткерлер тұрақты тұратын жерiнiң аудан, қала бойынша халықты жұмыспен қамту орталықтарына Бағдарламаға қатысуға өтiнiшпен жүгiнедi және Жұмыспен қамтуға жәрдемдесудiң белсендi шараларына қатысатын адамдарды оқытуды, олардың жұмысқа орналасуына жәрдемдесудi және оларға мемлекеттiк қолдау шараларын көрсетудi ұйымдастыру және қаржыландыру қағидасына сәйкес құжаттарды тапсырады;</w:t>
      </w:r>
      <w:r>
        <w:br/>
      </w:r>
      <w:r>
        <w:rPr>
          <w:rFonts w:ascii="Times New Roman"/>
          <w:b w:val="false"/>
          <w:i w:val="false"/>
          <w:color w:val="000000"/>
          <w:sz w:val="28"/>
        </w:rPr>
        <w:t>
</w:t>
      </w:r>
      <w:r>
        <w:rPr>
          <w:rFonts w:ascii="Times New Roman"/>
          <w:b w:val="false"/>
          <w:i w:val="false"/>
          <w:color w:val="000000"/>
          <w:sz w:val="28"/>
        </w:rPr>
        <w:t>
      2) Халықты жұмыспен қамту орталықтары тапсырылған құжаттарды қарайды және тапсырылған құжаттардың Бағдарламаға қатысушыларға қойылатын талаптарға сәйкестігін салыстырып тексеру негізінде Бағдарламаға қатысушылардың құрамына қосу туралы (не бұдан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3) Бағдарламаға қатысушыларға халықты жұмыспен қамту орталықтары қолданыстағы Дерекқордағы бос жұмыс орындарына не жұмыс берушілердің өздері немесе жеке жұмыспен қамту агенттіктері арқылы мәлімдеген жұмыс орындарына, жалақысын ішінара субсидиялай отырып, әлеуметтік жұмыс орындарына, сондай-ақ жастар практикасынан өту үшін жұмыс орындарына жұмысқа орналасуға жәрдем көрсетеді;</w:t>
      </w:r>
      <w:r>
        <w:br/>
      </w:r>
      <w:r>
        <w:rPr>
          <w:rFonts w:ascii="Times New Roman"/>
          <w:b w:val="false"/>
          <w:i w:val="false"/>
          <w:color w:val="000000"/>
          <w:sz w:val="28"/>
        </w:rPr>
        <w:t>
</w:t>
      </w:r>
      <w:r>
        <w:rPr>
          <w:rFonts w:ascii="Times New Roman"/>
          <w:b w:val="false"/>
          <w:i w:val="false"/>
          <w:color w:val="000000"/>
          <w:sz w:val="28"/>
        </w:rPr>
        <w:t>
      4) Қажетті кәсіптік даярлығы болмағандықтан, жұмысқа орналаса алмай жүрген Бағдарламаға қатысушылар Дерекқорға енгізілген кәсіптер (мамандықтар) бойынша кәсіптік оқуға, сондай-ақ жұмыс берушілердің өздері немесе жеке жұмыспен қамту агенттіктері арқылы мәлімдеген тиісті жұмыс орындарына жіберіледі;</w:t>
      </w:r>
      <w:r>
        <w:br/>
      </w:r>
      <w:r>
        <w:rPr>
          <w:rFonts w:ascii="Times New Roman"/>
          <w:b w:val="false"/>
          <w:i w:val="false"/>
          <w:color w:val="000000"/>
          <w:sz w:val="28"/>
        </w:rPr>
        <w:t>
</w:t>
      </w:r>
      <w:r>
        <w:rPr>
          <w:rFonts w:ascii="Times New Roman"/>
          <w:b w:val="false"/>
          <w:i w:val="false"/>
          <w:color w:val="000000"/>
          <w:sz w:val="28"/>
        </w:rPr>
        <w:t>
      5) Дерекқордағы бар жұмыс орындарына, жеке жұмыспен қамту агенттіктері және жұмыс берушілер ұсынған жұмыс орындарына кәсіптік оқудан өтпестен жұмысқа орналасу жағдайларын қоспағанда, Бағдарламаға қатысушы мен халықты жұмыспен қамту орталығы арасында әлеуметтiк келiсiмшарт жасалады;</w:t>
      </w:r>
      <w:r>
        <w:br/>
      </w:r>
      <w:r>
        <w:rPr>
          <w:rFonts w:ascii="Times New Roman"/>
          <w:b w:val="false"/>
          <w:i w:val="false"/>
          <w:color w:val="000000"/>
          <w:sz w:val="28"/>
        </w:rPr>
        <w:t>
</w:t>
      </w:r>
      <w:r>
        <w:rPr>
          <w:rFonts w:ascii="Times New Roman"/>
          <w:b w:val="false"/>
          <w:i w:val="false"/>
          <w:color w:val="000000"/>
          <w:sz w:val="28"/>
        </w:rPr>
        <w:t>
      6) Кәсiптiк оқуды аяқтағаннан кейiн Бағдарламаға қатысушыларға алған мамандығы (кәсібі) бойынша жұмысқа орналастыруға жәрдем көрсетіледі;</w:t>
      </w:r>
      <w:r>
        <w:br/>
      </w:r>
      <w:r>
        <w:rPr>
          <w:rFonts w:ascii="Times New Roman"/>
          <w:b w:val="false"/>
          <w:i w:val="false"/>
          <w:color w:val="000000"/>
          <w:sz w:val="28"/>
        </w:rPr>
        <w:t>
</w:t>
      </w:r>
      <w:r>
        <w:rPr>
          <w:rFonts w:ascii="Times New Roman"/>
          <w:b w:val="false"/>
          <w:i w:val="false"/>
          <w:color w:val="000000"/>
          <w:sz w:val="28"/>
        </w:rPr>
        <w:t>
      7) Әлеуметтік келісімшарт талаптарының орындалуын Бағдарламаға қатысушылар тарапынан халықты жұмыспен қамту орталықтары, халықты жұмыспен қамту орталықтары тарапынан – ауданның (қаланың) жұмыспен қамту мәселелері жөніндегі уәкілетті органы бақылайды.</w:t>
      </w:r>
    </w:p>
    <w:bookmarkEnd w:id="14"/>
    <w:bookmarkStart w:name="z117" w:id="15"/>
    <w:p>
      <w:pPr>
        <w:spacing w:after="0"/>
        <w:ind w:left="0"/>
        <w:jc w:val="left"/>
      </w:pPr>
      <w:r>
        <w:rPr>
          <w:rFonts w:ascii="Times New Roman"/>
          <w:b/>
          <w:i w:val="false"/>
          <w:color w:val="000000"/>
        </w:rPr>
        <w:t xml:space="preserve"> 
4.3.1.1. Бағдарламаның бірінші бағытын пилоттық режимде іске</w:t>
      </w:r>
      <w:r>
        <w:br/>
      </w:r>
      <w:r>
        <w:rPr>
          <w:rFonts w:ascii="Times New Roman"/>
          <w:b/>
          <w:i w:val="false"/>
          <w:color w:val="000000"/>
        </w:rPr>
        <w:t>
асырудың қосымша шарттары</w:t>
      </w:r>
    </w:p>
    <w:bookmarkEnd w:id="15"/>
    <w:bookmarkStart w:name="z118" w:id="16"/>
    <w:p>
      <w:pPr>
        <w:spacing w:after="0"/>
        <w:ind w:left="0"/>
        <w:jc w:val="both"/>
      </w:pPr>
      <w:r>
        <w:rPr>
          <w:rFonts w:ascii="Times New Roman"/>
          <w:b w:val="false"/>
          <w:i w:val="false"/>
          <w:color w:val="000000"/>
          <w:sz w:val="28"/>
        </w:rPr>
        <w:t>
      2013 жылдан бастап Шығыс Қазақстан, Солтүстік Қазақстан облыстарында, сондай-ақ ВАК шешімімен айқындалған өңірлерде кәсіптік оқудан өту үшін үміткерлерді іріктеуді, мамандықтар (кәсіптер) және кәсіптік оқытуды жүзеге асыратын білім беру ұйымдарын таңдауды кәсіптік оқуды аяқтағаннан кейін іріктелген үміткерлерді жұмысқа орналастыруды қамтамасыз ететін жұмыс берушілер жүргізетін тәртіп енгізіледі.</w:t>
      </w:r>
      <w:r>
        <w:br/>
      </w:r>
      <w:r>
        <w:rPr>
          <w:rFonts w:ascii="Times New Roman"/>
          <w:b w:val="false"/>
          <w:i w:val="false"/>
          <w:color w:val="000000"/>
          <w:sz w:val="28"/>
        </w:rPr>
        <w:t>
</w:t>
      </w:r>
      <w:r>
        <w:rPr>
          <w:rFonts w:ascii="Times New Roman"/>
          <w:b w:val="false"/>
          <w:i w:val="false"/>
          <w:color w:val="000000"/>
          <w:sz w:val="28"/>
        </w:rPr>
        <w:t>
      Іске асыру тетігі:</w:t>
      </w:r>
      <w:r>
        <w:br/>
      </w:r>
      <w:r>
        <w:rPr>
          <w:rFonts w:ascii="Times New Roman"/>
          <w:b w:val="false"/>
          <w:i w:val="false"/>
          <w:color w:val="000000"/>
          <w:sz w:val="28"/>
        </w:rPr>
        <w:t>
</w:t>
      </w:r>
      <w:r>
        <w:rPr>
          <w:rFonts w:ascii="Times New Roman"/>
          <w:b w:val="false"/>
          <w:i w:val="false"/>
          <w:color w:val="000000"/>
          <w:sz w:val="28"/>
        </w:rPr>
        <w:t>
      1) Бағдарламаға қатысушыларды жұмысқа орналастыру үшін тұрақты жұмыс орындарын ұсынатын жұмыс берушілер:</w:t>
      </w:r>
      <w:r>
        <w:br/>
      </w:r>
      <w:r>
        <w:rPr>
          <w:rFonts w:ascii="Times New Roman"/>
          <w:b w:val="false"/>
          <w:i w:val="false"/>
          <w:color w:val="000000"/>
          <w:sz w:val="28"/>
        </w:rPr>
        <w:t>
</w:t>
      </w:r>
      <w:r>
        <w:rPr>
          <w:rFonts w:ascii="Times New Roman"/>
          <w:b w:val="false"/>
          <w:i w:val="false"/>
          <w:color w:val="000000"/>
          <w:sz w:val="28"/>
        </w:rPr>
        <w:t>
      кәсіптік оқудан өткізуге үміткерлерді іріктейді;</w:t>
      </w:r>
      <w:r>
        <w:br/>
      </w:r>
      <w:r>
        <w:rPr>
          <w:rFonts w:ascii="Times New Roman"/>
          <w:b w:val="false"/>
          <w:i w:val="false"/>
          <w:color w:val="000000"/>
          <w:sz w:val="28"/>
        </w:rPr>
        <w:t>
</w:t>
      </w:r>
      <w:r>
        <w:rPr>
          <w:rFonts w:ascii="Times New Roman"/>
          <w:b w:val="false"/>
          <w:i w:val="false"/>
          <w:color w:val="000000"/>
          <w:sz w:val="28"/>
        </w:rPr>
        <w:t>
      ағымдағы және перспективалық қажеттілікті ескере отырып, оқыту үшін мамандық (кәсіп) таңдайды;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кәсіптік оқытуды жүзеге асыратын білім беру ұйымын таңдайды;</w:t>
      </w:r>
      <w:r>
        <w:br/>
      </w:r>
      <w:r>
        <w:rPr>
          <w:rFonts w:ascii="Times New Roman"/>
          <w:b w:val="false"/>
          <w:i w:val="false"/>
          <w:color w:val="000000"/>
          <w:sz w:val="28"/>
        </w:rPr>
        <w:t>
</w:t>
      </w:r>
      <w:r>
        <w:rPr>
          <w:rFonts w:ascii="Times New Roman"/>
          <w:b w:val="false"/>
          <w:i w:val="false"/>
          <w:color w:val="000000"/>
          <w:sz w:val="28"/>
        </w:rPr>
        <w:t>
      2) Бағдарламаға қатысуға үміткерлерді іріктеуді жұмыс берушілер:</w:t>
      </w:r>
      <w:r>
        <w:br/>
      </w:r>
      <w:r>
        <w:rPr>
          <w:rFonts w:ascii="Times New Roman"/>
          <w:b w:val="false"/>
          <w:i w:val="false"/>
          <w:color w:val="000000"/>
          <w:sz w:val="28"/>
        </w:rPr>
        <w:t>
</w:t>
      </w:r>
      <w:r>
        <w:rPr>
          <w:rFonts w:ascii="Times New Roman"/>
          <w:b w:val="false"/>
          <w:i w:val="false"/>
          <w:color w:val="000000"/>
          <w:sz w:val="28"/>
        </w:rPr>
        <w:t>
      өз бетінше іздестіреді, оның ішінде жұмыспен қамту агенттіктері арқылы;</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орталығы ұсынатын Бағдарламаға қатысушылар арасынан таңдайды;</w:t>
      </w:r>
      <w:r>
        <w:br/>
      </w:r>
      <w:r>
        <w:rPr>
          <w:rFonts w:ascii="Times New Roman"/>
          <w:b w:val="false"/>
          <w:i w:val="false"/>
          <w:color w:val="000000"/>
          <w:sz w:val="28"/>
        </w:rPr>
        <w:t>
</w:t>
      </w:r>
      <w:r>
        <w:rPr>
          <w:rFonts w:ascii="Times New Roman"/>
          <w:b w:val="false"/>
          <w:i w:val="false"/>
          <w:color w:val="000000"/>
          <w:sz w:val="28"/>
        </w:rPr>
        <w:t>
      бос жұмыс орындары жәрмеңкелеріне қатысу арқылы жүргізеді.</w:t>
      </w:r>
      <w:r>
        <w:br/>
      </w:r>
      <w:r>
        <w:rPr>
          <w:rFonts w:ascii="Times New Roman"/>
          <w:b w:val="false"/>
          <w:i w:val="false"/>
          <w:color w:val="000000"/>
          <w:sz w:val="28"/>
        </w:rPr>
        <w:t>
</w:t>
      </w:r>
      <w:r>
        <w:rPr>
          <w:rFonts w:ascii="Times New Roman"/>
          <w:b w:val="false"/>
          <w:i w:val="false"/>
          <w:color w:val="000000"/>
          <w:sz w:val="28"/>
        </w:rPr>
        <w:t>
      3) Кәсіптік оқытуды жүзеге асыратын ұйымды таңдауды жұмыс берушілер тізбесі Бағдарлама операторының, сондай-ақ білім саласындағы уәкілетті органның, Бағдарлама операторының жанындағы жеке кәсіпкерлік субъектілерінің аккредиттелген бірлестіктерінің, жұмыспен қамту мәселелері жөніндегі уәкілетті органдардың және жұмыспен қамту орталықтарының интернет-ресурсында орналастырылатын ұйымдардың арасынан жүргізеді.</w:t>
      </w:r>
      <w:r>
        <w:br/>
      </w:r>
      <w:r>
        <w:rPr>
          <w:rFonts w:ascii="Times New Roman"/>
          <w:b w:val="false"/>
          <w:i w:val="false"/>
          <w:color w:val="000000"/>
          <w:sz w:val="28"/>
        </w:rPr>
        <w:t>
</w:t>
      </w:r>
      <w:r>
        <w:rPr>
          <w:rFonts w:ascii="Times New Roman"/>
          <w:b w:val="false"/>
          <w:i w:val="false"/>
          <w:color w:val="000000"/>
          <w:sz w:val="28"/>
        </w:rPr>
        <w:t>
      Бағдарлама шеңберінде кәсіптік оқытуды жүзеге асыратын ұйымдардың тізбесін (бұдан әрі – Тізбе) қалыптастыру, оған өзгерістер мен толықтырулар енгізу тәртібі Жұмыспен қамтуға жәрдемдесудiң белсендi шараларына қатысатын адамдарды оқытуды, олардың жұмысқа орналасуына жәрдемдесудi және оларға мемлекеттiк қолдау шараларын көрсетудi ұйымдастыру және қаржыландыру қағидасында айқындалады.</w:t>
      </w:r>
      <w:r>
        <w:br/>
      </w:r>
      <w:r>
        <w:rPr>
          <w:rFonts w:ascii="Times New Roman"/>
          <w:b w:val="false"/>
          <w:i w:val="false"/>
          <w:color w:val="000000"/>
          <w:sz w:val="28"/>
        </w:rPr>
        <w:t>
</w:t>
      </w:r>
      <w:r>
        <w:rPr>
          <w:rFonts w:ascii="Times New Roman"/>
          <w:b w:val="false"/>
          <w:i w:val="false"/>
          <w:color w:val="000000"/>
          <w:sz w:val="28"/>
        </w:rPr>
        <w:t>
      4) Халықты жұмыспен қамту орталықтары кәсіптік оқыту үшін жұмыс берушілер іріктеген Бағдарламаға қатысушылармен білім беру ұйымы мен жұмыс беруші тараптары қатысатын әлеуметтік келісімшарт жасайды.</w:t>
      </w:r>
      <w:r>
        <w:br/>
      </w:r>
      <w:r>
        <w:rPr>
          <w:rFonts w:ascii="Times New Roman"/>
          <w:b w:val="false"/>
          <w:i w:val="false"/>
          <w:color w:val="000000"/>
          <w:sz w:val="28"/>
        </w:rPr>
        <w:t>
</w:t>
      </w:r>
      <w:r>
        <w:rPr>
          <w:rFonts w:ascii="Times New Roman"/>
          <w:b w:val="false"/>
          <w:i w:val="false"/>
          <w:color w:val="000000"/>
          <w:sz w:val="28"/>
        </w:rPr>
        <w:t>
      Жұмыс беруші мен білім беру ұйымы әлеуметтік келісімшартқа қосылу туралы жауапты лауазымды адамның қолымен және мөрмен расталған жазбаша өтініш (хабарлама) беру арқылы әлеуметтік келісімшарт жасасуды растайды.</w:t>
      </w:r>
      <w:r>
        <w:br/>
      </w:r>
      <w:r>
        <w:rPr>
          <w:rFonts w:ascii="Times New Roman"/>
          <w:b w:val="false"/>
          <w:i w:val="false"/>
          <w:color w:val="000000"/>
          <w:sz w:val="28"/>
        </w:rPr>
        <w:t>
</w:t>
      </w:r>
      <w:r>
        <w:rPr>
          <w:rFonts w:ascii="Times New Roman"/>
          <w:b w:val="false"/>
          <w:i w:val="false"/>
          <w:color w:val="000000"/>
          <w:sz w:val="28"/>
        </w:rPr>
        <w:t>
      Бағдарламаға қатысушыларды жұмысқа орналастыру үшін тұрақты жұмыс орындарын ұсынатын жұмыс берушілер өтініште (хабарламада) Бағдарламаға қатысушылардың деректерін, оларды оқытуды ұйымдастыру жоспарланып отырған мамандық (кәсіп), білім беру ұйымын, өндірістік практикадан өту орнын және оқу аяқталғаннан кейін жұмыс істеу кезеңін көрсетеді.</w:t>
      </w:r>
      <w:r>
        <w:br/>
      </w:r>
      <w:r>
        <w:rPr>
          <w:rFonts w:ascii="Times New Roman"/>
          <w:b w:val="false"/>
          <w:i w:val="false"/>
          <w:color w:val="000000"/>
          <w:sz w:val="28"/>
        </w:rPr>
        <w:t>
</w:t>
      </w:r>
      <w:r>
        <w:rPr>
          <w:rFonts w:ascii="Times New Roman"/>
          <w:b w:val="false"/>
          <w:i w:val="false"/>
          <w:color w:val="000000"/>
          <w:sz w:val="28"/>
        </w:rPr>
        <w:t>
      Бағдарламаға қатысушыларды кәсіптік оқытуды жүзеге асыратын білім беру ұйымдары өтініште (хабарламада) мамандығы (кәсібі), оқытудың ұзақтығы мен құны, өндірістік практикадан өтетін ықтимал орны мен шарттары туралы ақпаратты көрсетеді.</w:t>
      </w:r>
      <w:r>
        <w:br/>
      </w:r>
      <w:r>
        <w:rPr>
          <w:rFonts w:ascii="Times New Roman"/>
          <w:b w:val="false"/>
          <w:i w:val="false"/>
          <w:color w:val="000000"/>
          <w:sz w:val="28"/>
        </w:rPr>
        <w:t>
</w:t>
      </w:r>
      <w:r>
        <w:rPr>
          <w:rFonts w:ascii="Times New Roman"/>
          <w:b w:val="false"/>
          <w:i w:val="false"/>
          <w:color w:val="000000"/>
          <w:sz w:val="28"/>
        </w:rPr>
        <w:t>
      5) Әлеуметтік келісімшарт талаптарының орындалуын Бағдарламаға қатысушылар, жұмыс берушілер мен білім беру ұйымдары тарапынан халықты жұмыспен қамту орталықтары, халықты жұмыспен қамту орталықтары тарапынан – ауданның (қаланың) жұмыспен қамту мәселелері жөніндегі уәкілетті орган бақылайды.</w:t>
      </w:r>
    </w:p>
    <w:bookmarkEnd w:id="16"/>
    <w:bookmarkStart w:name="z135" w:id="17"/>
    <w:p>
      <w:pPr>
        <w:spacing w:after="0"/>
        <w:ind w:left="0"/>
        <w:jc w:val="left"/>
      </w:pPr>
      <w:r>
        <w:rPr>
          <w:rFonts w:ascii="Times New Roman"/>
          <w:b/>
          <w:i w:val="false"/>
          <w:color w:val="000000"/>
        </w:rPr>
        <w:t xml:space="preserve"> 
4.3.1.2. Кәсіпорындардағы оқу орталықтарында кәсіптік оқыту</w:t>
      </w:r>
    </w:p>
    <w:bookmarkEnd w:id="17"/>
    <w:bookmarkStart w:name="z136" w:id="18"/>
    <w:p>
      <w:pPr>
        <w:spacing w:after="0"/>
        <w:ind w:left="0"/>
        <w:jc w:val="both"/>
      </w:pPr>
      <w:r>
        <w:rPr>
          <w:rFonts w:ascii="Times New Roman"/>
          <w:b w:val="false"/>
          <w:i w:val="false"/>
          <w:color w:val="000000"/>
          <w:sz w:val="28"/>
        </w:rPr>
        <w:t>
      Бағдарламаның бірінші бағыты шеңберінде кәсіптік оқытуды заңды тұлға болып табылатын және Қазақстан Республикасының заңнамасына сәйкес білім беру қызметін жүзеге асыруға құқығы бар оқу орталықтары (өндірістік кәсіпорындар мен ұйымдар жанындағы) жүзеге асыра алады.</w:t>
      </w:r>
      <w:r>
        <w:br/>
      </w:r>
      <w:r>
        <w:rPr>
          <w:rFonts w:ascii="Times New Roman"/>
          <w:b w:val="false"/>
          <w:i w:val="false"/>
          <w:color w:val="000000"/>
          <w:sz w:val="28"/>
        </w:rPr>
        <w:t>
</w:t>
      </w:r>
      <w:r>
        <w:rPr>
          <w:rFonts w:ascii="Times New Roman"/>
          <w:b w:val="false"/>
          <w:i w:val="false"/>
          <w:color w:val="000000"/>
          <w:sz w:val="28"/>
        </w:rPr>
        <w:t>
      Кадрларды фирмаішілік (өндірісішілік) даярлауды, қайта даярлауды және біліктілігін арттыру жүйесін дамыту және жетілдіру мақсатында, сондай-ақ оқу орталықтарының (өндірістік кәсіпорындар мен ұйымдар жанындағы) Бағдарламаға қатысу мүмкіндігін жүзеге асыру үшін, базасында оқу орталықтары жұмыс істейтін жұмыс берушілер:</w:t>
      </w:r>
      <w:r>
        <w:br/>
      </w:r>
      <w:r>
        <w:rPr>
          <w:rFonts w:ascii="Times New Roman"/>
          <w:b w:val="false"/>
          <w:i w:val="false"/>
          <w:color w:val="000000"/>
          <w:sz w:val="28"/>
        </w:rPr>
        <w:t>
</w:t>
      </w:r>
      <w:r>
        <w:rPr>
          <w:rFonts w:ascii="Times New Roman"/>
          <w:b w:val="false"/>
          <w:i w:val="false"/>
          <w:color w:val="000000"/>
          <w:sz w:val="28"/>
        </w:rPr>
        <w:t>
      оқу орталықтарының базасында оларға оқу ұйымы мәртебесін бере отырып, дербес заңды тұлғалар құруды;</w:t>
      </w:r>
      <w:r>
        <w:br/>
      </w:r>
      <w:r>
        <w:rPr>
          <w:rFonts w:ascii="Times New Roman"/>
          <w:b w:val="false"/>
          <w:i w:val="false"/>
          <w:color w:val="000000"/>
          <w:sz w:val="28"/>
        </w:rPr>
        <w:t>
</w:t>
      </w:r>
      <w:r>
        <w:rPr>
          <w:rFonts w:ascii="Times New Roman"/>
          <w:b w:val="false"/>
          <w:i w:val="false"/>
          <w:color w:val="000000"/>
          <w:sz w:val="28"/>
        </w:rPr>
        <w:t>
      құрылған заңды тұлғалардың белгіленген тәртіппен білім беру қызметін жүзеге асыруға лицензия алуын;</w:t>
      </w:r>
      <w:r>
        <w:br/>
      </w:r>
      <w:r>
        <w:rPr>
          <w:rFonts w:ascii="Times New Roman"/>
          <w:b w:val="false"/>
          <w:i w:val="false"/>
          <w:color w:val="000000"/>
          <w:sz w:val="28"/>
        </w:rPr>
        <w:t>
</w:t>
      </w:r>
      <w:r>
        <w:rPr>
          <w:rFonts w:ascii="Times New Roman"/>
          <w:b w:val="false"/>
          <w:i w:val="false"/>
          <w:color w:val="000000"/>
          <w:sz w:val="28"/>
        </w:rPr>
        <w:t>
      мемлекеттік тапсырыс бойынша техникалық және кәсіптік білім мамандарын даярлауға қатысуды қамтамасыз етеді.</w:t>
      </w:r>
    </w:p>
    <w:bookmarkEnd w:id="18"/>
    <w:bookmarkStart w:name="z141" w:id="19"/>
    <w:p>
      <w:pPr>
        <w:spacing w:after="0"/>
        <w:ind w:left="0"/>
        <w:jc w:val="left"/>
      </w:pPr>
      <w:r>
        <w:rPr>
          <w:rFonts w:ascii="Times New Roman"/>
          <w:b/>
          <w:i w:val="false"/>
          <w:color w:val="000000"/>
        </w:rPr>
        <w:t xml:space="preserve"> 
4.3.2. Екiншi бағыт:</w:t>
      </w:r>
      <w:r>
        <w:br/>
      </w:r>
      <w:r>
        <w:rPr>
          <w:rFonts w:ascii="Times New Roman"/>
          <w:b/>
          <w:i w:val="false"/>
          <w:color w:val="000000"/>
        </w:rPr>
        <w:t>
кәсiпкерлiктi дамытуға жәрдемдесу</w:t>
      </w:r>
    </w:p>
    <w:bookmarkEnd w:id="19"/>
    <w:bookmarkStart w:name="z142" w:id="20"/>
    <w:p>
      <w:pPr>
        <w:spacing w:after="0"/>
        <w:ind w:left="0"/>
        <w:jc w:val="both"/>
      </w:pPr>
      <w:r>
        <w:rPr>
          <w:rFonts w:ascii="Times New Roman"/>
          <w:b w:val="false"/>
          <w:i w:val="false"/>
          <w:color w:val="000000"/>
          <w:sz w:val="28"/>
        </w:rPr>
        <w:t>
      Бағдарлама шеңберінде кәсіпкерлікті дамытуға жәрдемдесу:</w:t>
      </w:r>
      <w:r>
        <w:br/>
      </w:r>
      <w:r>
        <w:rPr>
          <w:rFonts w:ascii="Times New Roman"/>
          <w:b w:val="false"/>
          <w:i w:val="false"/>
          <w:color w:val="000000"/>
          <w:sz w:val="28"/>
        </w:rPr>
        <w:t>
</w:t>
      </w:r>
      <w:r>
        <w:rPr>
          <w:rFonts w:ascii="Times New Roman"/>
          <w:b w:val="false"/>
          <w:i w:val="false"/>
          <w:color w:val="000000"/>
          <w:sz w:val="28"/>
        </w:rPr>
        <w:t>
      ішінара жұмыспен қамтылғандар; жұмыссыздар; өз бетінше жұмыспен айналысушылар; табысы аз адамдар; ағымдағы күнтізбелік жылы жалпы білім беретін мектептердің 11-сыныбын бітіргендер; еңбекке қабілеттілігін сақтаған мүгедектер; жиырма үш жасқа дейінгі балалар үйінің тәрбиленушілері, жетім балалар мен ата-анасының қамқорлығынсыз қалған балалар; белгіленген жасқа дейін зейнеткерлікке шыққан зейнеткерлер; ауыр жұмыстарда, еңбек жағдайлары зиянды (ерекше зиянды) және (немесе) қауіпті жұмыстарда істейтін және мемлекеттік арнайы жәрдемақыларды алушы болып табылатын, әкiмшiлiк бағыныстылығына қарамастан, ауылдық елдi мекендерде, шағын қалаларда, заңнамаға сәйкес қалалық елдi мекендерге жататын кенттерде жеке ісін ұйымдастыруды немесе кеңейтуді қалайтын және оған мүмкіндігі бар адамдар қатарындағы адамдардың жеке iсiн ұйымдастыру немесе кеңейтуі арқылы кәсiпкерлiктi ынталандыруға және экономикалық белсендiлiкті арттыруға бағытталған.</w:t>
      </w:r>
      <w:r>
        <w:br/>
      </w:r>
      <w:r>
        <w:rPr>
          <w:rFonts w:ascii="Times New Roman"/>
          <w:b w:val="false"/>
          <w:i w:val="false"/>
          <w:color w:val="000000"/>
          <w:sz w:val="28"/>
        </w:rPr>
        <w:t>
</w:t>
      </w:r>
      <w:r>
        <w:rPr>
          <w:rFonts w:ascii="Times New Roman"/>
          <w:b w:val="false"/>
          <w:i w:val="false"/>
          <w:color w:val="000000"/>
          <w:sz w:val="28"/>
        </w:rPr>
        <w:t>
      Екінші бағытты іске асыру үшін ауылдық тірек елді мекендер басым елді мекендер болып табылады.</w:t>
      </w:r>
      <w:r>
        <w:br/>
      </w:r>
      <w:r>
        <w:rPr>
          <w:rFonts w:ascii="Times New Roman"/>
          <w:b w:val="false"/>
          <w:i w:val="false"/>
          <w:color w:val="000000"/>
          <w:sz w:val="28"/>
        </w:rPr>
        <w:t>
</w:t>
      </w:r>
      <w:r>
        <w:rPr>
          <w:rFonts w:ascii="Times New Roman"/>
          <w:b w:val="false"/>
          <w:i w:val="false"/>
          <w:color w:val="000000"/>
          <w:sz w:val="28"/>
        </w:rPr>
        <w:t>
      Жеке iсiн ұйымдастыруды немесе кеңейтудi қалайтын ауыл тұрғындарына, әйелдерге және мүгедектерге қатысудың басым құқығы берiледi.</w:t>
      </w:r>
      <w:r>
        <w:br/>
      </w:r>
      <w:r>
        <w:rPr>
          <w:rFonts w:ascii="Times New Roman"/>
          <w:b w:val="false"/>
          <w:i w:val="false"/>
          <w:color w:val="000000"/>
          <w:sz w:val="28"/>
        </w:rPr>
        <w:t>
</w:t>
      </w:r>
      <w:r>
        <w:rPr>
          <w:rFonts w:ascii="Times New Roman"/>
          <w:b w:val="false"/>
          <w:i w:val="false"/>
          <w:color w:val="000000"/>
          <w:sz w:val="28"/>
        </w:rPr>
        <w:t>
      Осы бағыт шеңберiнде мемлекеттiк қолдаудың мынадай түрлерi көрсетiлетiн болады:</w:t>
      </w:r>
      <w:r>
        <w:br/>
      </w:r>
      <w:r>
        <w:rPr>
          <w:rFonts w:ascii="Times New Roman"/>
          <w:b w:val="false"/>
          <w:i w:val="false"/>
          <w:color w:val="000000"/>
          <w:sz w:val="28"/>
        </w:rPr>
        <w:t>
</w:t>
      </w:r>
      <w:r>
        <w:rPr>
          <w:rFonts w:ascii="Times New Roman"/>
          <w:b w:val="false"/>
          <w:i w:val="false"/>
          <w:color w:val="000000"/>
          <w:sz w:val="28"/>
        </w:rPr>
        <w:t>
      сервистік қызметтер, оның ішінде консультациялық (бухгалтерлік, заңдық, маркетингтік) қызметтер көрсету, оқуға материалдық көмек ұсына отырып, кәсіпкерлік негіздеріне тегін оқыту, бизнес жоспарын дайындауға жәрдемдесу, 1 жылға дейінгі мерзімге жобаларды сүйемелдеу;</w:t>
      </w:r>
      <w:r>
        <w:br/>
      </w:r>
      <w:r>
        <w:rPr>
          <w:rFonts w:ascii="Times New Roman"/>
          <w:b w:val="false"/>
          <w:i w:val="false"/>
          <w:color w:val="000000"/>
          <w:sz w:val="28"/>
        </w:rPr>
        <w:t>
</w:t>
      </w:r>
      <w:r>
        <w:rPr>
          <w:rFonts w:ascii="Times New Roman"/>
          <w:b w:val="false"/>
          <w:i w:val="false"/>
          <w:color w:val="000000"/>
          <w:sz w:val="28"/>
        </w:rPr>
        <w:t>
      микрокредиттер беру;</w:t>
      </w:r>
      <w:r>
        <w:br/>
      </w:r>
      <w:r>
        <w:rPr>
          <w:rFonts w:ascii="Times New Roman"/>
          <w:b w:val="false"/>
          <w:i w:val="false"/>
          <w:color w:val="000000"/>
          <w:sz w:val="28"/>
        </w:rPr>
        <w:t>
</w:t>
      </w:r>
      <w:r>
        <w:rPr>
          <w:rFonts w:ascii="Times New Roman"/>
          <w:b w:val="false"/>
          <w:i w:val="false"/>
          <w:color w:val="000000"/>
          <w:sz w:val="28"/>
        </w:rPr>
        <w:t>
      жетiспейтiн инженерлік-коммуникациялық инфрақұрылым объектілерін дамыту және/немесе салу және/немесе инженерлік-коммуникациялық инфрақұрылым үшін, оның ішінде жайылымдық мал шаруашылығын дамыту үшін ілеспе технологиялық жабдықтар сатып алу.</w:t>
      </w:r>
      <w:r>
        <w:br/>
      </w:r>
      <w:r>
        <w:rPr>
          <w:rFonts w:ascii="Times New Roman"/>
          <w:b w:val="false"/>
          <w:i w:val="false"/>
          <w:color w:val="000000"/>
          <w:sz w:val="28"/>
        </w:rPr>
        <w:t>
</w:t>
      </w:r>
      <w:r>
        <w:rPr>
          <w:rFonts w:ascii="Times New Roman"/>
          <w:b w:val="false"/>
          <w:i w:val="false"/>
          <w:color w:val="000000"/>
          <w:sz w:val="28"/>
        </w:rPr>
        <w:t>
      Бағдарламаның осы бағытына, оның ішінде қаржы агенттігі мәртебесіне ие ұйымдардың қатысуы, сондай-ақ Бағдарламаларға қатысушыларға мемлекеттiк қолдау көрсету шарттары Жұмыспен қамтуға жәрдемдесудiң белсендi шараларына қатысатын адамдарға кәсiпкерлiктi дамытуға мемлекеттiк қолдау көрсетудi ұйымдастыру және қаржыландыру қағидасында көзделген.</w:t>
      </w:r>
      <w:r>
        <w:br/>
      </w:r>
      <w:r>
        <w:rPr>
          <w:rFonts w:ascii="Times New Roman"/>
          <w:b w:val="false"/>
          <w:i w:val="false"/>
          <w:color w:val="000000"/>
          <w:sz w:val="28"/>
        </w:rPr>
        <w:t>
</w:t>
      </w:r>
      <w:r>
        <w:rPr>
          <w:rFonts w:ascii="Times New Roman"/>
          <w:b w:val="false"/>
          <w:i w:val="false"/>
          <w:color w:val="000000"/>
          <w:sz w:val="28"/>
        </w:rPr>
        <w:t>
      Конкурсты ұйымдастыру және өткiзу тәртiбi, микроқаржы (микрокредиттiк) ұйымдары мен кредиттiк серiктестiктердi iрiктеу және кредит ресурстарын беру, оларға осы бағыт шеңберiнде бөлiнген кредит ресурстарының мақсатты пайдаланылуына мониторинг жүргiзу, қатысу тәртібі Микроқаржы (микрокредиттiк) ұйымдары мен кредиттiк серiктестiктерге конкурстық негiзде кредит беру қағидасында көзделген.</w:t>
      </w:r>
      <w:r>
        <w:br/>
      </w:r>
      <w:r>
        <w:rPr>
          <w:rFonts w:ascii="Times New Roman"/>
          <w:b w:val="false"/>
          <w:i w:val="false"/>
          <w:color w:val="000000"/>
          <w:sz w:val="28"/>
        </w:rPr>
        <w:t>
</w:t>
      </w:r>
      <w:r>
        <w:rPr>
          <w:rFonts w:ascii="Times New Roman"/>
          <w:b w:val="false"/>
          <w:i w:val="false"/>
          <w:color w:val="000000"/>
          <w:sz w:val="28"/>
        </w:rPr>
        <w:t>
      Микрокредит беру шарттары:</w:t>
      </w:r>
      <w:r>
        <w:br/>
      </w:r>
      <w:r>
        <w:rPr>
          <w:rFonts w:ascii="Times New Roman"/>
          <w:b w:val="false"/>
          <w:i w:val="false"/>
          <w:color w:val="000000"/>
          <w:sz w:val="28"/>
        </w:rPr>
        <w:t>
</w:t>
      </w:r>
      <w:r>
        <w:rPr>
          <w:rFonts w:ascii="Times New Roman"/>
          <w:b w:val="false"/>
          <w:i w:val="false"/>
          <w:color w:val="000000"/>
          <w:sz w:val="28"/>
        </w:rPr>
        <w:t>
      республикалық бюджеттен бюджеттiк кредит жергiлiктi атқарушы органға 0,01% жылдық сыйақы ставкасымен қайтарымдылық, жеделдiлiк және ақылылық қағидаттарында 5 жылға берiледi;</w:t>
      </w:r>
      <w:r>
        <w:br/>
      </w:r>
      <w:r>
        <w:rPr>
          <w:rFonts w:ascii="Times New Roman"/>
          <w:b w:val="false"/>
          <w:i w:val="false"/>
          <w:color w:val="000000"/>
          <w:sz w:val="28"/>
        </w:rPr>
        <w:t>
</w:t>
      </w:r>
      <w:r>
        <w:rPr>
          <w:rFonts w:ascii="Times New Roman"/>
          <w:b w:val="false"/>
          <w:i w:val="false"/>
          <w:color w:val="000000"/>
          <w:sz w:val="28"/>
        </w:rPr>
        <w:t>
      бюджеттiк кредиттiң нысаналы мақсаты – жеке iсiн ұйымдастыру немесе кеңейту, айналым капиталын толықтыру;</w:t>
      </w:r>
      <w:r>
        <w:br/>
      </w:r>
      <w:r>
        <w:rPr>
          <w:rFonts w:ascii="Times New Roman"/>
          <w:b w:val="false"/>
          <w:i w:val="false"/>
          <w:color w:val="000000"/>
          <w:sz w:val="28"/>
        </w:rPr>
        <w:t>
</w:t>
      </w:r>
      <w:r>
        <w:rPr>
          <w:rFonts w:ascii="Times New Roman"/>
          <w:b w:val="false"/>
          <w:i w:val="false"/>
          <w:color w:val="000000"/>
          <w:sz w:val="28"/>
        </w:rPr>
        <w:t>
      кредит тұтынушылық мақсаттарға, бұрынғы қарызды өтеуге және жылжымайтын тұрғын үй алуға берiлмейдi;</w:t>
      </w:r>
      <w:r>
        <w:br/>
      </w:r>
      <w:r>
        <w:rPr>
          <w:rFonts w:ascii="Times New Roman"/>
          <w:b w:val="false"/>
          <w:i w:val="false"/>
          <w:color w:val="000000"/>
          <w:sz w:val="28"/>
        </w:rPr>
        <w:t>
</w:t>
      </w:r>
      <w:r>
        <w:rPr>
          <w:rFonts w:ascii="Times New Roman"/>
          <w:b w:val="false"/>
          <w:i w:val="false"/>
          <w:color w:val="000000"/>
          <w:sz w:val="28"/>
        </w:rPr>
        <w:t>
      кредит беру мерзiмi – 5 жылдан аспайды;</w:t>
      </w:r>
      <w:r>
        <w:br/>
      </w:r>
      <w:r>
        <w:rPr>
          <w:rFonts w:ascii="Times New Roman"/>
          <w:b w:val="false"/>
          <w:i w:val="false"/>
          <w:color w:val="000000"/>
          <w:sz w:val="28"/>
        </w:rPr>
        <w:t>
</w:t>
      </w:r>
      <w:r>
        <w:rPr>
          <w:rFonts w:ascii="Times New Roman"/>
          <w:b w:val="false"/>
          <w:i w:val="false"/>
          <w:color w:val="000000"/>
          <w:sz w:val="28"/>
        </w:rPr>
        <w:t>
      кредиттiң ең жоғары сомасы 3 млн. теңгеден аспайды;</w:t>
      </w:r>
      <w:r>
        <w:br/>
      </w:r>
      <w:r>
        <w:rPr>
          <w:rFonts w:ascii="Times New Roman"/>
          <w:b w:val="false"/>
          <w:i w:val="false"/>
          <w:color w:val="000000"/>
          <w:sz w:val="28"/>
        </w:rPr>
        <w:t>
</w:t>
      </w:r>
      <w:r>
        <w:rPr>
          <w:rFonts w:ascii="Times New Roman"/>
          <w:b w:val="false"/>
          <w:i w:val="false"/>
          <w:color w:val="000000"/>
          <w:sz w:val="28"/>
        </w:rPr>
        <w:t>
      соңғы қарыз алушыға, микроқаржы (микрокредиттiк) ұйымдарына және/немесе кредиттiк серiктестiктерге кредит бойынша негiзгi борышты өтеу бойынша кредит беру мерзімі ұзақтығының үштен бiрiнен аспайтын мерзiмге жеңiлдiктi кезең ұсынылуы мүмкiн;</w:t>
      </w:r>
      <w:r>
        <w:br/>
      </w:r>
      <w:r>
        <w:rPr>
          <w:rFonts w:ascii="Times New Roman"/>
          <w:b w:val="false"/>
          <w:i w:val="false"/>
          <w:color w:val="000000"/>
          <w:sz w:val="28"/>
        </w:rPr>
        <w:t>
</w:t>
      </w:r>
      <w:r>
        <w:rPr>
          <w:rFonts w:ascii="Times New Roman"/>
          <w:b w:val="false"/>
          <w:i w:val="false"/>
          <w:color w:val="000000"/>
          <w:sz w:val="28"/>
        </w:rPr>
        <w:t>
      уәкiлеттi өңiрлiк ұйымның микроқаржы (микрокредиттiк) ұйымдар және/немесе кредиттiк серiктестiктер үшiн ұсынатын кредиттерi бойынша жылдық сыйақы ставкасын өңiрлiк комиссиямен келiсiм бойынша уәкiлеттi өңiрлiк ұйым үшiн белгiленген кредиттер бойынша сыйақы ставкасы және оның кредит берудi ұйымдастырумен байланысты жоспарланған шығыстары негізге алынып, уәкілетті ұйым белгілейді;</w:t>
      </w:r>
      <w:r>
        <w:br/>
      </w:r>
      <w:r>
        <w:rPr>
          <w:rFonts w:ascii="Times New Roman"/>
          <w:b w:val="false"/>
          <w:i w:val="false"/>
          <w:color w:val="000000"/>
          <w:sz w:val="28"/>
        </w:rPr>
        <w:t>
</w:t>
      </w:r>
      <w:r>
        <w:rPr>
          <w:rFonts w:ascii="Times New Roman"/>
          <w:b w:val="false"/>
          <w:i w:val="false"/>
          <w:color w:val="000000"/>
          <w:sz w:val="28"/>
        </w:rPr>
        <w:t>
      соңғы қарыз алушы үшiн кредиттiк ресурстар бойынша жылдық ең жоғары тиiмдi ставканы өңiрлiк комиссиямен келiсе отырып, уәкiлеттi өңiрлiк ұйым белгiлейдi;</w:t>
      </w:r>
      <w:r>
        <w:br/>
      </w:r>
      <w:r>
        <w:rPr>
          <w:rFonts w:ascii="Times New Roman"/>
          <w:b w:val="false"/>
          <w:i w:val="false"/>
          <w:color w:val="000000"/>
          <w:sz w:val="28"/>
        </w:rPr>
        <w:t>
</w:t>
      </w:r>
      <w:r>
        <w:rPr>
          <w:rFonts w:ascii="Times New Roman"/>
          <w:b w:val="false"/>
          <w:i w:val="false"/>
          <w:color w:val="000000"/>
          <w:sz w:val="28"/>
        </w:rPr>
        <w:t>
      қаржы агенттігі мәртебесіне ие уәкілетті өңірлік ұйым ұсынатын соңғы қарыз алушы үшін кредиттік ресурстар бойынша жылдық сыйақының ең жоғары тиімді ставкасы өңірлік комиссиямен келісе отырып белгіленеді;</w:t>
      </w:r>
      <w:r>
        <w:br/>
      </w:r>
      <w:r>
        <w:rPr>
          <w:rFonts w:ascii="Times New Roman"/>
          <w:b w:val="false"/>
          <w:i w:val="false"/>
          <w:color w:val="000000"/>
          <w:sz w:val="28"/>
        </w:rPr>
        <w:t>
</w:t>
      </w:r>
      <w:r>
        <w:rPr>
          <w:rFonts w:ascii="Times New Roman"/>
          <w:b w:val="false"/>
          <w:i w:val="false"/>
          <w:color w:val="000000"/>
          <w:sz w:val="28"/>
        </w:rPr>
        <w:t>
      жобалау-сметалық құжаттама әзірлеу және жетiспейтiн инженерлік-коммуникациялық инфрақұрылым объектілерін дамытуға және/немесе салуға мемлекеттік сараптама жүргізу және ілеспе технологиялық жабдықтар сатып алу республикалық бюджеттен берілетін трансферттер есебінен жүзеге асырылады.</w:t>
      </w:r>
      <w:r>
        <w:br/>
      </w:r>
      <w:r>
        <w:rPr>
          <w:rFonts w:ascii="Times New Roman"/>
          <w:b w:val="false"/>
          <w:i w:val="false"/>
          <w:color w:val="000000"/>
          <w:sz w:val="28"/>
        </w:rPr>
        <w:t>
</w:t>
      </w:r>
      <w:r>
        <w:rPr>
          <w:rFonts w:ascii="Times New Roman"/>
          <w:b w:val="false"/>
          <w:i w:val="false"/>
          <w:color w:val="000000"/>
          <w:sz w:val="28"/>
        </w:rPr>
        <w:t>
      Инженерлiк-коммуникациялық инфрақұрылымды дамыту Бағдарлама шеңберiнде қатысушылар iске асыратын жобалар үшiн қолданыстағы жүйелерге: жолдарға, кәрiзге, жылумен және сумен жабдықтауға, телефон және электр желiлерiне жетiспейтiн инфрақұрылым жүргізуді көздейді.</w:t>
      </w:r>
      <w:r>
        <w:br/>
      </w:r>
      <w:r>
        <w:rPr>
          <w:rFonts w:ascii="Times New Roman"/>
          <w:b w:val="false"/>
          <w:i w:val="false"/>
          <w:color w:val="000000"/>
          <w:sz w:val="28"/>
        </w:rPr>
        <w:t>
</w:t>
      </w:r>
      <w:r>
        <w:rPr>
          <w:rFonts w:ascii="Times New Roman"/>
          <w:b w:val="false"/>
          <w:i w:val="false"/>
          <w:color w:val="000000"/>
          <w:sz w:val="28"/>
        </w:rPr>
        <w:t>
      Жетiспейтiн инженерлік-коммуникациялық инфрақұрылым объектілерін дамытуды және/немесе салуды және инженерлік-коммуникациялық инфрақұрылым үшін, оның ішінде жайылымдық мал шаруашылығын дамыту үшін ілеспе технологиялық жабдықтар сатып алуды жергілікті атқарушы органдар айқындалған техникалық шарттар немесе заңнамада белгіленген тәртіппен бекітілген жобалау-сметалық құжаттама және бизнес-ұсыныстар негізінде республикалық бюджеттен берілетін нысаналы трансферттер есебінен жүзеге асырады.</w:t>
      </w:r>
      <w:r>
        <w:br/>
      </w:r>
      <w:r>
        <w:rPr>
          <w:rFonts w:ascii="Times New Roman"/>
          <w:b w:val="false"/>
          <w:i w:val="false"/>
          <w:color w:val="000000"/>
          <w:sz w:val="28"/>
        </w:rPr>
        <w:t>
</w:t>
      </w:r>
      <w:r>
        <w:rPr>
          <w:rFonts w:ascii="Times New Roman"/>
          <w:b w:val="false"/>
          <w:i w:val="false"/>
          <w:color w:val="000000"/>
          <w:sz w:val="28"/>
        </w:rPr>
        <w:t>
      Бұл ретте, инфрақұрылым объектілерін салу немесе реконструкциялау және инженерлік-коммуникациялық инфрақұрылым үшін, оның ішінде жайылымдық мал шаруашылығын дамыту үшін сатып алынатын ілеспе технологиялық жабдықтардың құны жобалау-сметалық құжаттаманың  құны мен мемлекеттік сараптама жүргізу құны есепке алынбай айқындалады және берілетін кредиттің сомасына қарамастан, Бағдарламаның бір қатысушысына 3 млн. теңгеден аспауға тиіс.</w:t>
      </w:r>
      <w:r>
        <w:br/>
      </w:r>
      <w:r>
        <w:rPr>
          <w:rFonts w:ascii="Times New Roman"/>
          <w:b w:val="false"/>
          <w:i w:val="false"/>
          <w:color w:val="000000"/>
          <w:sz w:val="28"/>
        </w:rPr>
        <w:t>
</w:t>
      </w:r>
      <w:r>
        <w:rPr>
          <w:rFonts w:ascii="Times New Roman"/>
          <w:b w:val="false"/>
          <w:i w:val="false"/>
          <w:color w:val="000000"/>
          <w:sz w:val="28"/>
        </w:rPr>
        <w:t>
      Жетiспейтiн инфрақұрылым жүргізу елдi мекендi дамытудың бас жоспарына (ауылда – инженерлiк-коммуникациялық желiлердiң жергiлiктi схемаларына) сәйкес келуге тиiс және бiр немесе бiрнеше жобаны қамтамасыз етуге бағытталуы мүмкiн.</w:t>
      </w:r>
      <w:r>
        <w:br/>
      </w:r>
      <w:r>
        <w:rPr>
          <w:rFonts w:ascii="Times New Roman"/>
          <w:b w:val="false"/>
          <w:i w:val="false"/>
          <w:color w:val="000000"/>
          <w:sz w:val="28"/>
        </w:rPr>
        <w:t>
</w:t>
      </w:r>
      <w:r>
        <w:rPr>
          <w:rFonts w:ascii="Times New Roman"/>
          <w:b w:val="false"/>
          <w:i w:val="false"/>
          <w:color w:val="000000"/>
          <w:sz w:val="28"/>
        </w:rPr>
        <w:t>
      Микроқаржы (микрокредиттік) ұйымдарына, кредиттік серіктестіктерге және қаржы агенттігі мәртебесіне ие ұйымдарға кредиттік ресурстар беру:</w:t>
      </w:r>
      <w:r>
        <w:br/>
      </w:r>
      <w:r>
        <w:rPr>
          <w:rFonts w:ascii="Times New Roman"/>
          <w:b w:val="false"/>
          <w:i w:val="false"/>
          <w:color w:val="000000"/>
          <w:sz w:val="28"/>
        </w:rPr>
        <w:t>
</w:t>
      </w:r>
      <w:r>
        <w:rPr>
          <w:rFonts w:ascii="Times New Roman"/>
          <w:b w:val="false"/>
          <w:i w:val="false"/>
          <w:color w:val="000000"/>
          <w:sz w:val="28"/>
        </w:rPr>
        <w:t>
      1) Бағдарлама операторы жергiлiктi атқарушы органға бюджеттiк кредит бередi.</w:t>
      </w:r>
      <w:r>
        <w:br/>
      </w:r>
      <w:r>
        <w:rPr>
          <w:rFonts w:ascii="Times New Roman"/>
          <w:b w:val="false"/>
          <w:i w:val="false"/>
          <w:color w:val="000000"/>
          <w:sz w:val="28"/>
        </w:rPr>
        <w:t>
</w:t>
      </w:r>
      <w:r>
        <w:rPr>
          <w:rFonts w:ascii="Times New Roman"/>
          <w:b w:val="false"/>
          <w:i w:val="false"/>
          <w:color w:val="000000"/>
          <w:sz w:val="28"/>
        </w:rPr>
        <w:t>
      2) аумақтарды дамыту бағдарламаларына сәйкес ауылдық округтер әкімдерінің қатысуымен аудандардың (қалалардың)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жергілікті бюджет қаражаты есебінен Кәсіпкерлікті дамыту картасын әзірлеуді қамтамасыз етеді және оны облыстың кәсіпкерлікті дамыту жөніндегі уәкілетті органымен келісім бойынша бекітеді;</w:t>
      </w:r>
      <w:r>
        <w:br/>
      </w:r>
      <w:r>
        <w:rPr>
          <w:rFonts w:ascii="Times New Roman"/>
          <w:b w:val="false"/>
          <w:i w:val="false"/>
          <w:color w:val="000000"/>
          <w:sz w:val="28"/>
        </w:rPr>
        <w:t>
</w:t>
      </w:r>
      <w:r>
        <w:rPr>
          <w:rFonts w:ascii="Times New Roman"/>
          <w:b w:val="false"/>
          <w:i w:val="false"/>
          <w:color w:val="000000"/>
          <w:sz w:val="28"/>
        </w:rPr>
        <w:t>
      Кәсіпкерлікті дамыту картасы бекітілгенге дейін Бағдарламаға қатысушыларға кредит беру белгілі бір өңірде кәсіпкерлікті дамытудың басым бағыттарына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 Облыстардың жергілікті атқарушы органдары микрокредит беруді ұйымдастыру жөніндегі уәкілетті өңірлік ұйымды айқындайды.</w:t>
      </w:r>
      <w:r>
        <w:br/>
      </w:r>
      <w:r>
        <w:rPr>
          <w:rFonts w:ascii="Times New Roman"/>
          <w:b w:val="false"/>
          <w:i w:val="false"/>
          <w:color w:val="000000"/>
          <w:sz w:val="28"/>
        </w:rPr>
        <w:t>
</w:t>
      </w:r>
      <w:r>
        <w:rPr>
          <w:rFonts w:ascii="Times New Roman"/>
          <w:b w:val="false"/>
          <w:i w:val="false"/>
          <w:color w:val="000000"/>
          <w:sz w:val="28"/>
        </w:rPr>
        <w:t>
      4) Уәкiлеттi өңiрлiк ұйым Микроқаржы (Микрокредиттiк) ұйымдары мен кредиттiк серiктестiктерге кредит берудiң белгiленген қағидасына сәйкес Бағдарламаға қатысу үшiн микроқаржы (микрокредиттiк) ұйымдарын және/немесе кредиттiк серiктестiктердi iрiктеу бойынша конкурс өткiзедi.</w:t>
      </w:r>
      <w:r>
        <w:br/>
      </w:r>
      <w:r>
        <w:rPr>
          <w:rFonts w:ascii="Times New Roman"/>
          <w:b w:val="false"/>
          <w:i w:val="false"/>
          <w:color w:val="000000"/>
          <w:sz w:val="28"/>
        </w:rPr>
        <w:t>
</w:t>
      </w:r>
      <w:r>
        <w:rPr>
          <w:rFonts w:ascii="Times New Roman"/>
          <w:b w:val="false"/>
          <w:i w:val="false"/>
          <w:color w:val="000000"/>
          <w:sz w:val="28"/>
        </w:rPr>
        <w:t>
      Микроқаржы (микрокредиттiк) ұйымдары мен кредиттiк серiктестiктер арасында конкурс өткізбей соңғы қарыз алушыларға кредит беруді қаржы агенттігі мәртебесіне ие уәкілетті өңірлік ұйымның өзі жүзеге асыруы мүмкін.</w:t>
      </w:r>
      <w:r>
        <w:br/>
      </w:r>
      <w:r>
        <w:rPr>
          <w:rFonts w:ascii="Times New Roman"/>
          <w:b w:val="false"/>
          <w:i w:val="false"/>
          <w:color w:val="000000"/>
          <w:sz w:val="28"/>
        </w:rPr>
        <w:t>
</w:t>
      </w:r>
      <w:r>
        <w:rPr>
          <w:rFonts w:ascii="Times New Roman"/>
          <w:b w:val="false"/>
          <w:i w:val="false"/>
          <w:color w:val="000000"/>
          <w:sz w:val="28"/>
        </w:rPr>
        <w:t>
      5) Уәкiлеттi өңiрлiк ұйым мен микроқаржы (микрокредиттiк) ұйымдарының және/немесе кредиттiк серiктестiктердiң арасында кредит беру туралы шарт жасалады.</w:t>
      </w:r>
      <w:r>
        <w:br/>
      </w:r>
      <w:r>
        <w:rPr>
          <w:rFonts w:ascii="Times New Roman"/>
          <w:b w:val="false"/>
          <w:i w:val="false"/>
          <w:color w:val="000000"/>
          <w:sz w:val="28"/>
        </w:rPr>
        <w:t>
</w:t>
      </w:r>
      <w:r>
        <w:rPr>
          <w:rFonts w:ascii="Times New Roman"/>
          <w:b w:val="false"/>
          <w:i w:val="false"/>
          <w:color w:val="000000"/>
          <w:sz w:val="28"/>
        </w:rPr>
        <w:t>
      Уәкілетті өңірлік ұйымның қаржы агенттігі мәртебесі болған жағдайда кредиттік шарт тікелей уәкілетті өңірлік ұйым мен соңғы тұтынушы арасында жасалады.</w:t>
      </w:r>
      <w:r>
        <w:br/>
      </w:r>
      <w:r>
        <w:rPr>
          <w:rFonts w:ascii="Times New Roman"/>
          <w:b w:val="false"/>
          <w:i w:val="false"/>
          <w:color w:val="000000"/>
          <w:sz w:val="28"/>
        </w:rPr>
        <w:t>
</w:t>
      </w:r>
      <w:r>
        <w:rPr>
          <w:rFonts w:ascii="Times New Roman"/>
          <w:b w:val="false"/>
          <w:i w:val="false"/>
          <w:color w:val="000000"/>
          <w:sz w:val="28"/>
        </w:rPr>
        <w:t>
      Жұмыспен қамтуға жәрдемдесудің белсенді шараларына қатысатын Бағдарламаға қатысушыларға кәсіпкерлікті дамыту бойынша мемлекеттік қолдау шараларын ұсыну:</w:t>
      </w:r>
      <w:r>
        <w:br/>
      </w:r>
      <w:r>
        <w:rPr>
          <w:rFonts w:ascii="Times New Roman"/>
          <w:b w:val="false"/>
          <w:i w:val="false"/>
          <w:color w:val="000000"/>
          <w:sz w:val="28"/>
        </w:rPr>
        <w:t>
</w:t>
      </w:r>
      <w:r>
        <w:rPr>
          <w:rFonts w:ascii="Times New Roman"/>
          <w:b w:val="false"/>
          <w:i w:val="false"/>
          <w:color w:val="000000"/>
          <w:sz w:val="28"/>
        </w:rPr>
        <w:t>
      1) Бағдарламаның екiншi бағытына қатысуға ниет бiлдiрушiлер халықты жұмыспен қамту орталықтарына жүгінеді, онда оларға Бағдарлама шеңберінде микрокредит алудың ықтимал нұсқалары туралы консультация береді.</w:t>
      </w:r>
      <w:r>
        <w:br/>
      </w:r>
      <w:r>
        <w:rPr>
          <w:rFonts w:ascii="Times New Roman"/>
          <w:b w:val="false"/>
          <w:i w:val="false"/>
          <w:color w:val="000000"/>
          <w:sz w:val="28"/>
        </w:rPr>
        <w:t>
</w:t>
      </w:r>
      <w:r>
        <w:rPr>
          <w:rFonts w:ascii="Times New Roman"/>
          <w:b w:val="false"/>
          <w:i w:val="false"/>
          <w:color w:val="000000"/>
          <w:sz w:val="28"/>
        </w:rPr>
        <w:t>
      Кредит қаражатын конкурстық негізде іріктелген микроқаржы (микрокредиттік) ұйымдары немесе қаржы агенттігі мәртебесіне ие уәкілетті өңірлік ұйым арқылы алуға ниет білдірген жағдайда қатысуға үміткерлер жұмыспен қамту орталықтарына өтініш және Жұмыспен қамтуға жәрдемдесудiң белсендi шараларына қатысатын адамдарға кәсiпкерлiктi дамытуға мемлекеттiк қолдау көрсетудi ұйымдастыру және қаржыландыру қағидасына сәйкес құжаттар береді.</w:t>
      </w:r>
      <w:r>
        <w:br/>
      </w:r>
      <w:r>
        <w:rPr>
          <w:rFonts w:ascii="Times New Roman"/>
          <w:b w:val="false"/>
          <w:i w:val="false"/>
          <w:color w:val="000000"/>
          <w:sz w:val="28"/>
        </w:rPr>
        <w:t>
</w:t>
      </w:r>
      <w:r>
        <w:rPr>
          <w:rFonts w:ascii="Times New Roman"/>
          <w:b w:val="false"/>
          <w:i w:val="false"/>
          <w:color w:val="000000"/>
          <w:sz w:val="28"/>
        </w:rPr>
        <w:t>
      Егер үміткер микрокредитті кредиттік серіктестік арқылы алуға ниет білдірсе, ол қолданыстағы кредиттік серіктестікке қосыла алады немесе микроқаржы (микрокредиттік) ұйымдарына және кредиттік серіктестіктерге конкурстық негізде кредит беру қағидасына сәйкес уәкілетті өңірлік ұйым өткізетін кредиттік серіктестіктерді іріктеу жөніндегі конкурсқа қатысатын жаңа кредиттік серіктестік құра алады.</w:t>
      </w:r>
      <w:r>
        <w:br/>
      </w:r>
      <w:r>
        <w:rPr>
          <w:rFonts w:ascii="Times New Roman"/>
          <w:b w:val="false"/>
          <w:i w:val="false"/>
          <w:color w:val="000000"/>
          <w:sz w:val="28"/>
        </w:rPr>
        <w:t>
</w:t>
      </w:r>
      <w:r>
        <w:rPr>
          <w:rFonts w:ascii="Times New Roman"/>
          <w:b w:val="false"/>
          <w:i w:val="false"/>
          <w:color w:val="000000"/>
          <w:sz w:val="28"/>
        </w:rPr>
        <w:t>
      2) Халықты жұмыспен қамту орталықтары ұсынылған өтініштерді қарайды, мемлекеттiк қолдау алу түрлерi бойынша үмiткерлердiң тiзiмi мен жетiспейтiн инженерлiк-коммуникациялық инфрақұрылымды дамыту мен жайластыруды және/немесе Кәсіпкерлікті дамыту картасына сәйкес ілеспе технологиялық жабдық сатып алуды талап ететiн жобалардың тiзбесiн қалыптастырады және:</w:t>
      </w:r>
      <w:r>
        <w:br/>
      </w:r>
      <w:r>
        <w:rPr>
          <w:rFonts w:ascii="Times New Roman"/>
          <w:b w:val="false"/>
          <w:i w:val="false"/>
          <w:color w:val="000000"/>
          <w:sz w:val="28"/>
        </w:rPr>
        <w:t>
</w:t>
      </w:r>
      <w:r>
        <w:rPr>
          <w:rFonts w:ascii="Times New Roman"/>
          <w:b w:val="false"/>
          <w:i w:val="false"/>
          <w:color w:val="000000"/>
          <w:sz w:val="28"/>
        </w:rPr>
        <w:t>
      ауданның (қаланың) кәсіпкерлікті дамыту жөніндегі уәкілетті органына;</w:t>
      </w:r>
      <w:r>
        <w:br/>
      </w:r>
      <w:r>
        <w:rPr>
          <w:rFonts w:ascii="Times New Roman"/>
          <w:b w:val="false"/>
          <w:i w:val="false"/>
          <w:color w:val="000000"/>
          <w:sz w:val="28"/>
        </w:rPr>
        <w:t>
</w:t>
      </w:r>
      <w:r>
        <w:rPr>
          <w:rFonts w:ascii="Times New Roman"/>
          <w:b w:val="false"/>
          <w:i w:val="false"/>
          <w:color w:val="000000"/>
          <w:sz w:val="28"/>
        </w:rPr>
        <w:t>
      болжамды кәсіпкерлік қызметті жүзеге асыру орны бойынша селолық округтің, кенттің әкіміне;</w:t>
      </w:r>
      <w:r>
        <w:br/>
      </w:r>
      <w:r>
        <w:rPr>
          <w:rFonts w:ascii="Times New Roman"/>
          <w:b w:val="false"/>
          <w:i w:val="false"/>
          <w:color w:val="000000"/>
          <w:sz w:val="28"/>
        </w:rPr>
        <w:t>
</w:t>
      </w:r>
      <w:r>
        <w:rPr>
          <w:rFonts w:ascii="Times New Roman"/>
          <w:b w:val="false"/>
          <w:i w:val="false"/>
          <w:color w:val="000000"/>
          <w:sz w:val="28"/>
        </w:rPr>
        <w:t>
      конкурстық негізге іріктелген микроқаржы (микрокредиттік) ұйымдарға немесе қаржы агенті мәртебесіне ие уәкілетті өңірлік ұйымға немесе микроқаржы (микрокредиттік) ұйымдарына және кредиттік серіктестіктерге конкурстық негізде кредит беру қағидасына сәйкес уәкілетті өңірлік ұйым өткізетін кредиттік серіктестіктерді іріктеу жөніндегі конкурсқа қатысатын кредиттік серіктестіктерге;</w:t>
      </w:r>
      <w:r>
        <w:br/>
      </w:r>
      <w:r>
        <w:rPr>
          <w:rFonts w:ascii="Times New Roman"/>
          <w:b w:val="false"/>
          <w:i w:val="false"/>
          <w:color w:val="000000"/>
          <w:sz w:val="28"/>
        </w:rPr>
        <w:t>
</w:t>
      </w:r>
      <w:r>
        <w:rPr>
          <w:rFonts w:ascii="Times New Roman"/>
          <w:b w:val="false"/>
          <w:i w:val="false"/>
          <w:color w:val="000000"/>
          <w:sz w:val="28"/>
        </w:rPr>
        <w:t>
      үміткер мәлімдеген жетіспейтін инженерлік-коммуникациялық объектілерді дамыту және/немесе салу және ілеспе технологиялық жабдық сатып алу қажет болған жағдайда инженерлік-коммуникациялық инфрақұрылымды дамыту және/немесе жайластыру жөніндегі уәкілетті органға (ауданның) жібереді.</w:t>
      </w:r>
      <w:r>
        <w:br/>
      </w:r>
      <w:r>
        <w:rPr>
          <w:rFonts w:ascii="Times New Roman"/>
          <w:b w:val="false"/>
          <w:i w:val="false"/>
          <w:color w:val="000000"/>
          <w:sz w:val="28"/>
        </w:rPr>
        <w:t>
</w:t>
      </w:r>
      <w:r>
        <w:rPr>
          <w:rFonts w:ascii="Times New Roman"/>
          <w:b w:val="false"/>
          <w:i w:val="false"/>
          <w:color w:val="000000"/>
          <w:sz w:val="28"/>
        </w:rPr>
        <w:t>
      3) Сұрауды алған күннен бастап күнтізбелік 10 күн ішінде Жұмыспен қамту орталығына:</w:t>
      </w:r>
      <w:r>
        <w:br/>
      </w:r>
      <w:r>
        <w:rPr>
          <w:rFonts w:ascii="Times New Roman"/>
          <w:b w:val="false"/>
          <w:i w:val="false"/>
          <w:color w:val="000000"/>
          <w:sz w:val="28"/>
        </w:rPr>
        <w:t>
</w:t>
      </w:r>
      <w:r>
        <w:rPr>
          <w:rFonts w:ascii="Times New Roman"/>
          <w:b w:val="false"/>
          <w:i w:val="false"/>
          <w:color w:val="000000"/>
          <w:sz w:val="28"/>
        </w:rPr>
        <w:t>
      ауданның (қаланың) кәсіпкерлікті дамыту жөніндегі уәкілетті органы – ұсынылған жобаның кәсіпкерлікті дамыту картасына немесе өңірде кәсіпкерлікті дамытудың басым бағыттарына сәйкестігі туралы қорытындыны;</w:t>
      </w:r>
      <w:r>
        <w:br/>
      </w:r>
      <w:r>
        <w:rPr>
          <w:rFonts w:ascii="Times New Roman"/>
          <w:b w:val="false"/>
          <w:i w:val="false"/>
          <w:color w:val="000000"/>
          <w:sz w:val="28"/>
        </w:rPr>
        <w:t>
</w:t>
      </w:r>
      <w:r>
        <w:rPr>
          <w:rFonts w:ascii="Times New Roman"/>
          <w:b w:val="false"/>
          <w:i w:val="false"/>
          <w:color w:val="000000"/>
          <w:sz w:val="28"/>
        </w:rPr>
        <w:t>
      селолық округтың, кенттің әкімі – жобаны іске асырудың орындылығын келісу туралы қорытындыны не дәлелді түрде бас тартуды;</w:t>
      </w:r>
      <w:r>
        <w:br/>
      </w:r>
      <w:r>
        <w:rPr>
          <w:rFonts w:ascii="Times New Roman"/>
          <w:b w:val="false"/>
          <w:i w:val="false"/>
          <w:color w:val="000000"/>
          <w:sz w:val="28"/>
        </w:rPr>
        <w:t>
</w:t>
      </w:r>
      <w:r>
        <w:rPr>
          <w:rFonts w:ascii="Times New Roman"/>
          <w:b w:val="false"/>
          <w:i w:val="false"/>
          <w:color w:val="000000"/>
          <w:sz w:val="28"/>
        </w:rPr>
        <w:t>
      конкурстық негізде іріктелген микроқаржы (микрокредиттік) ұйымдары, кредиттік серіктестіктер, қаржы агенттігі мәртебесіне ие уәкілетті өңірлік ұйым – үміткерлерге Бағдарламаның екінші бағытына қатысуға кредит беру мүмкіндігі туралы қорытындыны;</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инфрақұрылымды дамыту және жайластыру жөніндегі (ауданның) уәкілетті орган – жетiспейтiн инженерлік-коммуникациялық инфрақұрылым объектілерін дамыту және/немесе салу және/немесе инженерлік-коммуникациялық инфрақұрылым үшін, оның ішінде жайылымдық мал шаруашылығын дамыту үшін ілеспе технологиялық жабдықтар сатып алу мүмкіндігі туралы қорытындыны жібереді;</w:t>
      </w:r>
      <w:r>
        <w:br/>
      </w:r>
      <w:r>
        <w:rPr>
          <w:rFonts w:ascii="Times New Roman"/>
          <w:b w:val="false"/>
          <w:i w:val="false"/>
          <w:color w:val="000000"/>
          <w:sz w:val="28"/>
        </w:rPr>
        <w:t>
</w:t>
      </w:r>
      <w:r>
        <w:rPr>
          <w:rFonts w:ascii="Times New Roman"/>
          <w:b w:val="false"/>
          <w:i w:val="false"/>
          <w:color w:val="000000"/>
          <w:sz w:val="28"/>
        </w:rPr>
        <w:t>
      4) Халықты жұмыспен қамту орталығы жоғарыда көрсетілген құжаттарды алғаннан кейін үміткерлерді Бағдарламаның екінші бағытына қатысушылар құрамына қосу не одан бас тарту туралы шешiм қабылдайды және шешiм қабылдаған күннен бастап үш жұмыс күнi iшiнде оларды бұл туралы жазбаша хабардар етедi.</w:t>
      </w:r>
      <w:r>
        <w:br/>
      </w:r>
      <w:r>
        <w:rPr>
          <w:rFonts w:ascii="Times New Roman"/>
          <w:b w:val="false"/>
          <w:i w:val="false"/>
          <w:color w:val="000000"/>
          <w:sz w:val="28"/>
        </w:rPr>
        <w:t>
</w:t>
      </w:r>
      <w:r>
        <w:rPr>
          <w:rFonts w:ascii="Times New Roman"/>
          <w:b w:val="false"/>
          <w:i w:val="false"/>
          <w:color w:val="000000"/>
          <w:sz w:val="28"/>
        </w:rPr>
        <w:t>
      5) Халықты жұмыспен қамту орталықтары Бағдарламаның екiншi бағытына енгізілген адамдармен әлеуметтiк келiсiмшарттар жасасады.</w:t>
      </w:r>
      <w:r>
        <w:br/>
      </w:r>
      <w:r>
        <w:rPr>
          <w:rFonts w:ascii="Times New Roman"/>
          <w:b w:val="false"/>
          <w:i w:val="false"/>
          <w:color w:val="000000"/>
          <w:sz w:val="28"/>
        </w:rPr>
        <w:t>
</w:t>
      </w:r>
      <w:r>
        <w:rPr>
          <w:rFonts w:ascii="Times New Roman"/>
          <w:b w:val="false"/>
          <w:i w:val="false"/>
          <w:color w:val="000000"/>
          <w:sz w:val="28"/>
        </w:rPr>
        <w:t>
      6) Облыстың халықты жұмыспен қамту мәселелері жөніндегі уәкілетті органы мемлекеттік сатып алу заңнамасына сәйкес сервистік қызмет көрсету жөніндегі ұйымдарды іріктеуді жүзеге асырады.</w:t>
      </w:r>
      <w:r>
        <w:br/>
      </w:r>
      <w:r>
        <w:rPr>
          <w:rFonts w:ascii="Times New Roman"/>
          <w:b w:val="false"/>
          <w:i w:val="false"/>
          <w:color w:val="000000"/>
          <w:sz w:val="28"/>
        </w:rPr>
        <w:t>
</w:t>
      </w:r>
      <w:r>
        <w:rPr>
          <w:rFonts w:ascii="Times New Roman"/>
          <w:b w:val="false"/>
          <w:i w:val="false"/>
          <w:color w:val="000000"/>
          <w:sz w:val="28"/>
        </w:rPr>
        <w:t>
      Кәсiпкерлiк негiздерiн оқыту бағдарламасы мен оны өткізу кестесі халықты жұмыспен қамту орталығымен келісіледі.</w:t>
      </w:r>
      <w:r>
        <w:br/>
      </w:r>
      <w:r>
        <w:rPr>
          <w:rFonts w:ascii="Times New Roman"/>
          <w:b w:val="false"/>
          <w:i w:val="false"/>
          <w:color w:val="000000"/>
          <w:sz w:val="28"/>
        </w:rPr>
        <w:t>
</w:t>
      </w:r>
      <w:r>
        <w:rPr>
          <w:rFonts w:ascii="Times New Roman"/>
          <w:b w:val="false"/>
          <w:i w:val="false"/>
          <w:color w:val="000000"/>
          <w:sz w:val="28"/>
        </w:rPr>
        <w:t>
      7) Халықты жұмыспен қамту орталықтары Бағдарламаға қатысушыларды оқуға, бизнес жоспар дайындауға жәрдемдесуге материалдық көмек ұсына отырып, оларға оқыту мерзімі бір ай мерзімге дейін кәсіпкерлік негіздеріне тегін оқумен қамтамасыз ететін сервистік қызметтер көрсету ұйымдарына жібереді;</w:t>
      </w:r>
      <w:r>
        <w:br/>
      </w:r>
      <w:r>
        <w:rPr>
          <w:rFonts w:ascii="Times New Roman"/>
          <w:b w:val="false"/>
          <w:i w:val="false"/>
          <w:color w:val="000000"/>
          <w:sz w:val="28"/>
        </w:rPr>
        <w:t>
</w:t>
      </w:r>
      <w:r>
        <w:rPr>
          <w:rFonts w:ascii="Times New Roman"/>
          <w:b w:val="false"/>
          <w:i w:val="false"/>
          <w:color w:val="000000"/>
          <w:sz w:val="28"/>
        </w:rPr>
        <w:t>
      8) Микрокредиттер беру:</w:t>
      </w:r>
      <w:r>
        <w:br/>
      </w:r>
      <w:r>
        <w:rPr>
          <w:rFonts w:ascii="Times New Roman"/>
          <w:b w:val="false"/>
          <w:i w:val="false"/>
          <w:color w:val="000000"/>
          <w:sz w:val="28"/>
        </w:rPr>
        <w:t>
</w:t>
      </w:r>
      <w:r>
        <w:rPr>
          <w:rFonts w:ascii="Times New Roman"/>
          <w:b w:val="false"/>
          <w:i w:val="false"/>
          <w:color w:val="000000"/>
          <w:sz w:val="28"/>
        </w:rPr>
        <w:t>
      Бағдарламаға қатысушы сервистік қызметтер көрсету жөніндегі ұйымның жәрдем көрсетуімен бизнес-жоспар әзірлейді және Бағдарламаға қатысушыларға кредит беру құқығын алған қаржы агенттігі мәртебесіне ие уәкілетті өңірлік ұйымға не микроқаржы (микрокредиттік) ұйымына микрокредит алуға өтініммен жүгінеді;</w:t>
      </w:r>
      <w:r>
        <w:br/>
      </w:r>
      <w:r>
        <w:rPr>
          <w:rFonts w:ascii="Times New Roman"/>
          <w:b w:val="false"/>
          <w:i w:val="false"/>
          <w:color w:val="000000"/>
          <w:sz w:val="28"/>
        </w:rPr>
        <w:t>
</w:t>
      </w:r>
      <w:r>
        <w:rPr>
          <w:rFonts w:ascii="Times New Roman"/>
          <w:b w:val="false"/>
          <w:i w:val="false"/>
          <w:color w:val="000000"/>
          <w:sz w:val="28"/>
        </w:rPr>
        <w:t>
      қаржы агенттігі мәртебесіне ие уәкілетті өңірлік ұйым не микроқаржы (микрокредиттік) ұйымы жобаға бағалау жүргізеді және микрокредит беру мүмкіндігі туралы (немесе мүмкін емес екендігі) туралы шешім қабылдайды;</w:t>
      </w:r>
      <w:r>
        <w:br/>
      </w:r>
      <w:r>
        <w:rPr>
          <w:rFonts w:ascii="Times New Roman"/>
          <w:b w:val="false"/>
          <w:i w:val="false"/>
          <w:color w:val="000000"/>
          <w:sz w:val="28"/>
        </w:rPr>
        <w:t>
</w:t>
      </w:r>
      <w:r>
        <w:rPr>
          <w:rFonts w:ascii="Times New Roman"/>
          <w:b w:val="false"/>
          <w:i w:val="false"/>
          <w:color w:val="000000"/>
          <w:sz w:val="28"/>
        </w:rPr>
        <w:t>
      микрокредитті кредиттік серіктестік арқылы алған жағдайда Бағдарламаға қатысушы жобаның бизнес жоспарын әзірлейді және микроқаржы (микрокредиттік) ұйымдарына және кредиттік серіктестіктерге конкурстық негізде кредит беру қағидасына сәйкес уәкілетті өңірлік ұйым өткізетін кредиттік серіктестіктерді іріктеу жөніндегі конкурсқа қатысатын кредиттік серіктестікке жүгінеді.</w:t>
      </w:r>
      <w:r>
        <w:br/>
      </w:r>
      <w:r>
        <w:rPr>
          <w:rFonts w:ascii="Times New Roman"/>
          <w:b w:val="false"/>
          <w:i w:val="false"/>
          <w:color w:val="000000"/>
          <w:sz w:val="28"/>
        </w:rPr>
        <w:t>
</w:t>
      </w:r>
      <w:r>
        <w:rPr>
          <w:rFonts w:ascii="Times New Roman"/>
          <w:b w:val="false"/>
          <w:i w:val="false"/>
          <w:color w:val="000000"/>
          <w:sz w:val="28"/>
        </w:rPr>
        <w:t>
      9) Бағдарламаға қатысушы кредит алуға оң қорытынды алғаннан немесе кредиттік серіктестік арқылы микрокредит алғаннан кейін сервистік қызмет көрсету жөніндегі ұйыммен бір жылға дейінгі мерзімге жобаны сүйемелдеу жөніндегі қосымша қызметтер (маркетингтік, заңдық, бухгалтерлік және басқа да қызмет түрлерін) ұсынуға шарт жасасуға құқылы.</w:t>
      </w:r>
      <w:r>
        <w:br/>
      </w:r>
      <w:r>
        <w:rPr>
          <w:rFonts w:ascii="Times New Roman"/>
          <w:b w:val="false"/>
          <w:i w:val="false"/>
          <w:color w:val="000000"/>
          <w:sz w:val="28"/>
        </w:rPr>
        <w:t>
</w:t>
      </w:r>
      <w:r>
        <w:rPr>
          <w:rFonts w:ascii="Times New Roman"/>
          <w:b w:val="false"/>
          <w:i w:val="false"/>
          <w:color w:val="000000"/>
          <w:sz w:val="28"/>
        </w:rPr>
        <w:t>
      Сервистік қызметтер:</w:t>
      </w:r>
      <w:r>
        <w:br/>
      </w:r>
      <w:r>
        <w:rPr>
          <w:rFonts w:ascii="Times New Roman"/>
          <w:b w:val="false"/>
          <w:i w:val="false"/>
          <w:color w:val="000000"/>
          <w:sz w:val="28"/>
        </w:rPr>
        <w:t>
</w:t>
      </w:r>
      <w:r>
        <w:rPr>
          <w:rFonts w:ascii="Times New Roman"/>
          <w:b w:val="false"/>
          <w:i w:val="false"/>
          <w:color w:val="000000"/>
          <w:sz w:val="28"/>
        </w:rPr>
        <w:t>
      жұмыс уақытында телекоммуникациялық байланыс пен интернет бойынша;</w:t>
      </w:r>
      <w:r>
        <w:br/>
      </w:r>
      <w:r>
        <w:rPr>
          <w:rFonts w:ascii="Times New Roman"/>
          <w:b w:val="false"/>
          <w:i w:val="false"/>
          <w:color w:val="000000"/>
          <w:sz w:val="28"/>
        </w:rPr>
        <w:t>
</w:t>
      </w:r>
      <w:r>
        <w:rPr>
          <w:rFonts w:ascii="Times New Roman"/>
          <w:b w:val="false"/>
          <w:i w:val="false"/>
          <w:color w:val="000000"/>
          <w:sz w:val="28"/>
        </w:rPr>
        <w:t>
      жұмыс уақытында сервистік қызмет көрсету жөніндегі ұйымның орналасқан жері бойынша;</w:t>
      </w:r>
      <w:r>
        <w:br/>
      </w:r>
      <w:r>
        <w:rPr>
          <w:rFonts w:ascii="Times New Roman"/>
          <w:b w:val="false"/>
          <w:i w:val="false"/>
          <w:color w:val="000000"/>
          <w:sz w:val="28"/>
        </w:rPr>
        <w:t>
</w:t>
      </w:r>
      <w:r>
        <w:rPr>
          <w:rFonts w:ascii="Times New Roman"/>
          <w:b w:val="false"/>
          <w:i w:val="false"/>
          <w:color w:val="000000"/>
          <w:sz w:val="28"/>
        </w:rPr>
        <w:t>
      екі айда кемінде бір рет Бағдарламаға қатысушының тұрғылықты жері бойынша консультациялар жүргізу арқылы көрсетеді.</w:t>
      </w:r>
      <w:r>
        <w:br/>
      </w:r>
      <w:r>
        <w:rPr>
          <w:rFonts w:ascii="Times New Roman"/>
          <w:b w:val="false"/>
          <w:i w:val="false"/>
          <w:color w:val="000000"/>
          <w:sz w:val="28"/>
        </w:rPr>
        <w:t>
</w:t>
      </w:r>
      <w:r>
        <w:rPr>
          <w:rFonts w:ascii="Times New Roman"/>
          <w:b w:val="false"/>
          <w:i w:val="false"/>
          <w:color w:val="000000"/>
          <w:sz w:val="28"/>
        </w:rPr>
        <w:t>
      Бағдарламаға қатысушының тұрғылықты жері бойынша сервистік қызметтер көрсету кестесі халықты жұмыспен қамту орталығымен келісіледі.</w:t>
      </w:r>
      <w:r>
        <w:br/>
      </w:r>
      <w:r>
        <w:rPr>
          <w:rFonts w:ascii="Times New Roman"/>
          <w:b w:val="false"/>
          <w:i w:val="false"/>
          <w:color w:val="000000"/>
          <w:sz w:val="28"/>
        </w:rPr>
        <w:t>
</w:t>
      </w:r>
      <w:r>
        <w:rPr>
          <w:rFonts w:ascii="Times New Roman"/>
          <w:b w:val="false"/>
          <w:i w:val="false"/>
          <w:color w:val="000000"/>
          <w:sz w:val="28"/>
        </w:rPr>
        <w:t>
      10) Инженерлік-коммуникациялық инфрақұрылымды дамыту:</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 қаржы агенттігі мәртебесіне ие уәкілетті өңірлік ұйымнан не микроқаржы (микрокредиттік) ұйымынан немесе кредиттік серіктестіктен оң қорытынды алған кезде инфрақұрылымды дамыту жөніндегі уәкілетті органға жобалары инженерлік-коммуникациялық инфрақұрылым объектілерін салуды немесе қайта жаңартуды немесе инженерлік-коммуникациялық инфрақұрылым үшін, оның ішінде жайылымдық мал шаруашылығын дамыту үшін ілеспе технологиялық жабдықтар сатып алуды талап ететін Бағдарламаға қатысушылардың тізімін жібереді;</w:t>
      </w:r>
      <w:r>
        <w:br/>
      </w:r>
      <w:r>
        <w:rPr>
          <w:rFonts w:ascii="Times New Roman"/>
          <w:b w:val="false"/>
          <w:i w:val="false"/>
          <w:color w:val="000000"/>
          <w:sz w:val="28"/>
        </w:rPr>
        <w:t>
</w:t>
      </w:r>
      <w:r>
        <w:rPr>
          <w:rFonts w:ascii="Times New Roman"/>
          <w:b w:val="false"/>
          <w:i w:val="false"/>
          <w:color w:val="000000"/>
          <w:sz w:val="28"/>
        </w:rPr>
        <w:t>
      инфрақұрылымды дамыту жөніндегі уәкілетті орган инженерлік-коммуникациялық инфрақұрылым объектілерін қаржыландыру немесе инженерлік-коммуникациялық инфрақұрылым үшін, оның ішінде жайылымдық мал шаруашылығын дамыту үшін ілеспе технологиялық жабдықтар сатып алу мүмкіндігі (немесе мүмкін еместігі) және қаржыландыру көлемі туралы қорытынды дайындайды және халықты жұмыспен қамту орталығын хабардар етеді.</w:t>
      </w:r>
      <w:r>
        <w:br/>
      </w:r>
      <w:r>
        <w:rPr>
          <w:rFonts w:ascii="Times New Roman"/>
          <w:b w:val="false"/>
          <w:i w:val="false"/>
          <w:color w:val="000000"/>
          <w:sz w:val="28"/>
        </w:rPr>
        <w:t>
</w:t>
      </w:r>
      <w:r>
        <w:rPr>
          <w:rFonts w:ascii="Times New Roman"/>
          <w:b w:val="false"/>
          <w:i w:val="false"/>
          <w:color w:val="000000"/>
          <w:sz w:val="28"/>
        </w:rPr>
        <w:t>
      11) Оң қорытынды алған жобалар бойынша Бағдарламаға қатысушы мен инфрақұрылымды дамыту жөнiндегi уәкiлеттi органның арасында тиiстi шарт жасалады.</w:t>
      </w:r>
      <w:r>
        <w:br/>
      </w:r>
      <w:r>
        <w:rPr>
          <w:rFonts w:ascii="Times New Roman"/>
          <w:b w:val="false"/>
          <w:i w:val="false"/>
          <w:color w:val="000000"/>
          <w:sz w:val="28"/>
        </w:rPr>
        <w:t>
</w:t>
      </w:r>
      <w:r>
        <w:rPr>
          <w:rFonts w:ascii="Times New Roman"/>
          <w:b w:val="false"/>
          <w:i w:val="false"/>
          <w:color w:val="000000"/>
          <w:sz w:val="28"/>
        </w:rPr>
        <w:t>
      12) Инженерлiк-коммуникациялық инфрақұрылымды дамыту Қазақстан Республикасындағы сәулет, қала құрылысы және құрылыс қызметi туралы заңнамаға сәйкес жүзеге асырылады.</w:t>
      </w:r>
      <w:r>
        <w:br/>
      </w:r>
      <w:r>
        <w:rPr>
          <w:rFonts w:ascii="Times New Roman"/>
          <w:b w:val="false"/>
          <w:i w:val="false"/>
          <w:color w:val="000000"/>
          <w:sz w:val="28"/>
        </w:rPr>
        <w:t>
</w:t>
      </w:r>
      <w:r>
        <w:rPr>
          <w:rFonts w:ascii="Times New Roman"/>
          <w:b w:val="false"/>
          <w:i w:val="false"/>
          <w:color w:val="000000"/>
          <w:sz w:val="28"/>
        </w:rPr>
        <w:t>
      13) Шартта көзделген инфрақұрылымдық жобаның iске асырылуына мониторинг жүргiзу инфрақұрылымды дамыту жөнiндегi уәкiлеттi органға жүктеледi.</w:t>
      </w:r>
    </w:p>
    <w:bookmarkEnd w:id="20"/>
    <w:bookmarkStart w:name="z212" w:id="21"/>
    <w:p>
      <w:pPr>
        <w:spacing w:after="0"/>
        <w:ind w:left="0"/>
        <w:jc w:val="left"/>
      </w:pPr>
      <w:r>
        <w:rPr>
          <w:rFonts w:ascii="Times New Roman"/>
          <w:b/>
          <w:i w:val="false"/>
          <w:color w:val="000000"/>
        </w:rPr>
        <w:t xml:space="preserve"> 
4.3.3 Үшiншi бағыт:</w:t>
      </w:r>
      <w:r>
        <w:br/>
      </w:r>
      <w:r>
        <w:rPr>
          <w:rFonts w:ascii="Times New Roman"/>
          <w:b/>
          <w:i w:val="false"/>
          <w:color w:val="000000"/>
        </w:rPr>
        <w:t>
еңбек ресурстарының ұтқырлығын арттыру</w:t>
      </w:r>
    </w:p>
    <w:bookmarkEnd w:id="21"/>
    <w:bookmarkStart w:name="z213" w:id="22"/>
    <w:p>
      <w:pPr>
        <w:spacing w:after="0"/>
        <w:ind w:left="0"/>
        <w:jc w:val="both"/>
      </w:pPr>
      <w:r>
        <w:rPr>
          <w:rFonts w:ascii="Times New Roman"/>
          <w:b w:val="false"/>
          <w:i w:val="false"/>
          <w:color w:val="000000"/>
          <w:sz w:val="28"/>
        </w:rPr>
        <w:t>
      Бұл бағыт Қазақстан Республикасы азаматтарының өз еркiмен көшуiне жәрдемдесу есебінен еңбек ресурстарының ұтқырлығын арттыру шараларын көздейдi.</w:t>
      </w:r>
      <w:r>
        <w:br/>
      </w:r>
      <w:r>
        <w:rPr>
          <w:rFonts w:ascii="Times New Roman"/>
          <w:b w:val="false"/>
          <w:i w:val="false"/>
          <w:color w:val="000000"/>
          <w:sz w:val="28"/>
        </w:rPr>
        <w:t>
</w:t>
      </w:r>
      <w:r>
        <w:rPr>
          <w:rFonts w:ascii="Times New Roman"/>
          <w:b w:val="false"/>
          <w:i w:val="false"/>
          <w:color w:val="000000"/>
          <w:sz w:val="28"/>
        </w:rPr>
        <w:t>
      Бағдарламаның үшiншi бағытына ішінара жұмыспен қамтылғандар; жұмыссыздар; өз бетінше жұмыспен айналысушылар, табысы аз адамдар; жиырма үш жасқа дейінгі балалар үйінің тәрбиленушілері, жетім балалар мен ата-анасының қамқорлығынсыз қалған балалар; жастар, сондай-ақ оралмандардың көшiп келу квотасына енгiзiлгеннен және Қазақстан Республикасының азаматтығын алғаннан кейiн этникалық қазақтар қатарындағы жаңадан келген көшiп келушiлер (бұдан әрi – этникалық қазақтар қатарындағы көшiп келушiлер) арасынан Қазақстан Республикасының азаматтары қатысады.</w:t>
      </w:r>
      <w:r>
        <w:br/>
      </w:r>
      <w:r>
        <w:rPr>
          <w:rFonts w:ascii="Times New Roman"/>
          <w:b w:val="false"/>
          <w:i w:val="false"/>
          <w:color w:val="000000"/>
          <w:sz w:val="28"/>
        </w:rPr>
        <w:t>
</w:t>
      </w:r>
      <w:r>
        <w:rPr>
          <w:rFonts w:ascii="Times New Roman"/>
          <w:b w:val="false"/>
          <w:i w:val="false"/>
          <w:color w:val="000000"/>
          <w:sz w:val="28"/>
        </w:rPr>
        <w:t>
      Бағдарламаның үшiншi бағытына қатысудың басым құқығын ауыл жастары иеленетiн болады.</w:t>
      </w:r>
      <w:r>
        <w:br/>
      </w:r>
      <w:r>
        <w:rPr>
          <w:rFonts w:ascii="Times New Roman"/>
          <w:b w:val="false"/>
          <w:i w:val="false"/>
          <w:color w:val="000000"/>
          <w:sz w:val="28"/>
        </w:rPr>
        <w:t>
</w:t>
      </w:r>
      <w:r>
        <w:rPr>
          <w:rFonts w:ascii="Times New Roman"/>
          <w:b w:val="false"/>
          <w:i w:val="false"/>
          <w:color w:val="000000"/>
          <w:sz w:val="28"/>
        </w:rPr>
        <w:t>
      Көшкеннен кейін отбасы мүшелері бірінің жұмыспен нәтижелі қамтылуы, коммуналдық қызметтерді, жалдау ақысын төлеу және отбасының берілген тұрғын үйде тұру мүмкіндігі Бағдарламаға қатысудың міндетті шарты болып табылады.</w:t>
      </w:r>
      <w:r>
        <w:br/>
      </w:r>
      <w:r>
        <w:rPr>
          <w:rFonts w:ascii="Times New Roman"/>
          <w:b w:val="false"/>
          <w:i w:val="false"/>
          <w:color w:val="000000"/>
          <w:sz w:val="28"/>
        </w:rPr>
        <w:t>
</w:t>
      </w:r>
      <w:r>
        <w:rPr>
          <w:rFonts w:ascii="Times New Roman"/>
          <w:b w:val="false"/>
          <w:i w:val="false"/>
          <w:color w:val="000000"/>
          <w:sz w:val="28"/>
        </w:rPr>
        <w:t>
      Бағдарламаға қатысушылардың әлеуметтiк-экономикалық даму әлеуетi төмен елді мекендерден әлеуметтік-экономикалық даму әлеуеті жоғары елдi мекендерге және экономикалық өсу орталықтарына көшуі:</w:t>
      </w:r>
      <w:r>
        <w:br/>
      </w:r>
      <w:r>
        <w:rPr>
          <w:rFonts w:ascii="Times New Roman"/>
          <w:b w:val="false"/>
          <w:i w:val="false"/>
          <w:color w:val="000000"/>
          <w:sz w:val="28"/>
        </w:rPr>
        <w:t>
</w:t>
      </w:r>
      <w:r>
        <w:rPr>
          <w:rFonts w:ascii="Times New Roman"/>
          <w:b w:val="false"/>
          <w:i w:val="false"/>
          <w:color w:val="000000"/>
          <w:sz w:val="28"/>
        </w:rPr>
        <w:t>
      бiр ауданның iшiнде;</w:t>
      </w:r>
      <w:r>
        <w:br/>
      </w:r>
      <w:r>
        <w:rPr>
          <w:rFonts w:ascii="Times New Roman"/>
          <w:b w:val="false"/>
          <w:i w:val="false"/>
          <w:color w:val="000000"/>
          <w:sz w:val="28"/>
        </w:rPr>
        <w:t>
</w:t>
      </w:r>
      <w:r>
        <w:rPr>
          <w:rFonts w:ascii="Times New Roman"/>
          <w:b w:val="false"/>
          <w:i w:val="false"/>
          <w:color w:val="000000"/>
          <w:sz w:val="28"/>
        </w:rPr>
        <w:t>
      бiр облыс шегiндегi бiр ауданнан (облыстық маңызы бар қаладан) басқа ауданға (облыстық маңызы бар қалаға);</w:t>
      </w:r>
      <w:r>
        <w:br/>
      </w:r>
      <w:r>
        <w:rPr>
          <w:rFonts w:ascii="Times New Roman"/>
          <w:b w:val="false"/>
          <w:i w:val="false"/>
          <w:color w:val="000000"/>
          <w:sz w:val="28"/>
        </w:rPr>
        <w:t>
</w:t>
      </w:r>
      <w:r>
        <w:rPr>
          <w:rFonts w:ascii="Times New Roman"/>
          <w:b w:val="false"/>
          <w:i w:val="false"/>
          <w:color w:val="000000"/>
          <w:sz w:val="28"/>
        </w:rPr>
        <w:t>
      бір облыстан басқасына жүзеге асырылады.</w:t>
      </w:r>
      <w:r>
        <w:br/>
      </w:r>
      <w:r>
        <w:rPr>
          <w:rFonts w:ascii="Times New Roman"/>
          <w:b w:val="false"/>
          <w:i w:val="false"/>
          <w:color w:val="000000"/>
          <w:sz w:val="28"/>
        </w:rPr>
        <w:t>
</w:t>
      </w:r>
      <w:r>
        <w:rPr>
          <w:rFonts w:ascii="Times New Roman"/>
          <w:b w:val="false"/>
          <w:i w:val="false"/>
          <w:color w:val="000000"/>
          <w:sz w:val="28"/>
        </w:rPr>
        <w:t>
      Әлеуметтiк-экономикалық даму әлеуетi төмен және жоғары елдi мекендердi айқындау өлшемдерiн экономикалық даму және сауда мәселелерi жөнiндегi орталық уәкiлеттi орган әзiрлейдi және бекiтедi.</w:t>
      </w:r>
      <w:r>
        <w:br/>
      </w:r>
      <w:r>
        <w:rPr>
          <w:rFonts w:ascii="Times New Roman"/>
          <w:b w:val="false"/>
          <w:i w:val="false"/>
          <w:color w:val="000000"/>
          <w:sz w:val="28"/>
        </w:rPr>
        <w:t>
</w:t>
      </w:r>
      <w:r>
        <w:rPr>
          <w:rFonts w:ascii="Times New Roman"/>
          <w:b w:val="false"/>
          <w:i w:val="false"/>
          <w:color w:val="000000"/>
          <w:sz w:val="28"/>
        </w:rPr>
        <w:t>
      Әзiрленген өлшемдерге сәйкес жергiлiктi атқарушы органдар экономикалық даму және сауда мәселелерi жөнiндегi орталық уәкiлеттi органмен келiсе отырып, әлеуметтiк-экономикалық даму әлеуетi төмен және жоғары елдi мекендердiң тiзбесiн айқындайды және оны Бағдарлама операторына жiбередi.</w:t>
      </w:r>
      <w:r>
        <w:br/>
      </w:r>
      <w:r>
        <w:rPr>
          <w:rFonts w:ascii="Times New Roman"/>
          <w:b w:val="false"/>
          <w:i w:val="false"/>
          <w:color w:val="000000"/>
          <w:sz w:val="28"/>
        </w:rPr>
        <w:t>
</w:t>
      </w:r>
      <w:r>
        <w:rPr>
          <w:rFonts w:ascii="Times New Roman"/>
          <w:b w:val="false"/>
          <w:i w:val="false"/>
          <w:color w:val="000000"/>
          <w:sz w:val="28"/>
        </w:rPr>
        <w:t>
      Жергiлiктi атқарушы органдар айқындаған және экономикалық даму және сауда мәселелерi жөнiндегi орталық уәкiлеттi органмен келiсiлген әлеуметтiк-экономикалық даму әлеуетi төмен және жоғары елдi мекендердiң тiзбесi ВАК-та бекiтiледi.</w:t>
      </w:r>
      <w:r>
        <w:br/>
      </w:r>
      <w:r>
        <w:rPr>
          <w:rFonts w:ascii="Times New Roman"/>
          <w:b w:val="false"/>
          <w:i w:val="false"/>
          <w:color w:val="000000"/>
          <w:sz w:val="28"/>
        </w:rPr>
        <w:t>
</w:t>
      </w:r>
      <w:r>
        <w:rPr>
          <w:rFonts w:ascii="Times New Roman"/>
          <w:b w:val="false"/>
          <w:i w:val="false"/>
          <w:color w:val="000000"/>
          <w:sz w:val="28"/>
        </w:rPr>
        <w:t>
      Әлеуметтiк-экономикалық даму әлеуетi төмен елді мекендерден әлеуметтік-экономикалық даму әлеуеті жоғары елдi мекендерге және экономикалық өсу орталықтарына көшетін Бағдарламаның осы бағытына қатысушылар мынадай өлшемдерге сәйкес келуге:</w:t>
      </w:r>
      <w:r>
        <w:br/>
      </w:r>
      <w:r>
        <w:rPr>
          <w:rFonts w:ascii="Times New Roman"/>
          <w:b w:val="false"/>
          <w:i w:val="false"/>
          <w:color w:val="000000"/>
          <w:sz w:val="28"/>
        </w:rPr>
        <w:t>
</w:t>
      </w:r>
      <w:r>
        <w:rPr>
          <w:rFonts w:ascii="Times New Roman"/>
          <w:b w:val="false"/>
          <w:i w:val="false"/>
          <w:color w:val="000000"/>
          <w:sz w:val="28"/>
        </w:rPr>
        <w:t>
      өз бетiнше жұмыспен айналысатын, жұмыссыз, еңбекке жарамды табысы аз халықтың санатына жатуға;</w:t>
      </w:r>
      <w:r>
        <w:br/>
      </w:r>
      <w:r>
        <w:rPr>
          <w:rFonts w:ascii="Times New Roman"/>
          <w:b w:val="false"/>
          <w:i w:val="false"/>
          <w:color w:val="000000"/>
          <w:sz w:val="28"/>
        </w:rPr>
        <w:t>
</w:t>
      </w:r>
      <w:r>
        <w:rPr>
          <w:rFonts w:ascii="Times New Roman"/>
          <w:b w:val="false"/>
          <w:i w:val="false"/>
          <w:color w:val="000000"/>
          <w:sz w:val="28"/>
        </w:rPr>
        <w:t>
      жаңа тұрғылықты жері немесе өңiрлiк немесе ҮИИДМБ шеңберiнде iске асырылатын жобалардың бейiнi бойынша қолданыстағы Дерекқордағы жұмыс орындарына, сондай-ақ қабылдау өңiріндегі кәсiпорындардың еңбек ресурстарына сұранысына сәйкес келетін кәсіптік білімі болуға;</w:t>
      </w:r>
      <w:r>
        <w:br/>
      </w:r>
      <w:r>
        <w:rPr>
          <w:rFonts w:ascii="Times New Roman"/>
          <w:b w:val="false"/>
          <w:i w:val="false"/>
          <w:color w:val="000000"/>
          <w:sz w:val="28"/>
        </w:rPr>
        <w:t>
</w:t>
      </w:r>
      <w:r>
        <w:rPr>
          <w:rFonts w:ascii="Times New Roman"/>
          <w:b w:val="false"/>
          <w:i w:val="false"/>
          <w:color w:val="000000"/>
          <w:sz w:val="28"/>
        </w:rPr>
        <w:t>
      соңғы үш жылда бекiтiлген тiзбеге сәйкес әлеуметтiк-экономикалық даму әлеуетi төмен елдi мекендерде тұрақты тұруға тиіс.</w:t>
      </w:r>
      <w:r>
        <w:br/>
      </w:r>
      <w:r>
        <w:rPr>
          <w:rFonts w:ascii="Times New Roman"/>
          <w:b w:val="false"/>
          <w:i w:val="false"/>
          <w:color w:val="000000"/>
          <w:sz w:val="28"/>
        </w:rPr>
        <w:t>
</w:t>
      </w:r>
      <w:r>
        <w:rPr>
          <w:rFonts w:ascii="Times New Roman"/>
          <w:b w:val="false"/>
          <w:i w:val="false"/>
          <w:color w:val="000000"/>
          <w:sz w:val="28"/>
        </w:rPr>
        <w:t>
      Көрсетілген өлшемдер, көшіру мен жұмысқа орналастыруды жұмыс беруші өз бетінше жүзеге асырған этникалық қазақтар арасынан көшіп келушілерге, жиырма үш жасқа дейінгі балалар үйінің тәрбиеленушілеріне, жетім балалар және ата-анасының қамқорлығынсыз қалған балаларға, жастарға, Бағдарлама қатысушыларына, сондай-ақ басқа облыстарға көшетіндер болып табылатын Бағдарламаның осы бағытына қатысушыларға қолданылмайды.</w:t>
      </w:r>
      <w:r>
        <w:br/>
      </w:r>
      <w:r>
        <w:rPr>
          <w:rFonts w:ascii="Times New Roman"/>
          <w:b w:val="false"/>
          <w:i w:val="false"/>
          <w:color w:val="000000"/>
          <w:sz w:val="28"/>
        </w:rPr>
        <w:t>
</w:t>
      </w:r>
      <w:r>
        <w:rPr>
          <w:rFonts w:ascii="Times New Roman"/>
          <w:b w:val="false"/>
          <w:i w:val="false"/>
          <w:color w:val="000000"/>
          <w:sz w:val="28"/>
        </w:rPr>
        <w:t>
      Жастарға арналған жатақханаларда тұруға үміткер адамдар мынадай өлшемдерге сәйкес келуге тиіс:</w:t>
      </w:r>
      <w:r>
        <w:br/>
      </w:r>
      <w:r>
        <w:rPr>
          <w:rFonts w:ascii="Times New Roman"/>
          <w:b w:val="false"/>
          <w:i w:val="false"/>
          <w:color w:val="000000"/>
          <w:sz w:val="28"/>
        </w:rPr>
        <w:t>
</w:t>
      </w:r>
      <w:r>
        <w:rPr>
          <w:rFonts w:ascii="Times New Roman"/>
          <w:b w:val="false"/>
          <w:i w:val="false"/>
          <w:color w:val="000000"/>
          <w:sz w:val="28"/>
        </w:rPr>
        <w:t>
      29 жастан аспаған болуы;</w:t>
      </w:r>
      <w:r>
        <w:br/>
      </w:r>
      <w:r>
        <w:rPr>
          <w:rFonts w:ascii="Times New Roman"/>
          <w:b w:val="false"/>
          <w:i w:val="false"/>
          <w:color w:val="000000"/>
          <w:sz w:val="28"/>
        </w:rPr>
        <w:t>
</w:t>
      </w:r>
      <w:r>
        <w:rPr>
          <w:rFonts w:ascii="Times New Roman"/>
          <w:b w:val="false"/>
          <w:i w:val="false"/>
          <w:color w:val="000000"/>
          <w:sz w:val="28"/>
        </w:rPr>
        <w:t>
      қолданыстағы еңбек шарты немесе әлеуметтік келісімшарты болуы;</w:t>
      </w:r>
      <w:r>
        <w:br/>
      </w:r>
      <w:r>
        <w:rPr>
          <w:rFonts w:ascii="Times New Roman"/>
          <w:b w:val="false"/>
          <w:i w:val="false"/>
          <w:color w:val="000000"/>
          <w:sz w:val="28"/>
        </w:rPr>
        <w:t>
</w:t>
      </w:r>
      <w:r>
        <w:rPr>
          <w:rFonts w:ascii="Times New Roman"/>
          <w:b w:val="false"/>
          <w:i w:val="false"/>
          <w:color w:val="000000"/>
          <w:sz w:val="28"/>
        </w:rPr>
        <w:t>
      тұрғын үй құрылыс жинақтарының жүйесіне қатысуы керек.</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азаматтарының басқа облысқа көшуі облыстардың, Астана және Алматы қалаларының жұмыспен қамту мәселелері жөніндегі уәкілетті органдары ұсынған жұмыс берушілер өтінімдерінің және өңірлік комиссиялардың ұсыныстарының негізінде Бағдарлама операторының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Этникалық қазақтар қатарындағы көшiп келушiлерге және олардың отбасы мүшелерiне қоғамға бейiмдеу және кiрiктiру мақсатында оралмандарды бейiмдеу және кiрiктiру орталықтары арқылы қызметтер (ақпараттық, құқықтық, әлеуметтiк, медициналық және бiлiм беру) кешенi көрсетiледi.</w:t>
      </w:r>
      <w:r>
        <w:br/>
      </w:r>
      <w:r>
        <w:rPr>
          <w:rFonts w:ascii="Times New Roman"/>
          <w:b w:val="false"/>
          <w:i w:val="false"/>
          <w:color w:val="000000"/>
          <w:sz w:val="28"/>
        </w:rPr>
        <w:t>
</w:t>
      </w:r>
      <w:r>
        <w:rPr>
          <w:rFonts w:ascii="Times New Roman"/>
          <w:b w:val="false"/>
          <w:i w:val="false"/>
          <w:color w:val="000000"/>
          <w:sz w:val="28"/>
        </w:rPr>
        <w:t>
      Бейiмдеу және кiрiктiру қызметтерi халықтың көшi-қоны мәселелерi жөнiндегi уәкiлеттi органға көзделген қаражат есебiнен көрсетiледi.</w:t>
      </w:r>
      <w:r>
        <w:br/>
      </w:r>
      <w:r>
        <w:rPr>
          <w:rFonts w:ascii="Times New Roman"/>
          <w:b w:val="false"/>
          <w:i w:val="false"/>
          <w:color w:val="000000"/>
          <w:sz w:val="28"/>
        </w:rPr>
        <w:t>
</w:t>
      </w:r>
      <w:r>
        <w:rPr>
          <w:rFonts w:ascii="Times New Roman"/>
          <w:b w:val="false"/>
          <w:i w:val="false"/>
          <w:color w:val="000000"/>
          <w:sz w:val="28"/>
        </w:rPr>
        <w:t>
      Бағдарламаға қатысушыларды мемлекеттiк қолдау:</w:t>
      </w:r>
      <w:r>
        <w:br/>
      </w:r>
      <w:r>
        <w:rPr>
          <w:rFonts w:ascii="Times New Roman"/>
          <w:b w:val="false"/>
          <w:i w:val="false"/>
          <w:color w:val="000000"/>
          <w:sz w:val="28"/>
        </w:rPr>
        <w:t>
</w:t>
      </w:r>
      <w:r>
        <w:rPr>
          <w:rFonts w:ascii="Times New Roman"/>
          <w:b w:val="false"/>
          <w:i w:val="false"/>
          <w:color w:val="000000"/>
          <w:sz w:val="28"/>
        </w:rPr>
        <w:t>
      көшуге субсидия берудi;</w:t>
      </w:r>
      <w:r>
        <w:br/>
      </w:r>
      <w:r>
        <w:rPr>
          <w:rFonts w:ascii="Times New Roman"/>
          <w:b w:val="false"/>
          <w:i w:val="false"/>
          <w:color w:val="000000"/>
          <w:sz w:val="28"/>
        </w:rPr>
        <w:t>
</w:t>
      </w:r>
      <w:r>
        <w:rPr>
          <w:rFonts w:ascii="Times New Roman"/>
          <w:b w:val="false"/>
          <w:i w:val="false"/>
          <w:color w:val="000000"/>
          <w:sz w:val="28"/>
        </w:rPr>
        <w:t>
      жаңа тұрғылықты жерiнде кәсiптiк даярлау, қайта даярлау және бiлiктiлiгiн арттыру курстарында оқытуды, сондай-ақ жұмысқа орналасуына жәрдемдесудi;</w:t>
      </w:r>
      <w:r>
        <w:br/>
      </w:r>
      <w:r>
        <w:rPr>
          <w:rFonts w:ascii="Times New Roman"/>
          <w:b w:val="false"/>
          <w:i w:val="false"/>
          <w:color w:val="000000"/>
          <w:sz w:val="28"/>
        </w:rPr>
        <w:t>
</w:t>
      </w:r>
      <w:r>
        <w:rPr>
          <w:rFonts w:ascii="Times New Roman"/>
          <w:b w:val="false"/>
          <w:i w:val="false"/>
          <w:color w:val="000000"/>
          <w:sz w:val="28"/>
        </w:rPr>
        <w:t>
      қызметтік тұрғын үй беруді;</w:t>
      </w:r>
      <w:r>
        <w:br/>
      </w:r>
      <w:r>
        <w:rPr>
          <w:rFonts w:ascii="Times New Roman"/>
          <w:b w:val="false"/>
          <w:i w:val="false"/>
          <w:color w:val="000000"/>
          <w:sz w:val="28"/>
        </w:rPr>
        <w:t>
</w:t>
      </w:r>
      <w:r>
        <w:rPr>
          <w:rFonts w:ascii="Times New Roman"/>
          <w:b w:val="false"/>
          <w:i w:val="false"/>
          <w:color w:val="000000"/>
          <w:sz w:val="28"/>
        </w:rPr>
        <w:t>
      жастарға арналған жатақханалардан бөлме беруді;</w:t>
      </w:r>
      <w:r>
        <w:br/>
      </w:r>
      <w:r>
        <w:rPr>
          <w:rFonts w:ascii="Times New Roman"/>
          <w:b w:val="false"/>
          <w:i w:val="false"/>
          <w:color w:val="000000"/>
          <w:sz w:val="28"/>
        </w:rPr>
        <w:t>
</w:t>
      </w:r>
      <w:r>
        <w:rPr>
          <w:rFonts w:ascii="Times New Roman"/>
          <w:b w:val="false"/>
          <w:i w:val="false"/>
          <w:color w:val="000000"/>
          <w:sz w:val="28"/>
        </w:rPr>
        <w:t>
      психологиялық бейімдеуді қамтиды.</w:t>
      </w:r>
      <w:r>
        <w:br/>
      </w:r>
      <w:r>
        <w:rPr>
          <w:rFonts w:ascii="Times New Roman"/>
          <w:b w:val="false"/>
          <w:i w:val="false"/>
          <w:color w:val="000000"/>
          <w:sz w:val="28"/>
        </w:rPr>
        <w:t>
</w:t>
      </w:r>
      <w:r>
        <w:rPr>
          <w:rFonts w:ascii="Times New Roman"/>
          <w:b w:val="false"/>
          <w:i w:val="false"/>
          <w:color w:val="000000"/>
          <w:sz w:val="28"/>
        </w:rPr>
        <w:t>
      Көшумен байланысты субсидиялар көшу шығыстарының өтемiн қамтиды. Субсидияның мөлшерi:</w:t>
      </w:r>
      <w:r>
        <w:br/>
      </w:r>
      <w:r>
        <w:rPr>
          <w:rFonts w:ascii="Times New Roman"/>
          <w:b w:val="false"/>
          <w:i w:val="false"/>
          <w:color w:val="000000"/>
          <w:sz w:val="28"/>
        </w:rPr>
        <w:t>
</w:t>
      </w:r>
      <w:r>
        <w:rPr>
          <w:rFonts w:ascii="Times New Roman"/>
          <w:b w:val="false"/>
          <w:i w:val="false"/>
          <w:color w:val="000000"/>
          <w:sz w:val="28"/>
        </w:rPr>
        <w:t>
      отбасылар бiр ауданның шегiнде көшкен жағдайда – отағасына он еселенген айлық есептiк көрсеткiштi, отбасының әрбiр мүшесiне бес еселенген айлық есептiк көрсеткiштi;</w:t>
      </w:r>
      <w:r>
        <w:br/>
      </w:r>
      <w:r>
        <w:rPr>
          <w:rFonts w:ascii="Times New Roman"/>
          <w:b w:val="false"/>
          <w:i w:val="false"/>
          <w:color w:val="000000"/>
          <w:sz w:val="28"/>
        </w:rPr>
        <w:t>
</w:t>
      </w:r>
      <w:r>
        <w:rPr>
          <w:rFonts w:ascii="Times New Roman"/>
          <w:b w:val="false"/>
          <w:i w:val="false"/>
          <w:color w:val="000000"/>
          <w:sz w:val="28"/>
        </w:rPr>
        <w:t>
      отбасылар бiр облыс шегiндегi бiр ауданнан (облыстық маңызы бар қаладан) басқа ауданға (облыстық маңызы бар қалаға) көшкен жағдайда – отағасына жиырма бес еселенген айлық есептiк көрсеткiштi, отбасының әрбiр мүшесiне он бес еселенген айлық есептiк көрсеткiштi;</w:t>
      </w:r>
      <w:r>
        <w:br/>
      </w:r>
      <w:r>
        <w:rPr>
          <w:rFonts w:ascii="Times New Roman"/>
          <w:b w:val="false"/>
          <w:i w:val="false"/>
          <w:color w:val="000000"/>
          <w:sz w:val="28"/>
        </w:rPr>
        <w:t>
</w:t>
      </w:r>
      <w:r>
        <w:rPr>
          <w:rFonts w:ascii="Times New Roman"/>
          <w:b w:val="false"/>
          <w:i w:val="false"/>
          <w:color w:val="000000"/>
          <w:sz w:val="28"/>
        </w:rPr>
        <w:t>
      отбасылар басқа облысқа көшкен жағдайда – отағасына елу еселенген айлық есептiк көрсеткiштi, отбасының әрбiр мүшесiне отыз бес еселенген айлық есептiк көрсеткiштi құрайды.</w:t>
      </w:r>
      <w:r>
        <w:br/>
      </w:r>
      <w:r>
        <w:rPr>
          <w:rFonts w:ascii="Times New Roman"/>
          <w:b w:val="false"/>
          <w:i w:val="false"/>
          <w:color w:val="000000"/>
          <w:sz w:val="28"/>
        </w:rPr>
        <w:t>
</w:t>
      </w:r>
      <w:r>
        <w:rPr>
          <w:rFonts w:ascii="Times New Roman"/>
          <w:b w:val="false"/>
          <w:i w:val="false"/>
          <w:color w:val="000000"/>
          <w:sz w:val="28"/>
        </w:rPr>
        <w:t>
      Бағдарламаның осы бағытына қатысу және мемлекеттiк қолдау көрсету шарттарын Қазақстан Республикасының Үкiметi бекiтеді.</w:t>
      </w:r>
      <w:r>
        <w:br/>
      </w:r>
      <w:r>
        <w:rPr>
          <w:rFonts w:ascii="Times New Roman"/>
          <w:b w:val="false"/>
          <w:i w:val="false"/>
          <w:color w:val="000000"/>
          <w:sz w:val="28"/>
        </w:rPr>
        <w:t>
</w:t>
      </w:r>
      <w:r>
        <w:rPr>
          <w:rFonts w:ascii="Times New Roman"/>
          <w:b w:val="false"/>
          <w:i w:val="false"/>
          <w:color w:val="000000"/>
          <w:sz w:val="28"/>
        </w:rPr>
        <w:t>
      Келген жерiнiң жергiлiктi атқарушы органдары аумақты дамыту бағдарламасына, елдi мекеннiң бас жоспарына, егжей-тегжейлi жоспарлау жобасына немесе құрылыс салу жобасына сәйкес:</w:t>
      </w:r>
      <w:r>
        <w:br/>
      </w:r>
      <w:r>
        <w:rPr>
          <w:rFonts w:ascii="Times New Roman"/>
          <w:b w:val="false"/>
          <w:i w:val="false"/>
          <w:color w:val="000000"/>
          <w:sz w:val="28"/>
        </w:rPr>
        <w:t>
</w:t>
      </w:r>
      <w:r>
        <w:rPr>
          <w:rFonts w:ascii="Times New Roman"/>
          <w:b w:val="false"/>
          <w:i w:val="false"/>
          <w:color w:val="000000"/>
          <w:sz w:val="28"/>
        </w:rPr>
        <w:t>
      қызметтiк тұрғын үй салынатын учаскелердi айқындайды;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қолданыстағы заңнамасына сәйкес бекiтiлген үлгiлiк жобалар бойынша (аумақтардың сейсмикалық жағдайын ескере отырып) қызметтiк тұрғын үйлер салуды, сатып алуды, салып бітіруді, сондай-ақ жастарға арналған жатақханалар салуды және сатып алуды жүзеге асырады;</w:t>
      </w:r>
      <w:r>
        <w:br/>
      </w:r>
      <w:r>
        <w:rPr>
          <w:rFonts w:ascii="Times New Roman"/>
          <w:b w:val="false"/>
          <w:i w:val="false"/>
          <w:color w:val="000000"/>
          <w:sz w:val="28"/>
        </w:rPr>
        <w:t>
</w:t>
      </w:r>
      <w:r>
        <w:rPr>
          <w:rFonts w:ascii="Times New Roman"/>
          <w:b w:val="false"/>
          <w:i w:val="false"/>
          <w:color w:val="000000"/>
          <w:sz w:val="28"/>
        </w:rPr>
        <w:t>
      тұрғын үй құрылысы аудандарында инженерлiк-коммуникациялық инфрақұрылымды дамытуды және (немесе) оны жеке құрылыс салушылардан сатып алуды жүзеге асырады.</w:t>
      </w:r>
      <w:r>
        <w:br/>
      </w:r>
      <w:r>
        <w:rPr>
          <w:rFonts w:ascii="Times New Roman"/>
          <w:b w:val="false"/>
          <w:i w:val="false"/>
          <w:color w:val="000000"/>
          <w:sz w:val="28"/>
        </w:rPr>
        <w:t>
</w:t>
      </w:r>
      <w:r>
        <w:rPr>
          <w:rFonts w:ascii="Times New Roman"/>
          <w:b w:val="false"/>
          <w:i w:val="false"/>
          <w:color w:val="000000"/>
          <w:sz w:val="28"/>
        </w:rPr>
        <w:t>
      Жергiлiктi атқарушы органдар Бағдарламаға қатысушыларды отбасылық үлгiдегi жатақханалардан орын беру, тұрғын үйлердi сатып алу, құрылысы бұрын басталған объектiлердi салып бiтiру, жергiлiктi атқарушы органдардың коммуналдық меншiгiндегi бос тұрған көппәтерлi тұрғын үйлердi реконструкциялау есебiнен тұрғын үймен қамтамасыз ете алады.</w:t>
      </w:r>
      <w:r>
        <w:br/>
      </w:r>
      <w:r>
        <w:rPr>
          <w:rFonts w:ascii="Times New Roman"/>
          <w:b w:val="false"/>
          <w:i w:val="false"/>
          <w:color w:val="000000"/>
          <w:sz w:val="28"/>
        </w:rPr>
        <w:t>
</w:t>
      </w:r>
      <w:r>
        <w:rPr>
          <w:rFonts w:ascii="Times New Roman"/>
          <w:b w:val="false"/>
          <w:i w:val="false"/>
          <w:color w:val="000000"/>
          <w:sz w:val="28"/>
        </w:rPr>
        <w:t>
      Көшуін және жұмысқа орналасуын жұмыс беруші өзі жүзеге асырған азаматтар басым тәртіппен тиісті мемлекеттік қолдауды ұсына отырып, Бағдарламаның бірінші бағытына қатысушылардың құрамына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халықты жұмыспен қамту туралы заңнамасына сәйкес жұмыспен қамтуға жәрдемдесудiң белсендi шараларына қатысатын Қазақстан Республикасының азаматтарын қоныстандыру үшін жастарға арналған жатақханаларды, қызметтiк тұрғын үйдi беру және оны пайдалану тәртiбiн Қазақстан Республикасының Үкiметi бекiтедi.</w:t>
      </w:r>
      <w:r>
        <w:br/>
      </w:r>
      <w:r>
        <w:rPr>
          <w:rFonts w:ascii="Times New Roman"/>
          <w:b w:val="false"/>
          <w:i w:val="false"/>
          <w:color w:val="000000"/>
          <w:sz w:val="28"/>
        </w:rPr>
        <w:t>
</w:t>
      </w:r>
      <w:r>
        <w:rPr>
          <w:rFonts w:ascii="Times New Roman"/>
          <w:b w:val="false"/>
          <w:i w:val="false"/>
          <w:color w:val="000000"/>
          <w:sz w:val="28"/>
        </w:rPr>
        <w:t>
      Жас адамдарға жатақханалардан бөлмелер, сондай-ақ этникалық қазақтар қатарындағы көшіп келушілерге; жиырма үш жасқа дейінгі балалар үйлерінің тәрбиеленушілеріне; жетім балаларға және ата-анасының қамқорлығынсыз қалған балаларға; көшуін және жұмысқа орналасуын жұмыс беруші өзі жүзеге асыратын Бағдарламаға қатысушыларға; сондай-ақ басқа облыстарға көшетіндерге қызметтік тұрғын үй беру олардың бұрынғы тұрған жеріне, оның ішінде облыс орталықтарында, республикалық маңызы бар қалада және астанада тұрғанына қарамастан жүзеге асырылады.</w:t>
      </w:r>
      <w:r>
        <w:br/>
      </w:r>
      <w:r>
        <w:rPr>
          <w:rFonts w:ascii="Times New Roman"/>
          <w:b w:val="false"/>
          <w:i w:val="false"/>
          <w:color w:val="000000"/>
          <w:sz w:val="28"/>
        </w:rPr>
        <w:t>
</w:t>
      </w:r>
      <w:r>
        <w:rPr>
          <w:rFonts w:ascii="Times New Roman"/>
          <w:b w:val="false"/>
          <w:i w:val="false"/>
          <w:color w:val="000000"/>
          <w:sz w:val="28"/>
        </w:rPr>
        <w:t>
      Берiлетiн қызметтiк тұрғын үйлердiң ауданы отбасының құрамына байланысты, бiрге тұратын отбасы мүшесiнiң бiреуiне 18 шаршы метрден не отбасына 100 шаршы метрден аспауға және бiр бөлмелi пәтерден не отбасылық үлгiдегi жатақхананың бiр бөлмесiнен кем болмауға тиiс.</w:t>
      </w:r>
      <w:r>
        <w:br/>
      </w:r>
      <w:r>
        <w:rPr>
          <w:rFonts w:ascii="Times New Roman"/>
          <w:b w:val="false"/>
          <w:i w:val="false"/>
          <w:color w:val="000000"/>
          <w:sz w:val="28"/>
        </w:rPr>
        <w:t>
</w:t>
      </w:r>
      <w:r>
        <w:rPr>
          <w:rFonts w:ascii="Times New Roman"/>
          <w:b w:val="false"/>
          <w:i w:val="false"/>
          <w:color w:val="000000"/>
          <w:sz w:val="28"/>
        </w:rPr>
        <w:t>
      Тұрғын үйдiң жалпы ауданының 1 шаршы метрiнiң құны жобалау-сметалық құжаттамада және Мемлекеттiк сараптамада айқындалатын болады.</w:t>
      </w:r>
      <w:r>
        <w:br/>
      </w:r>
      <w:r>
        <w:rPr>
          <w:rFonts w:ascii="Times New Roman"/>
          <w:b w:val="false"/>
          <w:i w:val="false"/>
          <w:color w:val="000000"/>
          <w:sz w:val="28"/>
        </w:rPr>
        <w:t>
</w:t>
      </w:r>
      <w:r>
        <w:rPr>
          <w:rFonts w:ascii="Times New Roman"/>
          <w:b w:val="false"/>
          <w:i w:val="false"/>
          <w:color w:val="000000"/>
          <w:sz w:val="28"/>
        </w:rPr>
        <w:t>
      Құрылысын және (немесе) жеке құрылыс салушылардан сатып алуды республикалық бюджеттен қаржыландыру тұрғын үйдiң 1 шаршы метрi өңірлерде 80 мың теңгеден (инженерлік желілердің құны және өңірдің сейсмикалылығы есепке алынбағанда) аспауға тиіс және Астана және Алматы қалаларында 120 мың теңге шегінде (инженерлік желілердің құны және өңірдің сейсмикалығы есепке алынбағанда) болады. Тұрғын үйдің 1 шаршы метрінің құны бойынша талаптар 2013 жылғы 1 қаңтарға дейін құрылысына шарттар жасалған тұрғын үйлерге қолданылмайды.</w:t>
      </w:r>
      <w:r>
        <w:br/>
      </w:r>
      <w:r>
        <w:rPr>
          <w:rFonts w:ascii="Times New Roman"/>
          <w:b w:val="false"/>
          <w:i w:val="false"/>
          <w:color w:val="000000"/>
          <w:sz w:val="28"/>
        </w:rPr>
        <w:t>
</w:t>
      </w:r>
      <w:r>
        <w:rPr>
          <w:rFonts w:ascii="Times New Roman"/>
          <w:b w:val="false"/>
          <w:i w:val="false"/>
          <w:color w:val="000000"/>
          <w:sz w:val="28"/>
        </w:rPr>
        <w:t>
      Бұл ретте көрсетiлген құннан асатын шығыстар жергiлiктi бюджет қаражаты және/немесе жұмыс берушілер есебiнен қаржыландырылуы мүмкiн.</w:t>
      </w:r>
      <w:r>
        <w:br/>
      </w:r>
      <w:r>
        <w:rPr>
          <w:rFonts w:ascii="Times New Roman"/>
          <w:b w:val="false"/>
          <w:i w:val="false"/>
          <w:color w:val="000000"/>
          <w:sz w:val="28"/>
        </w:rPr>
        <w:t>
</w:t>
      </w:r>
      <w:r>
        <w:rPr>
          <w:rFonts w:ascii="Times New Roman"/>
          <w:b w:val="false"/>
          <w:i w:val="false"/>
          <w:color w:val="000000"/>
          <w:sz w:val="28"/>
        </w:rPr>
        <w:t>
      Іске асыру тетігі:</w:t>
      </w:r>
      <w:r>
        <w:br/>
      </w:r>
      <w:r>
        <w:rPr>
          <w:rFonts w:ascii="Times New Roman"/>
          <w:b w:val="false"/>
          <w:i w:val="false"/>
          <w:color w:val="000000"/>
          <w:sz w:val="28"/>
        </w:rPr>
        <w:t>
</w:t>
      </w:r>
      <w:r>
        <w:rPr>
          <w:rFonts w:ascii="Times New Roman"/>
          <w:b w:val="false"/>
          <w:i w:val="false"/>
          <w:color w:val="000000"/>
          <w:sz w:val="28"/>
        </w:rPr>
        <w:t>
      1. Бағдарламаның үшінші бағытына қатысуға үміткерлер халықты жұмыспен қамту орталықтарына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қағидасында көзделген құжаттарды қоса бере отырып, көшуге өтініш береді.</w:t>
      </w:r>
      <w:r>
        <w:br/>
      </w:r>
      <w:r>
        <w:rPr>
          <w:rFonts w:ascii="Times New Roman"/>
          <w:b w:val="false"/>
          <w:i w:val="false"/>
          <w:color w:val="000000"/>
          <w:sz w:val="28"/>
        </w:rPr>
        <w:t>
</w:t>
      </w:r>
      <w:r>
        <w:rPr>
          <w:rFonts w:ascii="Times New Roman"/>
          <w:b w:val="false"/>
          <w:i w:val="false"/>
          <w:color w:val="000000"/>
          <w:sz w:val="28"/>
        </w:rPr>
        <w:t>
      2. Халықты жұмыспен қамту орталығы құжаттардың Бағдарламаның үшiншi бағытына қатысуға iрiктеу өлшемдерiне сәйкестiгi тұрғысынан қарайды, өтiнiш берушiлермен көшудiң ықтимал жолдарын келiседi және көшетiн жерiне қарай құжаттарды өңiрлiк немесе аудандық (қалалық) комиссияға жолдайды.</w:t>
      </w:r>
      <w:r>
        <w:br/>
      </w:r>
      <w:r>
        <w:rPr>
          <w:rFonts w:ascii="Times New Roman"/>
          <w:b w:val="false"/>
          <w:i w:val="false"/>
          <w:color w:val="000000"/>
          <w:sz w:val="28"/>
        </w:rPr>
        <w:t>
</w:t>
      </w:r>
      <w:r>
        <w:rPr>
          <w:rFonts w:ascii="Times New Roman"/>
          <w:b w:val="false"/>
          <w:i w:val="false"/>
          <w:color w:val="000000"/>
          <w:sz w:val="28"/>
        </w:rPr>
        <w:t>
      3. Бағдарламаға қатысуға өтiнiш берген адамдардың құжаттарын қарау қорытындысы бойынша:</w:t>
      </w:r>
      <w:r>
        <w:br/>
      </w:r>
      <w:r>
        <w:rPr>
          <w:rFonts w:ascii="Times New Roman"/>
          <w:b w:val="false"/>
          <w:i w:val="false"/>
          <w:color w:val="000000"/>
          <w:sz w:val="28"/>
        </w:rPr>
        <w:t>
</w:t>
      </w:r>
      <w:r>
        <w:rPr>
          <w:rFonts w:ascii="Times New Roman"/>
          <w:b w:val="false"/>
          <w:i w:val="false"/>
          <w:color w:val="000000"/>
          <w:sz w:val="28"/>
        </w:rPr>
        <w:t>
      1) өңiрлiк комиссиялар:</w:t>
      </w:r>
      <w:r>
        <w:br/>
      </w:r>
      <w:r>
        <w:rPr>
          <w:rFonts w:ascii="Times New Roman"/>
          <w:b w:val="false"/>
          <w:i w:val="false"/>
          <w:color w:val="000000"/>
          <w:sz w:val="28"/>
        </w:rPr>
        <w:t>
</w:t>
      </w:r>
      <w:r>
        <w:rPr>
          <w:rFonts w:ascii="Times New Roman"/>
          <w:b w:val="false"/>
          <w:i w:val="false"/>
          <w:color w:val="000000"/>
          <w:sz w:val="28"/>
        </w:rPr>
        <w:t>
      бiр ауданнан басқа ауданға, республикалық маңызы бар қаланың, астананың, облыс орталықтарының шегiнде көшетiн азаматтарға қатысты Бағдарламаға қатысушылар құрамына қосу (қосудан бас тарту) туралы ұсынымдар;</w:t>
      </w:r>
      <w:r>
        <w:br/>
      </w:r>
      <w:r>
        <w:rPr>
          <w:rFonts w:ascii="Times New Roman"/>
          <w:b w:val="false"/>
          <w:i w:val="false"/>
          <w:color w:val="000000"/>
          <w:sz w:val="28"/>
        </w:rPr>
        <w:t>
</w:t>
      </w:r>
      <w:r>
        <w:rPr>
          <w:rFonts w:ascii="Times New Roman"/>
          <w:b w:val="false"/>
          <w:i w:val="false"/>
          <w:color w:val="000000"/>
          <w:sz w:val="28"/>
        </w:rPr>
        <w:t>
      басқа облысқа көшетiн азаматтарға қатысты Бағдарламаға қатысушылар құрамына қосу (қосудан бас тарту) туралы өтiнiмдер немесе ұсыныстар дайындайды;</w:t>
      </w:r>
      <w:r>
        <w:br/>
      </w:r>
      <w:r>
        <w:rPr>
          <w:rFonts w:ascii="Times New Roman"/>
          <w:b w:val="false"/>
          <w:i w:val="false"/>
          <w:color w:val="000000"/>
          <w:sz w:val="28"/>
        </w:rPr>
        <w:t>
</w:t>
      </w:r>
      <w:r>
        <w:rPr>
          <w:rFonts w:ascii="Times New Roman"/>
          <w:b w:val="false"/>
          <w:i w:val="false"/>
          <w:color w:val="000000"/>
          <w:sz w:val="28"/>
        </w:rPr>
        <w:t>
      2) аудандық/қалалық комиссиялар бiр ауданның шегiнде көшетiн азаматтарға қатысты Бағдарламаға қатысушылар құрамына қосу (қосудан бас тарту) туралы ұсынымдар дайындайды.</w:t>
      </w:r>
      <w:r>
        <w:br/>
      </w:r>
      <w:r>
        <w:rPr>
          <w:rFonts w:ascii="Times New Roman"/>
          <w:b w:val="false"/>
          <w:i w:val="false"/>
          <w:color w:val="000000"/>
          <w:sz w:val="28"/>
        </w:rPr>
        <w:t>
</w:t>
      </w:r>
      <w:r>
        <w:rPr>
          <w:rFonts w:ascii="Times New Roman"/>
          <w:b w:val="false"/>
          <w:i w:val="false"/>
          <w:color w:val="000000"/>
          <w:sz w:val="28"/>
        </w:rPr>
        <w:t>
      4. Бағдарлама операторының, өңiрлiк не аудандық/қалалық комиссия шешiмiнiң негiзiнде халықты жұмыспен қамту орталығы өтiнiш берушiлердi Бағдарламаға қатысушылардың құрамына қосу (қосудан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5. Бағдарламаның үшiншi бағытына қатысушылар тiзiмiне енгiзiлген адамдар мен халықты жұмыспен қамту орталығы арасында (келген жерiнiң) әлеуметтiк келiсiмшартқа қол қойылады. Әлеуметтiк келiсiмшарт көшу бойынша әлеуметтiк қолдаумен қатар, жаңа жерде жұмысқа орналастыру бойынша iс-шараларды қамтиды.</w:t>
      </w:r>
      <w:r>
        <w:br/>
      </w:r>
      <w:r>
        <w:rPr>
          <w:rFonts w:ascii="Times New Roman"/>
          <w:b w:val="false"/>
          <w:i w:val="false"/>
          <w:color w:val="000000"/>
          <w:sz w:val="28"/>
        </w:rPr>
        <w:t>
</w:t>
      </w:r>
      <w:r>
        <w:rPr>
          <w:rFonts w:ascii="Times New Roman"/>
          <w:b w:val="false"/>
          <w:i w:val="false"/>
          <w:color w:val="000000"/>
          <w:sz w:val="28"/>
        </w:rPr>
        <w:t>
      6. Құрылыс және тұрғын үй-коммуналдық шаруашылық iстерi жөнiндегi уәкiлеттi орган сейсмологиялық аймақтарды және оның сипатын ескере отырып, тұрғын үйдiң (жеке немесе көппәтерлi) үлгiлiк жобасын әзiрлейдi.</w:t>
      </w:r>
      <w:r>
        <w:br/>
      </w:r>
      <w:r>
        <w:rPr>
          <w:rFonts w:ascii="Times New Roman"/>
          <w:b w:val="false"/>
          <w:i w:val="false"/>
          <w:color w:val="000000"/>
          <w:sz w:val="28"/>
        </w:rPr>
        <w:t>
</w:t>
      </w:r>
      <w:r>
        <w:rPr>
          <w:rFonts w:ascii="Times New Roman"/>
          <w:b w:val="false"/>
          <w:i w:val="false"/>
          <w:color w:val="000000"/>
          <w:sz w:val="28"/>
        </w:rPr>
        <w:t>
      7. Бағдарламаға қатысушылар тиiстi бiлiктiлiгi болған жағдайда, қызметтiк тұрғын үйдi салу және тиiстi инженерлiк-коммуникациялық инфрақұрылымды дамыту барысында құрылатын жұмыс орындарына орналасуға басым құқыққа ие болады.</w:t>
      </w:r>
      <w:r>
        <w:br/>
      </w:r>
      <w:r>
        <w:rPr>
          <w:rFonts w:ascii="Times New Roman"/>
          <w:b w:val="false"/>
          <w:i w:val="false"/>
          <w:color w:val="000000"/>
          <w:sz w:val="28"/>
        </w:rPr>
        <w:t>
</w:t>
      </w:r>
      <w:r>
        <w:rPr>
          <w:rFonts w:ascii="Times New Roman"/>
          <w:b w:val="false"/>
          <w:i w:val="false"/>
          <w:color w:val="000000"/>
          <w:sz w:val="28"/>
        </w:rPr>
        <w:t>
      8. Әлеуметтiк келiсiмшарт талаптарының орындалуын халықты жұмыспен қамту орталығы бақылайды.</w:t>
      </w:r>
    </w:p>
    <w:bookmarkEnd w:id="22"/>
    <w:bookmarkStart w:name="z274" w:id="23"/>
    <w:p>
      <w:pPr>
        <w:spacing w:after="0"/>
        <w:ind w:left="0"/>
        <w:jc w:val="left"/>
      </w:pPr>
      <w:r>
        <w:rPr>
          <w:rFonts w:ascii="Times New Roman"/>
          <w:b/>
          <w:i w:val="false"/>
          <w:color w:val="000000"/>
        </w:rPr>
        <w:t xml:space="preserve"> 
4.3.3.1 Үшінші бағытты пилоттық режимде іске асырудың қосымша</w:t>
      </w:r>
      <w:r>
        <w:br/>
      </w:r>
      <w:r>
        <w:rPr>
          <w:rFonts w:ascii="Times New Roman"/>
          <w:b/>
          <w:i w:val="false"/>
          <w:color w:val="000000"/>
        </w:rPr>
        <w:t>
шарттары</w:t>
      </w:r>
    </w:p>
    <w:bookmarkEnd w:id="23"/>
    <w:bookmarkStart w:name="z275" w:id="24"/>
    <w:p>
      <w:pPr>
        <w:spacing w:after="0"/>
        <w:ind w:left="0"/>
        <w:jc w:val="both"/>
      </w:pPr>
      <w:r>
        <w:rPr>
          <w:rFonts w:ascii="Times New Roman"/>
          <w:b w:val="false"/>
          <w:i w:val="false"/>
          <w:color w:val="000000"/>
          <w:sz w:val="28"/>
        </w:rPr>
        <w:t>
      2013 жылдан бастап Шығыс Қазақстан, Солтүстік Қазақстан, Қызылорда және Павлодар облыстарында, сондай-ақ ВАК шешімімен айқындалған өңірлерде қызметтік тұрғын үйлер салу, сатып алу, салып бітіру және қоныстандыру жұмыс берушілердің қатысуымен жүзеге асырылады.</w:t>
      </w:r>
      <w:r>
        <w:br/>
      </w:r>
      <w:r>
        <w:rPr>
          <w:rFonts w:ascii="Times New Roman"/>
          <w:b w:val="false"/>
          <w:i w:val="false"/>
          <w:color w:val="000000"/>
          <w:sz w:val="28"/>
        </w:rPr>
        <w:t>
</w:t>
      </w:r>
      <w:r>
        <w:rPr>
          <w:rFonts w:ascii="Times New Roman"/>
          <w:b w:val="false"/>
          <w:i w:val="false"/>
          <w:color w:val="000000"/>
          <w:sz w:val="28"/>
        </w:rPr>
        <w:t>
      Жұмыс беруші тарапынан қоса қаржыландырылған жағдайда құрылыс орнын, салу, сатып алу және салып бітіру үшін тұрғын үйдің ықтимал нұсқаларын таңдау оның қатысуымен жүзеге асырылады.</w:t>
      </w:r>
      <w:r>
        <w:br/>
      </w:r>
      <w:r>
        <w:rPr>
          <w:rFonts w:ascii="Times New Roman"/>
          <w:b w:val="false"/>
          <w:i w:val="false"/>
          <w:color w:val="000000"/>
          <w:sz w:val="28"/>
        </w:rPr>
        <w:t>
</w:t>
      </w:r>
      <w:r>
        <w:rPr>
          <w:rFonts w:ascii="Times New Roman"/>
          <w:b w:val="false"/>
          <w:i w:val="false"/>
          <w:color w:val="000000"/>
          <w:sz w:val="28"/>
        </w:rPr>
        <w:t>
      Бұл ретте жұмыс беруші тарапынан қоса қаржыландыру салынатын, сатып алынатын және салынып бітірілетін тұрғын үйдің кемінде 10 %-ын құрауы және кемінде бір пәтер не жеке тұрғын үй салуды пайдалануға беруді не сатып алуды қамтамасыз етуге тиіс.</w:t>
      </w:r>
      <w:r>
        <w:br/>
      </w:r>
      <w:r>
        <w:rPr>
          <w:rFonts w:ascii="Times New Roman"/>
          <w:b w:val="false"/>
          <w:i w:val="false"/>
          <w:color w:val="000000"/>
          <w:sz w:val="28"/>
        </w:rPr>
        <w:t>
</w:t>
      </w:r>
      <w:r>
        <w:rPr>
          <w:rFonts w:ascii="Times New Roman"/>
          <w:b w:val="false"/>
          <w:i w:val="false"/>
          <w:color w:val="000000"/>
          <w:sz w:val="28"/>
        </w:rPr>
        <w:t>
      Салынған және пайдалануға тапсырылған тұрғын үй мемлекет пен жұмыс беруші арасында осы тұрғын үйді салуға көзделген қаражатқа сәйкес бөлінеді.</w:t>
      </w:r>
      <w:r>
        <w:br/>
      </w:r>
      <w:r>
        <w:rPr>
          <w:rFonts w:ascii="Times New Roman"/>
          <w:b w:val="false"/>
          <w:i w:val="false"/>
          <w:color w:val="000000"/>
          <w:sz w:val="28"/>
        </w:rPr>
        <w:t>
</w:t>
      </w:r>
      <w:r>
        <w:rPr>
          <w:rFonts w:ascii="Times New Roman"/>
          <w:b w:val="false"/>
          <w:i w:val="false"/>
          <w:color w:val="000000"/>
          <w:sz w:val="28"/>
        </w:rPr>
        <w:t>
      Бағдарламаға қатысушылар құрамына қосу қызметтік тұрғын үйлер салуға, сатып алуға, салып бітіруге және қоныстандыруға қатысатын жұмыс берушілердің жолдамасы бойынша жүзеге асырылады.</w:t>
      </w:r>
      <w:r>
        <w:br/>
      </w:r>
      <w:r>
        <w:rPr>
          <w:rFonts w:ascii="Times New Roman"/>
          <w:b w:val="false"/>
          <w:i w:val="false"/>
          <w:color w:val="000000"/>
          <w:sz w:val="28"/>
        </w:rPr>
        <w:t>
</w:t>
      </w:r>
      <w:r>
        <w:rPr>
          <w:rFonts w:ascii="Times New Roman"/>
          <w:b w:val="false"/>
          <w:i w:val="false"/>
          <w:color w:val="000000"/>
          <w:sz w:val="28"/>
        </w:rPr>
        <w:t>
      Егер жұмыс беруші қызметкерлер үшін тұрғын үй салуды өз бетінше қамтамасыз еткен жағдайда, жергілікті атқарушы органдар заңнамаға сәйкес тұрғын үй салу үшін жер учаскелерін бөлуге, аумақтарды егжей-тегжейлі жоспарлау жоспарына немесе құрылыс салу жоспарына сәйкес инженерлік-коммуникациялық инфрақұрылымға қосылуға, сондай-ақ жүргізуге және қосылуға техникалық жағдай жасалуына жәрдем көрсетеді.</w:t>
      </w:r>
      <w:r>
        <w:br/>
      </w:r>
      <w:r>
        <w:rPr>
          <w:rFonts w:ascii="Times New Roman"/>
          <w:b w:val="false"/>
          <w:i w:val="false"/>
          <w:color w:val="000000"/>
          <w:sz w:val="28"/>
        </w:rPr>
        <w:t>
</w:t>
      </w:r>
      <w:r>
        <w:rPr>
          <w:rFonts w:ascii="Times New Roman"/>
          <w:b w:val="false"/>
          <w:i w:val="false"/>
          <w:color w:val="000000"/>
          <w:sz w:val="28"/>
        </w:rPr>
        <w:t>
      Бағдарлама шеңберінде 2011 – 2012 жылдары енгізілген тұрғын үй әлеуметтік-экономикалық даму әлеуетіне қарамастан, елді мекендерден көшетін Бағдарламаға қатысушыларға жұмыс берушілер тұрақты жұмыс орнына жұмысқа орналастыруға қатысуы шартымен беріледі.</w:t>
      </w:r>
    </w:p>
    <w:bookmarkEnd w:id="24"/>
    <w:bookmarkStart w:name="z282" w:id="25"/>
    <w:p>
      <w:pPr>
        <w:spacing w:after="0"/>
        <w:ind w:left="0"/>
        <w:jc w:val="left"/>
      </w:pPr>
      <w:r>
        <w:rPr>
          <w:rFonts w:ascii="Times New Roman"/>
          <w:b/>
          <w:i w:val="false"/>
          <w:color w:val="000000"/>
        </w:rPr>
        <w:t xml:space="preserve"> 
4.3.4. Төртiншi бағыт:</w:t>
      </w:r>
      <w:r>
        <w:br/>
      </w:r>
      <w:r>
        <w:rPr>
          <w:rFonts w:ascii="Times New Roman"/>
          <w:b/>
          <w:i w:val="false"/>
          <w:color w:val="000000"/>
        </w:rPr>
        <w:t>
ауылдық елдi мекендердi дамыту</w:t>
      </w:r>
    </w:p>
    <w:bookmarkEnd w:id="25"/>
    <w:bookmarkStart w:name="z283" w:id="26"/>
    <w:p>
      <w:pPr>
        <w:spacing w:after="0"/>
        <w:ind w:left="0"/>
        <w:jc w:val="both"/>
      </w:pPr>
      <w:r>
        <w:rPr>
          <w:rFonts w:ascii="Times New Roman"/>
          <w:b w:val="false"/>
          <w:i w:val="false"/>
          <w:color w:val="000000"/>
          <w:sz w:val="28"/>
        </w:rPr>
        <w:t>
      Бұл бағыт әлеуметтiк-экономикалық даму әлеуетi орташа немесе жоғары ауылдық елдi мекендерде және шағын қалаларда инфрақұрылымдық жобаларды iске асыру арқылы халықты жұмыспен қамтуды қамтамасыз етуге бағытталған.</w:t>
      </w:r>
      <w:r>
        <w:br/>
      </w:r>
      <w:r>
        <w:rPr>
          <w:rFonts w:ascii="Times New Roman"/>
          <w:b w:val="false"/>
          <w:i w:val="false"/>
          <w:color w:val="000000"/>
          <w:sz w:val="28"/>
        </w:rPr>
        <w:t>
</w:t>
      </w:r>
      <w:r>
        <w:rPr>
          <w:rFonts w:ascii="Times New Roman"/>
          <w:b w:val="false"/>
          <w:i w:val="false"/>
          <w:color w:val="000000"/>
          <w:sz w:val="28"/>
        </w:rPr>
        <w:t>
      Өз бетiнше жұмыспен айналысатын, жұмыссыз, халықтың нысаналы топтары қатарындағы Қазақстан Республикасының азаматтары мен оралмандар осы бағыттың қатысушылары болып табылады.</w:t>
      </w:r>
      <w:r>
        <w:br/>
      </w:r>
      <w:r>
        <w:rPr>
          <w:rFonts w:ascii="Times New Roman"/>
          <w:b w:val="false"/>
          <w:i w:val="false"/>
          <w:color w:val="000000"/>
          <w:sz w:val="28"/>
        </w:rPr>
        <w:t>
</w:t>
      </w:r>
      <w:r>
        <w:rPr>
          <w:rFonts w:ascii="Times New Roman"/>
          <w:b w:val="false"/>
          <w:i w:val="false"/>
          <w:color w:val="000000"/>
          <w:sz w:val="28"/>
        </w:rPr>
        <w:t>
      Қажеттi кәсiптiк бiлiктiлiгi бар Бағдарламаға қатысушыларға инфрақұрылымдық жобаларды iске асыру кезiнде құрылатын жұмыс орындарына жұмысқа орналасуға жәрдем көрсетiледi.</w:t>
      </w:r>
      <w:r>
        <w:br/>
      </w:r>
      <w:r>
        <w:rPr>
          <w:rFonts w:ascii="Times New Roman"/>
          <w:b w:val="false"/>
          <w:i w:val="false"/>
          <w:color w:val="000000"/>
          <w:sz w:val="28"/>
        </w:rPr>
        <w:t>
</w:t>
      </w:r>
      <w:r>
        <w:rPr>
          <w:rFonts w:ascii="Times New Roman"/>
          <w:b w:val="false"/>
          <w:i w:val="false"/>
          <w:color w:val="000000"/>
          <w:sz w:val="28"/>
        </w:rPr>
        <w:t>
      Iске асыру тетiгi:</w:t>
      </w:r>
      <w:r>
        <w:br/>
      </w:r>
      <w:r>
        <w:rPr>
          <w:rFonts w:ascii="Times New Roman"/>
          <w:b w:val="false"/>
          <w:i w:val="false"/>
          <w:color w:val="000000"/>
          <w:sz w:val="28"/>
        </w:rPr>
        <w:t>
</w:t>
      </w:r>
      <w:r>
        <w:rPr>
          <w:rFonts w:ascii="Times New Roman"/>
          <w:b w:val="false"/>
          <w:i w:val="false"/>
          <w:color w:val="000000"/>
          <w:sz w:val="28"/>
        </w:rPr>
        <w:t>
      1) Облыстардың әкiмдерi бөлiнген жалпы қаржыландыру лимиттерiн негізге алып Бағдарлама шеңберiнде iске асыру үшiн инфрақұрылымдық жобаларды:</w:t>
      </w:r>
      <w:r>
        <w:br/>
      </w:r>
      <w:r>
        <w:rPr>
          <w:rFonts w:ascii="Times New Roman"/>
          <w:b w:val="false"/>
          <w:i w:val="false"/>
          <w:color w:val="000000"/>
          <w:sz w:val="28"/>
        </w:rPr>
        <w:t>
</w:t>
      </w:r>
      <w:r>
        <w:rPr>
          <w:rFonts w:ascii="Times New Roman"/>
          <w:b w:val="false"/>
          <w:i w:val="false"/>
          <w:color w:val="000000"/>
          <w:sz w:val="28"/>
        </w:rPr>
        <w:t>
      облыстар бойынша бөлiнген жалпы қаржыландыру лимиттерiн;</w:t>
      </w:r>
      <w:r>
        <w:br/>
      </w:r>
      <w:r>
        <w:rPr>
          <w:rFonts w:ascii="Times New Roman"/>
          <w:b w:val="false"/>
          <w:i w:val="false"/>
          <w:color w:val="000000"/>
          <w:sz w:val="28"/>
        </w:rPr>
        <w:t>
</w:t>
      </w:r>
      <w:r>
        <w:rPr>
          <w:rFonts w:ascii="Times New Roman"/>
          <w:b w:val="false"/>
          <w:i w:val="false"/>
          <w:color w:val="000000"/>
          <w:sz w:val="28"/>
        </w:rPr>
        <w:t>
      жергілікті бюджеттердің және әлеуметтік жауапты кәсіпкерлердің қоса қаржыландыруын;</w:t>
      </w:r>
      <w:r>
        <w:br/>
      </w:r>
      <w:r>
        <w:rPr>
          <w:rFonts w:ascii="Times New Roman"/>
          <w:b w:val="false"/>
          <w:i w:val="false"/>
          <w:color w:val="000000"/>
          <w:sz w:val="28"/>
        </w:rPr>
        <w:t>
</w:t>
      </w:r>
      <w:r>
        <w:rPr>
          <w:rFonts w:ascii="Times New Roman"/>
          <w:b w:val="false"/>
          <w:i w:val="false"/>
          <w:color w:val="000000"/>
          <w:sz w:val="28"/>
        </w:rPr>
        <w:t>
      ауылдық елдi мекендердiң әлеуметтiк-экономикалық даму әлеуетiн (жоғары немесе орташа);</w:t>
      </w:r>
      <w:r>
        <w:br/>
      </w:r>
      <w:r>
        <w:rPr>
          <w:rFonts w:ascii="Times New Roman"/>
          <w:b w:val="false"/>
          <w:i w:val="false"/>
          <w:color w:val="000000"/>
          <w:sz w:val="28"/>
        </w:rPr>
        <w:t>
</w:t>
      </w:r>
      <w:r>
        <w:rPr>
          <w:rFonts w:ascii="Times New Roman"/>
          <w:b w:val="false"/>
          <w:i w:val="false"/>
          <w:color w:val="000000"/>
          <w:sz w:val="28"/>
        </w:rPr>
        <w:t>
      мемлекеттiк сараптамадан өткен объектiлердi салуға, реконструкциялауға, күрделi жөндеуге жобалау-сметалық құжаттаманың болуын;</w:t>
      </w:r>
      <w:r>
        <w:br/>
      </w:r>
      <w:r>
        <w:rPr>
          <w:rFonts w:ascii="Times New Roman"/>
          <w:b w:val="false"/>
          <w:i w:val="false"/>
          <w:color w:val="000000"/>
          <w:sz w:val="28"/>
        </w:rPr>
        <w:t>
</w:t>
      </w:r>
      <w:r>
        <w:rPr>
          <w:rFonts w:ascii="Times New Roman"/>
          <w:b w:val="false"/>
          <w:i w:val="false"/>
          <w:color w:val="000000"/>
          <w:sz w:val="28"/>
        </w:rPr>
        <w:t>
      инфрақұрылымдық жобалар шеңберiнде орташа және (немесе) ағымдағы жөндеудi жүзеге асыру жоспарланып отырған орындалатын жұмыс көлемiнiң ақаулар ведомосының, сметалық құжаттамасының, шығыстар сметасының болуын;</w:t>
      </w:r>
      <w:r>
        <w:br/>
      </w:r>
      <w:r>
        <w:rPr>
          <w:rFonts w:ascii="Times New Roman"/>
          <w:b w:val="false"/>
          <w:i w:val="false"/>
          <w:color w:val="000000"/>
          <w:sz w:val="28"/>
        </w:rPr>
        <w:t>
</w:t>
      </w:r>
      <w:r>
        <w:rPr>
          <w:rFonts w:ascii="Times New Roman"/>
          <w:b w:val="false"/>
          <w:i w:val="false"/>
          <w:color w:val="000000"/>
          <w:sz w:val="28"/>
        </w:rPr>
        <w:t>
      құрылатын жұмыс орындарының санын, оларға Бағдарламаға қатысушылардың басым тәртiппен жұмысқа орналасуын және орташа айлық жалақысының мөлшерiн;</w:t>
      </w:r>
      <w:r>
        <w:br/>
      </w:r>
      <w:r>
        <w:rPr>
          <w:rFonts w:ascii="Times New Roman"/>
          <w:b w:val="false"/>
          <w:i w:val="false"/>
          <w:color w:val="000000"/>
          <w:sz w:val="28"/>
        </w:rPr>
        <w:t>
</w:t>
      </w:r>
      <w:r>
        <w:rPr>
          <w:rFonts w:ascii="Times New Roman"/>
          <w:b w:val="false"/>
          <w:i w:val="false"/>
          <w:color w:val="000000"/>
          <w:sz w:val="28"/>
        </w:rPr>
        <w:t>
      мемлекеттiк сатып алуды жүргiзу мерзiмiн және тауарларды, жұмыстар мен қызметтердi отандық өндiрушiлерден сатып алу мүмкiндiгiн;</w:t>
      </w:r>
      <w:r>
        <w:br/>
      </w:r>
      <w:r>
        <w:rPr>
          <w:rFonts w:ascii="Times New Roman"/>
          <w:b w:val="false"/>
          <w:i w:val="false"/>
          <w:color w:val="000000"/>
          <w:sz w:val="28"/>
        </w:rPr>
        <w:t>
</w:t>
      </w:r>
      <w:r>
        <w:rPr>
          <w:rFonts w:ascii="Times New Roman"/>
          <w:b w:val="false"/>
          <w:i w:val="false"/>
          <w:color w:val="000000"/>
          <w:sz w:val="28"/>
        </w:rPr>
        <w:t>
      оларды iске асыруды бастау және аяқтау мерзiмiн;</w:t>
      </w:r>
      <w:r>
        <w:br/>
      </w:r>
      <w:r>
        <w:rPr>
          <w:rFonts w:ascii="Times New Roman"/>
          <w:b w:val="false"/>
          <w:i w:val="false"/>
          <w:color w:val="000000"/>
          <w:sz w:val="28"/>
        </w:rPr>
        <w:t>
</w:t>
      </w:r>
      <w:r>
        <w:rPr>
          <w:rFonts w:ascii="Times New Roman"/>
          <w:b w:val="false"/>
          <w:i w:val="false"/>
          <w:color w:val="000000"/>
          <w:sz w:val="28"/>
        </w:rPr>
        <w:t>
      ауылдық елдi мекеннiң әлеуметтiк және коммуналдық-тұрмыстық инфрақұрылыммен қамтамасыз етiлу дәрежесiн (тапшылық және/немесе әбден тозуы);</w:t>
      </w:r>
      <w:r>
        <w:br/>
      </w:r>
      <w:r>
        <w:rPr>
          <w:rFonts w:ascii="Times New Roman"/>
          <w:b w:val="false"/>
          <w:i w:val="false"/>
          <w:color w:val="000000"/>
          <w:sz w:val="28"/>
        </w:rPr>
        <w:t>
</w:t>
      </w:r>
      <w:r>
        <w:rPr>
          <w:rFonts w:ascii="Times New Roman"/>
          <w:b w:val="false"/>
          <w:i w:val="false"/>
          <w:color w:val="000000"/>
          <w:sz w:val="28"/>
        </w:rPr>
        <w:t>
      өңiрдiң табиғи-климаттық жағдайын және оларды iске асыруға әсер ететiн басқа да ерекшелiктерiн ескере отырып, iрiктеудi жүзеге асырады.</w:t>
      </w:r>
      <w:r>
        <w:br/>
      </w:r>
      <w:r>
        <w:rPr>
          <w:rFonts w:ascii="Times New Roman"/>
          <w:b w:val="false"/>
          <w:i w:val="false"/>
          <w:color w:val="000000"/>
          <w:sz w:val="28"/>
        </w:rPr>
        <w:t>
</w:t>
      </w:r>
      <w:r>
        <w:rPr>
          <w:rFonts w:ascii="Times New Roman"/>
          <w:b w:val="false"/>
          <w:i w:val="false"/>
          <w:color w:val="000000"/>
          <w:sz w:val="28"/>
        </w:rPr>
        <w:t>
      әлеуметтік жауапты кәсіпкер – кәсіпкерлік қызметті жүзеге асыратын және Бағдарламаның іс-шараларын қоса қаржыландыруға өз еркімен ниет білдірген жеке немесе мемлекеттік емес заңды тұлға.</w:t>
      </w:r>
      <w:r>
        <w:br/>
      </w:r>
      <w:r>
        <w:rPr>
          <w:rFonts w:ascii="Times New Roman"/>
          <w:b w:val="false"/>
          <w:i w:val="false"/>
          <w:color w:val="000000"/>
          <w:sz w:val="28"/>
        </w:rPr>
        <w:t>
</w:t>
      </w:r>
      <w:r>
        <w:rPr>
          <w:rFonts w:ascii="Times New Roman"/>
          <w:b w:val="false"/>
          <w:i w:val="false"/>
          <w:color w:val="000000"/>
          <w:sz w:val="28"/>
        </w:rPr>
        <w:t>
      2) Инфрақұрылымдық жобалар:</w:t>
      </w:r>
      <w:r>
        <w:br/>
      </w:r>
      <w:r>
        <w:rPr>
          <w:rFonts w:ascii="Times New Roman"/>
          <w:b w:val="false"/>
          <w:i w:val="false"/>
          <w:color w:val="000000"/>
          <w:sz w:val="28"/>
        </w:rPr>
        <w:t>
</w:t>
      </w:r>
      <w:r>
        <w:rPr>
          <w:rFonts w:ascii="Times New Roman"/>
          <w:b w:val="false"/>
          <w:i w:val="false"/>
          <w:color w:val="000000"/>
          <w:sz w:val="28"/>
        </w:rPr>
        <w:t>
      коммуналдық-инженерлiк инфрақұрылым объектiлерiн (су құбыры, кәрiз, газбен, жылумен, электрмен жабдықтау жүйелерi) реконструкциялауды, күрделi және ағымдағы жөндеудi;</w:t>
      </w:r>
      <w:r>
        <w:br/>
      </w:r>
      <w:r>
        <w:rPr>
          <w:rFonts w:ascii="Times New Roman"/>
          <w:b w:val="false"/>
          <w:i w:val="false"/>
          <w:color w:val="000000"/>
          <w:sz w:val="28"/>
        </w:rPr>
        <w:t>
</w:t>
      </w:r>
      <w:r>
        <w:rPr>
          <w:rFonts w:ascii="Times New Roman"/>
          <w:b w:val="false"/>
          <w:i w:val="false"/>
          <w:color w:val="000000"/>
          <w:sz w:val="28"/>
        </w:rPr>
        <w:t>
      инженерлiк-көлiк инфрақұрылымын (кентiшiлiк және ауылiшiлiк жолдар, кiреберiс жолдар, аудандық маңызы бар жолдар, платиналар, бөгеттер мен көпiрлер) реконструкциялауды, күрделi, орташа және ағымдағы жөндеудi;</w:t>
      </w:r>
      <w:r>
        <w:br/>
      </w:r>
      <w:r>
        <w:rPr>
          <w:rFonts w:ascii="Times New Roman"/>
          <w:b w:val="false"/>
          <w:i w:val="false"/>
          <w:color w:val="000000"/>
          <w:sz w:val="28"/>
        </w:rPr>
        <w:t>
</w:t>
      </w:r>
      <w:r>
        <w:rPr>
          <w:rFonts w:ascii="Times New Roman"/>
          <w:b w:val="false"/>
          <w:i w:val="false"/>
          <w:color w:val="000000"/>
          <w:sz w:val="28"/>
        </w:rPr>
        <w:t>
      әлеуметтiк инфрақұрылымды (бiлiм беру, денсаулық сақтау, әлеуметтiк қамсыздандыру, мәдениет, спорт, демалыс және ойын-сауық объектiлерi) реконструкциялауды, күрделi және ағымдағы жөндеудi;</w:t>
      </w:r>
      <w:r>
        <w:br/>
      </w:r>
      <w:r>
        <w:rPr>
          <w:rFonts w:ascii="Times New Roman"/>
          <w:b w:val="false"/>
          <w:i w:val="false"/>
          <w:color w:val="000000"/>
          <w:sz w:val="28"/>
        </w:rPr>
        <w:t>
</w:t>
      </w:r>
      <w:r>
        <w:rPr>
          <w:rFonts w:ascii="Times New Roman"/>
          <w:b w:val="false"/>
          <w:i w:val="false"/>
          <w:color w:val="000000"/>
          <w:sz w:val="28"/>
        </w:rPr>
        <w:t>
      ауылдық елдi мекендерде орналасқан дәрiгерлiк амбулаториялар мен фельдшерлiк-акушерлiк пункттердi салуды;</w:t>
      </w:r>
      <w:r>
        <w:br/>
      </w:r>
      <w:r>
        <w:rPr>
          <w:rFonts w:ascii="Times New Roman"/>
          <w:b w:val="false"/>
          <w:i w:val="false"/>
          <w:color w:val="000000"/>
          <w:sz w:val="28"/>
        </w:rPr>
        <w:t>
</w:t>
      </w:r>
      <w:r>
        <w:rPr>
          <w:rFonts w:ascii="Times New Roman"/>
          <w:b w:val="false"/>
          <w:i w:val="false"/>
          <w:color w:val="000000"/>
          <w:sz w:val="28"/>
        </w:rPr>
        <w:t>
      абаттандыруды (көшелердi жарықтандыру және көгалдандыру, иесi жоқ объектiлердi бұзу, қатты тұрмыс қалдықтары полигондарын, шағын сәулет нысандарын, қоршауларды, балалардың ойын алаңшаларын көрiктендiру) қамтиды.</w:t>
      </w:r>
      <w:r>
        <w:br/>
      </w:r>
      <w:r>
        <w:rPr>
          <w:rFonts w:ascii="Times New Roman"/>
          <w:b w:val="false"/>
          <w:i w:val="false"/>
          <w:color w:val="000000"/>
          <w:sz w:val="28"/>
        </w:rPr>
        <w:t>
</w:t>
      </w:r>
      <w:r>
        <w:rPr>
          <w:rFonts w:ascii="Times New Roman"/>
          <w:b w:val="false"/>
          <w:i w:val="false"/>
          <w:color w:val="000000"/>
          <w:sz w:val="28"/>
        </w:rPr>
        <w:t>
      3) Облыс әкiмдерi iске асыру ұсынылатын инфрақұрылымдық жобаларды қолданыстағы заңнамаға сәйкес талап етілетін техникалық құжаттаманы және инфрақұрылымдық жобаларды таңдау негiздемесiн қоса отырып, республикалық бюджеттiк бағдарламаның әкiмшiсiне қарау үшiн ұсынады;</w:t>
      </w:r>
      <w:r>
        <w:br/>
      </w:r>
      <w:r>
        <w:rPr>
          <w:rFonts w:ascii="Times New Roman"/>
          <w:b w:val="false"/>
          <w:i w:val="false"/>
          <w:color w:val="000000"/>
          <w:sz w:val="28"/>
        </w:rPr>
        <w:t>
</w:t>
      </w:r>
      <w:r>
        <w:rPr>
          <w:rFonts w:ascii="Times New Roman"/>
          <w:b w:val="false"/>
          <w:i w:val="false"/>
          <w:color w:val="000000"/>
          <w:sz w:val="28"/>
        </w:rPr>
        <w:t>
      2014 жылдан бастап инфрақұрылымдық жобаларды іске асыру жергілікті атқарушы органдар (кемінде 10 %) және әлеуметтік жауапты кәсіпкерлер (кемінде 10 %) тарапынан қоса қаржыландыру шартымен жүзеге асырылады.</w:t>
      </w:r>
      <w:r>
        <w:br/>
      </w:r>
      <w:r>
        <w:rPr>
          <w:rFonts w:ascii="Times New Roman"/>
          <w:b w:val="false"/>
          <w:i w:val="false"/>
          <w:color w:val="000000"/>
          <w:sz w:val="28"/>
        </w:rPr>
        <w:t>
</w:t>
      </w:r>
      <w:r>
        <w:rPr>
          <w:rFonts w:ascii="Times New Roman"/>
          <w:b w:val="false"/>
          <w:i w:val="false"/>
          <w:color w:val="000000"/>
          <w:sz w:val="28"/>
        </w:rPr>
        <w:t>
      Әлеуметтік жауапты кәсіпкерлер қоса қаржыландырған жағдайда Инфрақұрылымдық жобалардың тізбесі олардың қатысуымен айқындалады.</w:t>
      </w:r>
      <w:r>
        <w:br/>
      </w:r>
      <w:r>
        <w:rPr>
          <w:rFonts w:ascii="Times New Roman"/>
          <w:b w:val="false"/>
          <w:i w:val="false"/>
          <w:color w:val="000000"/>
          <w:sz w:val="28"/>
        </w:rPr>
        <w:t>
</w:t>
      </w:r>
      <w:r>
        <w:rPr>
          <w:rFonts w:ascii="Times New Roman"/>
          <w:b w:val="false"/>
          <w:i w:val="false"/>
          <w:color w:val="000000"/>
          <w:sz w:val="28"/>
        </w:rPr>
        <w:t>
      Әлеуметтік жауапты кәсіпкерлердің қатысуы ақшалай қоса қаржыландыру нысанында да және бекітілген жобалау-сметалық құжаттамаға сәйкес тауарлық-материалдық құндылық ұсыну нысанында да болуы мүмкін.</w:t>
      </w:r>
      <w:r>
        <w:br/>
      </w:r>
      <w:r>
        <w:rPr>
          <w:rFonts w:ascii="Times New Roman"/>
          <w:b w:val="false"/>
          <w:i w:val="false"/>
          <w:color w:val="000000"/>
          <w:sz w:val="28"/>
        </w:rPr>
        <w:t>
</w:t>
      </w:r>
      <w:r>
        <w:rPr>
          <w:rFonts w:ascii="Times New Roman"/>
          <w:b w:val="false"/>
          <w:i w:val="false"/>
          <w:color w:val="000000"/>
          <w:sz w:val="28"/>
        </w:rPr>
        <w:t>
      4) Жобаларды қарау барысында республикалық бюджеттiк бағдарламаның әкiмшiсi жобалардың техникалық құжаттамада ұсынылған жұмыс түрлерiне сәйкестiгiн тексередi және жобаларды қарау нәтижесi бойынша тиiстi қорытындылар дайындайды.</w:t>
      </w:r>
      <w:r>
        <w:br/>
      </w:r>
      <w:r>
        <w:rPr>
          <w:rFonts w:ascii="Times New Roman"/>
          <w:b w:val="false"/>
          <w:i w:val="false"/>
          <w:color w:val="000000"/>
          <w:sz w:val="28"/>
        </w:rPr>
        <w:t>
</w:t>
      </w:r>
      <w:r>
        <w:rPr>
          <w:rFonts w:ascii="Times New Roman"/>
          <w:b w:val="false"/>
          <w:i w:val="false"/>
          <w:color w:val="000000"/>
          <w:sz w:val="28"/>
        </w:rPr>
        <w:t>
      5) Республикалық және жергiлiктi бюджеттiк бағдарламалар әкiмшiлерiнiң iске асырылуы көзделген инфрақұрылымдық жобаларды қаржыландыруы бюджет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 инфрақұрылымдық жобаларды iске асыру шеңберiнде инфрақұрылымдық жоба іске асырылып жатқан елді мекенде тұратын (халықты жұмыспен қамту орталықтарының жолдамалары бойынша) Бағдарламаға қатысушыларға құрылатын жұмыс орындарының елу пайызына дейiн ұсынуды қамтамасыз етеді. Еңбек нарығындағы ұсыныстарды пайдалана отырып, еңбек ресурстарын қосымша тартуға халықты жұмыспен қамту орталықтарымен жазбаша келiсім болған жағдайда жол беріледі.</w:t>
      </w:r>
      <w:r>
        <w:br/>
      </w:r>
      <w:r>
        <w:rPr>
          <w:rFonts w:ascii="Times New Roman"/>
          <w:b w:val="false"/>
          <w:i w:val="false"/>
          <w:color w:val="000000"/>
          <w:sz w:val="28"/>
        </w:rPr>
        <w:t>
</w:t>
      </w:r>
      <w:r>
        <w:rPr>
          <w:rFonts w:ascii="Times New Roman"/>
          <w:b w:val="false"/>
          <w:i w:val="false"/>
          <w:color w:val="000000"/>
          <w:sz w:val="28"/>
        </w:rPr>
        <w:t>
      7) Инфрақұрылымдық жобаларды iске асыруға қатысуды қалайтын және оған мүмкiндiгi бар Бағдарламаның әлеуеттi қатысушылары халықты жұмыспен қамту орталықтарына Бағдарламаға қатысуға өтiнiшпен жүгінеді және қажеттi құжаттарды ұсынады.</w:t>
      </w:r>
      <w:r>
        <w:br/>
      </w:r>
      <w:r>
        <w:rPr>
          <w:rFonts w:ascii="Times New Roman"/>
          <w:b w:val="false"/>
          <w:i w:val="false"/>
          <w:color w:val="000000"/>
          <w:sz w:val="28"/>
        </w:rPr>
        <w:t>
</w:t>
      </w:r>
      <w:r>
        <w:rPr>
          <w:rFonts w:ascii="Times New Roman"/>
          <w:b w:val="false"/>
          <w:i w:val="false"/>
          <w:color w:val="000000"/>
          <w:sz w:val="28"/>
        </w:rPr>
        <w:t>
      8) Халықты жұмыспен қамту орталығы Бағдарламаның әлеуеттi қатысушыларының кәсiптiк бiлiктiлiгiн және инфрақұрылым жобаларын iске асыратын жұмыс берушiлердiң кадрларға қажеттiлiгiн ескере отырып, өтiнiш берушiлердi Бағдарламаға қатысушылардың құрамына қосу не одан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9) Бағдарламаға қатысушы мен халықты жұмыспен қамту орталығы арасында әлеуметтiк келiсiмшарт жасалады.</w:t>
      </w:r>
      <w:r>
        <w:br/>
      </w:r>
      <w:r>
        <w:rPr>
          <w:rFonts w:ascii="Times New Roman"/>
          <w:b w:val="false"/>
          <w:i w:val="false"/>
          <w:color w:val="000000"/>
          <w:sz w:val="28"/>
        </w:rPr>
        <w:t>
</w:t>
      </w:r>
      <w:r>
        <w:rPr>
          <w:rFonts w:ascii="Times New Roman"/>
          <w:b w:val="false"/>
          <w:i w:val="false"/>
          <w:color w:val="000000"/>
          <w:sz w:val="28"/>
        </w:rPr>
        <w:t>
      10) Халықты жұмыспен қамту орталығы Бағдарламаға қатысушыларды iске асырылып жатқан инфрақұрылымдық жобаларда құрылған жұмыс орындарына жұмысқа орналасу үшiн жiбередi.</w:t>
      </w:r>
      <w:r>
        <w:br/>
      </w:r>
      <w:r>
        <w:rPr>
          <w:rFonts w:ascii="Times New Roman"/>
          <w:b w:val="false"/>
          <w:i w:val="false"/>
          <w:color w:val="000000"/>
          <w:sz w:val="28"/>
        </w:rPr>
        <w:t>
</w:t>
      </w:r>
      <w:r>
        <w:rPr>
          <w:rFonts w:ascii="Times New Roman"/>
          <w:b w:val="false"/>
          <w:i w:val="false"/>
          <w:color w:val="000000"/>
          <w:sz w:val="28"/>
        </w:rPr>
        <w:t>
      11) Әлеуметтiк келiсiмшарт талаптарының орындалуын халықты жұмыспен қамту орталығы бақылайды.</w:t>
      </w:r>
      <w:r>
        <w:br/>
      </w:r>
      <w:r>
        <w:rPr>
          <w:rFonts w:ascii="Times New Roman"/>
          <w:b w:val="false"/>
          <w:i w:val="false"/>
          <w:color w:val="000000"/>
          <w:sz w:val="28"/>
        </w:rPr>
        <w:t>
</w:t>
      </w:r>
      <w:r>
        <w:rPr>
          <w:rFonts w:ascii="Times New Roman"/>
          <w:b w:val="false"/>
          <w:i w:val="false"/>
          <w:color w:val="000000"/>
          <w:sz w:val="28"/>
        </w:rPr>
        <w:t>
      Бағдарламаға қатысушылар мен Бағдарлама шеңберiнде инфрақұрылымдық жобаларды iске асыруға қатысатын жұмыс берушiлер туралы мәлiметтер әлеуметтiк-еңбек саласының бiрыңғай ақпараттық жүйесiнiң «Жұмыспен қамту» автоматтандырылған ақпараттық жүйесiнде орналастырылады.</w:t>
      </w:r>
      <w:r>
        <w:br/>
      </w:r>
      <w:r>
        <w:rPr>
          <w:rFonts w:ascii="Times New Roman"/>
          <w:b w:val="false"/>
          <w:i w:val="false"/>
          <w:color w:val="000000"/>
          <w:sz w:val="28"/>
        </w:rPr>
        <w:t>
</w:t>
      </w:r>
      <w:r>
        <w:rPr>
          <w:rFonts w:ascii="Times New Roman"/>
          <w:b w:val="false"/>
          <w:i w:val="false"/>
          <w:color w:val="000000"/>
          <w:sz w:val="28"/>
        </w:rPr>
        <w:t>
      12) Республикалық бюджеттiк бағдарламаның әкiмшiсi Жұмыспен қамту 2020 бағдарламасы шеңберiнде iске асырылатын инфрақұрылымдық жобаларға мониторинг жүргiзедi.</w:t>
      </w:r>
      <w:r>
        <w:br/>
      </w:r>
      <w:r>
        <w:rPr>
          <w:rFonts w:ascii="Times New Roman"/>
          <w:b w:val="false"/>
          <w:i w:val="false"/>
          <w:color w:val="000000"/>
          <w:sz w:val="28"/>
        </w:rPr>
        <w:t>
</w:t>
      </w:r>
      <w:r>
        <w:rPr>
          <w:rFonts w:ascii="Times New Roman"/>
          <w:b w:val="false"/>
          <w:i w:val="false"/>
          <w:color w:val="000000"/>
          <w:sz w:val="28"/>
        </w:rPr>
        <w:t>
      Осы бағыт шеңберiнде нысаналы даму трансферттерiн аудару тәртiбi Қазақстан Республикасы Үкiметiнiң 2009 жылғы 26 ақпандағы № 220 қаулысымен бекiтiлген Бюджеттiң атқарылуы және оған кассалық қызмет көрсету </w:t>
      </w:r>
      <w:r>
        <w:rPr>
          <w:rFonts w:ascii="Times New Roman"/>
          <w:b w:val="false"/>
          <w:i w:val="false"/>
          <w:color w:val="000000"/>
          <w:sz w:val="28"/>
        </w:rPr>
        <w:t>ережесiне</w:t>
      </w:r>
      <w:r>
        <w:rPr>
          <w:rFonts w:ascii="Times New Roman"/>
          <w:b w:val="false"/>
          <w:i w:val="false"/>
          <w:color w:val="000000"/>
          <w:sz w:val="28"/>
        </w:rPr>
        <w:t xml:space="preserve"> сәйкес жүзеге асырылады.</w:t>
      </w:r>
    </w:p>
    <w:bookmarkEnd w:id="26"/>
    <w:bookmarkStart w:name="z320" w:id="27"/>
    <w:p>
      <w:pPr>
        <w:spacing w:after="0"/>
        <w:ind w:left="0"/>
        <w:jc w:val="left"/>
      </w:pPr>
      <w:r>
        <w:rPr>
          <w:rFonts w:ascii="Times New Roman"/>
          <w:b/>
          <w:i w:val="false"/>
          <w:color w:val="000000"/>
        </w:rPr>
        <w:t xml:space="preserve"> 
5. Бағдарламаның іске асырылуын мониторингілеу</w:t>
      </w:r>
    </w:p>
    <w:bookmarkEnd w:id="27"/>
    <w:bookmarkStart w:name="z321" w:id="28"/>
    <w:p>
      <w:pPr>
        <w:spacing w:after="0"/>
        <w:ind w:left="0"/>
        <w:jc w:val="both"/>
      </w:pPr>
      <w:r>
        <w:rPr>
          <w:rFonts w:ascii="Times New Roman"/>
          <w:b w:val="false"/>
          <w:i w:val="false"/>
          <w:color w:val="000000"/>
          <w:sz w:val="28"/>
        </w:rPr>
        <w:t>
      Бағдарлама операторы облыстар, Астана және Алматы қалалары деңгейінде Бағдарламаның көрсеткіштері мен іс-шараларына мониторингті жүзеге асырады.</w:t>
      </w:r>
      <w:r>
        <w:br/>
      </w:r>
      <w:r>
        <w:rPr>
          <w:rFonts w:ascii="Times New Roman"/>
          <w:b w:val="false"/>
          <w:i w:val="false"/>
          <w:color w:val="000000"/>
          <w:sz w:val="28"/>
        </w:rPr>
        <w:t>
</w:t>
      </w:r>
      <w:r>
        <w:rPr>
          <w:rFonts w:ascii="Times New Roman"/>
          <w:b w:val="false"/>
          <w:i w:val="false"/>
          <w:color w:val="000000"/>
          <w:sz w:val="28"/>
        </w:rPr>
        <w:t>
      Облыстардың, Астана және Алматы қалаларының жұмыспен қамту мәселелері жөніндегі уәкілетті органдары аудандар (қалалар) деңгейінде Бағдарламаның көрсеткіштері мен іс-шараларына мониторингті жүзеге асырады.</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 мен аудандардың (қалалардың) жұмыспен қамту мәселелері жөніндегі уәкілетті органдары ауылдар мен селолар деңгейінде Бағдарламаның көрсеткіштері мен іс-шараларына мониторингті жүзеге асырады.</w:t>
      </w:r>
      <w:r>
        <w:br/>
      </w:r>
      <w:r>
        <w:rPr>
          <w:rFonts w:ascii="Times New Roman"/>
          <w:b w:val="false"/>
          <w:i w:val="false"/>
          <w:color w:val="000000"/>
          <w:sz w:val="28"/>
        </w:rPr>
        <w:t>
</w:t>
      </w:r>
      <w:r>
        <w:rPr>
          <w:rFonts w:ascii="Times New Roman"/>
          <w:b w:val="false"/>
          <w:i w:val="false"/>
          <w:color w:val="000000"/>
          <w:sz w:val="28"/>
        </w:rPr>
        <w:t>
      Бағдарламаға қатысушылардың әлеуметтік келісімшартта айқындалған міндеттерінің орындалу мониторингі аудандардың (қалалардың) жұмыспен қамту мәселелері жөніндегі уәкілетті органдары мен халықты жұмыспен қамту орталықтары жүзеге асырады.</w:t>
      </w:r>
      <w:r>
        <w:br/>
      </w:r>
      <w:r>
        <w:rPr>
          <w:rFonts w:ascii="Times New Roman"/>
          <w:b w:val="false"/>
          <w:i w:val="false"/>
          <w:color w:val="000000"/>
          <w:sz w:val="28"/>
        </w:rPr>
        <w:t>
</w:t>
      </w:r>
      <w:r>
        <w:rPr>
          <w:rFonts w:ascii="Times New Roman"/>
          <w:b w:val="false"/>
          <w:i w:val="false"/>
          <w:color w:val="000000"/>
          <w:sz w:val="28"/>
        </w:rPr>
        <w:t>
      2013 жылдан бері Шығыс Қазақстан, Солтүстік Қазақстан, Қызылорда, және Павлодар облыстарында, сондай-ақ ВАК шешімімен айқындалған өңірлерде:</w:t>
      </w:r>
      <w:r>
        <w:br/>
      </w:r>
      <w:r>
        <w:rPr>
          <w:rFonts w:ascii="Times New Roman"/>
          <w:b w:val="false"/>
          <w:i w:val="false"/>
          <w:color w:val="000000"/>
          <w:sz w:val="28"/>
        </w:rPr>
        <w:t>
</w:t>
      </w:r>
      <w:r>
        <w:rPr>
          <w:rFonts w:ascii="Times New Roman"/>
          <w:b w:val="false"/>
          <w:i w:val="false"/>
          <w:color w:val="000000"/>
          <w:sz w:val="28"/>
        </w:rPr>
        <w:t>
      - жұмыс берушінің әлеуметтік келісімшартта айқындалған міндеттерінің орындалу мониторингін халықты жұмыспен қамту орталығы мен білім беру ұйымы жүзеге асырады;</w:t>
      </w:r>
      <w:r>
        <w:br/>
      </w:r>
      <w:r>
        <w:rPr>
          <w:rFonts w:ascii="Times New Roman"/>
          <w:b w:val="false"/>
          <w:i w:val="false"/>
          <w:color w:val="000000"/>
          <w:sz w:val="28"/>
        </w:rPr>
        <w:t>
</w:t>
      </w:r>
      <w:r>
        <w:rPr>
          <w:rFonts w:ascii="Times New Roman"/>
          <w:b w:val="false"/>
          <w:i w:val="false"/>
          <w:color w:val="000000"/>
          <w:sz w:val="28"/>
        </w:rPr>
        <w:t>
      - білім беру ұйымдарының әлеуметтік келісімшартта айқындалған міндеттерінің орындалу мониторингін халықты жұмыспен қамту орталығы мен жұмыс беруші жүзеге асырады.</w:t>
      </w:r>
      <w:r>
        <w:br/>
      </w:r>
      <w:r>
        <w:rPr>
          <w:rFonts w:ascii="Times New Roman"/>
          <w:b w:val="false"/>
          <w:i w:val="false"/>
          <w:color w:val="000000"/>
          <w:sz w:val="28"/>
        </w:rPr>
        <w:t>
</w:t>
      </w:r>
      <w:r>
        <w:rPr>
          <w:rFonts w:ascii="Times New Roman"/>
          <w:b w:val="false"/>
          <w:i w:val="false"/>
          <w:color w:val="000000"/>
          <w:sz w:val="28"/>
        </w:rPr>
        <w:t>
      Бағдарламаның іске асырылуына мониторинг жүргізу тәртібін Бағдарлама операторы бекітеді.</w:t>
      </w:r>
    </w:p>
    <w:bookmarkEnd w:id="28"/>
    <w:bookmarkStart w:name="z329" w:id="29"/>
    <w:p>
      <w:pPr>
        <w:spacing w:after="0"/>
        <w:ind w:left="0"/>
        <w:jc w:val="left"/>
      </w:pPr>
      <w:r>
        <w:rPr>
          <w:rFonts w:ascii="Times New Roman"/>
          <w:b/>
          <w:i w:val="false"/>
          <w:color w:val="000000"/>
        </w:rPr>
        <w:t xml:space="preserve"> 
6. Әлеуметтiк көмек көрсету жүйесiн жетiлдiру</w:t>
      </w:r>
    </w:p>
    <w:bookmarkEnd w:id="29"/>
    <w:bookmarkStart w:name="z330" w:id="30"/>
    <w:p>
      <w:pPr>
        <w:spacing w:after="0"/>
        <w:ind w:left="0"/>
        <w:jc w:val="both"/>
      </w:pPr>
      <w:r>
        <w:rPr>
          <w:rFonts w:ascii="Times New Roman"/>
          <w:b w:val="false"/>
          <w:i w:val="false"/>
          <w:color w:val="000000"/>
          <w:sz w:val="28"/>
        </w:rPr>
        <w:t>
      Әлеуметтiк көмек көрсету жүйесiн жетiлдiру 2012 жылдан бастап жұмыспен қамту мен атаулы әлеуметтiк көмек (бұдан әрi - АӘК) көрсету арасында оңтайлы байланыс орнатуға бағытталған.</w:t>
      </w:r>
      <w:r>
        <w:br/>
      </w:r>
      <w:r>
        <w:rPr>
          <w:rFonts w:ascii="Times New Roman"/>
          <w:b w:val="false"/>
          <w:i w:val="false"/>
          <w:color w:val="000000"/>
          <w:sz w:val="28"/>
        </w:rPr>
        <w:t>
</w:t>
      </w:r>
      <w:r>
        <w:rPr>
          <w:rFonts w:ascii="Times New Roman"/>
          <w:b w:val="false"/>
          <w:i w:val="false"/>
          <w:color w:val="000000"/>
          <w:sz w:val="28"/>
        </w:rPr>
        <w:t>
      Осы мақсатта әлеуметтiк көмек көрсетудiң мынадай тәртiбi мен шарттары ұсынылады.</w:t>
      </w:r>
      <w:r>
        <w:br/>
      </w:r>
      <w:r>
        <w:rPr>
          <w:rFonts w:ascii="Times New Roman"/>
          <w:b w:val="false"/>
          <w:i w:val="false"/>
          <w:color w:val="000000"/>
          <w:sz w:val="28"/>
        </w:rPr>
        <w:t>
</w:t>
      </w:r>
      <w:r>
        <w:rPr>
          <w:rFonts w:ascii="Times New Roman"/>
          <w:b w:val="false"/>
          <w:i w:val="false"/>
          <w:color w:val="000000"/>
          <w:sz w:val="28"/>
        </w:rPr>
        <w:t>
      АӘК күнкөрісі төмен отбасылар арасындағы еңбекке жарамды жастағы адамдарға олар осы Бағдарламада көзделген iс-шараларға қатысқан жағдайда ғана тағайындалатын болады. Олар жұмыспен қамтуға жәрдемдесудiң белсендi шараларына қатысудан бас тартқан немесе келiсiмшарт бойынша мiндеттемелерiн орындамаған жағдайда, жергiлiктi атқарушы органдар оларға АӘК төлеудi тоқтата тұрады, бұл ретте отбасы АӘК алу құқығын сақтайды.</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 азаматтардың әлеуметтiк келiсiмшарттың талаптарын орындауына бақылау жүргiзедi және ұсынылған көмектiң тиiмдiлiгiн бағалайтын болады.</w:t>
      </w:r>
      <w:r>
        <w:br/>
      </w:r>
      <w:r>
        <w:rPr>
          <w:rFonts w:ascii="Times New Roman"/>
          <w:b w:val="false"/>
          <w:i w:val="false"/>
          <w:color w:val="000000"/>
          <w:sz w:val="28"/>
        </w:rPr>
        <w:t>
</w:t>
      </w:r>
      <w:r>
        <w:rPr>
          <w:rFonts w:ascii="Times New Roman"/>
          <w:b w:val="false"/>
          <w:i w:val="false"/>
          <w:color w:val="000000"/>
          <w:sz w:val="28"/>
        </w:rPr>
        <w:t>
      Құрамында еңбекке қабiлеттi мүшелерi жоқ (жалғызбасты, қарт адамдар) не отбасында мүмкiндiгi шектеулi мүшелерi (мүгедектер, әлеуметтiк мәнi бар аурулармен ауыратын адамдар) бар күнкөрісі төмен отбасыларға АӘК Қазақстан Республикасының қолданыстағы заңнамасына сәйкес берiлетiн болады.</w:t>
      </w:r>
    </w:p>
    <w:bookmarkEnd w:id="30"/>
    <w:bookmarkStart w:name="z335" w:id="31"/>
    <w:p>
      <w:pPr>
        <w:spacing w:after="0"/>
        <w:ind w:left="0"/>
        <w:jc w:val="left"/>
      </w:pPr>
      <w:r>
        <w:rPr>
          <w:rFonts w:ascii="Times New Roman"/>
          <w:b/>
          <w:i w:val="false"/>
          <w:color w:val="000000"/>
        </w:rPr>
        <w:t xml:space="preserve"> 
7. Бағдарламаны институционалдық ұйымдастыру</w:t>
      </w:r>
    </w:p>
    <w:bookmarkEnd w:id="31"/>
    <w:bookmarkStart w:name="z336" w:id="32"/>
    <w:p>
      <w:pPr>
        <w:spacing w:after="0"/>
        <w:ind w:left="0"/>
        <w:jc w:val="both"/>
      </w:pPr>
      <w:r>
        <w:rPr>
          <w:rFonts w:ascii="Times New Roman"/>
          <w:b w:val="false"/>
          <w:i w:val="false"/>
          <w:color w:val="000000"/>
          <w:sz w:val="28"/>
        </w:rPr>
        <w:t>
      Бағдарламаның iске асырылуы жоғарыдан төмен басқару құрылымымен басқарылады, оның құрамына ВАК, Бағдарламаның операторы, Бағдарламаны жергiлiктi деңгейде iске асыру жөнiндегi өңiрлiк және аудандық (қалалық) комиссиялар, орталық және облыстық, аудандық және ауылдық маңызы бар жергiлiктi атқарушы органдар кiредi.</w:t>
      </w:r>
      <w:r>
        <w:br/>
      </w:r>
      <w:r>
        <w:rPr>
          <w:rFonts w:ascii="Times New Roman"/>
          <w:b w:val="false"/>
          <w:i w:val="false"/>
          <w:color w:val="000000"/>
          <w:sz w:val="28"/>
        </w:rPr>
        <w:t>
</w:t>
      </w:r>
      <w:r>
        <w:rPr>
          <w:rFonts w:ascii="Times New Roman"/>
          <w:b w:val="false"/>
          <w:i w:val="false"/>
          <w:color w:val="000000"/>
          <w:sz w:val="28"/>
        </w:rPr>
        <w:t>
      ВАК мынадай негiзгi функцияларды жүзеге асырады:</w:t>
      </w:r>
      <w:r>
        <w:br/>
      </w:r>
      <w:r>
        <w:rPr>
          <w:rFonts w:ascii="Times New Roman"/>
          <w:b w:val="false"/>
          <w:i w:val="false"/>
          <w:color w:val="000000"/>
          <w:sz w:val="28"/>
        </w:rPr>
        <w:t>
</w:t>
      </w:r>
      <w:r>
        <w:rPr>
          <w:rFonts w:ascii="Times New Roman"/>
          <w:b w:val="false"/>
          <w:i w:val="false"/>
          <w:color w:val="000000"/>
          <w:sz w:val="28"/>
        </w:rPr>
        <w:t>
      Бағдарламаны бағыттары бойынша өңiрлер бөлiнiсiнде қаржыландыру лимиттерiне келiсiм бередi;</w:t>
      </w:r>
      <w:r>
        <w:br/>
      </w:r>
      <w:r>
        <w:rPr>
          <w:rFonts w:ascii="Times New Roman"/>
          <w:b w:val="false"/>
          <w:i w:val="false"/>
          <w:color w:val="000000"/>
          <w:sz w:val="28"/>
        </w:rPr>
        <w:t>
</w:t>
      </w:r>
      <w:r>
        <w:rPr>
          <w:rFonts w:ascii="Times New Roman"/>
          <w:b w:val="false"/>
          <w:i w:val="false"/>
          <w:color w:val="000000"/>
          <w:sz w:val="28"/>
        </w:rPr>
        <w:t>
      Бағдарламаның орындалуының негiзгi өлшемдерiн қарауды жүзеге асырады және орталық және жергiлiктi атқарушы органдардың Бағдарламаны iске асыру бойынша есептерiн тыңдайды;</w:t>
      </w:r>
      <w:r>
        <w:br/>
      </w:r>
      <w:r>
        <w:rPr>
          <w:rFonts w:ascii="Times New Roman"/>
          <w:b w:val="false"/>
          <w:i w:val="false"/>
          <w:color w:val="000000"/>
          <w:sz w:val="28"/>
        </w:rPr>
        <w:t>
</w:t>
      </w:r>
      <w:r>
        <w:rPr>
          <w:rFonts w:ascii="Times New Roman"/>
          <w:b w:val="false"/>
          <w:i w:val="false"/>
          <w:color w:val="000000"/>
          <w:sz w:val="28"/>
        </w:rPr>
        <w:t>
      Қазақстан Республикасы Үкiметiнiң қарауына Бағдарламаны iске асыруға байланысты мәселелер бойынша ұсыныстар енгiзедi.</w:t>
      </w:r>
      <w:r>
        <w:br/>
      </w:r>
      <w:r>
        <w:rPr>
          <w:rFonts w:ascii="Times New Roman"/>
          <w:b w:val="false"/>
          <w:i w:val="false"/>
          <w:color w:val="000000"/>
          <w:sz w:val="28"/>
        </w:rPr>
        <w:t>
</w:t>
      </w:r>
      <w:r>
        <w:rPr>
          <w:rFonts w:ascii="Times New Roman"/>
          <w:b w:val="false"/>
          <w:i w:val="false"/>
          <w:color w:val="000000"/>
          <w:sz w:val="28"/>
        </w:rPr>
        <w:t>
      Бағдарламаның операторы:</w:t>
      </w:r>
      <w:r>
        <w:br/>
      </w:r>
      <w:r>
        <w:rPr>
          <w:rFonts w:ascii="Times New Roman"/>
          <w:b w:val="false"/>
          <w:i w:val="false"/>
          <w:color w:val="000000"/>
          <w:sz w:val="28"/>
        </w:rPr>
        <w:t>
</w:t>
      </w:r>
      <w:r>
        <w:rPr>
          <w:rFonts w:ascii="Times New Roman"/>
          <w:b w:val="false"/>
          <w:i w:val="false"/>
          <w:color w:val="000000"/>
          <w:sz w:val="28"/>
        </w:rPr>
        <w:t>
      Бағдарламаны нормативтiк құқықтық, әдiстемелiк және ақпараттық қолдауды;</w:t>
      </w:r>
      <w:r>
        <w:br/>
      </w:r>
      <w:r>
        <w:rPr>
          <w:rFonts w:ascii="Times New Roman"/>
          <w:b w:val="false"/>
          <w:i w:val="false"/>
          <w:color w:val="000000"/>
          <w:sz w:val="28"/>
        </w:rPr>
        <w:t>
</w:t>
      </w:r>
      <w:r>
        <w:rPr>
          <w:rFonts w:ascii="Times New Roman"/>
          <w:b w:val="false"/>
          <w:i w:val="false"/>
          <w:color w:val="000000"/>
          <w:sz w:val="28"/>
        </w:rPr>
        <w:t>
      Бағдарлама бағыттары бойынша қаржыландыру лимиттерiн белгiлеу жөнiнде ұсыныстар дайындауды;</w:t>
      </w:r>
      <w:r>
        <w:br/>
      </w:r>
      <w:r>
        <w:rPr>
          <w:rFonts w:ascii="Times New Roman"/>
          <w:b w:val="false"/>
          <w:i w:val="false"/>
          <w:color w:val="000000"/>
          <w:sz w:val="28"/>
        </w:rPr>
        <w:t>
</w:t>
      </w:r>
      <w:r>
        <w:rPr>
          <w:rFonts w:ascii="Times New Roman"/>
          <w:b w:val="false"/>
          <w:i w:val="false"/>
          <w:color w:val="000000"/>
          <w:sz w:val="28"/>
        </w:rPr>
        <w:t>
      жергiлiктi атқарушы органдар қол қойған Келiсiмдердiң негiзiнде Бағдарламаның iске асырылуына мониторингті;</w:t>
      </w:r>
      <w:r>
        <w:br/>
      </w:r>
      <w:r>
        <w:rPr>
          <w:rFonts w:ascii="Times New Roman"/>
          <w:b w:val="false"/>
          <w:i w:val="false"/>
          <w:color w:val="000000"/>
          <w:sz w:val="28"/>
        </w:rPr>
        <w:t>
</w:t>
      </w:r>
      <w:r>
        <w:rPr>
          <w:rFonts w:ascii="Times New Roman"/>
          <w:b w:val="false"/>
          <w:i w:val="false"/>
          <w:color w:val="000000"/>
          <w:sz w:val="28"/>
        </w:rPr>
        <w:t>
      ағымдағы бос жұмыс орындары мен болжанатын жұмыс орындарының дерекқорын қалыптастыру тәртібін және жергілікті мемлекеттік органдар мен ұйымдар беретін кадрларға қажеттілік туралы ақпарат беру нысандарын әзірлеу және бекітуді;</w:t>
      </w:r>
      <w:r>
        <w:br/>
      </w:r>
      <w:r>
        <w:rPr>
          <w:rFonts w:ascii="Times New Roman"/>
          <w:b w:val="false"/>
          <w:i w:val="false"/>
          <w:color w:val="000000"/>
          <w:sz w:val="28"/>
        </w:rPr>
        <w:t>
</w:t>
      </w:r>
      <w:r>
        <w:rPr>
          <w:rFonts w:ascii="Times New Roman"/>
          <w:b w:val="false"/>
          <w:i w:val="false"/>
          <w:color w:val="000000"/>
          <w:sz w:val="28"/>
        </w:rPr>
        <w:t>
      орталық мемлекеттік органдардың кадрларға қажеттілік туралы ақпарат беру тәртібі мен нысандарын әзірлеу және бекітуді;</w:t>
      </w:r>
      <w:r>
        <w:br/>
      </w:r>
      <w:r>
        <w:rPr>
          <w:rFonts w:ascii="Times New Roman"/>
          <w:b w:val="false"/>
          <w:i w:val="false"/>
          <w:color w:val="000000"/>
          <w:sz w:val="28"/>
        </w:rPr>
        <w:t>
</w:t>
      </w:r>
      <w:r>
        <w:rPr>
          <w:rFonts w:ascii="Times New Roman"/>
          <w:b w:val="false"/>
          <w:i w:val="false"/>
          <w:color w:val="000000"/>
          <w:sz w:val="28"/>
        </w:rPr>
        <w:t>
      өңірлік, аудандық (қалалық) комиссиялардың үлгілік ережелерін, әлеуметтік келісімшарттың, жұмыс берушілер мен білім беру ұйымдарының әлеуметтік келісімшартқа қосылуы туралы өтініштерінің (хабарламаларының нысандарын) әзірлеу және бекітуді;</w:t>
      </w:r>
      <w:r>
        <w:br/>
      </w:r>
      <w:r>
        <w:rPr>
          <w:rFonts w:ascii="Times New Roman"/>
          <w:b w:val="false"/>
          <w:i w:val="false"/>
          <w:color w:val="000000"/>
          <w:sz w:val="28"/>
        </w:rPr>
        <w:t>
</w:t>
      </w:r>
      <w:r>
        <w:rPr>
          <w:rFonts w:ascii="Times New Roman"/>
          <w:b w:val="false"/>
          <w:i w:val="false"/>
          <w:color w:val="000000"/>
          <w:sz w:val="28"/>
        </w:rPr>
        <w:t>
      Бағдарламаның іске асырылуына мониторинг жүргізу тәртібін әзірлеуді және бекітуді;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 ұсыныстарының негізінде білім беру саласындағы уәкілетті органмен бірлесіп, Бағдарлама шеңберінде кәсіптік оқытуды жүзеге асыратын кәсіптік білім беретін оқу орындарының тізбесін қалыптастыруды қамтамасыз етедi.</w:t>
      </w:r>
      <w:r>
        <w:br/>
      </w:r>
      <w:r>
        <w:rPr>
          <w:rFonts w:ascii="Times New Roman"/>
          <w:b w:val="false"/>
          <w:i w:val="false"/>
          <w:color w:val="000000"/>
          <w:sz w:val="28"/>
        </w:rPr>
        <w:t>
</w:t>
      </w:r>
      <w:r>
        <w:rPr>
          <w:rFonts w:ascii="Times New Roman"/>
          <w:b w:val="false"/>
          <w:i w:val="false"/>
          <w:color w:val="000000"/>
          <w:sz w:val="28"/>
        </w:rPr>
        <w:t>
      Өңiрлiк комиссиялар:</w:t>
      </w:r>
      <w:r>
        <w:br/>
      </w:r>
      <w:r>
        <w:rPr>
          <w:rFonts w:ascii="Times New Roman"/>
          <w:b w:val="false"/>
          <w:i w:val="false"/>
          <w:color w:val="000000"/>
          <w:sz w:val="28"/>
        </w:rPr>
        <w:t>
</w:t>
      </w:r>
      <w:r>
        <w:rPr>
          <w:rFonts w:ascii="Times New Roman"/>
          <w:b w:val="false"/>
          <w:i w:val="false"/>
          <w:color w:val="000000"/>
          <w:sz w:val="28"/>
        </w:rPr>
        <w:t>
      Бағдарламаға қатысушылардың тiзiмiне келiсiм бередi;</w:t>
      </w:r>
      <w:r>
        <w:br/>
      </w:r>
      <w:r>
        <w:rPr>
          <w:rFonts w:ascii="Times New Roman"/>
          <w:b w:val="false"/>
          <w:i w:val="false"/>
          <w:color w:val="000000"/>
          <w:sz w:val="28"/>
        </w:rPr>
        <w:t>
</w:t>
      </w:r>
      <w:r>
        <w:rPr>
          <w:rFonts w:ascii="Times New Roman"/>
          <w:b w:val="false"/>
          <w:i w:val="false"/>
          <w:color w:val="000000"/>
          <w:sz w:val="28"/>
        </w:rPr>
        <w:t>
      жеке кәсiпкерлiктi дамытудың басым бағыттарына келiсiм бередi;</w:t>
      </w:r>
      <w:r>
        <w:br/>
      </w:r>
      <w:r>
        <w:rPr>
          <w:rFonts w:ascii="Times New Roman"/>
          <w:b w:val="false"/>
          <w:i w:val="false"/>
          <w:color w:val="000000"/>
          <w:sz w:val="28"/>
        </w:rPr>
        <w:t>
</w:t>
      </w:r>
      <w:r>
        <w:rPr>
          <w:rFonts w:ascii="Times New Roman"/>
          <w:b w:val="false"/>
          <w:i w:val="false"/>
          <w:color w:val="000000"/>
          <w:sz w:val="28"/>
        </w:rPr>
        <w:t>
      Бағдарламаны бағыттары бойынша өңiрлер мен қалалар бөлiнiсiнде қаржыландыру лимиттерiне келiсiм бередi;</w:t>
      </w:r>
      <w:r>
        <w:br/>
      </w:r>
      <w:r>
        <w:rPr>
          <w:rFonts w:ascii="Times New Roman"/>
          <w:b w:val="false"/>
          <w:i w:val="false"/>
          <w:color w:val="000000"/>
          <w:sz w:val="28"/>
        </w:rPr>
        <w:t>
</w:t>
      </w:r>
      <w:r>
        <w:rPr>
          <w:rFonts w:ascii="Times New Roman"/>
          <w:b w:val="false"/>
          <w:i w:val="false"/>
          <w:color w:val="000000"/>
          <w:sz w:val="28"/>
        </w:rPr>
        <w:t>
      уәкiлеттi өңiрлiк ұйым микроқаржы (микрокредиттік) ұйымдарға және кредиттік серіктестіктерге беретін кредиттер бойынша жылдық сыйақы ставкасының мөлшерiне келiсiм бередi;</w:t>
      </w:r>
      <w:r>
        <w:br/>
      </w:r>
      <w:r>
        <w:rPr>
          <w:rFonts w:ascii="Times New Roman"/>
          <w:b w:val="false"/>
          <w:i w:val="false"/>
          <w:color w:val="000000"/>
          <w:sz w:val="28"/>
        </w:rPr>
        <w:t>
</w:t>
      </w:r>
      <w:r>
        <w:rPr>
          <w:rFonts w:ascii="Times New Roman"/>
          <w:b w:val="false"/>
          <w:i w:val="false"/>
          <w:color w:val="000000"/>
          <w:sz w:val="28"/>
        </w:rPr>
        <w:t>
      соңғы қарыз алушы үшін микрокредиттер бойынша жылдық ең жоғары тиiмдi пайыздық ставканың мөлшерiне келiсiм бередi;</w:t>
      </w:r>
      <w:r>
        <w:br/>
      </w:r>
      <w:r>
        <w:rPr>
          <w:rFonts w:ascii="Times New Roman"/>
          <w:b w:val="false"/>
          <w:i w:val="false"/>
          <w:color w:val="000000"/>
          <w:sz w:val="28"/>
        </w:rPr>
        <w:t>
</w:t>
      </w:r>
      <w:r>
        <w:rPr>
          <w:rFonts w:ascii="Times New Roman"/>
          <w:b w:val="false"/>
          <w:i w:val="false"/>
          <w:color w:val="000000"/>
          <w:sz w:val="28"/>
        </w:rPr>
        <w:t>
      жұмыс берушілердің өтінімдері мен басқа өңірлердегі өңірлік комиссиялардың ұсыныстарының негізінде Бағдарлама операторына Бағдарлама қатысушыларының басқа облысқа көшуі бойынша ұсыныс енгізеді;</w:t>
      </w:r>
      <w:r>
        <w:br/>
      </w:r>
      <w:r>
        <w:rPr>
          <w:rFonts w:ascii="Times New Roman"/>
          <w:b w:val="false"/>
          <w:i w:val="false"/>
          <w:color w:val="000000"/>
          <w:sz w:val="28"/>
        </w:rPr>
        <w:t>
</w:t>
      </w:r>
      <w:r>
        <w:rPr>
          <w:rFonts w:ascii="Times New Roman"/>
          <w:b w:val="false"/>
          <w:i w:val="false"/>
          <w:color w:val="000000"/>
          <w:sz w:val="28"/>
        </w:rPr>
        <w:t>
      облыстық, қалалық және аудандық маңызы бар жергiлiктi атқарушы органдардың Бағдарламаның орындалуы туралы есептерiн тыңдайды.</w:t>
      </w:r>
      <w:r>
        <w:br/>
      </w:r>
      <w:r>
        <w:rPr>
          <w:rFonts w:ascii="Times New Roman"/>
          <w:b w:val="false"/>
          <w:i w:val="false"/>
          <w:color w:val="000000"/>
          <w:sz w:val="28"/>
        </w:rPr>
        <w:t>
</w:t>
      </w:r>
      <w:r>
        <w:rPr>
          <w:rFonts w:ascii="Times New Roman"/>
          <w:b w:val="false"/>
          <w:i w:val="false"/>
          <w:color w:val="000000"/>
          <w:sz w:val="28"/>
        </w:rPr>
        <w:t>
      Аудандық (қалалық) комиссиялар:</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 ұсынатын ақпараттар мен құжаттар негiзiнде Бағдарламаның әлеуеттi қатысушыларына iрiктеу жүргiзедi және тиiстi ұсыныстарды қарау үшiн өңiрлiк комиссияларға жiбередi;</w:t>
      </w:r>
      <w:r>
        <w:br/>
      </w:r>
      <w:r>
        <w:rPr>
          <w:rFonts w:ascii="Times New Roman"/>
          <w:b w:val="false"/>
          <w:i w:val="false"/>
          <w:color w:val="000000"/>
          <w:sz w:val="28"/>
        </w:rPr>
        <w:t>
</w:t>
      </w:r>
      <w:r>
        <w:rPr>
          <w:rFonts w:ascii="Times New Roman"/>
          <w:b w:val="false"/>
          <w:i w:val="false"/>
          <w:color w:val="000000"/>
          <w:sz w:val="28"/>
        </w:rPr>
        <w:t>
      жеке кәсiпкерлiктi дамытудың басым бағыттарына келiсiм бередi;</w:t>
      </w:r>
      <w:r>
        <w:br/>
      </w:r>
      <w:r>
        <w:rPr>
          <w:rFonts w:ascii="Times New Roman"/>
          <w:b w:val="false"/>
          <w:i w:val="false"/>
          <w:color w:val="000000"/>
          <w:sz w:val="28"/>
        </w:rPr>
        <w:t>
</w:t>
      </w:r>
      <w:r>
        <w:rPr>
          <w:rFonts w:ascii="Times New Roman"/>
          <w:b w:val="false"/>
          <w:i w:val="false"/>
          <w:color w:val="000000"/>
          <w:sz w:val="28"/>
        </w:rPr>
        <w:t>
      Бағдарламаның үшінші бағытының шеңберінде көшетін азаматтар мен көшіп келушілерге қатысты Бағдарлама қатысушыларының құрамына енгізу туралы (одан бас тарту туралы) ұсынымдарды әзірлейді.</w:t>
      </w:r>
      <w:r>
        <w:br/>
      </w:r>
      <w:r>
        <w:rPr>
          <w:rFonts w:ascii="Times New Roman"/>
          <w:b w:val="false"/>
          <w:i w:val="false"/>
          <w:color w:val="000000"/>
          <w:sz w:val="28"/>
        </w:rPr>
        <w:t>
</w:t>
      </w:r>
      <w:r>
        <w:rPr>
          <w:rFonts w:ascii="Times New Roman"/>
          <w:b w:val="false"/>
          <w:i w:val="false"/>
          <w:color w:val="000000"/>
          <w:sz w:val="28"/>
        </w:rPr>
        <w:t>
      Облыстық маңызы бар жергiлiктi атқарушы органдар:</w:t>
      </w:r>
      <w:r>
        <w:br/>
      </w:r>
      <w:r>
        <w:rPr>
          <w:rFonts w:ascii="Times New Roman"/>
          <w:b w:val="false"/>
          <w:i w:val="false"/>
          <w:color w:val="000000"/>
          <w:sz w:val="28"/>
        </w:rPr>
        <w:t>
</w:t>
      </w:r>
      <w:r>
        <w:rPr>
          <w:rFonts w:ascii="Times New Roman"/>
          <w:b w:val="false"/>
          <w:i w:val="false"/>
          <w:color w:val="000000"/>
          <w:sz w:val="28"/>
        </w:rPr>
        <w:t>
      аудандар мен қалалардың әкiмдерi ұсынған жобаларға және Бағдарлама шеңберiнде iске асырылатын iс-шаралар жоспарларына келiсiм бередi;</w:t>
      </w:r>
      <w:r>
        <w:br/>
      </w:r>
      <w:r>
        <w:rPr>
          <w:rFonts w:ascii="Times New Roman"/>
          <w:b w:val="false"/>
          <w:i w:val="false"/>
          <w:color w:val="000000"/>
          <w:sz w:val="28"/>
        </w:rPr>
        <w:t>
</w:t>
      </w:r>
      <w:r>
        <w:rPr>
          <w:rFonts w:ascii="Times New Roman"/>
          <w:b w:val="false"/>
          <w:i w:val="false"/>
          <w:color w:val="000000"/>
          <w:sz w:val="28"/>
        </w:rPr>
        <w:t>
      Бағдарламаның өңiрлiк құрамдас бөлiктерiн қаржыландыру лимиттерi жөнiндегi ұсыныстарды өңiрлiк комиссияның және Бағдарлама операторының қарауына енгiзедi;</w:t>
      </w:r>
      <w:r>
        <w:br/>
      </w:r>
      <w:r>
        <w:rPr>
          <w:rFonts w:ascii="Times New Roman"/>
          <w:b w:val="false"/>
          <w:i w:val="false"/>
          <w:color w:val="000000"/>
          <w:sz w:val="28"/>
        </w:rPr>
        <w:t>
</w:t>
      </w:r>
      <w:r>
        <w:rPr>
          <w:rFonts w:ascii="Times New Roman"/>
          <w:b w:val="false"/>
          <w:i w:val="false"/>
          <w:color w:val="000000"/>
          <w:sz w:val="28"/>
        </w:rPr>
        <w:t>
      экономикалық даму және сауда мәселелерi жөнiндегi уәкiлеттi орталық органмен келiсiм бойынша әлеуметтiк-экономикалық даму әлеуетi төмен және жоғары елдi мекендердiң тiзбесiн айқындайды, Бағдарламаға қатысушылардың көшу жоспарын әзiрлейдi.</w:t>
      </w:r>
      <w:r>
        <w:br/>
      </w:r>
      <w:r>
        <w:rPr>
          <w:rFonts w:ascii="Times New Roman"/>
          <w:b w:val="false"/>
          <w:i w:val="false"/>
          <w:color w:val="000000"/>
          <w:sz w:val="28"/>
        </w:rPr>
        <w:t>
</w:t>
      </w:r>
      <w:r>
        <w:rPr>
          <w:rFonts w:ascii="Times New Roman"/>
          <w:b w:val="false"/>
          <w:i w:val="false"/>
          <w:color w:val="000000"/>
          <w:sz w:val="28"/>
        </w:rPr>
        <w:t>
      Өнiмдi еңбекке ынталылықты және экономикалық белсендiлiктi күшейту жөнiнде халықпен жұмыс жүргiзу тиiмдiлiгiн арттыру үшiн аудандық (қалалық) маңызы бар жергiлiктi атқарушы органдардың жұмыспен қамту қызметi жаңғыртылатын болады.</w:t>
      </w:r>
      <w:r>
        <w:br/>
      </w:r>
      <w:r>
        <w:rPr>
          <w:rFonts w:ascii="Times New Roman"/>
          <w:b w:val="false"/>
          <w:i w:val="false"/>
          <w:color w:val="000000"/>
          <w:sz w:val="28"/>
        </w:rPr>
        <w:t>
</w:t>
      </w:r>
      <w:r>
        <w:rPr>
          <w:rFonts w:ascii="Times New Roman"/>
          <w:b w:val="false"/>
          <w:i w:val="false"/>
          <w:color w:val="000000"/>
          <w:sz w:val="28"/>
        </w:rPr>
        <w:t>
      Барлық аудандарда (қалаларда) мемлекеттiк мекеме нысанында Халықты жұмыспен қамту орталықтары құрылды, олардың қызметкерлерi (азаматтық қызметшiлер) Бағдарламаны iске асыруды қамтамасыз етеді.</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орталықтарының негiзгi мiндеттерi:</w:t>
      </w:r>
      <w:r>
        <w:br/>
      </w:r>
      <w:r>
        <w:rPr>
          <w:rFonts w:ascii="Times New Roman"/>
          <w:b w:val="false"/>
          <w:i w:val="false"/>
          <w:color w:val="000000"/>
          <w:sz w:val="28"/>
        </w:rPr>
        <w:t>
</w:t>
      </w:r>
      <w:r>
        <w:rPr>
          <w:rFonts w:ascii="Times New Roman"/>
          <w:b w:val="false"/>
          <w:i w:val="false"/>
          <w:color w:val="000000"/>
          <w:sz w:val="28"/>
        </w:rPr>
        <w:t>
      1) жалпы рәсiмдердi жүргiзу: Бағдарламаға қатысу мәселесi бойынша азаматтарды хабардар ету және консультация беру қызметiн ұсыну, құжаттарды дайындауда көмек көрсету, үмiткерлердiң қажеттiлiктерiн зерттеу мақсатында олармен консультация жүргiзу және үмiткерлердiң әлеуметтiк қолдауға мұқтаждығына бағалау жүргiзу, Бағдарламаға қатысуға үмiткерлердiң құжаттарын қабылдау;</w:t>
      </w:r>
      <w:r>
        <w:br/>
      </w:r>
      <w:r>
        <w:rPr>
          <w:rFonts w:ascii="Times New Roman"/>
          <w:b w:val="false"/>
          <w:i w:val="false"/>
          <w:color w:val="000000"/>
          <w:sz w:val="28"/>
        </w:rPr>
        <w:t>
</w:t>
      </w:r>
      <w:r>
        <w:rPr>
          <w:rFonts w:ascii="Times New Roman"/>
          <w:b w:val="false"/>
          <w:i w:val="false"/>
          <w:color w:val="000000"/>
          <w:sz w:val="28"/>
        </w:rPr>
        <w:t>
      2) Бағдарламаның әлеуеттi қатысушыларын, олардың мәртебесiне, еңбек нарығындағы әлеуеттi мүмкiндiгiне және әлеуметтiк қолдауға мұқтаждығын бағалауға байланысты санаттар бойынша iрiктеу және бөлу;</w:t>
      </w:r>
      <w:r>
        <w:br/>
      </w:r>
      <w:r>
        <w:rPr>
          <w:rFonts w:ascii="Times New Roman"/>
          <w:b w:val="false"/>
          <w:i w:val="false"/>
          <w:color w:val="000000"/>
          <w:sz w:val="28"/>
        </w:rPr>
        <w:t>
</w:t>
      </w:r>
      <w:r>
        <w:rPr>
          <w:rFonts w:ascii="Times New Roman"/>
          <w:b w:val="false"/>
          <w:i w:val="false"/>
          <w:color w:val="000000"/>
          <w:sz w:val="28"/>
        </w:rPr>
        <w:t>
      3) Бағдарламаға қатысушылармен әлеуметтiк келiсiмшартқа жасасу, олардың орындауына мониторинг жүргiзу және оның талаптарын орындамаған жағдайда заңнамаға сәйкес санкция қолдану.</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орталықтарының ауылдық округтерде Бағдарламаны iске асыру мәселелерiмен, жұмыс берушiлермен, бiлiм беру ұйымдарымен және жеке меншiк жұмыспен қамту агенттiктерiмен өзара iс-қимылды үйлестiрумен айналысатын өкiлдiктерi, бөлiмшелерi (немесе мамандары) болуы мүмкiн.</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орталығының үлгi жарғысын Бағдарлама операторы әзiрлейдi және бекiтедi.</w:t>
      </w:r>
    </w:p>
    <w:bookmarkEnd w:id="32"/>
    <w:bookmarkStart w:name="z374" w:id="33"/>
    <w:p>
      <w:pPr>
        <w:spacing w:after="0"/>
        <w:ind w:left="0"/>
        <w:jc w:val="left"/>
      </w:pPr>
      <w:r>
        <w:rPr>
          <w:rFonts w:ascii="Times New Roman"/>
          <w:b/>
          <w:i w:val="false"/>
          <w:color w:val="000000"/>
        </w:rPr>
        <w:t xml:space="preserve"> 
8. Бағдарламаны ақпараттық қамтамасыз ету</w:t>
      </w:r>
    </w:p>
    <w:bookmarkEnd w:id="33"/>
    <w:bookmarkStart w:name="z375" w:id="34"/>
    <w:p>
      <w:pPr>
        <w:spacing w:after="0"/>
        <w:ind w:left="0"/>
        <w:jc w:val="both"/>
      </w:pPr>
      <w:r>
        <w:rPr>
          <w:rFonts w:ascii="Times New Roman"/>
          <w:b w:val="false"/>
          <w:i w:val="false"/>
          <w:color w:val="000000"/>
          <w:sz w:val="28"/>
        </w:rPr>
        <w:t>
      Жұмыспен қамту бағдарламасын iске асыруды ақпараттық қамтамасыз ету енгiзiлетiн Әлеуметтiк-еңбек саласының бiрыңғай ақпараттық жүйесiнiң (бұдан әрi – ӘЕСБАЖ) базасында жүзеге асырылады.</w:t>
      </w:r>
      <w:r>
        <w:br/>
      </w:r>
      <w:r>
        <w:rPr>
          <w:rFonts w:ascii="Times New Roman"/>
          <w:b w:val="false"/>
          <w:i w:val="false"/>
          <w:color w:val="000000"/>
          <w:sz w:val="28"/>
        </w:rPr>
        <w:t>
</w:t>
      </w:r>
      <w:r>
        <w:rPr>
          <w:rFonts w:ascii="Times New Roman"/>
          <w:b w:val="false"/>
          <w:i w:val="false"/>
          <w:color w:val="000000"/>
          <w:sz w:val="28"/>
        </w:rPr>
        <w:t>
      «Еңбек нарығы (Дерекқор), «Шетелдiк жұмыс күшi», «Еңбектi қорғау мен еңбек қауiпсiздiгi», «Әлеуметтiк көмек (АӘК, МБЖ)», «Е-собес», «Байланыс орталығы» автоматтандырылған ақпараттық жүйелерiн қамтитын ӘЕСБАЖ:</w:t>
      </w:r>
      <w:r>
        <w:br/>
      </w:r>
      <w:r>
        <w:rPr>
          <w:rFonts w:ascii="Times New Roman"/>
          <w:b w:val="false"/>
          <w:i w:val="false"/>
          <w:color w:val="000000"/>
          <w:sz w:val="28"/>
        </w:rPr>
        <w:t>
</w:t>
      </w:r>
      <w:r>
        <w:rPr>
          <w:rFonts w:ascii="Times New Roman"/>
          <w:b w:val="false"/>
          <w:i w:val="false"/>
          <w:color w:val="000000"/>
          <w:sz w:val="28"/>
        </w:rPr>
        <w:t>
      нақты уақыт режимiнде Дерекқорды пайдалануға;</w:t>
      </w:r>
      <w:r>
        <w:br/>
      </w:r>
      <w:r>
        <w:rPr>
          <w:rFonts w:ascii="Times New Roman"/>
          <w:b w:val="false"/>
          <w:i w:val="false"/>
          <w:color w:val="000000"/>
          <w:sz w:val="28"/>
        </w:rPr>
        <w:t>
</w:t>
      </w:r>
      <w:r>
        <w:rPr>
          <w:rFonts w:ascii="Times New Roman"/>
          <w:b w:val="false"/>
          <w:i w:val="false"/>
          <w:color w:val="000000"/>
          <w:sz w:val="28"/>
        </w:rPr>
        <w:t>
      Бағдарлама шеңберiнде орындалатын бизнес-процестердi автоматтандыруға;</w:t>
      </w:r>
      <w:r>
        <w:br/>
      </w:r>
      <w:r>
        <w:rPr>
          <w:rFonts w:ascii="Times New Roman"/>
          <w:b w:val="false"/>
          <w:i w:val="false"/>
          <w:color w:val="000000"/>
          <w:sz w:val="28"/>
        </w:rPr>
        <w:t>
</w:t>
      </w:r>
      <w:r>
        <w:rPr>
          <w:rFonts w:ascii="Times New Roman"/>
          <w:b w:val="false"/>
          <w:i w:val="false"/>
          <w:color w:val="000000"/>
          <w:sz w:val="28"/>
        </w:rPr>
        <w:t>
      жұмыспен қамтуға жәрдемдесу және әлеуметтiк қолдау үшiн өтiнiш берген адамдарды, оның iшiнде Бағдарламаға қатысушыларды автоматты түрде есепке алуды жүргiзуге;</w:t>
      </w:r>
      <w:r>
        <w:br/>
      </w:r>
      <w:r>
        <w:rPr>
          <w:rFonts w:ascii="Times New Roman"/>
          <w:b w:val="false"/>
          <w:i w:val="false"/>
          <w:color w:val="000000"/>
          <w:sz w:val="28"/>
        </w:rPr>
        <w:t>
</w:t>
      </w:r>
      <w:r>
        <w:rPr>
          <w:rFonts w:ascii="Times New Roman"/>
          <w:b w:val="false"/>
          <w:i w:val="false"/>
          <w:color w:val="000000"/>
          <w:sz w:val="28"/>
        </w:rPr>
        <w:t>
      АӘК тағайындау кезiнде Бағдарламаға қатысушылардың табысын анықтау үшiн «ЗТМО» РМҚК тиiстi дерекқорларын пайдалану, бұл бюджет қаражатының мақсатсыз пайдаланылуын болғызбайды.</w:t>
      </w:r>
      <w:r>
        <w:br/>
      </w:r>
      <w:r>
        <w:rPr>
          <w:rFonts w:ascii="Times New Roman"/>
          <w:b w:val="false"/>
          <w:i w:val="false"/>
          <w:color w:val="000000"/>
          <w:sz w:val="28"/>
        </w:rPr>
        <w:t>
</w:t>
      </w:r>
      <w:r>
        <w:rPr>
          <w:rFonts w:ascii="Times New Roman"/>
          <w:b w:val="false"/>
          <w:i w:val="false"/>
          <w:color w:val="000000"/>
          <w:sz w:val="28"/>
        </w:rPr>
        <w:t>
      Бұған қоса, кәсіптік білім беретін оқу орындарының базасы қалыптастырылады және «Жастардың еңбек биржасы» бірыңғай веб-порталы құрылады.</w:t>
      </w:r>
      <w:r>
        <w:br/>
      </w:r>
      <w:r>
        <w:rPr>
          <w:rFonts w:ascii="Times New Roman"/>
          <w:b w:val="false"/>
          <w:i w:val="false"/>
          <w:color w:val="000000"/>
          <w:sz w:val="28"/>
        </w:rPr>
        <w:t>
</w:t>
      </w:r>
      <w:r>
        <w:rPr>
          <w:rFonts w:ascii="Times New Roman"/>
          <w:b w:val="false"/>
          <w:i w:val="false"/>
          <w:color w:val="000000"/>
          <w:sz w:val="28"/>
        </w:rPr>
        <w:t>
      Бағдарлама шеңберінде сервистік қызметтер көрсету жөніндегі ұйымдарда көрсетілетін мемлекеттік қолдау шаралары, қызметтер және оқу орындарының тізбесі туралы ақпарат Бағдарлама операторының, білім беру саласындағы уәкілетті органның, Бағдарлама операторының жанындағы жеке кәсіпкерлік субъектілерінің аккредиттелген бірлестіктерінің, жұмыспен қамту мәселелері жөніндегі уәкілетті органдардың және халықты жұмыспен қамту орталықтарының интернет-ресурстарында орналастырылады.</w:t>
      </w:r>
    </w:p>
    <w:bookmarkEnd w:id="34"/>
    <w:bookmarkStart w:name="z383" w:id="35"/>
    <w:p>
      <w:pPr>
        <w:spacing w:after="0"/>
        <w:ind w:left="0"/>
        <w:jc w:val="left"/>
      </w:pPr>
      <w:r>
        <w:rPr>
          <w:rFonts w:ascii="Times New Roman"/>
          <w:b/>
          <w:i w:val="false"/>
          <w:color w:val="000000"/>
        </w:rPr>
        <w:t xml:space="preserve"> 
9. Бағдарламаны iске асыру нәтижелерiнiң көрсеткiштерi</w:t>
      </w:r>
    </w:p>
    <w:bookmarkEnd w:id="35"/>
    <w:bookmarkStart w:name="z384" w:id="36"/>
    <w:p>
      <w:pPr>
        <w:spacing w:after="0"/>
        <w:ind w:left="0"/>
        <w:jc w:val="both"/>
      </w:pPr>
      <w:r>
        <w:rPr>
          <w:rFonts w:ascii="Times New Roman"/>
          <w:b w:val="false"/>
          <w:i w:val="false"/>
          <w:color w:val="000000"/>
          <w:sz w:val="28"/>
        </w:rPr>
        <w:t>
      Бағдарламаны iске асыру нәтижесiнде жұмыспен қамтуға жәрдемдесудiң белсендi шараларымен бiр жарым миллион адамға дейiн, оның iшiнде шамамен 800 мың ауыл тұрғынын қамту жоспарланып отыр.</w:t>
      </w:r>
      <w:r>
        <w:br/>
      </w:r>
      <w:r>
        <w:rPr>
          <w:rFonts w:ascii="Times New Roman"/>
          <w:b w:val="false"/>
          <w:i w:val="false"/>
          <w:color w:val="000000"/>
          <w:sz w:val="28"/>
        </w:rPr>
        <w:t>
</w:t>
      </w:r>
      <w:r>
        <w:rPr>
          <w:rFonts w:ascii="Times New Roman"/>
          <w:b w:val="false"/>
          <w:i w:val="false"/>
          <w:color w:val="000000"/>
          <w:sz w:val="28"/>
        </w:rPr>
        <w:t>
      Жұмыспен тиiмсiз қамтудың үлес салмағы төмендейдi, жұмыссыздық азаяды, еңбек өнiмдiлiгi, сондай-ақ халықтың табысы артады.</w:t>
      </w:r>
      <w:r>
        <w:br/>
      </w:r>
      <w:r>
        <w:rPr>
          <w:rFonts w:ascii="Times New Roman"/>
          <w:b w:val="false"/>
          <w:i w:val="false"/>
          <w:color w:val="000000"/>
          <w:sz w:val="28"/>
        </w:rPr>
        <w:t>
</w:t>
      </w:r>
      <w:r>
        <w:rPr>
          <w:rFonts w:ascii="Times New Roman"/>
          <w:b w:val="false"/>
          <w:i w:val="false"/>
          <w:color w:val="000000"/>
          <w:sz w:val="28"/>
        </w:rPr>
        <w:t>
      2020 жылға дейiнгi сандық индикаторлар Бағдарламаның екiншi кезеңiнің аяқталуына қарай тиiстi өзгерiстер енгiзу мүмкiндiгiмен айқындалатын болады.</w:t>
      </w:r>
    </w:p>
    <w:bookmarkEnd w:id="36"/>
    <w:bookmarkStart w:name="z387" w:id="37"/>
    <w:p>
      <w:pPr>
        <w:spacing w:after="0"/>
        <w:ind w:left="0"/>
        <w:jc w:val="left"/>
      </w:pPr>
      <w:r>
        <w:rPr>
          <w:rFonts w:ascii="Times New Roman"/>
          <w:b/>
          <w:i w:val="false"/>
          <w:color w:val="000000"/>
        </w:rPr>
        <w:t xml:space="preserve"> 
10. Бағдарламаны iске асыру кезеңдерi</w:t>
      </w:r>
    </w:p>
    <w:bookmarkEnd w:id="37"/>
    <w:bookmarkStart w:name="z388" w:id="38"/>
    <w:p>
      <w:pPr>
        <w:spacing w:after="0"/>
        <w:ind w:left="0"/>
        <w:jc w:val="both"/>
      </w:pPr>
      <w:r>
        <w:rPr>
          <w:rFonts w:ascii="Times New Roman"/>
          <w:b w:val="false"/>
          <w:i w:val="false"/>
          <w:color w:val="000000"/>
          <w:sz w:val="28"/>
        </w:rPr>
        <w:t>
      Бағдарламаны iске асыру екi кезеңде жүзеге асырылады: бiрiншi кезең – 2011 жыл пилоттық жыл болады, екiншi кезең – 2012 – 2015 жылдар – Бағдарламаны енгiзу кезеңi, 2016 – 2020 жылдар Бағдарламаны толық ауқымда iске асыру кезеңi.</w:t>
      </w:r>
      <w:r>
        <w:br/>
      </w:r>
      <w:r>
        <w:rPr>
          <w:rFonts w:ascii="Times New Roman"/>
          <w:b w:val="false"/>
          <w:i w:val="false"/>
          <w:color w:val="000000"/>
          <w:sz w:val="28"/>
        </w:rPr>
        <w:t>
</w:t>
      </w:r>
      <w:r>
        <w:rPr>
          <w:rFonts w:ascii="Times New Roman"/>
          <w:b w:val="false"/>
          <w:i w:val="false"/>
          <w:color w:val="000000"/>
          <w:sz w:val="28"/>
        </w:rPr>
        <w:t>
      Бiрiншi кезеңде (2011 жылдың 2-жартыжылдығы) Бағдарламаның бiрiншi және екiншi бағыттары барлық өңiрлерде пилоттық режимде енгiзiлетiн болады. Үшiншi бағыт (экономикалық өсу орталықтарына және әлеуметтiк-экономикалық даму әлеуетi жоғары елдi мекендерге көшу) жергiлiктi атқарушы органдардан келген ұсыныстарға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Тиiстi нормативтiк құқықтық база жасалады, Бағдарламаға қатысушыларды экономикалық өсу орталықтарына және әлеуметтiк-экономикалық даму әлеуетi жоғары елдi мекендерге көшiру тетiгi пысықталады, Бағдарламаға қатысушыларды ҮИИДМБ жобаларын iске асыруға тарту бойынша шаралар қабылданатын болады.</w:t>
      </w:r>
      <w:r>
        <w:br/>
      </w:r>
      <w:r>
        <w:rPr>
          <w:rFonts w:ascii="Times New Roman"/>
          <w:b w:val="false"/>
          <w:i w:val="false"/>
          <w:color w:val="000000"/>
          <w:sz w:val="28"/>
        </w:rPr>
        <w:t>
</w:t>
      </w:r>
      <w:r>
        <w:rPr>
          <w:rFonts w:ascii="Times New Roman"/>
          <w:b w:val="false"/>
          <w:i w:val="false"/>
          <w:color w:val="000000"/>
          <w:sz w:val="28"/>
        </w:rPr>
        <w:t>
      Сонымен қатар Бағдарламаны iске асырудың екiншi кезеңiне дайындалу үшiн облыстық және аудандық маңызы бар жергiлiктi атқарушы органдар:</w:t>
      </w:r>
      <w:r>
        <w:br/>
      </w:r>
      <w:r>
        <w:rPr>
          <w:rFonts w:ascii="Times New Roman"/>
          <w:b w:val="false"/>
          <w:i w:val="false"/>
          <w:color w:val="000000"/>
          <w:sz w:val="28"/>
        </w:rPr>
        <w:t>
</w:t>
      </w:r>
      <w:r>
        <w:rPr>
          <w:rFonts w:ascii="Times New Roman"/>
          <w:b w:val="false"/>
          <w:i w:val="false"/>
          <w:color w:val="000000"/>
          <w:sz w:val="28"/>
        </w:rPr>
        <w:t>
      Бағдарлама шеңберiнде iске асырылатын жобалардың тiзбесiн, қатысушылардың санаттарын, олардың белсендiлiгiн арттыру шаралары мен тәсiлдерiн (Бағдарлама операторымен келiсiм бойынша) айқындайды;</w:t>
      </w:r>
      <w:r>
        <w:br/>
      </w:r>
      <w:r>
        <w:rPr>
          <w:rFonts w:ascii="Times New Roman"/>
          <w:b w:val="false"/>
          <w:i w:val="false"/>
          <w:color w:val="000000"/>
          <w:sz w:val="28"/>
        </w:rPr>
        <w:t>
</w:t>
      </w:r>
      <w:r>
        <w:rPr>
          <w:rFonts w:ascii="Times New Roman"/>
          <w:b w:val="false"/>
          <w:i w:val="false"/>
          <w:color w:val="000000"/>
          <w:sz w:val="28"/>
        </w:rPr>
        <w:t>
      қызметтiк тұрғын үй құрылысына және (немесе) оны сатып алуға жергiлiктi бюджет қаражатынан қоса қаржыландыру үлесiн ескере отырып, Бағдарламаны iске асыруға бюджеттiк өтiнiм ұсынады.</w:t>
      </w:r>
      <w:r>
        <w:br/>
      </w:r>
      <w:r>
        <w:rPr>
          <w:rFonts w:ascii="Times New Roman"/>
          <w:b w:val="false"/>
          <w:i w:val="false"/>
          <w:color w:val="000000"/>
          <w:sz w:val="28"/>
        </w:rPr>
        <w:t>
</w:t>
      </w:r>
      <w:r>
        <w:rPr>
          <w:rFonts w:ascii="Times New Roman"/>
          <w:b w:val="false"/>
          <w:i w:val="false"/>
          <w:color w:val="000000"/>
          <w:sz w:val="28"/>
        </w:rPr>
        <w:t>
      Жергiлiктi атқарушы органдардың бюджеттiк өтiнiмдерi Республикалық бюджет комиссиясында қаралатын болады, онда мемлекеттiң қаржы мүмкiндiктерi ескерiле отырып, Бағдарламаны қаржыландырудың 2012 – 2015 жылдарға арналған лимитi айқындалатын болады.</w:t>
      </w:r>
      <w:r>
        <w:br/>
      </w:r>
      <w:r>
        <w:rPr>
          <w:rFonts w:ascii="Times New Roman"/>
          <w:b w:val="false"/>
          <w:i w:val="false"/>
          <w:color w:val="000000"/>
          <w:sz w:val="28"/>
        </w:rPr>
        <w:t>
</w:t>
      </w:r>
      <w:r>
        <w:rPr>
          <w:rFonts w:ascii="Times New Roman"/>
          <w:b w:val="false"/>
          <w:i w:val="false"/>
          <w:color w:val="000000"/>
          <w:sz w:val="28"/>
        </w:rPr>
        <w:t>
      Екiншi кезеңде: 2012 – 2015 жылдары – Бағдарламаның өңiрлiк құрамдас бөлiктерi әзiрленiп, келiсiлетiн болады және орындала бастайды, әлеуметтiк қолдау көрсету шарттары мен тәртiбiне өзгерiстер мен толықтырулар енгiзiлетiн болады.</w:t>
      </w:r>
      <w:r>
        <w:br/>
      </w:r>
      <w:r>
        <w:rPr>
          <w:rFonts w:ascii="Times New Roman"/>
          <w:b w:val="false"/>
          <w:i w:val="false"/>
          <w:color w:val="000000"/>
          <w:sz w:val="28"/>
        </w:rPr>
        <w:t>
</w:t>
      </w:r>
      <w:r>
        <w:rPr>
          <w:rFonts w:ascii="Times New Roman"/>
          <w:b w:val="false"/>
          <w:i w:val="false"/>
          <w:color w:val="000000"/>
          <w:sz w:val="28"/>
        </w:rPr>
        <w:t>
      Үшiншi кезеңде (2016 – 2020 жылдары) еңбек нарығында туындайтын қатерлердi басқару және жұмыспен нәтижелi қамтуға жәрдемдесу Бағдарламада ұсынылған тетіктер мен құралдар негiзiнде жүзеге асырылатын болады.</w:t>
      </w:r>
    </w:p>
    <w:bookmarkEnd w:id="38"/>
    <w:bookmarkStart w:name="z397" w:id="39"/>
    <w:p>
      <w:pPr>
        <w:spacing w:after="0"/>
        <w:ind w:left="0"/>
        <w:jc w:val="left"/>
      </w:pPr>
      <w:r>
        <w:rPr>
          <w:rFonts w:ascii="Times New Roman"/>
          <w:b/>
          <w:i w:val="false"/>
          <w:color w:val="000000"/>
        </w:rPr>
        <w:t xml:space="preserve"> 
11. Қажеттi ресурстар және оларды қаржыландыру көздерi</w:t>
      </w:r>
    </w:p>
    <w:bookmarkEnd w:id="39"/>
    <w:bookmarkStart w:name="z398" w:id="40"/>
    <w:p>
      <w:pPr>
        <w:spacing w:after="0"/>
        <w:ind w:left="0"/>
        <w:jc w:val="both"/>
      </w:pPr>
      <w:r>
        <w:rPr>
          <w:rFonts w:ascii="Times New Roman"/>
          <w:b w:val="false"/>
          <w:i w:val="false"/>
          <w:color w:val="000000"/>
          <w:sz w:val="28"/>
        </w:rPr>
        <w:t>
      Жұмыспен қамту 2020 бағдарламасын iске асыруға республикалық бюджетте:</w:t>
      </w:r>
      <w:r>
        <w:br/>
      </w:r>
      <w:r>
        <w:rPr>
          <w:rFonts w:ascii="Times New Roman"/>
          <w:b w:val="false"/>
          <w:i w:val="false"/>
          <w:color w:val="000000"/>
          <w:sz w:val="28"/>
        </w:rPr>
        <w:t>
</w:t>
      </w:r>
      <w:r>
        <w:rPr>
          <w:rFonts w:ascii="Times New Roman"/>
          <w:b w:val="false"/>
          <w:i w:val="false"/>
          <w:color w:val="000000"/>
          <w:sz w:val="28"/>
        </w:rPr>
        <w:t>
      2011 жылға – 37,4 млрд. теңге, оның iшiнде:</w:t>
      </w:r>
      <w:r>
        <w:br/>
      </w:r>
      <w:r>
        <w:rPr>
          <w:rFonts w:ascii="Times New Roman"/>
          <w:b w:val="false"/>
          <w:i w:val="false"/>
          <w:color w:val="000000"/>
          <w:sz w:val="28"/>
        </w:rPr>
        <w:t>
</w:t>
      </w:r>
      <w:r>
        <w:rPr>
          <w:rFonts w:ascii="Times New Roman"/>
          <w:b w:val="false"/>
          <w:i w:val="false"/>
          <w:color w:val="000000"/>
          <w:sz w:val="28"/>
        </w:rPr>
        <w:t>
      бiрiншi бағыт бойынша: оқытуға және жұмысқа орналасуға жәрдемдесуге – 14,3 млрд. теңге;</w:t>
      </w:r>
      <w:r>
        <w:br/>
      </w:r>
      <w:r>
        <w:rPr>
          <w:rFonts w:ascii="Times New Roman"/>
          <w:b w:val="false"/>
          <w:i w:val="false"/>
          <w:color w:val="000000"/>
          <w:sz w:val="28"/>
        </w:rPr>
        <w:t>
</w:t>
      </w:r>
      <w:r>
        <w:rPr>
          <w:rFonts w:ascii="Times New Roman"/>
          <w:b w:val="false"/>
          <w:i w:val="false"/>
          <w:color w:val="000000"/>
          <w:sz w:val="28"/>
        </w:rPr>
        <w:t>
      екiншi бағыт бойынша: кәсiпкерлiктi дамытуға жәрдемдесуге – 4,8 млрд. теңге;</w:t>
      </w:r>
      <w:r>
        <w:br/>
      </w:r>
      <w:r>
        <w:rPr>
          <w:rFonts w:ascii="Times New Roman"/>
          <w:b w:val="false"/>
          <w:i w:val="false"/>
          <w:color w:val="000000"/>
          <w:sz w:val="28"/>
        </w:rPr>
        <w:t>
</w:t>
      </w:r>
      <w:r>
        <w:rPr>
          <w:rFonts w:ascii="Times New Roman"/>
          <w:b w:val="false"/>
          <w:i w:val="false"/>
          <w:color w:val="000000"/>
          <w:sz w:val="28"/>
        </w:rPr>
        <w:t>
      үшiншi бағыт бойынша: еңбек ресурстарының ұтқырлығын арттыруға – 16,2 млрд. теңге;</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орталықтарын қамтамасыз етуге және ақпараттық сүйемелдеуге – 2,1 млрд. теңге;</w:t>
      </w:r>
      <w:r>
        <w:br/>
      </w:r>
      <w:r>
        <w:rPr>
          <w:rFonts w:ascii="Times New Roman"/>
          <w:b w:val="false"/>
          <w:i w:val="false"/>
          <w:color w:val="000000"/>
          <w:sz w:val="28"/>
        </w:rPr>
        <w:t>
</w:t>
      </w:r>
      <w:r>
        <w:rPr>
          <w:rFonts w:ascii="Times New Roman"/>
          <w:b w:val="false"/>
          <w:i w:val="false"/>
          <w:color w:val="000000"/>
          <w:sz w:val="28"/>
        </w:rPr>
        <w:t>
      2012 жылға – 57,6 млрд. теңге, оның iшiнде:</w:t>
      </w:r>
      <w:r>
        <w:br/>
      </w:r>
      <w:r>
        <w:rPr>
          <w:rFonts w:ascii="Times New Roman"/>
          <w:b w:val="false"/>
          <w:i w:val="false"/>
          <w:color w:val="000000"/>
          <w:sz w:val="28"/>
        </w:rPr>
        <w:t>
</w:t>
      </w:r>
      <w:r>
        <w:rPr>
          <w:rFonts w:ascii="Times New Roman"/>
          <w:b w:val="false"/>
          <w:i w:val="false"/>
          <w:color w:val="000000"/>
          <w:sz w:val="28"/>
        </w:rPr>
        <w:t>
      бiрiншi бағыт бойынша: өз бетiнше жұмыспен айналысатын, жұмыссыз және табысы аз халықты оқытуға және олардың жұмысқа орналасуына жәрдемдесуге – 22,1 млрд. теңге;</w:t>
      </w:r>
      <w:r>
        <w:br/>
      </w:r>
      <w:r>
        <w:rPr>
          <w:rFonts w:ascii="Times New Roman"/>
          <w:b w:val="false"/>
          <w:i w:val="false"/>
          <w:color w:val="000000"/>
          <w:sz w:val="28"/>
        </w:rPr>
        <w:t>
</w:t>
      </w:r>
      <w:r>
        <w:rPr>
          <w:rFonts w:ascii="Times New Roman"/>
          <w:b w:val="false"/>
          <w:i w:val="false"/>
          <w:color w:val="000000"/>
          <w:sz w:val="28"/>
        </w:rPr>
        <w:t>
      екiншi бағыт бойынша: ауылда кәсiпкерлiктi дамытуға жәрдемдесуге – 13,4 млрд. теңге;</w:t>
      </w:r>
      <w:r>
        <w:br/>
      </w:r>
      <w:r>
        <w:rPr>
          <w:rFonts w:ascii="Times New Roman"/>
          <w:b w:val="false"/>
          <w:i w:val="false"/>
          <w:color w:val="000000"/>
          <w:sz w:val="28"/>
        </w:rPr>
        <w:t>
</w:t>
      </w:r>
      <w:r>
        <w:rPr>
          <w:rFonts w:ascii="Times New Roman"/>
          <w:b w:val="false"/>
          <w:i w:val="false"/>
          <w:color w:val="000000"/>
          <w:sz w:val="28"/>
        </w:rPr>
        <w:t>
      үшiншi бағыт бойынша: еңбек ресурстарының ұтқырлығын арттыруға – 9,4 млрд. теңге;</w:t>
      </w:r>
      <w:r>
        <w:br/>
      </w:r>
      <w:r>
        <w:rPr>
          <w:rFonts w:ascii="Times New Roman"/>
          <w:b w:val="false"/>
          <w:i w:val="false"/>
          <w:color w:val="000000"/>
          <w:sz w:val="28"/>
        </w:rPr>
        <w:t>
</w:t>
      </w:r>
      <w:r>
        <w:rPr>
          <w:rFonts w:ascii="Times New Roman"/>
          <w:b w:val="false"/>
          <w:i w:val="false"/>
          <w:color w:val="000000"/>
          <w:sz w:val="28"/>
        </w:rPr>
        <w:t>
      төртiншi бағыт бойынша: ауылдық елдi мекендердi дамытуға – 9,9 млрд. теңге;</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орталықтарын қамтамасыз етуге – 2,9 млрд. теңге;</w:t>
      </w:r>
      <w:r>
        <w:br/>
      </w:r>
      <w:r>
        <w:rPr>
          <w:rFonts w:ascii="Times New Roman"/>
          <w:b w:val="false"/>
          <w:i w:val="false"/>
          <w:color w:val="000000"/>
          <w:sz w:val="28"/>
        </w:rPr>
        <w:t>
</w:t>
      </w:r>
      <w:r>
        <w:rPr>
          <w:rFonts w:ascii="Times New Roman"/>
          <w:b w:val="false"/>
          <w:i w:val="false"/>
          <w:color w:val="000000"/>
          <w:sz w:val="28"/>
        </w:rPr>
        <w:t>
      2013 жылға – 94,7 млрд. теңге (оның ішінде 20 млрд. теңге – шартты қаржыландыру шығыстары);</w:t>
      </w:r>
      <w:r>
        <w:br/>
      </w:r>
      <w:r>
        <w:rPr>
          <w:rFonts w:ascii="Times New Roman"/>
          <w:b w:val="false"/>
          <w:i w:val="false"/>
          <w:color w:val="000000"/>
          <w:sz w:val="28"/>
        </w:rPr>
        <w:t>
</w:t>
      </w:r>
      <w:r>
        <w:rPr>
          <w:rFonts w:ascii="Times New Roman"/>
          <w:b w:val="false"/>
          <w:i w:val="false"/>
          <w:color w:val="000000"/>
          <w:sz w:val="28"/>
        </w:rPr>
        <w:t>
      2014 жылға – 100,6 млрд. теңге;</w:t>
      </w:r>
      <w:r>
        <w:br/>
      </w:r>
      <w:r>
        <w:rPr>
          <w:rFonts w:ascii="Times New Roman"/>
          <w:b w:val="false"/>
          <w:i w:val="false"/>
          <w:color w:val="000000"/>
          <w:sz w:val="28"/>
        </w:rPr>
        <w:t>
</w:t>
      </w:r>
      <w:r>
        <w:rPr>
          <w:rFonts w:ascii="Times New Roman"/>
          <w:b w:val="false"/>
          <w:i w:val="false"/>
          <w:color w:val="000000"/>
          <w:sz w:val="28"/>
        </w:rPr>
        <w:t>
      2015 жылға – 98,7 млрд, теңге көзделген.</w:t>
      </w:r>
      <w:r>
        <w:br/>
      </w:r>
      <w:r>
        <w:rPr>
          <w:rFonts w:ascii="Times New Roman"/>
          <w:b w:val="false"/>
          <w:i w:val="false"/>
          <w:color w:val="000000"/>
          <w:sz w:val="28"/>
        </w:rPr>
        <w:t>
</w:t>
      </w:r>
      <w:r>
        <w:rPr>
          <w:rFonts w:ascii="Times New Roman"/>
          <w:b w:val="false"/>
          <w:i w:val="false"/>
          <w:color w:val="000000"/>
          <w:sz w:val="28"/>
        </w:rPr>
        <w:t>
      Келесi жылдары республикалық бюджеттен қаржыландыру көлемi жоспарланатын кезеңге арналған тиiстi бюджеттердi қалыптастыру кезiнде нақтыланатын болады.</w:t>
      </w:r>
    </w:p>
    <w:bookmarkEnd w:id="40"/>
    <w:bookmarkStart w:name="z414" w:id="41"/>
    <w:p>
      <w:pPr>
        <w:spacing w:after="0"/>
        <w:ind w:left="0"/>
        <w:jc w:val="left"/>
      </w:pPr>
      <w:r>
        <w:rPr>
          <w:rFonts w:ascii="Times New Roman"/>
          <w:b/>
          <w:i w:val="false"/>
          <w:color w:val="000000"/>
        </w:rPr>
        <w:t xml:space="preserve"> 
12. Бағдарламаны іске асыру жөніндегі іс-шаралар жоспары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020"/>
        <w:gridCol w:w="2185"/>
        <w:gridCol w:w="1"/>
        <w:gridCol w:w="2500"/>
        <w:gridCol w:w="2480"/>
        <w:gridCol w:w="2263"/>
      </w:tblGrid>
      <w:tr>
        <w:trPr>
          <w:trHeight w:val="7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Iс-шараның атауы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iс-шаралары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 2013 жылдарға арналған республикалық бюджет туралы» Қазақстан Республикасының Заңына өзгерiстер мен толықтырулар енгiзу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 ЭДСМ, Еңбекминi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Қазақстан Республикасы Үкiметiнiң жанындағы заң жобалау қызметi мәселелерi жөнiндегi ВАК-қа енгiзу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жылдарға арналған республикалық бюджеттi iске асыру туралы» Қазақстан Республикасы Үкiметiнiң 2010 жылғы 13 желтоқсандағы № 1350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Қазақстан Республикасы Үкiметi қаулысының жобасын әзiрлеу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 ЭДСМ, Еңбекминi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Үкiметiнiң қаулысы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Респубикасының кейбiр заңнамалық актiлерiне жұмыспен қамту және халықты әлеуметтiк қорғау мәселелерi бойынша өзгерiстер мен толықтырулар енгiзу туралы» Қазақстан Республикасы Заңы жобасының тұжырымдамасын әзiрлеу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Қаржыминi, ҚТКШIА, Әдiлетминi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Қазақстан Республикасы Үкiметiнiң жанындағы заң жобалау қызметi мәселелерi жөнiндегi ВАК-қа енгiзу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сәуiр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нарығы» автоматтандырылған ақпараттық жүйесiнiң бағдарламалық тұғырнамасында ағымдағы және перспективалық жұмыс орындары дерекқорын ақпараттық қолдауды қамтамасыз ету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РБ - 22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ИЖТМ, МГМ, ККМ, АШМ, ДСМ, БҒМ, БАМ, ММ, жұмыс берушiлердiң бiрлестiктерi (келiсiм бойынша), облыстардың, Астана мен Алматы қалаларының әкiмдерi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2-тоқсан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болжамды жұмыс орындары дерекқорына енгiзу үшiн қажеттi мамандықтар мен бос жұмыс орындары туралы мәлiметтi ұсыну нысандарын әзiрлеу және бекiту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ИЖТМ, МГМ, ККМ, АШМ, ДСМ, БҒМ, БАМ, ММ, жұмыс берушiлердiң бiрлестiктерi (келiсiм бойынша)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Еңбекминiнiң бұйрығы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мамыр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жөнiндегi Ведомствоаралық комиссия құру туралы Қазақстан Республикасы Үкiметi қаулысының жобасын әзiрлеу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Қаржыминi, Әдiлетминi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Үкiметi қаулысының жобасын ПМК-ға енгiзу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сәуiр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iске асыру мәселелерi жөнiндегi өңiрлiк, аудандық (қалалық) комиссиялардың үлгi ережелерiнiң жобаларын әзiрлеу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Қаржыминi, Әдiлетминi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Еңбекминiнiң</w:t>
            </w:r>
            <w:r>
              <w:br/>
            </w:r>
            <w:r>
              <w:rPr>
                <w:rFonts w:ascii="Times New Roman"/>
                <w:b w:val="false"/>
                <w:i w:val="false"/>
                <w:color w:val="000000"/>
                <w:sz w:val="20"/>
              </w:rPr>
              <w:t>
бұйрығы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сәуiр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жөнiндегi өңiрлiк, аудандық (қалалық) комиссияларды құру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мен Алматы қалаларының, аудандардың (қалалардың) әкiмдерi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мен Алматы қалалары, аудандар (қалалар) әкiмдiктерiнiң қаулылары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(бағыттары бойынша) облыстардың, Астана және Алматы қалаларының бөлiнiсiнде республикалық бюджеттен қаржыландырудың жалпы лимиттерiн және республикалық бюджеттiк бағдарламалардың әкiмшiлерiн белгiлеу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Қаржыминi, БҒМ, ҚТКШIА, Әдiлетминi, ЭДСМ, облыстардың, Астана мен Алматы қалаларының әкiмдерi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шешiмi</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қалаларының әкiмдерi мен республикалық бюджеттiк бағдарламалардың әкiмшiлерi арасында нысаналы трансферттер бойынша нәтижелер туралы келiсiмдер жасасу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БҒМ, ҚТКШIА, АШМ, облыстардың, Астана мен Алматы қалаларының әкiмдерi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(қалалардың) Жұмыспен қамту орталықтарының үлгi жарғысын әзiрлеу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облыстардың, Астана мен Алматы қалаларының әкiмдерi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Еңбекминiнiң бұйрығы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кейбiр заңнамалық актiлерiне жұмыспен қамту және халықты әлеуметтiк қорғау мәселелерi бойынша өзгерiстер мен толықтырулар енгiзу туралы» Қазақстан Республикасының Заңы қабылданғаннан кейiн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(қалалардың) Жұмыспен қамту орталықтарын құру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РБ - 2115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қалалардың әкiмдерi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қалалардың әкiмдiктернiң қаулылары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қамтуға жәрдемдесудiң белсендi шараларын iске асыру кезiнде Қазақстан Республикасының азаматтарын өз бетiнше жұмыспен айналысушылар, жұмыссыздар және табысы аз адамдарға жатқызу өлшемдерiн айқындау жөнiндегi қағидаларды әзiрлеу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СА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Еңбекминiнiң бұйрығы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шiлде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атаулы әлеуметтi көмек алуға үмiткер адамның (отбасының) жиынтық табысын есептеу ережесiн бекiту туралы» Қазақстан Республикасы Еңбек және халықты әлеуметтiк қорғау министрiнiң 2009 жылғы 28 шiлдедегi № 237-ө </w:t>
            </w:r>
            <w:r>
              <w:rPr>
                <w:rFonts w:ascii="Times New Roman"/>
                <w:b/>
                <w:i w:val="false"/>
                <w:color w:val="000000"/>
                <w:sz w:val="20"/>
              </w:rPr>
              <w:t>бұйрығына</w:t>
            </w:r>
            <w:r>
              <w:rPr>
                <w:rFonts w:ascii="Times New Roman"/>
                <w:b w:val="false"/>
                <w:i w:val="false"/>
                <w:color w:val="000000"/>
                <w:sz w:val="20"/>
              </w:rPr>
              <w:t xml:space="preserve"> өзгерiстер мен толықтырулар енгiзу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Еңбекминiнiң бұйрығы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Оқыту және жұмысқа орналасуға жәрдемдесу</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қатысушыларды оқытуды, олардың жұмысқа орналасуына жәрдемдесуді және оларға мемлекеттік қолдаудың өзге де шараларын көрсетуді ұйымдастыру қағидаларын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БҒМ, облыстар, Астана мен Алматы қалаларының әкiмдерi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Үкiметi қаулысының жобасын ПМК-ға енгiзу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кейбiр заңнамалық актiлерiне жұмыспен қамту және халықты әлеуметтiк қорғау мәселелерi бойынша өзгерiстер мен толықтырулар енгiзу туралы» Қазақстан Республикасының Заңы қабылданғаннан кейiн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Кәсiпкерлiктi дамытуға жәрдемдесу</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 кәсiпкерлiктi дамытуға мемлекеттiк қолдау көрсетудi ұйымдастыру және қаржыландыру қағидаларын әзiрлеу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Қаржыминi, ЭДСМ, АШМ, «Даму» КДҚ» АҚ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Үкiметi қаулысының жобасын ПМК-ға енгiзу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кейбiр заңнамалық актiлерiне жұмыспен қамту және халықты әлеуметтiк қорғау мәселелерi бойынша өзгерiстер мен толықтырулар енгiзу туралы» ҚР Заңы қабылданғаннан кейiн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Микроқаржы ұйымдарын конкурстық негiзде кредит беру қағидаларын әзiрлеу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Қаржыминi, ЭДСМ, АШМ, «Даму» КҚД» АҚ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Үкiметi қаулысының жобасын ПМК-ға енгiзу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кейбiр заңнамалық актiлерiне жұмыспен қамту және халықты әлеуметтiк қорғау мәселелерi бойынша өзгерiстер мен толықтырулар енгiзу туралы» ҚР Заңы қабылданғаннан кейiн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Еңбек ресурстарының ұтқырлығын арттыру</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ресурстарының ұтқырлығын арттыруға жәрдемдесу және Бағдарламаның үшiншi бағытына қатысушыларға мемлекеттiк қолдаудың өзге де шараларын көрсетудiң қағидаларын әзiрлеу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ҚТКШIА, Қаржыминi, ЭДСМ, облыстардың, Астана мен Алматы қалаларының әкiмдерi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Үкiметi қаулысының жобасын ПМК-ға енгiзу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кейбiр заңнамалық актiлерiне жұмыспен қамту және халықты әлеуметтiк қорғау мәселелерi бойынша өзгерiстер мен толықтырулар енгiзу туралы» ҚР Заңы қабылданғаннан кейiн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облыстардың бюджеттерiне, Астана және Алматы қалаларының бюджеттерiне 2011 жылға тұрғын үй салуға және (немесе) сатып алуға кредит беру қағидасын әзiрлеу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РБ- 11538,2 млн. теңге</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ҚТКШIА, Қаржыминi, Әдiлетминi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Үкiметi қаулысының жобасын ПМК-ға енгiзу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кейбiр заңнамалық актiлерiне жұмыспен қамту және халықты әлеуметтiк қорғау мәселелерi бойынша өзгерiстер мен толықтырулар енгiзу туралы» ҚР Заңы қабылданғаннан кейiн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шеңберiнде қызметтiк тұрғын үй салуға үлгi жобаларды әзiрлеу және бекiту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РБ-245,0 млн. теңге</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Еңбекминi, Қаржыминi, облыстардың, Астана мен Алматы қалаларының әкiмдерi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бұйрығы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Әлеуметтiк-экономикалық даму әлеуетi төмен және жоғары ауылдық елдi мекендердi айқындау үшін өлшемдерді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АШМ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Бiрлескен бұйрық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 бөлiнiсiнде әлеуметтiк-экономикалық даму әлеуетi төмен және жоғары ауылдық елдi мекендердiң тiзбесiн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қалаларының әкiмдерi, ЭДСМ, АШМ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Тiзбе, ВАК шешiмi</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Ақпараттық жұмыс</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мемлекеттiк жұмыспен қамту саясаты мәселелері бойынша хабардар болуын арттыру: </w:t>
            </w:r>
          </w:p>
          <w:p>
            <w:pPr>
              <w:spacing w:after="20"/>
              <w:ind w:left="20"/>
              <w:jc w:val="both"/>
            </w:pPr>
            <w:r>
              <w:rPr>
                <w:rFonts w:ascii="Times New Roman"/>
                <w:b w:val="false"/>
                <w:i w:val="false"/>
                <w:color w:val="000000"/>
                <w:sz w:val="20"/>
              </w:rPr>
              <w:t>- ғылыми-практикалық семинарлар, дөңгелек үстел отырыстарын, халықпен, жұмыс берушілермен, жеке меншік агенттіктермен кездесулер өткiзу;</w:t>
            </w:r>
            <w:r>
              <w:br/>
            </w:r>
            <w:r>
              <w:rPr>
                <w:rFonts w:ascii="Times New Roman"/>
                <w:b w:val="false"/>
                <w:i w:val="false"/>
                <w:color w:val="000000"/>
                <w:sz w:val="20"/>
              </w:rPr>
              <w:t>
- БАҚ-та сөз сөйлеу;</w:t>
            </w:r>
            <w:r>
              <w:br/>
            </w:r>
            <w:r>
              <w:rPr>
                <w:rFonts w:ascii="Times New Roman"/>
                <w:b w:val="false"/>
                <w:i w:val="false"/>
                <w:color w:val="000000"/>
                <w:sz w:val="20"/>
              </w:rPr>
              <w:t>
- ақпараттық материалдарды Еңбекминiнiң веб-сайтына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облыстардың, Астана мен Алматы қалаларының әкiмдерi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кездесулер, сөз сөйлеулер, жарияланымдар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Үнемi</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 Қазақстан Республикасы Үкіметі қаулысының жобасын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БҒМ, ҚТҮКШIА, АШМ, БАМ, Қаржыминi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Үкiметiнiң қаулысы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қаңтар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жылдарға арналған республикалық бюджеттi iске асыру туралы» Қазақстан Республикасы Үкiметiнiң 2012 жылғы 30 қарашадағы № 1520 қаулысына өзгерiстер мен толықтырулар енгiзу туралы» Қазақстан Республикасы Үкiметi қаулысының жобасын әзiрлеу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 Еңбекминi, ҚТКШIА, БҒМ, ЭДСМ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Үкiметiнiң қаулысы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шеңберінде 2013 жылға ауылда кәсіпкерлікті дамытуға жәрдемдесуге облыстық бюджеттерге кредит беру шарттарын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Қаржыминi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Үкiметiнiң қаулысы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ақпан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бос жұмыс орындары мен болжанатын жұмыс орындарының дерекқорын қалыптастыру қағидаларын және жергілікті мемлекеттік органдар мен ұйымдар ұсынатын кадрларға қажеттілік туралы ақпарат беру нысандарын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Еңбекминi, облыстардың, Алматы және Алматы қалаларының әкімдері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бұйрығы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мемлекеттік органдардың кадрларға қажеттілік туралы ақпарат беру қағидалары мен нысандарын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ИЖТМ, АШМ, МГМ, БҒМ, ДСМ, ККМ, МАМ,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бұйрығы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 мен білім беру ұйымдарының әлеуметтік келісімшартқа қосылуы туралы өтініштерінің (хабарламаларының) үлгілік нысандарын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БҒМ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бұйрығы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ақпан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іске асырылуына мониторинг жүргізу қағидаларын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бұйрығы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(қалалардың) жергілікті атқарушы органдарының Кәсіпкерлікті дамыту карталарын әзірлеуі және бекітуі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(қалалардың) әкімдіктері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(қалалардың) әкімдіктерінің қаулылары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еңбек биржасы» веб-порталын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Қаржыминi, БҒМ, «Нұр Отан» ХДП Жас отан Жастар қанаты (келісім бойынша), «Атамекен» ҰЭП (келісім бойынша)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Интернет-сайт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әлеуеті төмен және жоғары ауылдық елді мекендерді анықтауға арналған өлшемдерді бекіту туралы» Қазақстан Республикасы Ауыл шаруашылығы министрінің 2011 жылғы 28 шілдедегі № </w:t>
            </w:r>
            <w:r>
              <w:rPr>
                <w:rFonts w:ascii="Times New Roman"/>
                <w:b/>
                <w:i w:val="false"/>
                <w:color w:val="000000"/>
                <w:sz w:val="20"/>
              </w:rPr>
              <w:t>28-2/430</w:t>
            </w:r>
            <w:r>
              <w:rPr>
                <w:rFonts w:ascii="Times New Roman"/>
                <w:b w:val="false"/>
                <w:i w:val="false"/>
                <w:color w:val="000000"/>
                <w:sz w:val="20"/>
              </w:rPr>
              <w:t xml:space="preserve"> және Қазақстан Республикасы Экономикалық даму және сауда министрінің міндетін атқарушының 2011 жылғы 28 шілдедегі № </w:t>
            </w:r>
            <w:r>
              <w:rPr>
                <w:rFonts w:ascii="Times New Roman"/>
                <w:b/>
                <w:i w:val="false"/>
                <w:color w:val="000000"/>
                <w:sz w:val="20"/>
              </w:rPr>
              <w:t>225</w:t>
            </w:r>
            <w:r>
              <w:rPr>
                <w:rFonts w:ascii="Times New Roman"/>
                <w:b w:val="false"/>
                <w:i w:val="false"/>
                <w:color w:val="000000"/>
                <w:sz w:val="20"/>
              </w:rPr>
              <w:t xml:space="preserve"> бірлескен бұйрығына өзгерістер енгізу туралы» бірлескен бұйрық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АШМ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мен АШМ бірлескен бұйрығы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бөлінісінде әлеуметтік-экономикалық әлеуеті төмен және жоғары ауылдық елді мекендердің тізбесіне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ЭДСМ, АШМ, облыстардың әкімдері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шеңберінде кәсіптік оқуды жүзеге асыратын кәсіптік білім беретін оқу орындарының тізбесін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БҒМ, облыстардың, Алматы және Алматы қалаларының әкімдері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шеңберінде кәсіптік оқытуды жүзеге асыратын кәсіптік білім беретін оқу орындарының тізбесін интернет-ресурстарға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БҒМ, облыстардың, Астана және Алматы қалаларының әкімдері, БАМ, «Атамекен» ҰЭП (келісім бойынша)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Интернет-сайттарда ақпарат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мен республикалық бюджеттік бағдарламалар әкімшілерінің арасында нысаналы трансферттер бойынша нәтижелер туралы келісімдер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БҒМ, ҚТКШIА, ЭДСМ, облыстардың, Астана және Алматы қалаларының әкімдері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қаңтар</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ҚТКШІА – Қазақстан Республикасы Құрылыс және тұрғын үй-коммуналдық шаруашылық істері агенттігі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