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7fc1" w14:textId="06c7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наурыздағы № 304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министрлігінің аумақтық органдары - мемлекеттік мекемелері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аумақтық органдары - мемлекеттік мекемелері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қаулыға 1, 2-қосымшаларда көрсетілген мемлекеттік мекемелерді қаржыландыру Қазақстан Республикасы Ішкі істер министрлігіне республикалық бюджетте және жергілікті атқарушы органдардың бюджеттерінде көзделген қаражат есебінен және шегінде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Ішкі істер министрлігі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күнтізбелік он күн өткен соң қолданысқа енгізілетін Қазақстан Республикасы Үкіметінің кейбір шешімдеріне енгізілетін өзгерістердің 2, 3, 4, 5, 6, 7, 8, 9-тармақтарын қоспағанда,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министрлігінің қайта ұйымдастырылатын аумақтық органдары - мемлекеттік мекемелерінің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Ақтөбе әскери тергеу басқармасына қосу жолымен Орал әскери тергеу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әскери тергеу басқармасына қосу жолымен Қапшағай әскери тергеу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Қостанай әскери тергеу басқармасына қосу жолымен Петропавл әскери тергеу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Шымкент әскери тергеу басқармасына қосу жолымен Қызылорда әскери тергеу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Ақтау әскери тергеу бөліміне қосу жолымен Атырау әскери тергеу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Семей әскери тергеу басқармасына қосу жолымен Павлодар әскери тергеу бөлімі.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министрлігінің қайта аталатын аумақтық органдары - мемлекеттік мекемелерінің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Ақмола облысының Ішкі істер департаменті Степногор қаласының ішкі істер бөлімі Ақмола облысының Ішкі істер департаменті Степногор қаласының Ішкі істер басқармасына.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облысының Ішкі істер департаменті Жаңаөзен қаласының ішкі істер бөлімі Маңғыстау облысының Ішкі істер департаменті Жаңаөзен қаласының Ішкі істер басқармасына.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Павлодар облысының Ішкі істер департаменті Екібастұз қаласының ішкі істер бөлімі Павлодар облысының Ішкі істер департаменті Екібастұз қаласының Ішкі істер басқармасына.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Ақмола әскери тергеу басқармасы Астана әскери тергеу басқармасына.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Аягөз әскери тергеу бөлімі Аягөз әскери тергеу басқармасына.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Ақтау әскери тергеу бөлімі Ақтау әскери тергеу басқармасына.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Семей әскери тергеу басқармасы Шығыс әскери тергеу басқармасына.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304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Ішкі істер министрлігінің мәселелері» туралы Қазақстан Республикасы Үкіметінің 2005 жылғы 22 маусымдағы № 607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Ішкі істер министрлігінің аумақтық органдары - мемлекеттік мекемелерінің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21, 169, 177-жолдардағы «бөлімі» деген сөз «басқармасы»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257-жол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«257. Астана әскери тергеу басқармасы.»;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261-жол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265, 270-жолдар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«265. Шығыс әскери тергеу басқармасы.»;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«270. Ақтау әскери тергеу басқармасы.»;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271-жол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272-жолдағы «бөлімі» деген сөз «басқармасы»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273, 274, 275, 276-жолдар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05.03.2014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24.02.2014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24.02.2014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24.02.2014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19.02.2014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19.02.2014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19.02.2014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19.02.2014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