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26e55" w14:textId="4226e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Президентінің 2006 жылғы 10 қазандағы № 199 Жарлығының күші жойылды деп тану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31 наурыздағы № 300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 Президентінің 2006 жылғы 10 қазандағы № 199 Жарлығының күші жойылды деп тану туралы» Қазақстан Республикасының Президенті Жарлығының жобасы Қазақстан Республикасы Президентінің қарауына енгізілсін.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 Премьер-Министрі                       К. Мәсімов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Президентінің Жарлығы Қазақстан Республикасы Президентінің 2006 жылғы</w:t>
      </w:r>
      <w:r>
        <w:br/>
      </w:r>
      <w:r>
        <w:rPr>
          <w:rFonts w:ascii="Times New Roman"/>
          <w:b/>
          <w:i w:val="false"/>
          <w:color w:val="000000"/>
        </w:rPr>
        <w:t>
10 қазандағы № 199 Жарлығының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«Қазакстан Республикасының ақпараттық қауіпсіздік тұжырымдамасы туралы» Қазақстан Республикасы Президентінің 2006 жылғы 10 қазандағы № 199 </w:t>
      </w:r>
      <w:r>
        <w:rPr>
          <w:rFonts w:ascii="Times New Roman"/>
          <w:b w:val="false"/>
          <w:i w:val="false"/>
          <w:color w:val="000000"/>
          <w:sz w:val="28"/>
        </w:rPr>
        <w:t>Жарлығының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2006 ж., № 38, 422-құжат)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 Президенті                           </w:t>
      </w:r>
      <w:r>
        <w:rPr>
          <w:rFonts w:ascii="Times New Roman"/>
          <w:b w:val="false"/>
          <w:i/>
          <w:color w:val="000000"/>
          <w:sz w:val="28"/>
        </w:rPr>
        <w:t>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