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b607" w14:textId="761b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желтоқсандағы № 2318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наурыздағы № 283 Қаулысы. Күші жойылды - Қазақстан Республикасы Үкіметінің 2013 жылғы 31 желтоқсандағы № 1542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1542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жөнінде мемлекеттік қызмет көрсету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 63-құжат)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тақырыбында және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«көрсету» деген сөз алынып тасталсын;</w:t>
      </w:r>
      <w:r>
        <w:br/>
      </w:r>
      <w:r>
        <w:rPr>
          <w:rFonts w:ascii="Times New Roman"/>
          <w:b w:val="false"/>
          <w:i w:val="false"/>
          <w:color w:val="000000"/>
          <w:sz w:val="28"/>
        </w:rPr>
        <w:t>
      «беру жөнінде мемлекеттік» деген сөздер «беру» мемлекеттік»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 қосалқы шаруашылықтың болуы туралы анықтама беру» мемлекеттік қызмет көрсету стандарты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наурыздағы     </w:t>
      </w:r>
      <w:r>
        <w:br/>
      </w:r>
      <w:r>
        <w:rPr>
          <w:rFonts w:ascii="Times New Roman"/>
          <w:b w:val="false"/>
          <w:i w:val="false"/>
          <w:color w:val="000000"/>
          <w:sz w:val="28"/>
        </w:rPr>
        <w:t xml:space="preserve">
№ 283 қаулысына         </w:t>
      </w:r>
      <w:r>
        <w:br/>
      </w:r>
      <w:r>
        <w:rPr>
          <w:rFonts w:ascii="Times New Roman"/>
          <w:b w:val="false"/>
          <w:i w:val="false"/>
          <w:color w:val="000000"/>
          <w:sz w:val="28"/>
        </w:rPr>
        <w:t xml:space="preserve">
қосымша                </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желтоқсандағы   </w:t>
      </w:r>
      <w:r>
        <w:br/>
      </w:r>
      <w:r>
        <w:rPr>
          <w:rFonts w:ascii="Times New Roman"/>
          <w:b w:val="false"/>
          <w:i w:val="false"/>
          <w:color w:val="000000"/>
          <w:sz w:val="28"/>
        </w:rPr>
        <w:t xml:space="preserve">
№ 2318 қаулысымен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«Жеке қосалқы шаруашылықтың болуы туралы анықтама беру» мемлекеттік қызмет стандарты</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«Жеке қосалқы шаруашылықтың болуы туралы анықтама беру» мемлекеттік қызметін (бұдан әрі – мемлекеттік қызмет) осы стандартқа (бұдан әрі – стандарт) 1 және 2-қосымшаларда көрсетілген жергілікті атқарушы органдар (кенттер, ауыл (село), ауылдық (селолық) округтер әкімдері) (бұдан әрі – ЖАО), сондай-ақ баламалы негізде халыққа қызмет көрсету орталықтары (бұдан әрі – ХҚКО) ұсынады. </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«Мемелекеттік атаулы әлеуметтік көмек туралы» Қазақстан Республикасының 2001 жылғы 17 шілдедегі Заңының 3-бабы 1-тармағының 3) тармақшасы,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ұсыну туралы ақпарат және стандарт осы стандартқа 1 және 2-қосымшаларда көрсетілген ЖАО және ХҚКО интернет-ресурстарында, сондай-ақ осы стандартқа 1 және 2-қосымшаларда көрсетілген мемлекеттік қызмет көрсетілетін орындардағы стенділерде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ЖАО-ға өтініш берген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 өтініш берілген сәттен бастап ұсынылады;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күтудің ең жоғары шекті уақыты 10 (он)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тұтынушыға қызмет көрсетудің ең жоғары шекті уақыты 10 (он) минуттан аспайды;</w:t>
      </w:r>
      <w:r>
        <w:br/>
      </w:r>
      <w:r>
        <w:rPr>
          <w:rFonts w:ascii="Times New Roman"/>
          <w:b w:val="false"/>
          <w:i w:val="false"/>
          <w:color w:val="000000"/>
          <w:sz w:val="28"/>
        </w:rPr>
        <w:t>
      ХҚКО-ға өтініш берген кезде:</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көрсетілген қажетті құжаттарды тапсырған сәттен бастап мемлекеттік қызмет көрсету мерзімі 2 (екі) күннен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күтудің ең жоғары шекті уақыты 10 (он)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тұтынушыға қызмет көрсетудің ең жоғары шекті уақыты 10 (он)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ЖАО демалыс және мереке күндерінен басқа жұмыс күндері, сағат 13.00-ден 14.00-ге дейінгі түскі үзіліспен сағат 9.00-ден 18.00-ге дейін ұсынады.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Мемлекеттік қызметті ХҚКО демалыс және мереке күндерінен басқа жұмыс күндері, сағат 9.00-ден 20.00-ге дейін үзіліссіз ұсынады, ал ХҚКО-ның өкілдіктерінде және филиалдарында демалыс және мереке күндерінен басқа жұмыс күндері, сағат 13.00-ден 14.00-ге дейінгі түскі үзіліспен сағат 9.00-ден 19.00-ге дейін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 ЖАО және ХҚКО ғимараттары физикалық мүмкіндіктері шектеулі адамдардың кіруіне арналған пандусы бар кіреберіспен жабдықталған.</w:t>
      </w:r>
    </w:p>
    <w:bookmarkEnd w:id="5"/>
    <w:bookmarkStart w:name="z27" w:id="6"/>
    <w:p>
      <w:pPr>
        <w:spacing w:after="0"/>
        <w:ind w:left="0"/>
        <w:jc w:val="left"/>
      </w:pPr>
      <w:r>
        <w:rPr>
          <w:rFonts w:ascii="Times New Roman"/>
          <w:b/>
          <w:i w:val="false"/>
          <w:color w:val="000000"/>
        </w:rPr>
        <w:t xml:space="preserve"> 
2. Мемлекеттік қызмет көрсету тәртібі</w:t>
      </w:r>
    </w:p>
    <w:bookmarkEnd w:id="6"/>
    <w:bookmarkStart w:name="z28" w:id="7"/>
    <w:p>
      <w:pPr>
        <w:spacing w:after="0"/>
        <w:ind w:left="0"/>
        <w:jc w:val="both"/>
      </w:pPr>
      <w:r>
        <w:rPr>
          <w:rFonts w:ascii="Times New Roman"/>
          <w:b w:val="false"/>
          <w:i w:val="false"/>
          <w:color w:val="000000"/>
          <w:sz w:val="28"/>
        </w:rPr>
        <w:t>
      11. Мемлекеттік қызметті алу үшін тұтынушы мынадай құжаттарды ұсынады:</w:t>
      </w:r>
      <w:r>
        <w:br/>
      </w:r>
      <w:r>
        <w:rPr>
          <w:rFonts w:ascii="Times New Roman"/>
          <w:b w:val="false"/>
          <w:i w:val="false"/>
          <w:color w:val="000000"/>
          <w:sz w:val="28"/>
        </w:rPr>
        <w:t>
      ЖАО-ға өтініш жасаған кезде тұтынушы жеке куәлігін ұсына отырып, ауызша нысанда жүгінеді.</w:t>
      </w:r>
      <w:r>
        <w:br/>
      </w:r>
      <w:r>
        <w:rPr>
          <w:rFonts w:ascii="Times New Roman"/>
          <w:b w:val="false"/>
          <w:i w:val="false"/>
          <w:color w:val="000000"/>
          <w:sz w:val="28"/>
        </w:rPr>
        <w:t>
      ХҚКО-ға өтініш жасаған кезде:</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салыстырып тексеру үшін түпнұсқасын ұсына отырып, жеке куәліктің көшірмесі.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ЖАО-ға тұтынушы ауызша нысанда өтініш жасайды, ХҚКО-ға еркін нысанда өтініш береді.</w:t>
      </w:r>
      <w:r>
        <w:br/>
      </w:r>
      <w:r>
        <w:rPr>
          <w:rFonts w:ascii="Times New Roman"/>
          <w:b w:val="false"/>
          <w:i w:val="false"/>
          <w:color w:val="000000"/>
          <w:sz w:val="28"/>
        </w:rPr>
        <w:t>
</w:t>
      </w:r>
      <w:r>
        <w:rPr>
          <w:rFonts w:ascii="Times New Roman"/>
          <w:b w:val="false"/>
          <w:i w:val="false"/>
          <w:color w:val="000000"/>
          <w:sz w:val="28"/>
        </w:rPr>
        <w:t>
      13. ХҚКО арқылы мемлекеттік қызметті алу үшін: тұтынушы осы стандарттың 11-тармағында көрсетілген қажетті құжаттарды осы стандартқа 2-қосымшада көрсетілген мекенжайлар бойынша ХҚКО-ның лауазымды адамдарына тапсырады.</w:t>
      </w:r>
      <w:r>
        <w:br/>
      </w:r>
      <w:r>
        <w:rPr>
          <w:rFonts w:ascii="Times New Roman"/>
          <w:b w:val="false"/>
          <w:i w:val="false"/>
          <w:color w:val="000000"/>
          <w:sz w:val="28"/>
        </w:rPr>
        <w:t>
</w:t>
      </w:r>
      <w:r>
        <w:rPr>
          <w:rFonts w:ascii="Times New Roman"/>
          <w:b w:val="false"/>
          <w:i w:val="false"/>
          <w:color w:val="000000"/>
          <w:sz w:val="28"/>
        </w:rPr>
        <w:t>
      14. ХҚКО-да тұтынушыға тұтынушының мемлекеттік қызметті алу үшін барлық қажетті құжаттарды тапсырғанын растайтын анықтама беріледі, онда ХҚКО-ның мөртабаны және тұтынушының мемлекеттік қызметті алатын күні қамтылады.</w:t>
      </w:r>
      <w:r>
        <w:br/>
      </w:r>
      <w:r>
        <w:rPr>
          <w:rFonts w:ascii="Times New Roman"/>
          <w:b w:val="false"/>
          <w:i w:val="false"/>
          <w:color w:val="000000"/>
          <w:sz w:val="28"/>
        </w:rPr>
        <w:t>
</w:t>
      </w:r>
      <w:r>
        <w:rPr>
          <w:rFonts w:ascii="Times New Roman"/>
          <w:b w:val="false"/>
          <w:i w:val="false"/>
          <w:color w:val="000000"/>
          <w:sz w:val="28"/>
        </w:rPr>
        <w:t>
      15. Мемлекеттік қызмет тұтынушының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16. Тұтынушыға мемлекеттік қызметті ұсынудан мынадай жағдайларда:</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көрсетілген құжаттардың толық емес пакетін ұсынғанда;</w:t>
      </w:r>
      <w:r>
        <w:br/>
      </w:r>
      <w:r>
        <w:rPr>
          <w:rFonts w:ascii="Times New Roman"/>
          <w:b w:val="false"/>
          <w:i w:val="false"/>
          <w:color w:val="000000"/>
          <w:sz w:val="28"/>
        </w:rPr>
        <w:t>
</w:t>
      </w:r>
      <w:r>
        <w:rPr>
          <w:rFonts w:ascii="Times New Roman"/>
          <w:b w:val="false"/>
          <w:i w:val="false"/>
          <w:color w:val="000000"/>
          <w:sz w:val="28"/>
        </w:rPr>
        <w:t>
      2) ЖАО-ның шаруашылық кітабында жеке қосалқы шаруашылықтың болуы туралы деректер жоқ болғанда бас тартылады.</w:t>
      </w:r>
    </w:p>
    <w:bookmarkEnd w:id="7"/>
    <w:bookmarkStart w:name="z38" w:id="8"/>
    <w:p>
      <w:pPr>
        <w:spacing w:after="0"/>
        <w:ind w:left="0"/>
        <w:jc w:val="left"/>
      </w:pPr>
      <w:r>
        <w:rPr>
          <w:rFonts w:ascii="Times New Roman"/>
          <w:b/>
          <w:i w:val="false"/>
          <w:color w:val="000000"/>
        </w:rPr>
        <w:t xml:space="preserve"> 
3. Жұмыс қағидаттары</w:t>
      </w:r>
    </w:p>
    <w:bookmarkEnd w:id="8"/>
    <w:bookmarkStart w:name="z39" w:id="9"/>
    <w:p>
      <w:pPr>
        <w:spacing w:after="0"/>
        <w:ind w:left="0"/>
        <w:jc w:val="both"/>
      </w:pPr>
      <w:r>
        <w:rPr>
          <w:rFonts w:ascii="Times New Roman"/>
          <w:b w:val="false"/>
          <w:i w:val="false"/>
          <w:color w:val="000000"/>
          <w:sz w:val="28"/>
        </w:rPr>
        <w:t>
      17. Мемлекеттік қызмет көрсетуші ЖАО-ның және ХҚКО-ның лауазымды адамдары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қарапайымдық таныту, өзінің лауазымдық жағдайын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сақталуын, қорғалуын және мазмұны туралы ақпараттың құпиялығын қамтамасыз ету.</w:t>
      </w:r>
    </w:p>
    <w:bookmarkEnd w:id="9"/>
    <w:bookmarkStart w:name="z44" w:id="10"/>
    <w:p>
      <w:pPr>
        <w:spacing w:after="0"/>
        <w:ind w:left="0"/>
        <w:jc w:val="left"/>
      </w:pPr>
      <w:r>
        <w:rPr>
          <w:rFonts w:ascii="Times New Roman"/>
          <w:b/>
          <w:i w:val="false"/>
          <w:color w:val="000000"/>
        </w:rPr>
        <w:t xml:space="preserve"> 
4. Жұмыс нәтижелері</w:t>
      </w:r>
    </w:p>
    <w:bookmarkEnd w:id="10"/>
    <w:bookmarkStart w:name="z45" w:id="11"/>
    <w:p>
      <w:pPr>
        <w:spacing w:after="0"/>
        <w:ind w:left="0"/>
        <w:jc w:val="both"/>
      </w:pPr>
      <w:r>
        <w:rPr>
          <w:rFonts w:ascii="Times New Roman"/>
          <w:b w:val="false"/>
          <w:i w:val="false"/>
          <w:color w:val="000000"/>
          <w:sz w:val="28"/>
        </w:rPr>
        <w:t>
      18. Тұтынушыларға мемлекеттік қызмет көрсетудің нәтижелері осы стандартқа 3-қосымшаға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ЖАО-ның және ХҚКО-ның жұмысы бағаланатын мемлекеттік қызмет көрсетудің сапа және тиімділік көрсеткіштерінің нысаналы мәні Қазақстан Республикасы Ауыл шаруашылығы министрінің тиісті бұйрығымен бекітіледі.</w:t>
      </w:r>
    </w:p>
    <w:bookmarkEnd w:id="11"/>
    <w:bookmarkStart w:name="z47" w:id="12"/>
    <w:p>
      <w:pPr>
        <w:spacing w:after="0"/>
        <w:ind w:left="0"/>
        <w:jc w:val="left"/>
      </w:pPr>
      <w:r>
        <w:rPr>
          <w:rFonts w:ascii="Times New Roman"/>
          <w:b/>
          <w:i w:val="false"/>
          <w:color w:val="000000"/>
        </w:rPr>
        <w:t xml:space="preserve"> 
5. Шағымдану тәртібі</w:t>
      </w:r>
    </w:p>
    <w:bookmarkEnd w:id="12"/>
    <w:bookmarkStart w:name="z48" w:id="13"/>
    <w:p>
      <w:pPr>
        <w:spacing w:after="0"/>
        <w:ind w:left="0"/>
        <w:jc w:val="both"/>
      </w:pPr>
      <w:r>
        <w:rPr>
          <w:rFonts w:ascii="Times New Roman"/>
          <w:b w:val="false"/>
          <w:i w:val="false"/>
          <w:color w:val="000000"/>
          <w:sz w:val="28"/>
        </w:rPr>
        <w:t>
      20. ЖАО және ХҚКО лауазымды адамдарының әрекетіне (әрекетсіздігіне) шағым беру тәртібін түсіндіруді, сондай-ақ шағымды дайындауға көмек көрсетуді ЖАО және ХҚКО кеңсесінің лауазымды адамдары осы стандартқа 1 және 2-қосымшаларда көрсетілген мекенжайлар бойынша жүзеге асырады.</w:t>
      </w:r>
      <w:r>
        <w:br/>
      </w:r>
      <w:r>
        <w:rPr>
          <w:rFonts w:ascii="Times New Roman"/>
          <w:b w:val="false"/>
          <w:i w:val="false"/>
          <w:color w:val="000000"/>
          <w:sz w:val="28"/>
        </w:rPr>
        <w:t>
</w:t>
      </w:r>
      <w:r>
        <w:rPr>
          <w:rFonts w:ascii="Times New Roman"/>
          <w:b w:val="false"/>
          <w:i w:val="false"/>
          <w:color w:val="000000"/>
          <w:sz w:val="28"/>
        </w:rPr>
        <w:t>
      21. ЖАО-ның және ХҚКО-ның мемлекеттік қызметті ұсыну нәтижелерімен келіспеген жағдайда шағым осы стандартқа 1 және 2-қосымшаларда көрсетілген мекенжайлар бойынша аудан әкімінің және облыс әкімінің (тиісінше) атына беріледі, шағым ЖАО-ға демалыс және мереке күндерінен басқа жұмыс күндері, сағат 13.00-ден 14.00-ге дейінгі түскі үзіліспен сағат 9.00-ден 20.00-ге дейін, ал ХҚКО-ның филиалдары мен өкілдіктеріне жұмыс күндері 13.00-ден 14.00-ге дейінгі түскі үзіліспен, сағат 9.00-ден 19.00-ге дейін беріледі.</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осы стандартқа 1 және 2-қосымшаларда көрсетілген мекенжайлар бойынша кент, ауыл (село), ауылдық округ әкімінің, ХҚКО директорының атына беріледі, шағым ЖАО-ға демалыс және мереке күндерінен басқа жұмыс күндері сағат 13.00-ден 14.00-ге дейінгі түскі үзіліспен сағат 9.00-ден 20.00-ге дейін, ал ХҚКО-ның филиалдары мен өкілдіктеріне жұмыс күндері сағат 13.00-ден 14.00-ге дейінгі түскі үзіліспен сағат 9.00-ден 19.00-ге дейін беріледі.</w:t>
      </w:r>
      <w:r>
        <w:br/>
      </w:r>
      <w:r>
        <w:rPr>
          <w:rFonts w:ascii="Times New Roman"/>
          <w:b w:val="false"/>
          <w:i w:val="false"/>
          <w:color w:val="000000"/>
          <w:sz w:val="28"/>
        </w:rPr>
        <w:t>
</w:t>
      </w:r>
      <w:r>
        <w:rPr>
          <w:rFonts w:ascii="Times New Roman"/>
          <w:b w:val="false"/>
          <w:i w:val="false"/>
          <w:color w:val="000000"/>
          <w:sz w:val="28"/>
        </w:rPr>
        <w:t>
      23. Көрсетілген мемелекеттік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Өтініш берушіге оның шағымының қабылданғанын растайтын күні мен уақыты, берілген шағымға жауап алудың мерзімі мен орны, шағымның қаралу барысы туралы білуге болатын ЖАО-ның және ХҚКО-ның лауазымды адамдарының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25. Қосымша ақпаратты осы стандартқа 1 және 2-қосымшаларда көрсетілген мекенжайлар бойынша ЖАО-дан және ХҚКО-дан алуға болады.</w:t>
      </w:r>
    </w:p>
    <w:bookmarkEnd w:id="13"/>
    <w:bookmarkStart w:name="z6" w:id="14"/>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4"/>
    <w:p>
      <w:pPr>
        <w:spacing w:after="0"/>
        <w:ind w:left="0"/>
        <w:jc w:val="left"/>
      </w:pPr>
      <w:r>
        <w:rPr>
          <w:rFonts w:ascii="Times New Roman"/>
          <w:b/>
          <w:i w:val="false"/>
          <w:color w:val="000000"/>
        </w:rPr>
        <w:t xml:space="preserve"> Аудандар (облыстық маңызы бар қалалар)</w:t>
      </w:r>
      <w:r>
        <w:br/>
      </w:r>
      <w:r>
        <w:rPr>
          <w:rFonts w:ascii="Times New Roman"/>
          <w:b/>
          <w:i w:val="false"/>
          <w:color w:val="000000"/>
        </w:rPr>
        <w:t>
әкімдіктерінің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3110"/>
        <w:gridCol w:w="4381"/>
        <w:gridCol w:w="4459"/>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маңызы бар қалалар) әкімдіктерінің атаулары</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Абай к., 83.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(7162) 25-79-22, 25-70-93 E-mail: economy_cx@mail.ru, kanz_akim@akmo.kz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М. Әуезов к., 141.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(7162) 25-28-45, E-mail: akymat_kokshetau@mail.ru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 қ., 4 ш.а., 1 үй.</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(716245) 6-14-25, E-mail: stepoko1@mail.ru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 Нұрмағамбетов к., 94.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(71638) 2-02-82, Е-mail: akkol_orgotdel@mail.ru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Аршалы к., Тәшенов к., 47.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(71644) 2-11-68, Е-mail: archal_ak@inbox.ru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 а., Әл Фараби к., 50.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(71641) 2-21-33, Е-mail: astr_zm@mail.ru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Атбасар қ., Уәлиханов к., 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(71643) 2-43-43, Е-mail: atbasar_oko@ma 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Макинск қ., Некрасов к., 19.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(71646) 2-12-92, Е-mail: bulakimat@mail.ru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Щучинск қ., Абылайхан к., 32.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(71636) 4-33-54, Е-mail: lieve@kokshetau.online.kz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Егіндікөл а., Жеңіс к., 6.</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(71642) 2-14-33, Е-mail: egin_akm@mail.ru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Степняк қ., Біржан сал к., 23.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(71639) 2-15-41, Е-mail: enbek21@rambler.ru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Ерейментау қ., Құнанбаев к., 121.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(71633) 2-13-33, Е-mail: orgotd_erem@mail.ru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Есіл қ., Қонаев к., 6.</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(71647) 2-14-47, Е-mail: esil_org@mail.kz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Жақсы а., Достық к., 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(71635) 2-15-61, Е-mail: jaksakimat@mail.ru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 Державинск қ., Ленин к., 34.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(71648) 9-10-01, Е-mail: akm-jarkain@mail.kz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Зеренді а., Бейбітшілік к., 67.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(71632) 2-12-70, Е-mail: akim_zer@kokshetau.online.kz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Қорғалжын а., Болғанбаев к.,9.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(71637) 2 13-66, Е-mail: korgakim@mail.kz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 Балқашино а., Абылайхан к., 117.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(71640) 9-17-42, Е-mail: sand_akimat@mail.kz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 а., Гагарин к., 14.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(71651) 3-11-02, Е-mail: apparat@mail.kz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а., Абылайхан к., 20.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(71631) 2-12-13, Е-mail: shortakim@mail.ru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 Әбілқайыр хан д-лы, 40.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(7132) 54-28-63, факс: 56-49-07; E-mail: </w:t>
            </w:r>
            <w:r>
              <w:rPr>
                <w:rFonts w:ascii="Times New Roman"/>
                <w:b w:val="false"/>
                <w:i w:val="false"/>
                <w:color w:val="000000"/>
                <w:sz w:val="20"/>
              </w:rPr>
              <w:t>social_sfera_@mail.ru</w:t>
            </w:r>
            <w:r>
              <w:rPr>
                <w:rFonts w:ascii="Times New Roman"/>
                <w:b w:val="false"/>
                <w:i w:val="false"/>
                <w:color w:val="000000"/>
                <w:sz w:val="20"/>
              </w:rPr>
              <w:t xml:space="preserve">, </w:t>
            </w:r>
            <w:r>
              <w:rPr>
                <w:rFonts w:ascii="Times New Roman"/>
                <w:b w:val="false"/>
                <w:i w:val="false"/>
                <w:color w:val="000000"/>
                <w:sz w:val="20"/>
              </w:rPr>
              <w:t>ainura_aktobe@mail.ru</w:t>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 Комсомол а., Т. Жүргенов к., 45.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(71339) 21-2-16 E-mail: </w:t>
            </w:r>
            <w:r>
              <w:rPr>
                <w:rFonts w:ascii="Times New Roman"/>
                <w:b w:val="false"/>
                <w:i w:val="false"/>
                <w:color w:val="000000"/>
                <w:sz w:val="20"/>
              </w:rPr>
              <w:t>аitekebi_akimat@mail.ru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Алға қ., 5 ш.а., 4 үй.</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(71337) 3-32-03, 3-32-04, факс: 3-34-76 E-mail:</w:t>
            </w:r>
            <w:r>
              <w:rPr>
                <w:rFonts w:ascii="Times New Roman"/>
                <w:b w:val="false"/>
                <w:i w:val="false"/>
                <w:color w:val="000000"/>
                <w:sz w:val="20"/>
              </w:rPr>
              <w:t>algaaconomotdel@mail.ru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Қарауылкелді а., Д. Қонаев к., 36.</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(71345) 22-8-74,</w:t>
            </w:r>
            <w:r>
              <w:br/>
            </w:r>
            <w:r>
              <w:rPr>
                <w:rFonts w:ascii="Times New Roman"/>
                <w:b w:val="false"/>
                <w:i w:val="false"/>
                <w:color w:val="000000"/>
                <w:sz w:val="20"/>
              </w:rPr>
              <w:t>
</w:t>
            </w:r>
            <w:r>
              <w:rPr>
                <w:rFonts w:ascii="Times New Roman"/>
                <w:b w:val="false"/>
                <w:i w:val="false"/>
                <w:color w:val="000000"/>
                <w:sz w:val="20"/>
              </w:rPr>
              <w:t>факс: 22-2-30 E-mail:</w:t>
            </w:r>
            <w:r>
              <w:br/>
            </w:r>
            <w:r>
              <w:rPr>
                <w:rFonts w:ascii="Times New Roman"/>
                <w:b w:val="false"/>
                <w:i w:val="false"/>
                <w:color w:val="000000"/>
                <w:sz w:val="20"/>
              </w:rPr>
              <w:t>
</w:t>
            </w:r>
            <w:r>
              <w:rPr>
                <w:rFonts w:ascii="Times New Roman"/>
                <w:b w:val="false"/>
                <w:i w:val="false"/>
                <w:color w:val="000000"/>
                <w:sz w:val="20"/>
              </w:rPr>
              <w:t>eralin@mail.ru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Алтынсарин к., 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(71343) 21-5-74, факс: 21-3-11 E-mail: </w:t>
            </w:r>
            <w:r>
              <w:rPr>
                <w:rFonts w:ascii="Times New Roman"/>
                <w:b w:val="false"/>
                <w:i w:val="false"/>
                <w:color w:val="000000"/>
                <w:sz w:val="20"/>
              </w:rPr>
              <w:t>irgizplan@mail.ru</w:t>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Бадамша а., Әбілқайыр хан к., 38.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(71342) 22-7-92, факс: 23-1-03 E-mail: </w:t>
            </w:r>
            <w:r>
              <w:rPr>
                <w:rFonts w:ascii="Times New Roman"/>
                <w:b w:val="false"/>
                <w:i w:val="false"/>
                <w:color w:val="000000"/>
                <w:sz w:val="20"/>
              </w:rPr>
              <w:t>ekonom_kargala.5@mail.ru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Қобда а., Астана к., 48.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(71341) 21-5-52,  факс: 21-4-51 E-mail: </w:t>
            </w:r>
            <w:r>
              <w:rPr>
                <w:rFonts w:ascii="Times New Roman"/>
                <w:b w:val="false"/>
                <w:i w:val="false"/>
                <w:color w:val="000000"/>
                <w:sz w:val="20"/>
              </w:rPr>
              <w:t>kobdaeconomika@rambler.ru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  Мәртөк а., Сейфуллин к., 36.</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(71331) 21-8-77,  факс: 21-5-55 E-mail: </w:t>
            </w:r>
            <w:r>
              <w:rPr>
                <w:rFonts w:ascii="Times New Roman"/>
                <w:b w:val="false"/>
                <w:i w:val="false"/>
                <w:color w:val="000000"/>
                <w:sz w:val="20"/>
              </w:rPr>
              <w:t>ekonomplan.mar@mail.ru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Қандыагаш қ., Гагарин к., 6.</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(71333) 3-64-14, факс: 54-17-39 E-mail:</w:t>
            </w:r>
            <w:r>
              <w:rPr>
                <w:rFonts w:ascii="Times New Roman"/>
                <w:b w:val="false"/>
                <w:i w:val="false"/>
                <w:color w:val="000000"/>
                <w:sz w:val="20"/>
              </w:rPr>
              <w:t>mugalekonomotdel@mail.ru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к., Желтоқсан к., 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(71346) 2-25-19, факс: 2-22-50 E-mail: </w:t>
            </w:r>
            <w:r>
              <w:rPr>
                <w:rFonts w:ascii="Times New Roman"/>
                <w:b w:val="false"/>
                <w:i w:val="false"/>
                <w:color w:val="000000"/>
                <w:sz w:val="20"/>
              </w:rPr>
              <w:t>temir_econom@mail.ru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Ойыл а., Құрманғазы к., 43.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(71332) 2-19-32, факс: 2-17-11 E-mail: </w:t>
            </w:r>
            <w:r>
              <w:rPr>
                <w:rFonts w:ascii="Times New Roman"/>
                <w:b w:val="false"/>
                <w:i w:val="false"/>
                <w:color w:val="000000"/>
                <w:sz w:val="20"/>
              </w:rPr>
              <w:t>econuil@mail.ru</w:t>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Хромтау қ., М. Горький к., 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(71336) 21-1-41, факс: 27-5-68 E-mail: </w:t>
            </w:r>
            <w:r>
              <w:rPr>
                <w:rFonts w:ascii="Times New Roman"/>
                <w:b w:val="false"/>
                <w:i w:val="false"/>
                <w:color w:val="000000"/>
                <w:sz w:val="20"/>
              </w:rPr>
              <w:t>hromtaubydhzet08@rambler.ru</w:t>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 Есет Көтібарұлы к., 33.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(71335) 21-4-35,  21-4-32, 23-4-62 E-mail: </w:t>
            </w:r>
            <w:r>
              <w:rPr>
                <w:rFonts w:ascii="Times New Roman"/>
                <w:b w:val="false"/>
                <w:i w:val="false"/>
                <w:color w:val="000000"/>
                <w:sz w:val="20"/>
              </w:rPr>
              <w:t>Shalkar-ekonom@mail.ru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 Тәуелсіздік к., 38.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(7282) 27-13-46, 27-18-33, 27-07-43; E-mail: </w:t>
            </w:r>
            <w:r>
              <w:rPr>
                <w:rFonts w:ascii="Times New Roman"/>
                <w:b w:val="false"/>
                <w:i w:val="false"/>
                <w:color w:val="000000"/>
                <w:sz w:val="20"/>
              </w:rPr>
              <w:t>obl_dsh@almaty-reg.kz</w:t>
            </w:r>
            <w:r>
              <w:rPr>
                <w:rFonts w:ascii="Times New Roman"/>
                <w:b w:val="false"/>
                <w:i w:val="false"/>
                <w:color w:val="000000"/>
                <w:sz w:val="20"/>
              </w:rPr>
              <w:t>, tkoblakimat@global.kz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 Жансүгіров к., Желтоқсан к., 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факс: 8 (72832) 2-17-52, 2-15-51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Үшарал қ., Қонаев к., 74.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(72833) 2-27-71,  2-12-82</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ауданы, Бақанас а., Қонаев к., 68.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(72773) 9-11-40,  9-53-98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 Есік қ., Жамбыл д-лы, 21а.</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(72775) 4-15-66, 4-04-36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Ескелді ауданы, Қарабұлақ к., Оразбеков к., 67.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(72836) 3-01-90, 3-23-74</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Ұзынағаш а., Абай к., 56.</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(72770) 2-25-37, 2-07-92</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Өтеген Батыр к., Батталханов к., 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(72752) 2-18-72, 2-48-49</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Қаскелең қ., Абылайхан к., 213.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(72771) 2-39-99, 2-29-07</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Үштөбе қ., Д. Қонаев к., 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(72834) 2-21-95, 3-13-43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к., Б. Момышұлы к., 10.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(72840) 3-14-41, 3-12-24</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ауданы, Балпық би к., Мырзабеков к., 40.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(72838) 2-02-57, 2-06-57</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Жаркент қ., Н. Головацкий к., 129.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(72831) 5-13-65, 5-38-78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 Кеген а., Б. Момышұлы к., 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(72777) 2-17-23, 2-12-80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Сарқанд ауданы, Сарқанд қ., Тәуелсіздік к., 111.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(72839) 2-10-80,  2-33-74</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Талғар қ., Қонаев к., 65.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(72774) 2-01-84, 2-30-20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 Шонжы а., Раджибаев к., 73.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(72778) 2-11-52, 2-10-59</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ауданы, Қапшағай қ., Жамбыл к., 13.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(72772) 4-11-74, 4-18-83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к., Абай к., 256.</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(7282) 27-02-39, 27-22-84, 27-20-00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Әйтеке би к., 77.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(7122) 32-54-58; факс 35-45-91; E-mail: аtirauagro@mail.ru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 Махамбет д-лы., 20.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(71237) 5-11-55,  5-12-42, факс 5-11-55, 5-15-09 E-mail: </w:t>
            </w:r>
            <w:r>
              <w:rPr>
                <w:rFonts w:ascii="Times New Roman"/>
                <w:b w:val="false"/>
                <w:i w:val="false"/>
                <w:color w:val="000000"/>
                <w:sz w:val="20"/>
              </w:rPr>
              <w:t>O_gulnaz@inbox.ru</w:t>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 Қонаев к., 14.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(71234) 2-11-92, 2-12-43, факс: 2-10-93, 2-12-74 E-mail: </w:t>
            </w:r>
            <w:r>
              <w:rPr>
                <w:rFonts w:ascii="Times New Roman"/>
                <w:b w:val="false"/>
                <w:i w:val="false"/>
                <w:color w:val="000000"/>
                <w:sz w:val="20"/>
              </w:rPr>
              <w:t>akimat.inder@mail.ru</w:t>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 Егемен Қазақстан к. 12.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(71231) 2-03-48, факс: 2-02-94, 2-03-52 E-mail: </w:t>
            </w:r>
            <w:r>
              <w:rPr>
                <w:rFonts w:ascii="Times New Roman"/>
                <w:b w:val="false"/>
                <w:i w:val="false"/>
                <w:color w:val="000000"/>
                <w:sz w:val="20"/>
              </w:rPr>
              <w:t>Isatai_raiakimat@mail.ru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 Қарабалин к., 26.</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(71238) 2-13-86, 2-13-45, факс: 2-11-81, 2-11-99 E-mail: </w:t>
            </w:r>
            <w:r>
              <w:rPr>
                <w:rFonts w:ascii="Times New Roman"/>
                <w:b w:val="false"/>
                <w:i w:val="false"/>
                <w:color w:val="000000"/>
                <w:sz w:val="20"/>
              </w:rPr>
              <w:t>kizilkoga_akimat@mail.ru</w:t>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 Көшекбаев к., 25.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(71233) 2-06-90, 2-12-92, факс: 2-12-92, 2-13-76 E-mail: </w:t>
            </w:r>
            <w:r>
              <w:rPr>
                <w:rFonts w:ascii="Times New Roman"/>
                <w:b w:val="false"/>
                <w:i w:val="false"/>
                <w:color w:val="000000"/>
                <w:sz w:val="20"/>
              </w:rPr>
              <w:t>org_otdel_akimat@mail.ru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а., Орталық алаң, 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(71239) 3-02-99, 3-03-99, факс: 3-21-75, 3-02-76 E-mail: </w:t>
            </w:r>
            <w:r>
              <w:rPr>
                <w:rFonts w:ascii="Times New Roman"/>
                <w:b w:val="false"/>
                <w:i w:val="false"/>
                <w:color w:val="000000"/>
                <w:sz w:val="20"/>
              </w:rPr>
              <w:t>makatorg@mail.ru</w:t>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 Абай к., 13.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(71236) 2-15-38, 2-12-42, факс: 2-24-04, 2-22-56 E-mail: </w:t>
            </w:r>
            <w:r>
              <w:rPr>
                <w:rFonts w:ascii="Times New Roman"/>
                <w:b w:val="false"/>
                <w:i w:val="false"/>
                <w:color w:val="000000"/>
                <w:sz w:val="20"/>
              </w:rPr>
              <w:t>kurmanbaevar@mail.ru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М. Горький к., 40.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57-82-10, E-mail: abitova@economica.ustk.kz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Пермитин к., 17.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24-12-38, E-mail: uprEconomika@oskemen.kz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 Интернациональная к., 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(7222) 52-27-63, E- mail: economsemey@mail.ru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 Семенов к., 19.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(72336) 4-62-26, Е-mail: есо@ridder.kz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Абай ауданы, Қарауыл а., Құнанбай к., 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(72252) 9-15-59, Е-mail: Abay_ekonom@mail.kz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Аякөз ауданы, Аякөз қ., Абай д-лы, 14.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(72237) 3-03-31, Е-mail: ekonom_agz@mail.kz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әкімінің аппараты» ММ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Бесқарағай а., Сейфуллин к., 144.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(72236) 9-03-45, Е-mail: beskaragay1_ekon@mail.ru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 Бородулиха а., Тәуелсіздік к., 69.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(72351) 2-15-57, Е-mail: economica-bor2007@ mail.kz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«Глубоковский ауданы әкімінің аппараты» ММ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Глубоковский ауданы, Глубокое к., Попович к., 11а.</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(72331) 2-30-60, Е-mail: glubokoe_ekonom@mail.ru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Қалбатау а., Достық к., 105.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(72347) 6-53-93, Е-mail: zharma_ekonom@mail.ru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Зайсан қ., Жангелдин к., 54.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(72340) 2-16-06, Е-mail: ecoplan-zaisan@mail.ru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 ауданы әкімінің аппараты» ММ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Зырянов ауданы, Зыряновск қ., Советская к., 20.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(72335) 4-03-20, Е-mail: Zur_ Economica@mail.ru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 Қарағай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 Үлкен Нарын а.,  Абылайхан к., 102.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(72341) 2-95-31, Е-mail: economica_katon@mail.ru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ауданы әкімінің аппараты» ММ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Көкпекті а., Ш.Фахрутдинов к., 44а.</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(72348) 2-12-83, Е-mail: Kok_econom@mail.ru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ауданы әкімінің аппараты» ММ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Күршім а., Ибіжанов к., 23.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(72339) 2-22-06, Е-mail: doszakup_kurchum@mail.ru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Ақсуат а., Абылайхан к., 13.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(72346) 2-20-54, Е-mail: tarbag_econ@mail.</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Молодежный к., 1. үй.</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тел.8 (72338) 2-71-56, Е-mail: ulan_econom@mail.ru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а., Абылайхан к., 122.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тел..8 (72230) 3-53-03, Е-mail: urdzharecon@list.ru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Шемонаиха қ., Советская к., 59.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(72332) 3-32-93, Е- mail: economicshem@mail.kz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Абай к., 119.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(7262) 45-54-86, 45-88-31, 45-42-30, 45-60-21 факс: 45-42-05, 45-46-28 Е-mail: </w:t>
            </w:r>
            <w:r>
              <w:rPr>
                <w:rFonts w:ascii="Times New Roman"/>
                <w:b w:val="false"/>
                <w:i w:val="false"/>
                <w:color w:val="000000"/>
                <w:sz w:val="20"/>
              </w:rPr>
              <w:t>ush_taraz@mail.ru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 Сарыкемер а., Байзақ батыр к., 107.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(72637) 2-11-52, 2-11-80, 2-28-05 Е-mail: </w:t>
            </w:r>
            <w:r>
              <w:rPr>
                <w:rFonts w:ascii="Times New Roman"/>
                <w:b w:val="false"/>
                <w:i w:val="false"/>
                <w:color w:val="000000"/>
                <w:sz w:val="20"/>
              </w:rPr>
              <w:t>kuanishbekov.nur@mail.ru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Асы а., Абай к., 123.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(72633) 2-14-36, 2-19-36, 2-12-51 Е-mail: zhambyl_asa_akim@mail.ru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 Момышұлы а., Жамбыл к., 12.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(72635) 2-13-65, 2-11-65, 2-12-69 Е-mail: </w:t>
            </w:r>
            <w:r>
              <w:rPr>
                <w:rFonts w:ascii="Times New Roman"/>
                <w:b w:val="false"/>
                <w:i w:val="false"/>
                <w:color w:val="000000"/>
                <w:sz w:val="20"/>
              </w:rPr>
              <w:t>Akim_jualin@mail.ru</w:t>
            </w:r>
            <w:r>
              <w:rPr>
                <w:rFonts w:ascii="Times New Roman"/>
                <w:b w:val="false"/>
                <w:i w:val="false"/>
                <w:color w:val="000000"/>
                <w:sz w:val="20"/>
              </w:rPr>
              <w:t xml:space="preserve">, </w:t>
            </w:r>
            <w:r>
              <w:rPr>
                <w:rFonts w:ascii="Times New Roman"/>
                <w:b w:val="false"/>
                <w:i w:val="false"/>
                <w:color w:val="000000"/>
                <w:sz w:val="20"/>
              </w:rPr>
              <w:t>nurhzan_85@mail.ru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Қордай а., Төле би к., 106.</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(72636) 2-13-08, 2-11-47  Е-mail: </w:t>
            </w:r>
            <w:r>
              <w:rPr>
                <w:rFonts w:ascii="Times New Roman"/>
                <w:b w:val="false"/>
                <w:i w:val="false"/>
                <w:color w:val="000000"/>
                <w:sz w:val="20"/>
              </w:rPr>
              <w:t>oshkordai@mail.ru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ауданы, Мерке а., Исмайылов к., 169.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(72632) 2-12-61, 2-23-81 Е-mail: </w:t>
            </w:r>
            <w:r>
              <w:rPr>
                <w:rFonts w:ascii="Times New Roman"/>
                <w:b w:val="false"/>
                <w:i w:val="false"/>
                <w:color w:val="000000"/>
                <w:sz w:val="20"/>
              </w:rPr>
              <w:t>merkekense@gmail.com</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Мойынқұм а., Аманкелді к., 147.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(72642) 2-49-71, 2-46-53 Е-mail: </w:t>
            </w:r>
            <w:r>
              <w:rPr>
                <w:rFonts w:ascii="Times New Roman"/>
                <w:b w:val="false"/>
                <w:i w:val="false"/>
                <w:color w:val="000000"/>
                <w:sz w:val="20"/>
              </w:rPr>
              <w:t>moinkum_rsxy@mail.ru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Құлан а., Жібек жолы к., 75.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(72631) 2-16-34, 2-15-36 Е-mail: </w:t>
            </w:r>
            <w:r>
              <w:rPr>
                <w:rFonts w:ascii="Times New Roman"/>
                <w:b w:val="false"/>
                <w:i w:val="false"/>
                <w:color w:val="000000"/>
                <w:sz w:val="20"/>
              </w:rPr>
              <w:t>aigul271258@mail.ru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Жаңатас қ., Бейбітшілік к., 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(72634) 6-29-27, 6-19-41, 6-22-42 Е-mail: </w:t>
            </w:r>
            <w:r>
              <w:rPr>
                <w:rFonts w:ascii="Times New Roman"/>
                <w:b w:val="false"/>
                <w:i w:val="false"/>
                <w:color w:val="000000"/>
                <w:sz w:val="20"/>
              </w:rPr>
              <w:t>Tokaev@maіl.ru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Қаратау қ., Достық алаңы, 1 үй.</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(72644) 6-17-77, 8 (72641) 2-12-58 Е-mail: </w:t>
            </w:r>
            <w:r>
              <w:rPr>
                <w:rFonts w:ascii="Times New Roman"/>
                <w:b w:val="false"/>
                <w:i w:val="false"/>
                <w:color w:val="000000"/>
                <w:sz w:val="20"/>
              </w:rPr>
              <w:t>akkul-selhoz@mail.ru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Төле би а., Төле би к., 274.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(72638) 3-28-38, 3-18-22 Е-mail: </w:t>
            </w:r>
            <w:r>
              <w:rPr>
                <w:rFonts w:ascii="Times New Roman"/>
                <w:b w:val="false"/>
                <w:i w:val="false"/>
                <w:color w:val="000000"/>
                <w:sz w:val="20"/>
              </w:rPr>
              <w:t>b_ainura@mail.ru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 К. Аманжолов к., 75.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(7112) 51-10-65, E-mail: </w:t>
            </w:r>
            <w:r>
              <w:rPr>
                <w:rFonts w:ascii="Times New Roman"/>
                <w:b w:val="false"/>
                <w:i w:val="false"/>
                <w:color w:val="000000"/>
                <w:sz w:val="20"/>
              </w:rPr>
              <w:t>dshzko-zemotdel@rambler.ru</w:t>
            </w:r>
            <w:r>
              <w:rPr>
                <w:rFonts w:ascii="Times New Roman"/>
                <w:b w:val="false"/>
                <w:i w:val="false"/>
                <w:color w:val="000000"/>
                <w:sz w:val="20"/>
              </w:rPr>
              <w:t>, dshko-admotdel@rambler.ru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Ақжайық а., Д. Қонаев к., 70.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(71136) 92-302, 8 (71136) 92-135; Berik-63@mail.ru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Бөкейорда ауданы, Сайқын а., Т. Жароков к., 31.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(71140) 21-120, 8 (71140) 21-210; akimat_B@mail.kz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Ақсай қ., Советская к., 99.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71133) 20-368, 8 (71133) 20-888;</w:t>
            </w:r>
            <w:r>
              <w:rPr>
                <w:rFonts w:ascii="Times New Roman"/>
                <w:b w:val="false"/>
                <w:i w:val="false"/>
                <w:color w:val="000000"/>
                <w:sz w:val="20"/>
              </w:rPr>
              <w:t>Shamgonova_G@mail.ru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Жаңақала а., Халық Достығы к., 44.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(71141) 21-835, 8 (71141) 21-869;</w:t>
            </w:r>
            <w:r>
              <w:rPr>
                <w:rFonts w:ascii="Times New Roman"/>
                <w:b w:val="false"/>
                <w:i w:val="false"/>
                <w:color w:val="000000"/>
                <w:sz w:val="20"/>
              </w:rPr>
              <w:t>zmereke@mail.ru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Жәнібек а., Г. Қараш к., 61.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(7135) 21-343, 8 (71141) 21-869;</w:t>
            </w:r>
            <w:r>
              <w:rPr>
                <w:rFonts w:ascii="Times New Roman"/>
                <w:b w:val="false"/>
                <w:i w:val="false"/>
                <w:color w:val="000000"/>
                <w:sz w:val="20"/>
              </w:rPr>
              <w:t>janibek-kz@bk.ru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Переметное а., Ю. Гагарин к., 134.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(71130) 22-444, 8 (71130) 22-547; Zelenovekonom@mail.ru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Қазталов ауданы, Қазталов а., Шарафутдинов к., 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(71144) 31-545, 8 (71144) 31-515;</w:t>
            </w:r>
            <w:r>
              <w:rPr>
                <w:rFonts w:ascii="Times New Roman"/>
                <w:b w:val="false"/>
                <w:i w:val="false"/>
                <w:color w:val="000000"/>
                <w:sz w:val="20"/>
              </w:rPr>
              <w:t>Kader_63@mail.ru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Қаратөбе а., Ғ. Құрманғалиев к., 19.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(71145) 31-172, 8 (71145) 31-172; Zhangaliev76@mail.ru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Жымпиты а., Қазақстан к., 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(71134) 31-127, 8 (71134) 31-171;</w:t>
            </w:r>
            <w:r>
              <w:rPr>
                <w:rFonts w:ascii="Times New Roman"/>
                <w:b w:val="false"/>
                <w:i w:val="false"/>
                <w:color w:val="000000"/>
                <w:sz w:val="20"/>
              </w:rPr>
              <w:t>Sirim_econom@mail.ru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а. Абай к., 23.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(71139) 22-036, 8 (71139) 22-416;</w:t>
            </w:r>
            <w:r>
              <w:rPr>
                <w:rFonts w:ascii="Times New Roman"/>
                <w:b w:val="false"/>
                <w:i w:val="false"/>
                <w:color w:val="000000"/>
                <w:sz w:val="20"/>
              </w:rPr>
              <w:t>Taskala-econ@rambler.ru</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Федоров а., Юбилейная к., 18.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(71132) 23-147, 8 (71132) 23-023; </w:t>
            </w:r>
            <w:r>
              <w:rPr>
                <w:rFonts w:ascii="Times New Roman"/>
                <w:b w:val="false"/>
                <w:i w:val="false"/>
                <w:color w:val="000000"/>
                <w:sz w:val="20"/>
              </w:rPr>
              <w:t>Ekonom_terekta@mail.ru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Шыңғырлау а., Қылышев к., 95.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(71137) 33-445, 8 (71137) 34-286;</w:t>
            </w:r>
            <w:r>
              <w:rPr>
                <w:rFonts w:ascii="Times New Roman"/>
                <w:b w:val="false"/>
                <w:i w:val="false"/>
                <w:color w:val="000000"/>
                <w:sz w:val="20"/>
              </w:rPr>
              <w:t>nazgul_04@mail.ru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Бейбітшілік бульвары, 39.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(7212) 42-10-67, E-mail: kancelyaria@krg.gov.kz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Абай қ., Жеңіс д-лы, 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(72131) 4-65-23, 4-42-26; E-mail: abay-kontrol@mail.ru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Ақтоғай а., Бөкейхан к., 43.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(71037) 2-12-33; E-mail:</w:t>
            </w:r>
            <w:r>
              <w:rPr>
                <w:rFonts w:ascii="Times New Roman"/>
                <w:b w:val="false"/>
                <w:i w:val="false"/>
                <w:color w:val="000000"/>
                <w:sz w:val="20"/>
              </w:rPr>
              <w:t>Erjan_77@mail.ru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әкімінің аппараты» ММ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 Абылайхан к., 39.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(72154) 2-14-60, 2-11-18; E-mail:</w:t>
            </w:r>
            <w:r>
              <w:rPr>
                <w:rFonts w:ascii="Times New Roman"/>
                <w:b w:val="false"/>
                <w:i w:val="false"/>
                <w:color w:val="000000"/>
                <w:sz w:val="20"/>
              </w:rPr>
              <w:t>bukharfarhad@topmail.kz</w:t>
            </w:r>
            <w:r>
              <w:rPr>
                <w:rFonts w:ascii="Times New Roman"/>
                <w:b w:val="false"/>
                <w:i w:val="false"/>
                <w:color w:val="000000"/>
                <w:sz w:val="20"/>
              </w:rPr>
              <w:t>,</w:t>
            </w:r>
            <w:r>
              <w:rPr>
                <w:rFonts w:ascii="Times New Roman"/>
                <w:b w:val="false"/>
                <w:i w:val="false"/>
                <w:color w:val="000000"/>
                <w:sz w:val="20"/>
              </w:rPr>
              <w:t>gasik@topmail.kz</w:t>
            </w:r>
            <w:r>
              <w:rPr>
                <w:rFonts w:ascii="Times New Roman"/>
                <w:b w:val="false"/>
                <w:i w:val="false"/>
                <w:color w:val="000000"/>
                <w:sz w:val="20"/>
              </w:rPr>
              <w:t>, b-jirauakimat@mail.ru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Жаңаарқа ауданы, Атасу к., Тәуелсіздік д-лы, 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(71030) 2-62-88; E-mail: zhanaarka_akimat@mail.ru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Қарқаралы қ., Т. Әубәкіров к., 23.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(72146) 3-13-68, 3-13-66; E-mail: karkar_org@krg.gov.kz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Киевка к., Мыңбаев к., 44.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(72154) 2-26-31; E-mail:</w:t>
            </w:r>
            <w:r>
              <w:rPr>
                <w:rFonts w:ascii="Times New Roman"/>
                <w:b w:val="false"/>
                <w:i w:val="false"/>
                <w:color w:val="000000"/>
                <w:sz w:val="20"/>
              </w:rPr>
              <w:t>akimat_nura@mail.ru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 Осакаровка к., Новая к., 33.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(72149) 4-12-67, 4-18-42; E-mail:</w:t>
            </w:r>
            <w:r>
              <w:rPr>
                <w:rFonts w:ascii="Times New Roman"/>
                <w:b w:val="false"/>
                <w:i w:val="false"/>
                <w:color w:val="000000"/>
                <w:sz w:val="20"/>
              </w:rPr>
              <w:t>Osak-izbirkom@mail.kz</w:t>
            </w:r>
            <w:r>
              <w:rPr>
                <w:rFonts w:ascii="Times New Roman"/>
                <w:b w:val="false"/>
                <w:i w:val="false"/>
                <w:color w:val="000000"/>
                <w:sz w:val="20"/>
              </w:rPr>
              <w:t>, Osak-akimat@mail.kz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ауданы, Ұлытау а., Абай к., 27.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(71035) 2-12-40; E-mail: ulytauakim@krg.gov.kz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 Ақсу Аюлы а., Шортанбай к., 24.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(71031) 2-14-17, 2-15-09; E-mail:</w:t>
            </w:r>
            <w:r>
              <w:rPr>
                <w:rFonts w:ascii="Times New Roman"/>
                <w:b w:val="false"/>
                <w:i w:val="false"/>
                <w:color w:val="000000"/>
                <w:sz w:val="20"/>
              </w:rPr>
              <w:t>akimshet@mail.ru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 Алашахан к., 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(7102) 73-61-35; E-mail: </w:t>
            </w:r>
            <w:r>
              <w:rPr>
                <w:rFonts w:ascii="Times New Roman"/>
                <w:b w:val="false"/>
                <w:i w:val="false"/>
                <w:color w:val="000000"/>
                <w:sz w:val="20"/>
              </w:rPr>
              <w:t>zhez_org@krg.gov.</w:t>
            </w:r>
            <w:r>
              <w:rPr>
                <w:rFonts w:ascii="Times New Roman"/>
                <w:b w:val="false"/>
                <w:i w:val="false"/>
                <w:color w:val="000000"/>
                <w:sz w:val="20"/>
              </w:rPr>
              <w:t>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Сәтбаев қ., Қ. Сәтбаев д-лы, 108.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(71063) 3-36-36; E-mail:</w:t>
            </w:r>
            <w:r>
              <w:rPr>
                <w:rFonts w:ascii="Times New Roman"/>
                <w:b w:val="false"/>
                <w:i w:val="false"/>
                <w:color w:val="000000"/>
                <w:sz w:val="20"/>
              </w:rPr>
              <w:t>satpaevakimat@mail.ru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Әл-Фараби д-лы, 66.</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(7142) 51-17-82; E-mail: dsh-zem@ kostanay.kz, www. kostanay.kz; e.kostanay.kz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Алтынсарин ауданы, Обаған а., Ленин к., 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(71445) 3-42-20, E-mail: altynsar@kostanay.kz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Аманкелді ауданы, Аманкелді а., Майлин к., 14.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(71440) 2-11-00, E-mail: amangeldy@kostanay.kz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ауданы, Әулиекөл а., 1 Май к., 44.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(71453) 2-10-00, E-mail: auliekol@kostanay.kz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 Денисов а., Калинин к., 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(71434) 2-14-42, E-mail: denisovka@kostanay.kz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Торғай к., Алтынсарин к., 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(71439) 2-16-88, E-mail: jangeldy@kostanay.kz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ауданы, Жітіқара қ., 6 ш.а.., 65 үй.</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(71435) 2-33-16, E-mail: zhitikara@kostanay.kz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Камысты ауданы, Қамысты а., Ержанов к., 61.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(71437) 2-13-00, E-mail: kamysty@kostanay.kz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 Космонавттар к., 31.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(71441) 3-31-57, E-mail: karabalyk@kostanay.kz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 Исаков к., 73.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(71452) 2-11-05, E-mail: karasu@kostanay.kz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 к., Калинин к., 65.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(71455) 2-30-50, E-mail: kost_region@kostanay.kz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 Королев к., 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(71443) 2-15-71, E-mail: mendikara@kostanay.kz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 Ш. Жәнібек к., 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(71454) 2-11-44, E-mail: naurzum@kostanay.kz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 Ленин к., 72.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(71451) 2-11-38, E-mail: sarykol@kostanay.kz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 Калинин к., 60.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(71436) 3-61-44, E-mail: taranovka@kostanay.kz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 Мүсірепов к., 14.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(71444) 2-12-55, E-mail: uzunkol@kostanay.kz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 Калинин к., 53.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(71442) 2-16-32, E-mail: fedorovka@kostanay.kz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Мәуленов к., 21.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(7142) 57-57-01, E-mail: gorakimat@kostanay.kz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Абай д-лы, 29.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(71430) 7-12-42, E-mail: arkalyk@kostanay.kz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 қ., Бейбітшілік к., 31.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(71433) 3-40-50, E-mail: lisakovsk@kostanay.kz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Фрунзе к., 14.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(71431) 9-04-23, E-mail: </w:t>
            </w:r>
            <w:r>
              <w:rPr>
                <w:rFonts w:ascii="Times New Roman"/>
                <w:b w:val="false"/>
                <w:i w:val="false"/>
                <w:color w:val="000000"/>
                <w:sz w:val="20"/>
              </w:rPr>
              <w:t>rudny@kostanay.kz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13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Ы.Жақаев к.,76.</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(7242) 27-63-73, 23-55-81, факс: 26-12-25, 23-55-79 E-mail:</w:t>
            </w:r>
            <w:r>
              <w:rPr>
                <w:rFonts w:ascii="Times New Roman"/>
                <w:b w:val="false"/>
                <w:i w:val="false"/>
                <w:color w:val="000000"/>
                <w:sz w:val="20"/>
              </w:rPr>
              <w:t>oblKorda@nursat.kz</w:t>
            </w:r>
            <w:r>
              <w:rPr>
                <w:rFonts w:ascii="Times New Roman"/>
                <w:b w:val="false"/>
                <w:i w:val="false"/>
                <w:color w:val="000000"/>
                <w:sz w:val="20"/>
              </w:rPr>
              <w:t xml:space="preserve">, </w:t>
            </w:r>
            <w:r>
              <w:rPr>
                <w:rFonts w:ascii="Times New Roman"/>
                <w:b w:val="false"/>
                <w:i w:val="false"/>
                <w:color w:val="000000"/>
                <w:sz w:val="20"/>
              </w:rPr>
              <w:t>sh_kyzyl@mail.ru</w:t>
            </w:r>
            <w:r>
              <w:rPr>
                <w:rFonts w:ascii="Times New Roman"/>
                <w:b w:val="false"/>
                <w:i w:val="false"/>
                <w:color w:val="000000"/>
                <w:sz w:val="20"/>
              </w:rPr>
              <w:t>, sx_kyzyl@mail.ru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Әйтеке би к., Әйтеке би к., 60.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8 (72438) 2-12-90 E-mail: Kazaly_akimat@mail.ru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 қ., Школьная к., 33.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(72433) 2-11-62, 2-13-80, E- mail: aralkalasy@mail ru, aral_akimat@mail.ru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әкімінің аппараты» ММ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Қармақшы к., Қорқыт Ата к., 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(72437) 2-12-34, E- mail: KarmaKent@mail.ru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 Т. Рысқұлов к., 6.</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(72432) 4-28-00, 4-15-90 E- mail: akimat_shieli@mail.ru </w:t>
            </w:r>
          </w:p>
        </w:tc>
      </w:tr>
      <w:tr>
        <w:trPr>
          <w:trHeight w:val="5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к., М. Көкенов к., 37.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(72435) 2-24-29 E- mail: org_acim@mail.</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ауданы әкімінің аппараты» ММ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к., Абай к., 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(72436) 2-13-53 </w:t>
            </w:r>
            <w:r>
              <w:rPr>
                <w:rFonts w:ascii="Times New Roman"/>
                <w:b w:val="false"/>
                <w:i w:val="false"/>
                <w:color w:val="000000"/>
                <w:sz w:val="20"/>
              </w:rPr>
              <w:t>E-mail: syrdarya_akimat@mail.ru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әкімінің аппараты» ММ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к., Әйтеке би к., 12.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(72431) 3-13-45 E-mail: jalkorda@topmail.kz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Бөкейхан к., н/ж.</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(7242) 23-67-00 ф: 23-84-66 E-mail: Gorakimat_kz@list.ru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14 ш.а.., 1 үй.</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(7292) 31-42-15; факс: 8 (7292) 43-45-52, тел: 8 (7292) 31-30-42; факс: 8 (7292) 42-12-71, E-mail: akimmangistau@mail.kz, s_sfera@list.ru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4 ш.а., 72 үй.</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(7292) 33-65-00; факс: 8 (7292) 33-65-11, E-mail: aktau_apparat@mail.ru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 Сәтбаев к., 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(72934) 3-19-81; факс: 8 (72934) 3-13-50, E-mail: akimat-uzen@mail.ru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а., Д. Тәжиев к., аудан әкімдігі.</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(72932) 2-11-42; факс: 8 (72932) 2-21-10, E-mail: apparat_ beineu@ 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а., Досан Батыр к., 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(72937) 2-13-85; факс: 8 (72937) 2-21-91, E-mail: kuryk_apparat_akima@mail.kz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а., Орталық к., 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(72931) 2-11-31; факс: 8 (72931) 2-24-42, E-mail: lazym81@mail.ru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Маңғыстау а., аудан әкімдігі.</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(7292) 46-62-00, факс: 8 (7292) 46-62-16 E-mail: munaily-akimat@mail.ru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Түпқараған ауданы, Форт-Шевченко қ. Д. Тәжіұлы к., 13.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(72938) 2-21-12; факс: 8 (72938) 2-24-62, E-mail: fort_akimat@mail.ru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Академик Сәтбаев к., 49.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(7182) 32-22-09, 32-72-32 E-mail: </w:t>
            </w:r>
            <w:r>
              <w:rPr>
                <w:rFonts w:ascii="Times New Roman"/>
                <w:b w:val="false"/>
                <w:i w:val="false"/>
                <w:color w:val="000000"/>
                <w:sz w:val="20"/>
              </w:rPr>
              <w:t>kense.dsh@pavlodar.gov.kz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а., Абай к., 75.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(71841) 2-14-50, E-mail: </w:t>
            </w:r>
            <w:r>
              <w:rPr>
                <w:rFonts w:ascii="Times New Roman"/>
                <w:b w:val="false"/>
                <w:i w:val="false"/>
                <w:color w:val="000000"/>
                <w:sz w:val="20"/>
              </w:rPr>
              <w:t>kense.aakr@pavlodar.gov.kz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 Баянауыл а., Сәтбаев к., 45.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(71840) 9-12-03, факс: 9-18-03 E-mail:</w:t>
            </w:r>
            <w:r>
              <w:rPr>
                <w:rFonts w:ascii="Times New Roman"/>
                <w:b w:val="false"/>
                <w:i w:val="false"/>
                <w:color w:val="000000"/>
                <w:sz w:val="20"/>
              </w:rPr>
              <w:t>kense.abr@pavlodar.gov.kz, bayanadm@pavlakimat.kz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Железинский ауданы, Железинка а., Әуезов к., 19.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(71831) 2-21-40, E-mail:</w:t>
            </w:r>
            <w:r>
              <w:rPr>
                <w:rFonts w:ascii="Times New Roman"/>
                <w:b w:val="false"/>
                <w:i w:val="false"/>
                <w:color w:val="000000"/>
                <w:sz w:val="20"/>
              </w:rPr>
              <w:t>kense.azhr@pavlodar.gov.kz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Ертіс а., Қажымұқан к., 118.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(71832) 2-10-68, факс: 2-12-58 E-mail:</w:t>
            </w:r>
            <w:r>
              <w:rPr>
                <w:rFonts w:ascii="Times New Roman"/>
                <w:b w:val="false"/>
                <w:i w:val="false"/>
                <w:color w:val="000000"/>
                <w:sz w:val="20"/>
              </w:rPr>
              <w:t>kense.aer@pavlodar.gov.kz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Қашыр ауданы, Қашыр а., Елгин к., 172.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(71833) 2-15-70, E-mail:</w:t>
            </w:r>
            <w:r>
              <w:rPr>
                <w:rFonts w:ascii="Times New Roman"/>
                <w:b w:val="false"/>
                <w:i w:val="false"/>
                <w:color w:val="000000"/>
                <w:sz w:val="20"/>
              </w:rPr>
              <w:t>kense.akr@pavlodar.gov.kz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Лебяжье ауданы, Лебяжье а., Вс. Иванов к., 93.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(71839) 2-10-32, E-mail:</w:t>
            </w:r>
            <w:r>
              <w:rPr>
                <w:rFonts w:ascii="Times New Roman"/>
                <w:b w:val="false"/>
                <w:i w:val="false"/>
                <w:color w:val="000000"/>
                <w:sz w:val="20"/>
              </w:rPr>
              <w:t>kense.alr@pavlodar.gov.kz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а., Қазыбек би к., 23.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(71838) 9-11-07, E-mail:</w:t>
            </w:r>
            <w:r>
              <w:rPr>
                <w:rFonts w:ascii="Times New Roman"/>
                <w:b w:val="false"/>
                <w:i w:val="false"/>
                <w:color w:val="000000"/>
                <w:sz w:val="20"/>
              </w:rPr>
              <w:t>kense.amr.@pavlodar.gov.kz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ауданы, Павлодар қ., Қайырбаев к., 32.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(7182) 32-42-95, E-mail:</w:t>
            </w:r>
            <w:r>
              <w:rPr>
                <w:rFonts w:ascii="Times New Roman"/>
                <w:b w:val="false"/>
                <w:i w:val="false"/>
                <w:color w:val="000000"/>
                <w:sz w:val="20"/>
              </w:rPr>
              <w:t>kense.apr@pavlodar.gov.kz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 ауданы, Успенка а., Ленин к., 71.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(71834) 9-19-37, E-mail:</w:t>
            </w:r>
            <w:r>
              <w:rPr>
                <w:rFonts w:ascii="Times New Roman"/>
                <w:b w:val="false"/>
                <w:i w:val="false"/>
                <w:color w:val="000000"/>
                <w:sz w:val="20"/>
              </w:rPr>
              <w:t>kense.aur@pavlodar.gov.kz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 Кеңес к., 51.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(71836) 2-19-91, факс: 2-11-72 E-mail:</w:t>
            </w:r>
            <w:r>
              <w:rPr>
                <w:rFonts w:ascii="Times New Roman"/>
                <w:b w:val="false"/>
                <w:i w:val="false"/>
                <w:color w:val="000000"/>
                <w:sz w:val="20"/>
              </w:rPr>
              <w:t>kebse.ashr@pavlodar.gov.kz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 Бейбітшілік к., 52.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(71837) 5-10-63, E-mail:</w:t>
            </w:r>
            <w:r>
              <w:rPr>
                <w:rFonts w:ascii="Times New Roman"/>
                <w:b w:val="false"/>
                <w:i w:val="false"/>
                <w:color w:val="000000"/>
                <w:sz w:val="20"/>
              </w:rPr>
              <w:t>kense.aa@pavlodar.gov.kz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Қайырбаев к., 32.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 32-01-80, факс: 32-17-86 E-mail:</w:t>
            </w:r>
            <w:r>
              <w:rPr>
                <w:rFonts w:ascii="Times New Roman"/>
                <w:b w:val="false"/>
                <w:i w:val="false"/>
                <w:color w:val="000000"/>
                <w:sz w:val="20"/>
              </w:rPr>
              <w:t>kense.ap@pavlodar.gov.kz, kense.aap@pavlodar.gov.kz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 Ленин к., 45.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(71873) 4-09-35,  E-mail:</w:t>
            </w:r>
            <w:r>
              <w:rPr>
                <w:rFonts w:ascii="Times New Roman"/>
                <w:b w:val="false"/>
                <w:i w:val="false"/>
                <w:color w:val="000000"/>
                <w:sz w:val="20"/>
              </w:rPr>
              <w:t>kense.aer@pavlodar.gov.kz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 Қазақстан Конституциясы к., 58.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(7152) 33-19-20, 46-28-95, факс: 36-07-45 E-mail:</w:t>
            </w:r>
            <w:r>
              <w:rPr>
                <w:rFonts w:ascii="Times New Roman"/>
                <w:b w:val="false"/>
                <w:i w:val="false"/>
                <w:color w:val="000000"/>
                <w:sz w:val="20"/>
              </w:rPr>
              <w:t>akimat@sko.kz</w:t>
            </w:r>
            <w:r>
              <w:rPr>
                <w:rFonts w:ascii="Times New Roman"/>
                <w:b w:val="false"/>
                <w:i w:val="false"/>
                <w:color w:val="000000"/>
                <w:sz w:val="20"/>
              </w:rPr>
              <w:t>,</w:t>
            </w:r>
            <w:r>
              <w:rPr>
                <w:rFonts w:ascii="Times New Roman"/>
                <w:b w:val="false"/>
                <w:i w:val="false"/>
                <w:color w:val="000000"/>
                <w:sz w:val="20"/>
              </w:rPr>
              <w:t>departament_sk@mail.ru</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а.,  Ш. Уәлиханов к., 44.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(71533) 2-11-02, 2-16-66, факс: 2-11-02, 2-16-66 E-mail: </w:t>
            </w:r>
            <w:r>
              <w:rPr>
                <w:rFonts w:ascii="Times New Roman"/>
                <w:b w:val="false"/>
                <w:i w:val="false"/>
                <w:color w:val="000000"/>
                <w:sz w:val="20"/>
              </w:rPr>
              <w:t>airtay-akimat@sko.kz</w:t>
            </w:r>
            <w:r>
              <w:rPr>
                <w:rFonts w:ascii="Times New Roman"/>
                <w:b w:val="false"/>
                <w:i w:val="false"/>
                <w:color w:val="000000"/>
                <w:sz w:val="20"/>
              </w:rPr>
              <w:t xml:space="preserve">, </w:t>
            </w:r>
            <w:r>
              <w:rPr>
                <w:rFonts w:ascii="Times New Roman"/>
                <w:b w:val="false"/>
                <w:i w:val="false"/>
                <w:color w:val="000000"/>
                <w:sz w:val="20"/>
              </w:rPr>
              <w:t>dsh15@mail.ru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а., Целинная к., 15.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(71546) 2-14-41, 2-12-67, факс: 2-11-24, 2-17-98 E-mail: </w:t>
            </w:r>
            <w:r>
              <w:rPr>
                <w:rFonts w:ascii="Times New Roman"/>
                <w:b w:val="false"/>
                <w:i w:val="false"/>
                <w:color w:val="000000"/>
                <w:sz w:val="20"/>
              </w:rPr>
              <w:t>akzhar@sko.kz</w:t>
            </w:r>
            <w:r>
              <w:rPr>
                <w:rFonts w:ascii="Times New Roman"/>
                <w:b w:val="false"/>
                <w:i w:val="false"/>
                <w:color w:val="000000"/>
                <w:sz w:val="20"/>
              </w:rPr>
              <w:t>,</w:t>
            </w:r>
            <w:r>
              <w:rPr>
                <w:rFonts w:ascii="Times New Roman"/>
                <w:b w:val="false"/>
                <w:i w:val="false"/>
                <w:color w:val="000000"/>
                <w:sz w:val="20"/>
              </w:rPr>
              <w:t>moldir-05@mail.ru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а., Народная к., 50.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2-12-64, факс: 2-12-77, 2-11-75 E-mail:</w:t>
            </w:r>
            <w:r>
              <w:rPr>
                <w:rFonts w:ascii="Times New Roman"/>
                <w:b w:val="false"/>
                <w:i w:val="false"/>
                <w:color w:val="000000"/>
                <w:sz w:val="20"/>
              </w:rPr>
              <w:t>akkain-akimat@sko.kz</w:t>
            </w:r>
            <w:r>
              <w:rPr>
                <w:rFonts w:ascii="Times New Roman"/>
                <w:b w:val="false"/>
                <w:i w:val="false"/>
                <w:color w:val="000000"/>
                <w:sz w:val="20"/>
              </w:rPr>
              <w:t xml:space="preserve">, </w:t>
            </w:r>
            <w:r>
              <w:rPr>
                <w:rFonts w:ascii="Times New Roman"/>
                <w:b w:val="false"/>
                <w:i w:val="false"/>
                <w:color w:val="000000"/>
                <w:sz w:val="20"/>
              </w:rPr>
              <w:t>akksh@mail.ru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а., Ленин к., 20.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2-15-01, 2-11-67,  факс: 2-15-01, 2-11-65 E-mail: </w:t>
            </w:r>
            <w:r>
              <w:rPr>
                <w:rFonts w:ascii="Times New Roman"/>
                <w:b w:val="false"/>
                <w:i w:val="false"/>
                <w:color w:val="000000"/>
                <w:sz w:val="20"/>
              </w:rPr>
              <w:t>Esil-akimat@sko.kz</w:t>
            </w:r>
            <w:r>
              <w:rPr>
                <w:rFonts w:ascii="Times New Roman"/>
                <w:b w:val="false"/>
                <w:i w:val="false"/>
                <w:color w:val="000000"/>
                <w:sz w:val="20"/>
              </w:rPr>
              <w:t xml:space="preserve">, </w:t>
            </w:r>
            <w:r>
              <w:rPr>
                <w:rFonts w:ascii="Times New Roman"/>
                <w:b w:val="false"/>
                <w:i w:val="false"/>
                <w:color w:val="000000"/>
                <w:sz w:val="20"/>
              </w:rPr>
              <w:t>Esilsh@mail.ru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а., Достық к., 10.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(71544) 2-12-32, 2-12-06,  факс: 2-12-33, 2-15-62 E-mail: </w:t>
            </w:r>
            <w:r>
              <w:rPr>
                <w:rFonts w:ascii="Times New Roman"/>
                <w:b w:val="false"/>
                <w:i w:val="false"/>
                <w:color w:val="000000"/>
                <w:sz w:val="20"/>
              </w:rPr>
              <w:t>zhb@sko.kz</w:t>
            </w:r>
            <w:r>
              <w:rPr>
                <w:rFonts w:ascii="Times New Roman"/>
                <w:b w:val="false"/>
                <w:i w:val="false"/>
                <w:color w:val="000000"/>
                <w:sz w:val="20"/>
              </w:rPr>
              <w:t xml:space="preserve">, </w:t>
            </w:r>
            <w:r>
              <w:rPr>
                <w:rFonts w:ascii="Times New Roman"/>
                <w:b w:val="false"/>
                <w:i w:val="false"/>
                <w:color w:val="000000"/>
                <w:sz w:val="20"/>
              </w:rPr>
              <w:t>dsh14@mail.kz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ауданы, Булаево қ., Юбилейная к., 56.</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(71531) 2-15-57, 2-00-10, факс: 2-01-26, 2-13-88 E-mail: </w:t>
            </w:r>
            <w:r>
              <w:rPr>
                <w:rFonts w:ascii="Times New Roman"/>
                <w:b w:val="false"/>
                <w:i w:val="false"/>
                <w:color w:val="000000"/>
                <w:sz w:val="20"/>
              </w:rPr>
              <w:t>RSmagulov@sko.kz</w:t>
            </w:r>
            <w:r>
              <w:rPr>
                <w:rFonts w:ascii="Times New Roman"/>
                <w:b w:val="false"/>
                <w:i w:val="false"/>
                <w:color w:val="000000"/>
                <w:sz w:val="20"/>
              </w:rPr>
              <w:t>,</w:t>
            </w:r>
            <w:r>
              <w:rPr>
                <w:rFonts w:ascii="Times New Roman"/>
                <w:b w:val="false"/>
                <w:i w:val="false"/>
                <w:color w:val="000000"/>
                <w:sz w:val="20"/>
              </w:rPr>
              <w:t>Vzhumabaeva-akimat@sko.kz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 Гагарин к., 11.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2-12-01, 2-11-70, факс: 2-12-01, 2-29-06 E-mail:</w:t>
            </w:r>
            <w:r>
              <w:rPr>
                <w:rFonts w:ascii="Times New Roman"/>
                <w:b w:val="false"/>
                <w:i w:val="false"/>
                <w:color w:val="000000"/>
                <w:sz w:val="20"/>
              </w:rPr>
              <w:t>Kyzylzhar-akimat@sko/kz</w:t>
            </w:r>
            <w:r>
              <w:rPr>
                <w:rFonts w:ascii="Times New Roman"/>
                <w:b w:val="false"/>
                <w:i w:val="false"/>
                <w:color w:val="000000"/>
                <w:sz w:val="20"/>
              </w:rPr>
              <w:t>,</w:t>
            </w:r>
            <w:r>
              <w:rPr>
                <w:rFonts w:ascii="Times New Roman"/>
                <w:b w:val="false"/>
                <w:i w:val="false"/>
                <w:color w:val="000000"/>
                <w:sz w:val="20"/>
              </w:rPr>
              <w:t xml:space="preserve"> dsh05@mail.ru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 С. Мұқанов к., 12.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2-15-90, 2-19-75,  факс: 2-17-88, 2-19-75 E-mail:</w:t>
            </w:r>
            <w:r>
              <w:rPr>
                <w:rFonts w:ascii="Times New Roman"/>
                <w:b w:val="false"/>
                <w:i w:val="false"/>
                <w:color w:val="000000"/>
                <w:sz w:val="20"/>
              </w:rPr>
              <w:t>Maml_akimat@mail.ru</w:t>
            </w:r>
            <w:r>
              <w:rPr>
                <w:rFonts w:ascii="Times New Roman"/>
                <w:b w:val="false"/>
                <w:i w:val="false"/>
                <w:color w:val="000000"/>
                <w:sz w:val="20"/>
              </w:rPr>
              <w:t xml:space="preserve">, </w:t>
            </w:r>
            <w:r>
              <w:rPr>
                <w:rFonts w:ascii="Times New Roman"/>
                <w:b w:val="false"/>
                <w:i w:val="false"/>
                <w:color w:val="000000"/>
                <w:sz w:val="20"/>
              </w:rPr>
              <w:t>maml-osh@mail.ru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 Новоишимское а.,  Абылайхан к., 28.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2-13-07, 2-16-36,  факс: 2-11-48, 2-13-71 E-mail:</w:t>
            </w:r>
            <w:r>
              <w:rPr>
                <w:rFonts w:ascii="Times New Roman"/>
                <w:b w:val="false"/>
                <w:i w:val="false"/>
                <w:color w:val="000000"/>
                <w:sz w:val="20"/>
              </w:rPr>
              <w:t>dsh10@host.kz</w:t>
            </w:r>
            <w:r>
              <w:rPr>
                <w:rFonts w:ascii="Times New Roman"/>
                <w:b w:val="false"/>
                <w:i w:val="false"/>
                <w:color w:val="000000"/>
                <w:sz w:val="20"/>
              </w:rPr>
              <w:t>,</w:t>
            </w:r>
            <w:r>
              <w:rPr>
                <w:rFonts w:ascii="Times New Roman"/>
                <w:b w:val="false"/>
                <w:i w:val="false"/>
                <w:color w:val="000000"/>
                <w:sz w:val="20"/>
              </w:rPr>
              <w:t>gmusrepova-akimat@sko.kz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Қазақстан Конституциясы к., 197.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2-16-65, 2-14-70, факс: 2-16-65, 2-11-54 E-mail: </w:t>
            </w:r>
            <w:r>
              <w:rPr>
                <w:rFonts w:ascii="Times New Roman"/>
                <w:b w:val="false"/>
                <w:i w:val="false"/>
                <w:color w:val="000000"/>
                <w:sz w:val="20"/>
              </w:rPr>
              <w:t>tainsha-akimat@sko.kz</w:t>
            </w:r>
            <w:r>
              <w:rPr>
                <w:rFonts w:ascii="Times New Roman"/>
                <w:b w:val="false"/>
                <w:i w:val="false"/>
                <w:color w:val="000000"/>
                <w:sz w:val="20"/>
              </w:rPr>
              <w:t xml:space="preserve">, </w:t>
            </w:r>
            <w:r>
              <w:rPr>
                <w:rFonts w:ascii="Times New Roman"/>
                <w:b w:val="false"/>
                <w:i w:val="false"/>
                <w:color w:val="000000"/>
                <w:sz w:val="20"/>
              </w:rPr>
              <w:t>dsh07@bk.ru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Тимирязев а., Ш. Уәлиханов к., 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2-00-03, 2-15-33, факс 2-00-03, 2-14-74 E-mail:</w:t>
            </w:r>
            <w:r>
              <w:rPr>
                <w:rFonts w:ascii="Times New Roman"/>
                <w:b w:val="false"/>
                <w:i w:val="false"/>
                <w:color w:val="000000"/>
                <w:sz w:val="20"/>
              </w:rPr>
              <w:t>timiryazevo-osh@sko.kz</w:t>
            </w:r>
            <w:r>
              <w:rPr>
                <w:rFonts w:ascii="Times New Roman"/>
                <w:b w:val="false"/>
                <w:i w:val="false"/>
                <w:color w:val="000000"/>
                <w:sz w:val="20"/>
              </w:rPr>
              <w:t>,</w:t>
            </w:r>
            <w:r>
              <w:rPr>
                <w:rFonts w:ascii="Times New Roman"/>
                <w:b w:val="false"/>
                <w:i w:val="false"/>
                <w:color w:val="000000"/>
                <w:sz w:val="20"/>
              </w:rPr>
              <w:t>Timiryazevo-akimat@sko.kz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а., Ш. Уәлиханов к., 85.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(71542) 2-12-44, 2-18-21, факс: 2-17-84, 2-12-71 E-mail: </w:t>
            </w:r>
            <w:r>
              <w:rPr>
                <w:rFonts w:ascii="Times New Roman"/>
                <w:b w:val="false"/>
                <w:i w:val="false"/>
                <w:color w:val="000000"/>
                <w:sz w:val="20"/>
              </w:rPr>
              <w:t>ualihan-akimat@sko.kz</w:t>
            </w:r>
            <w:r>
              <w:rPr>
                <w:rFonts w:ascii="Times New Roman"/>
                <w:b w:val="false"/>
                <w:i w:val="false"/>
                <w:color w:val="000000"/>
                <w:sz w:val="20"/>
              </w:rPr>
              <w:t>,</w:t>
            </w:r>
            <w:r>
              <w:rPr>
                <w:rFonts w:ascii="Times New Roman"/>
                <w:b w:val="false"/>
                <w:i w:val="false"/>
                <w:color w:val="000000"/>
                <w:sz w:val="20"/>
              </w:rPr>
              <w:t>dsh09@mail.online.kz</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 Жеңіс к., 35.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2-12-41, 2-03-84, факс: 2-12-48, 2-07-16 E-mail:</w:t>
            </w:r>
            <w:r>
              <w:rPr>
                <w:rFonts w:ascii="Times New Roman"/>
                <w:b w:val="false"/>
                <w:i w:val="false"/>
                <w:color w:val="000000"/>
                <w:sz w:val="20"/>
              </w:rPr>
              <w:t>shalakyn-akimat@sko.kz</w:t>
            </w:r>
            <w:r>
              <w:rPr>
                <w:rFonts w:ascii="Times New Roman"/>
                <w:b w:val="false"/>
                <w:i w:val="false"/>
                <w:color w:val="000000"/>
                <w:sz w:val="20"/>
              </w:rPr>
              <w:t>,</w:t>
            </w:r>
            <w:r>
              <w:rPr>
                <w:rFonts w:ascii="Times New Roman"/>
                <w:b w:val="false"/>
                <w:i w:val="false"/>
                <w:color w:val="000000"/>
                <w:sz w:val="20"/>
              </w:rPr>
              <w:t>dsh_shlk@mail.ru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 Тоқаев к., 17.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(7252) 53-91-86, 53-03-71 факс: 54-00-60, 53-05-13 E-mail: </w:t>
            </w:r>
            <w:r>
              <w:rPr>
                <w:rFonts w:ascii="Times New Roman"/>
                <w:b w:val="false"/>
                <w:i w:val="false"/>
                <w:color w:val="000000"/>
                <w:sz w:val="20"/>
              </w:rPr>
              <w:t xml:space="preserve">dsh_uko@mail.ru </w:t>
            </w:r>
            <w:r>
              <w:rPr>
                <w:rFonts w:ascii="Times New Roman"/>
                <w:b w:val="false"/>
                <w:i w:val="false"/>
                <w:color w:val="000000"/>
                <w:sz w:val="20"/>
              </w:rPr>
              <w:t>E-mail:</w:t>
            </w:r>
            <w:r>
              <w:rPr>
                <w:rFonts w:ascii="Times New Roman"/>
                <w:b w:val="false"/>
                <w:i w:val="false"/>
                <w:color w:val="000000"/>
                <w:sz w:val="20"/>
              </w:rPr>
              <w:t>regprogram@mail.ru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 Шаян а., Б. Қарашаұлы к., 49.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(72548) 2-22-68 E-mail: </w:t>
            </w:r>
            <w:r>
              <w:rPr>
                <w:rFonts w:ascii="Times New Roman"/>
                <w:b w:val="false"/>
                <w:i w:val="false"/>
                <w:color w:val="000000"/>
                <w:sz w:val="20"/>
              </w:rPr>
              <w:t>nyrjan82</w:t>
            </w:r>
            <w:r>
              <w:rPr>
                <w:rFonts w:ascii="Times New Roman"/>
                <w:b w:val="false"/>
                <w:i w:val="false"/>
                <w:color w:val="000000"/>
                <w:sz w:val="20"/>
              </w:rPr>
              <w: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Қазығұрт ауданы, Қазығұрт а., Қонаев к., 95.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(72539) 2-31-31 E-mail: akim_kazgurt@mail.ru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Жетісай қ., М. Әуезов к., 20.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(72534) 6-15-67 E-mail: </w:t>
            </w:r>
            <w:r>
              <w:rPr>
                <w:rFonts w:ascii="Times New Roman"/>
                <w:b w:val="false"/>
                <w:i w:val="false"/>
                <w:color w:val="000000"/>
                <w:sz w:val="20"/>
              </w:rPr>
              <w:t>timur_kz78</w:t>
            </w:r>
            <w:r>
              <w:rPr>
                <w:rFonts w:ascii="Times New Roman"/>
                <w:b w:val="false"/>
                <w:i w:val="false"/>
                <w:color w:val="000000"/>
                <w:sz w:val="20"/>
              </w:rPr>
              <w: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Темірлан а., Т. Әубәкіров к., 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(72530) 2-13-00 E-mail: </w:t>
            </w:r>
            <w:r>
              <w:rPr>
                <w:rFonts w:ascii="Times New Roman"/>
                <w:b w:val="false"/>
                <w:i w:val="false"/>
                <w:color w:val="000000"/>
                <w:sz w:val="20"/>
              </w:rPr>
              <w:t>ordasy_org</w:t>
            </w:r>
            <w:r>
              <w:rPr>
                <w:rFonts w:ascii="Times New Roman"/>
                <w:b w:val="false"/>
                <w:i w:val="false"/>
                <w:color w:val="000000"/>
                <w:sz w:val="20"/>
              </w:rPr>
              <w: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 Шәуелдер а., Жібек жолы д-лы, 25.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(72544) 2-14-42 E-mail: </w:t>
            </w:r>
            <w:r>
              <w:rPr>
                <w:rFonts w:ascii="Times New Roman"/>
                <w:b w:val="false"/>
                <w:i w:val="false"/>
                <w:color w:val="000000"/>
                <w:sz w:val="20"/>
              </w:rPr>
              <w:t>otrar_akimat</w:t>
            </w:r>
            <w:r>
              <w:rPr>
                <w:rFonts w:ascii="Times New Roman"/>
                <w:b w:val="false"/>
                <w:i w:val="false"/>
                <w:color w:val="000000"/>
                <w:sz w:val="20"/>
              </w:rPr>
              <w: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Ақсукент а., Жібек жолы к., 95.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(72531) 2-03-50 E-mail: </w:t>
            </w:r>
            <w:r>
              <w:rPr>
                <w:rFonts w:ascii="Times New Roman"/>
                <w:b w:val="false"/>
                <w:i w:val="false"/>
                <w:color w:val="000000"/>
                <w:sz w:val="20"/>
              </w:rPr>
              <w:t>sairam_adm</w:t>
            </w:r>
            <w:r>
              <w:rPr>
                <w:rFonts w:ascii="Times New Roman"/>
                <w:b w:val="false"/>
                <w:i w:val="false"/>
                <w:color w:val="000000"/>
                <w:sz w:val="20"/>
              </w:rPr>
              <w: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Сарыағаш қ., Исмайылов к., 37.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(72537) 2-26-28 E-mail: </w:t>
            </w:r>
            <w:r>
              <w:rPr>
                <w:rFonts w:ascii="Times New Roman"/>
                <w:b w:val="false"/>
                <w:i w:val="false"/>
                <w:color w:val="000000"/>
                <w:sz w:val="20"/>
              </w:rPr>
              <w:t>saryagashakim</w:t>
            </w:r>
            <w:r>
              <w:rPr>
                <w:rFonts w:ascii="Times New Roman"/>
                <w:b w:val="false"/>
                <w:i w:val="false"/>
                <w:color w:val="000000"/>
                <w:sz w:val="20"/>
              </w:rPr>
              <w: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 әкімінің аппараты» ММ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Шолаққорған а., Жібек жолы, н/ж.</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(72546) 4-14-89 E-mail: </w:t>
            </w:r>
            <w:r>
              <w:rPr>
                <w:rFonts w:ascii="Times New Roman"/>
                <w:b w:val="false"/>
                <w:i w:val="false"/>
                <w:color w:val="000000"/>
                <w:sz w:val="20"/>
              </w:rPr>
              <w:t>suzak-akim</w:t>
            </w:r>
            <w:r>
              <w:rPr>
                <w:rFonts w:ascii="Times New Roman"/>
                <w:b w:val="false"/>
                <w:i w:val="false"/>
                <w:color w:val="000000"/>
                <w:sz w:val="20"/>
              </w:rPr>
              <w: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Төлеби ауданы, Леңгір қ., ул. Әйтеке би к., 28.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(72547) 6-21-35 E-mail: </w:t>
            </w:r>
            <w:r>
              <w:rPr>
                <w:rFonts w:ascii="Times New Roman"/>
                <w:b w:val="false"/>
                <w:i w:val="false"/>
                <w:color w:val="000000"/>
                <w:sz w:val="20"/>
              </w:rPr>
              <w:t>tolebi.akim</w:t>
            </w:r>
            <w:r>
              <w:rPr>
                <w:rFonts w:ascii="Times New Roman"/>
                <w:b w:val="false"/>
                <w:i w:val="false"/>
                <w:color w:val="000000"/>
                <w:sz w:val="20"/>
              </w:rPr>
              <w:t>@mail.ru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 әкімінің аппараты» ММ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Т. Рысқұлов а., Т. Рысқұлов к., 201.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(72538) 5-33-00 E-mail: </w:t>
            </w:r>
            <w:r>
              <w:rPr>
                <w:rFonts w:ascii="Times New Roman"/>
                <w:b w:val="false"/>
                <w:i w:val="false"/>
                <w:color w:val="000000"/>
                <w:sz w:val="20"/>
              </w:rPr>
              <w:t>trkoo</w:t>
            </w:r>
            <w:r>
              <w:rPr>
                <w:rFonts w:ascii="Times New Roman"/>
                <w:b w:val="false"/>
                <w:i w:val="false"/>
                <w:color w:val="000000"/>
                <w:sz w:val="20"/>
              </w:rPr>
              <w:t>@mail.ru</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ауданы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 Шардара қ., Төле би к., 41.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(72535) 2-28-70 E-mail: baha1980_80@mail.ru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 Әл Фараби к., 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(72540) 2-28-77 E-mail: orgotdel_arys@mail.ru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Кентау қ., Яссауи к., 87.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(72536) 3-72-44 E-mail: akimat_kentay@mail.ru</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 ММ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 Есім хан алаңы, 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(72533) 4-10-05 E-mail: tur_akimat@mail.ru</w:t>
            </w:r>
          </w:p>
        </w:tc>
      </w:tr>
    </w:tbl>
    <w:bookmarkStart w:name="z5" w:id="15"/>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5"/>
    <w:p>
      <w:pPr>
        <w:spacing w:after="0"/>
        <w:ind w:left="0"/>
        <w:jc w:val="left"/>
      </w:pPr>
      <w:r>
        <w:rPr>
          <w:rFonts w:ascii="Times New Roman"/>
          <w:b/>
          <w:i w:val="false"/>
          <w:color w:val="000000"/>
        </w:rPr>
        <w:t xml:space="preserve">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513"/>
        <w:gridCol w:w="4053"/>
        <w:gridCol w:w="20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ХҚҚО атаулары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мекенжайы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ХҚҚО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 189 «а»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 109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 67 «б»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 6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 1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 37 «а»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 2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408-ші квартал., 21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Қойгелді к., 158 «а»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 81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23-68-81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 7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 114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Мұратбаев к., н/ж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мкр., 67 «б»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 48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Әуезов к., 157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н/ж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 221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 9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Төле би к., 155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378-47-01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Марков к., 44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Түріксіб ауданы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 9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 1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 2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 2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70 «а» көше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 1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 97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 2 ХҚҚО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81 көше., 85 үй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r>
    </w:tbl>
    <w:bookmarkStart w:name="z4" w:id="16"/>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6"/>
    <w:p>
      <w:pPr>
        <w:spacing w:after="0"/>
        <w:ind w:left="0"/>
        <w:jc w:val="left"/>
      </w:pPr>
      <w:r>
        <w:rPr>
          <w:rFonts w:ascii="Times New Roman"/>
          <w:b/>
          <w:i w:val="false"/>
          <w:color w:val="000000"/>
        </w:rPr>
        <w:t xml:space="preserve"> Кесте. Тиімділік және сапалық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2643"/>
        <w:gridCol w:w="2728"/>
        <w:gridCol w:w="3170"/>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Уақытылылығы</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қызметті ұсыну жағдайларының %-ы (үлесі)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10 минуттан аспайтын уақыт күткен тұтынушылардың %-ы (үлесі)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көрсету үдерісінің сапасына қанағаттанған тұтынушылардың %-ы (үлесі)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адам дұрыс рәсімдеген жағдайлардың (жүргізілген төлемдер, есеп айырысулар және тағы басқалар) %-ы (үлесі)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жеткізуі</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 туралы сапаға және ақпаратқа қанағаттанған тұтынушылардың %-ы (үлесі)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3.2.тұтынушы құжаттарды дұрыс толтырған және бастапқыдан тапсырған жағдайлардың %-ы (үлесі)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 Интернет арқылы қол жеткізуге болатын қызметтердің %-ы (үлесі)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-ы (үлесі)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%-ы (үлесі)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%-ы (үлесі)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%-ы (үлесі)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%-ы (үлесі)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