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b228" w14:textId="ddfb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азаматтарды тұрғылықты жері бойынша тіркеу мәселелері бойынша өзгерістер мен толықтырулар енгізу туралы" Қазақстан Республикасы Заңының жобасын Қазақстан Республикасы Парламентінің Мәжілісінен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25 наурыздағы № 276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Үкіметінің 2009 жылғы 30 маусымдағы № 1011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«Қазақстан Республикасының кейбір заңнамалық актілеріне азаматтарды тұрғылықты жері бойынша тіркеу мәселелері бойынша өзгерістер мен толықтырулар енгізу туралы» Қазақстан Республикасы Заңының жобасы Қазақстан Республикасы Парламентінің Мәжілісінен кері қайтарып алынсын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