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b312" w14:textId="92eb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асыл тұқымды мал шаруашылығын қолдауға 2011 жылғы республикалық бюджеттен берілетін ағымдағы нысаналы трансферттерді пайдалану қағидасын бекіту туралы</w:t>
      </w:r>
    </w:p>
    <w:p>
      <w:pPr>
        <w:spacing w:after="0"/>
        <w:ind w:left="0"/>
        <w:jc w:val="both"/>
      </w:pPr>
      <w:r>
        <w:rPr>
          <w:rFonts w:ascii="Times New Roman"/>
          <w:b w:val="false"/>
          <w:i w:val="false"/>
          <w:color w:val="000000"/>
          <w:sz w:val="28"/>
        </w:rPr>
        <w:t>Қазақстан Республикасы Үкіметінің 2011 жылғы 10 наурыздағы N 242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Асыл тұқымды мал шаруашылығы туралы</w:t>
      </w:r>
      <w:r>
        <w:rPr>
          <w:rFonts w:ascii="Times New Roman"/>
          <w:b w:val="false"/>
          <w:i w:val="false"/>
          <w:color w:val="000000"/>
          <w:sz w:val="28"/>
        </w:rPr>
        <w:t>» 1998 жылғы 9 шілдедегі және «</w:t>
      </w:r>
      <w:r>
        <w:rPr>
          <w:rFonts w:ascii="Times New Roman"/>
          <w:b w:val="false"/>
          <w:i w:val="false"/>
          <w:color w:val="000000"/>
          <w:sz w:val="28"/>
        </w:rPr>
        <w:t>2011 – 2013 жылдарға арналған республикалық бюджет туралы</w:t>
      </w:r>
      <w:r>
        <w:rPr>
          <w:rFonts w:ascii="Times New Roman"/>
          <w:b w:val="false"/>
          <w:i w:val="false"/>
          <w:color w:val="000000"/>
          <w:sz w:val="28"/>
        </w:rPr>
        <w:t xml:space="preserve">» 2010 жылғы 29 қарашадағы заңдарына сәйкес, асыл тұқымды өніммен (материалмен) қамтамасыз етуде отандық ауыл шаруашылығы тауарын өндірушілерді қолдау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асыл тұқымды мал шаруашылығын қолдауға 2011 жылғы республикалық бюджеттен берілетін ағымдағы нысаналы трансферттерді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10 наурыздағы </w:t>
      </w:r>
      <w:r>
        <w:br/>
      </w:r>
      <w:r>
        <w:rPr>
          <w:rFonts w:ascii="Times New Roman"/>
          <w:b w:val="false"/>
          <w:i w:val="false"/>
          <w:color w:val="000000"/>
          <w:sz w:val="28"/>
        </w:rPr>
        <w:t xml:space="preserve">
N 242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Облыстық бюджеттердің асыл тұқымды мал шаруашылығын қолдауға 2011 жылғы республикалық бюджеттен берілетін ағымдағы нысаналы трансферттерді пайдалану қағидасы</w:t>
      </w:r>
    </w:p>
    <w:bookmarkEnd w:id="1"/>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xml:space="preserve">
      1. Осы Облыстық бюджеттердің асыл тұқымды мал шаруашылығын қолдауға 2011 жылғы республикалық бюджеттен берілетін ағымдағы нысаналы трансферттерді пайдалану қағидасы (бұдан әрі – Қағида) мал шаруашылығындағы асылдандыру ісі бойынша республикалық малды асылдандырушы орталықтың (бұдан әрі – республикалық малды асылдандырушы орталық), қостанай жылқы тұқымы бойынша асыл тұқымды жылқы зауытының, етті құс шаруашылығы бойынша асылдандырушы шаруашылықтың, отандық ауыл шаруашылығы тауарын өндірушілердің (бұдан әрі – тауар өндірушілер) ағымдағы нысаналы трансферттерді (бұдан әрі – бюджеттік субсидиялар) асыл тұқымды жануарлардың үлес салмағын, сондай-ақ тауар өндірушілердегі ауыл шаруашылығы малының өнімділігін арттыру мақсатында 2011 жылға арналған республикалық бюджетте </w:t>
      </w:r>
      <w:r>
        <w:br/>
      </w:r>
      <w:r>
        <w:rPr>
          <w:rFonts w:ascii="Times New Roman"/>
          <w:b w:val="false"/>
          <w:i w:val="false"/>
          <w:color w:val="000000"/>
          <w:sz w:val="28"/>
        </w:rPr>
        <w:t xml:space="preserve">
083 «Облыстық бюджеттерге, Астана және Алматы қалаларының бюджеттеріне асыл тұқымды мал шаруашылығын қолдауға берілетін ағымдағы нысаналы трансферттер» бюджеттік бағдарламасы бойынша көзделген қаражат есебінен және шегінде пайдалану тәртібін айқындайды. </w:t>
      </w:r>
      <w:r>
        <w:br/>
      </w:r>
      <w:r>
        <w:rPr>
          <w:rFonts w:ascii="Times New Roman"/>
          <w:b w:val="false"/>
          <w:i w:val="false"/>
          <w:color w:val="000000"/>
          <w:sz w:val="28"/>
        </w:rPr>
        <w:t>
</w:t>
      </w:r>
      <w:r>
        <w:rPr>
          <w:rFonts w:ascii="Times New Roman"/>
          <w:b w:val="false"/>
          <w:i w:val="false"/>
          <w:color w:val="000000"/>
          <w:sz w:val="28"/>
        </w:rPr>
        <w:t>
      2. Бюджеттік субсидиялар:</w:t>
      </w:r>
      <w:r>
        <w:br/>
      </w:r>
      <w:r>
        <w:rPr>
          <w:rFonts w:ascii="Times New Roman"/>
          <w:b w:val="false"/>
          <w:i w:val="false"/>
          <w:color w:val="000000"/>
          <w:sz w:val="28"/>
        </w:rPr>
        <w:t>
</w:t>
      </w:r>
      <w:r>
        <w:rPr>
          <w:rFonts w:ascii="Times New Roman"/>
          <w:b w:val="false"/>
          <w:i w:val="false"/>
          <w:color w:val="000000"/>
          <w:sz w:val="28"/>
        </w:rPr>
        <w:t>
      1) тауар өндірушілер отандық асыл тұқымды мал зауыттарынан, өз төлінен өсірілетін шаруашылықтардан сатып алған, оның ішінде лизинг негізінде сатып алған отандық тұқымдардың асыл тұқымды төлінің, сондай-ақ ірі қара малдың импортталған асыл тұқымды төлінің (индекстік жүйе бойынша бағаланған және таза тұқымды көбейтуге немесе туыстық топтарды шағылыстыруға арналған қашарлар мен құнажындар, өсімін молайту мақсатында пайдалануға арналған ұрпағының сапасы бойынша бағаланған тұқымдық бұқалар), оның ішінде лизинг шарты негізінде сатып алынған асыл тұқымды төлдің (бұдан әрі - импорттық асыл тұқымды төл) құнын ішінара (50 %-ға дейін) арзандатуға;</w:t>
      </w:r>
      <w:r>
        <w:br/>
      </w:r>
      <w:r>
        <w:rPr>
          <w:rFonts w:ascii="Times New Roman"/>
          <w:b w:val="false"/>
          <w:i w:val="false"/>
          <w:color w:val="000000"/>
          <w:sz w:val="28"/>
        </w:rPr>
        <w:t>
</w:t>
      </w:r>
      <w:r>
        <w:rPr>
          <w:rFonts w:ascii="Times New Roman"/>
          <w:b w:val="false"/>
          <w:i w:val="false"/>
          <w:color w:val="000000"/>
          <w:sz w:val="28"/>
        </w:rPr>
        <w:t>
      2) тауар өндірушілер дистрибютерлік және (немесе) малды асылдандырушы орталықтардан сатып алған, ұрпағының сапасы бойынша бағаланған тұқымдық бұқалар ұрығының құнын ішінара (50 %-ға дейін) арзандатуға;</w:t>
      </w:r>
      <w:r>
        <w:br/>
      </w:r>
      <w:r>
        <w:rPr>
          <w:rFonts w:ascii="Times New Roman"/>
          <w:b w:val="false"/>
          <w:i w:val="false"/>
          <w:color w:val="000000"/>
          <w:sz w:val="28"/>
        </w:rPr>
        <w:t>
</w:t>
      </w:r>
      <w:r>
        <w:rPr>
          <w:rFonts w:ascii="Times New Roman"/>
          <w:b w:val="false"/>
          <w:i w:val="false"/>
          <w:color w:val="000000"/>
          <w:sz w:val="28"/>
        </w:rPr>
        <w:t>
      3) отандық құс фабрикалары отандық асыл тұқымды құс фабрикаларынан сатып алған асыл тұқымды тәуліктік балапандар (бұдан әрі – балапандар) мен асыл тұқымды жұмыртқаның құнын ішінара (50 %-ға дейін) арзандатуға;</w:t>
      </w:r>
      <w:r>
        <w:br/>
      </w:r>
      <w:r>
        <w:rPr>
          <w:rFonts w:ascii="Times New Roman"/>
          <w:b w:val="false"/>
          <w:i w:val="false"/>
          <w:color w:val="000000"/>
          <w:sz w:val="28"/>
        </w:rPr>
        <w:t>
</w:t>
      </w:r>
      <w:r>
        <w:rPr>
          <w:rFonts w:ascii="Times New Roman"/>
          <w:b w:val="false"/>
          <w:i w:val="false"/>
          <w:color w:val="000000"/>
          <w:sz w:val="28"/>
        </w:rPr>
        <w:t>
      4) республикалық малды асылдандырушы орталық сатып алатын арнайы технологиялық, зертханалық жабдықтардың құнын толық өтеуге;</w:t>
      </w:r>
      <w:r>
        <w:br/>
      </w:r>
      <w:r>
        <w:rPr>
          <w:rFonts w:ascii="Times New Roman"/>
          <w:b w:val="false"/>
          <w:i w:val="false"/>
          <w:color w:val="000000"/>
          <w:sz w:val="28"/>
        </w:rPr>
        <w:t>
</w:t>
      </w:r>
      <w:r>
        <w:rPr>
          <w:rFonts w:ascii="Times New Roman"/>
          <w:b w:val="false"/>
          <w:i w:val="false"/>
          <w:color w:val="000000"/>
          <w:sz w:val="28"/>
        </w:rPr>
        <w:t>
      5) асыл тұқымды бұқаларды, шетелдік селекцияның ұрығын сатып алу, сондай-ақ асыл тұқымды бұқаларды күтіп-бағу, ұрығын алу, сақтау, олардың ұрығын ұрпағының сапасы бойынша бағалау (бұдан әрі – бағалау) үшін пайдалану және эмбриондар алу, сақтау, пайдалану бойынша республикалық малды асылдандырушы орталықтың шығындарын толық өтеуге;</w:t>
      </w:r>
      <w:r>
        <w:br/>
      </w:r>
      <w:r>
        <w:rPr>
          <w:rFonts w:ascii="Times New Roman"/>
          <w:b w:val="false"/>
          <w:i w:val="false"/>
          <w:color w:val="000000"/>
          <w:sz w:val="28"/>
        </w:rPr>
        <w:t>
</w:t>
      </w:r>
      <w:r>
        <w:rPr>
          <w:rFonts w:ascii="Times New Roman"/>
          <w:b w:val="false"/>
          <w:i w:val="false"/>
          <w:color w:val="000000"/>
          <w:sz w:val="28"/>
        </w:rPr>
        <w:t>
      6) етті құс шаруашылығы бойынша асылдандырушы шаруашылықта асыл тұқымды құсты сатып алу және күтіп-бағу жөніндегі шығындарды толық өтеуге;</w:t>
      </w:r>
      <w:r>
        <w:br/>
      </w:r>
      <w:r>
        <w:rPr>
          <w:rFonts w:ascii="Times New Roman"/>
          <w:b w:val="false"/>
          <w:i w:val="false"/>
          <w:color w:val="000000"/>
          <w:sz w:val="28"/>
        </w:rPr>
        <w:t>
</w:t>
      </w:r>
      <w:r>
        <w:rPr>
          <w:rFonts w:ascii="Times New Roman"/>
          <w:b w:val="false"/>
          <w:i w:val="false"/>
          <w:color w:val="000000"/>
          <w:sz w:val="28"/>
        </w:rPr>
        <w:t>
      7) қостанай жылқы тұқымы бойынша асыл тұқымды жылқы зауытында асыл тұқымды жылқыларды көбейту, күтіп-бағу және жаттықтыру, асыл тұқымды айғырлардың ұрығын алу және сақтау жөніндегі шығындарды толық өтеуге арналады.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2011.05.27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Тауар өндірушілер субсидиялау бағдарламасына қатысу үшін:</w:t>
      </w:r>
      <w:r>
        <w:br/>
      </w:r>
      <w:r>
        <w:rPr>
          <w:rFonts w:ascii="Times New Roman"/>
          <w:b w:val="false"/>
          <w:i w:val="false"/>
          <w:color w:val="000000"/>
          <w:sz w:val="28"/>
        </w:rPr>
        <w:t>
      1)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өлшемдерге сәйкес келуі;</w:t>
      </w:r>
      <w:r>
        <w:br/>
      </w:r>
      <w:r>
        <w:rPr>
          <w:rFonts w:ascii="Times New Roman"/>
          <w:b w:val="false"/>
          <w:i w:val="false"/>
          <w:color w:val="000000"/>
          <w:sz w:val="28"/>
        </w:rPr>
        <w:t>
      2) сатып алынған асыл тұқымды ірі қара мал төлін бірыңғай ақпараттық-талдау жүйесіне тіркеуді қамтамасыз етуі;</w:t>
      </w:r>
      <w:r>
        <w:br/>
      </w:r>
      <w:r>
        <w:rPr>
          <w:rFonts w:ascii="Times New Roman"/>
          <w:b w:val="false"/>
          <w:i w:val="false"/>
          <w:color w:val="000000"/>
          <w:sz w:val="28"/>
        </w:rPr>
        <w:t>
      3) асыл тұқымды малдардың тізілімін, ал, ірі қара мал шаруашылығында жануарларды бірдейлендірудің бірыңғай дерекқорын жүргізу үшін тиісті деректер ұсынуы тиіс.</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2011.05.27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2011.12.30. </w:t>
      </w:r>
      <w:r>
        <w:rPr>
          <w:rFonts w:ascii="Times New Roman"/>
          <w:b w:val="false"/>
          <w:i w:val="false"/>
          <w:color w:val="000000"/>
          <w:sz w:val="28"/>
        </w:rPr>
        <w:t>№ 1715</w:t>
      </w:r>
      <w:r>
        <w:rPr>
          <w:rFonts w:ascii="Times New Roman"/>
          <w:b w:val="false"/>
          <w:i w:val="false"/>
          <w:color w:val="ff0000"/>
          <w:sz w:val="28"/>
        </w:rPr>
        <w:t xml:space="preserve"> (2011.11.01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4. Субсидиялауға мыналар жатпайды:</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1-қосымшада</w:t>
      </w:r>
      <w:r>
        <w:rPr>
          <w:rFonts w:ascii="Times New Roman"/>
          <w:b w:val="false"/>
          <w:i w:val="false"/>
          <w:color w:val="000000"/>
          <w:sz w:val="28"/>
        </w:rPr>
        <w:t xml:space="preserve"> белгіленген өлшемдерге сәйкес келмейтін тауар өндірушілер сатып алған асыл тұқымды төл, тұқымдық бұқалар ұрығы, сондай-ақ құс шаруашылығының асыл тұқымды өнімі;</w:t>
      </w:r>
      <w:r>
        <w:br/>
      </w:r>
      <w:r>
        <w:rPr>
          <w:rFonts w:ascii="Times New Roman"/>
          <w:b w:val="false"/>
          <w:i w:val="false"/>
          <w:color w:val="000000"/>
          <w:sz w:val="28"/>
        </w:rPr>
        <w:t>
</w:t>
      </w:r>
      <w:r>
        <w:rPr>
          <w:rFonts w:ascii="Times New Roman"/>
          <w:b w:val="false"/>
          <w:i w:val="false"/>
          <w:color w:val="000000"/>
          <w:sz w:val="28"/>
        </w:rPr>
        <w:t>
      2) тауар өндірушілер өзара есеп айырысу есебіне, сондай-ақ аффилиирленген тұлғалардан (ата-тектік және ата-енелік желідегі балапандар мен асыл тұқымды жұмыртқаны қоспағанда) айырбас бойынша сатып алған асыл тұқымды төл, тұқымдық бұқалар ұрығы, балапандар, асыл тұқымды жұмыртқа;</w:t>
      </w:r>
      <w:r>
        <w:br/>
      </w:r>
      <w:r>
        <w:rPr>
          <w:rFonts w:ascii="Times New Roman"/>
          <w:b w:val="false"/>
          <w:i w:val="false"/>
          <w:color w:val="000000"/>
          <w:sz w:val="28"/>
        </w:rPr>
        <w:t>
</w:t>
      </w:r>
      <w:r>
        <w:rPr>
          <w:rFonts w:ascii="Times New Roman"/>
          <w:b w:val="false"/>
          <w:i w:val="false"/>
          <w:color w:val="000000"/>
          <w:sz w:val="28"/>
        </w:rPr>
        <w:t>
      3) өнеркәсіптік шағылыстыруға арналған импорттық асыл тұқымды қашарлар;</w:t>
      </w:r>
      <w:r>
        <w:br/>
      </w:r>
      <w:r>
        <w:rPr>
          <w:rFonts w:ascii="Times New Roman"/>
          <w:b w:val="false"/>
          <w:i w:val="false"/>
          <w:color w:val="000000"/>
          <w:sz w:val="28"/>
        </w:rPr>
        <w:t>
</w:t>
      </w:r>
      <w:r>
        <w:rPr>
          <w:rFonts w:ascii="Times New Roman"/>
          <w:b w:val="false"/>
          <w:i w:val="false"/>
          <w:color w:val="000000"/>
          <w:sz w:val="28"/>
        </w:rPr>
        <w:t>
      4) өнеркәсіптік шағылыстыруға арналған импорттық және отандық асыл тұқымды малдан алынған қашарлар;</w:t>
      </w:r>
      <w:r>
        <w:br/>
      </w:r>
      <w:r>
        <w:rPr>
          <w:rFonts w:ascii="Times New Roman"/>
          <w:b w:val="false"/>
          <w:i w:val="false"/>
          <w:color w:val="000000"/>
          <w:sz w:val="28"/>
        </w:rPr>
        <w:t>
</w:t>
      </w:r>
      <w:r>
        <w:rPr>
          <w:rFonts w:ascii="Times New Roman"/>
          <w:b w:val="false"/>
          <w:i w:val="false"/>
          <w:color w:val="000000"/>
          <w:sz w:val="28"/>
        </w:rPr>
        <w:t>
      5) бұрын тауар өндірушілер және лизингтік ұйымдар (бұдан әрі - лизинг берушілер) арзандатқан және сатқан асыл тұқымды төл.</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2011.05.27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Сатып алынған асыл тұқымды мал төлінің, тұқымдық бұқалар ұрығының, сондай-ақ балапандар мен асыл тұқымды жұмыртқаның әрбiр түрiне бюджеттiк субсидиялар нормативi осы Қағидаға 2-қосымшаға сәйкес белгiленедi.</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2011.12.30. </w:t>
      </w:r>
      <w:r>
        <w:rPr>
          <w:rFonts w:ascii="Times New Roman"/>
          <w:b w:val="false"/>
          <w:i w:val="false"/>
          <w:color w:val="000000"/>
          <w:sz w:val="28"/>
        </w:rPr>
        <w:t>№ 1715</w:t>
      </w:r>
      <w:r>
        <w:rPr>
          <w:rFonts w:ascii="Times New Roman"/>
          <w:b w:val="false"/>
          <w:i w:val="false"/>
          <w:color w:val="ff0000"/>
          <w:sz w:val="28"/>
        </w:rPr>
        <w:t xml:space="preserve"> (2011.11.01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Етті бағыттағы құс шаруашылығы бойынша асылдандырушы шаруашылықтың тауар өндірушілерге балапандарды, сондай-ақ республикалық малды асылдандырушы орталықтың асыл тұқымды бұқалар ұрығын сату бағасы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7. Асыл тұқымды өнім (материал) түрлері бойынша облыстар бөлінісінде бюджеттік субсидиялардың көлемі, сондай-ақ республикалық малды асылдандырушы орталыққа етті бағыттағы құс шаруашылығы бойынша асылдандырушы шаруашылыққа, қостанай жылқы тұқымы бойынша асыл тұқымды жылқы зауытына қаражат бөлудің жылдық сметасы, Қазақстан Республикасы Ауыл шаруашылығы министрінің бұйрығымен </w:t>
      </w:r>
      <w:r>
        <w:rPr>
          <w:rFonts w:ascii="Times New Roman"/>
          <w:b w:val="false"/>
          <w:i w:val="false"/>
          <w:color w:val="000000"/>
          <w:sz w:val="28"/>
        </w:rPr>
        <w:t>бекітіледі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министрлігінің (бұдан әрі – Министрлік) келісімі бойынша облыс әкімінің шешімімен мынадай құжаттар бекітіледі:</w:t>
      </w:r>
      <w:r>
        <w:br/>
      </w:r>
      <w:r>
        <w:rPr>
          <w:rFonts w:ascii="Times New Roman"/>
          <w:b w:val="false"/>
          <w:i w:val="false"/>
          <w:color w:val="000000"/>
          <w:sz w:val="28"/>
        </w:rPr>
        <w:t>
</w:t>
      </w:r>
      <w:r>
        <w:rPr>
          <w:rFonts w:ascii="Times New Roman"/>
          <w:b w:val="false"/>
          <w:i w:val="false"/>
          <w:color w:val="000000"/>
          <w:sz w:val="28"/>
        </w:rPr>
        <w:t>
      1) асыл тұқымды өнімді (материалды) сатып алу-сату шартының үлгілік нысаны (лизинг шартын қоспағанда);</w:t>
      </w:r>
      <w:r>
        <w:br/>
      </w:r>
      <w:r>
        <w:rPr>
          <w:rFonts w:ascii="Times New Roman"/>
          <w:b w:val="false"/>
          <w:i w:val="false"/>
          <w:color w:val="000000"/>
          <w:sz w:val="28"/>
        </w:rPr>
        <w:t>
</w:t>
      </w:r>
      <w:r>
        <w:rPr>
          <w:rFonts w:ascii="Times New Roman"/>
          <w:b w:val="false"/>
          <w:i w:val="false"/>
          <w:color w:val="000000"/>
          <w:sz w:val="28"/>
        </w:rPr>
        <w:t>
      2) сатып алынған асыл тұқымды өнімге (материалға) субсидия алуға өтінім нысаны;</w:t>
      </w:r>
      <w:r>
        <w:br/>
      </w:r>
      <w:r>
        <w:rPr>
          <w:rFonts w:ascii="Times New Roman"/>
          <w:b w:val="false"/>
          <w:i w:val="false"/>
          <w:color w:val="000000"/>
          <w:sz w:val="28"/>
        </w:rPr>
        <w:t>
</w:t>
      </w:r>
      <w:r>
        <w:rPr>
          <w:rFonts w:ascii="Times New Roman"/>
          <w:b w:val="false"/>
          <w:i w:val="false"/>
          <w:color w:val="000000"/>
          <w:sz w:val="28"/>
        </w:rPr>
        <w:t>
      3) сиыр мен қашарларды ұрықтандыру актісінің нысаны;</w:t>
      </w:r>
      <w:r>
        <w:br/>
      </w:r>
      <w:r>
        <w:rPr>
          <w:rFonts w:ascii="Times New Roman"/>
          <w:b w:val="false"/>
          <w:i w:val="false"/>
          <w:color w:val="000000"/>
          <w:sz w:val="28"/>
        </w:rPr>
        <w:t>
</w:t>
      </w:r>
      <w:r>
        <w:rPr>
          <w:rFonts w:ascii="Times New Roman"/>
          <w:b w:val="false"/>
          <w:i w:val="false"/>
          <w:color w:val="000000"/>
          <w:sz w:val="28"/>
        </w:rPr>
        <w:t>
      4) асыл тұқымды өнім сатып алу мен асыл тұқымды материалды қолдану және облыс бойынша тиесілі субсидия сомасы туралы жиынтық акт нысаны;</w:t>
      </w:r>
      <w:r>
        <w:br/>
      </w:r>
      <w:r>
        <w:rPr>
          <w:rFonts w:ascii="Times New Roman"/>
          <w:b w:val="false"/>
          <w:i w:val="false"/>
          <w:color w:val="000000"/>
          <w:sz w:val="28"/>
        </w:rPr>
        <w:t>
</w:t>
      </w:r>
      <w:r>
        <w:rPr>
          <w:rFonts w:ascii="Times New Roman"/>
          <w:b w:val="false"/>
          <w:i w:val="false"/>
          <w:color w:val="000000"/>
          <w:sz w:val="28"/>
        </w:rPr>
        <w:t>
      5) облыс бойынша бюджеттік қаражатты игеру жөніндегі есеп нысаны (ақпарат);</w:t>
      </w:r>
      <w:r>
        <w:br/>
      </w:r>
      <w:r>
        <w:rPr>
          <w:rFonts w:ascii="Times New Roman"/>
          <w:b w:val="false"/>
          <w:i w:val="false"/>
          <w:color w:val="000000"/>
          <w:sz w:val="28"/>
        </w:rPr>
        <w:t>
</w:t>
      </w:r>
      <w:r>
        <w:rPr>
          <w:rFonts w:ascii="Times New Roman"/>
          <w:b w:val="false"/>
          <w:i w:val="false"/>
          <w:color w:val="000000"/>
          <w:sz w:val="28"/>
        </w:rPr>
        <w:t>
      6) облыс бойынша асыл тұқымды өнімді (материалды) сатып алу көлемі жөніндегі тоқсандық есеп нысаны (ақпарат);</w:t>
      </w:r>
      <w:r>
        <w:br/>
      </w:r>
      <w:r>
        <w:rPr>
          <w:rFonts w:ascii="Times New Roman"/>
          <w:b w:val="false"/>
          <w:i w:val="false"/>
          <w:color w:val="000000"/>
          <w:sz w:val="28"/>
        </w:rPr>
        <w:t>
</w:t>
      </w:r>
      <w:r>
        <w:rPr>
          <w:rFonts w:ascii="Times New Roman"/>
          <w:b w:val="false"/>
          <w:i w:val="false"/>
          <w:color w:val="000000"/>
          <w:sz w:val="28"/>
        </w:rPr>
        <w:t>
      9. Министрлік бюджеттік бағдарламаның әкімшісі ретінде төлемдер бойынша жеке қаржыландыру жоспарына сәйкес, сондай-ақ облыс әкімі мен Қазақстан Республикасының Ауыл шаруашылығы министрі арасында қол қойылған Ағымдағы нысаналы трансферттер бойынша нәтижелер туралы келісім шеңберінде асыл тұқымды мал шаруашылығын қолдауға берілетін ағымдағы нысаналы трансферттерді облыстық бюджеттерге аударады.</w:t>
      </w:r>
    </w:p>
    <w:bookmarkEnd w:id="3"/>
    <w:bookmarkStart w:name="z32" w:id="4"/>
    <w:p>
      <w:pPr>
        <w:spacing w:after="0"/>
        <w:ind w:left="0"/>
        <w:jc w:val="left"/>
      </w:pPr>
      <w:r>
        <w:rPr>
          <w:rFonts w:ascii="Times New Roman"/>
          <w:b/>
          <w:i w:val="false"/>
          <w:color w:val="000000"/>
        </w:rPr>
        <w:t xml:space="preserve"> 
2. Облыстық бюджеттердің асыл тұқымды мал шаруашылығын қолдауға 2011 жылғы республикалық бюджеттен берілетін ағымдағы нысаналы трансферттерді пайдалану тәртібі</w:t>
      </w:r>
    </w:p>
    <w:bookmarkEnd w:id="4"/>
    <w:bookmarkStart w:name="z33" w:id="5"/>
    <w:p>
      <w:pPr>
        <w:spacing w:after="0"/>
        <w:ind w:left="0"/>
        <w:jc w:val="both"/>
      </w:pPr>
      <w:r>
        <w:rPr>
          <w:rFonts w:ascii="Times New Roman"/>
          <w:b w:val="false"/>
          <w:i w:val="false"/>
          <w:color w:val="000000"/>
          <w:sz w:val="28"/>
        </w:rPr>
        <w:t>
      10. Тауар өндiрушiлер 2011 жылғы 1 қарашадан кеш емес мерзiмде аудан әкiмдiгiнiң ауыл шаруашылығы бөлiмiне (бұдан әрi – Бөлiм) отандық асыл тұқымды мал зауыттарынан және (немесе) шаруашылықтардан асыл тұқымды мал төлін, тұқымдық бұқалар ұрығын, сондай-ақ отандық асыл тұқымды құс фабрикаларынан ата-тектiк және ата-енелiк нысаннан құралған балапандар мен асыл тұқымды жұмыртқа сатып алудың нақты және (немесе) жоспарланған көлемiне өтiнiмдер ұсынады. Бұл ретте отандық тауарлы құс фабрикалары өтiнiмдерiн «Қазақстан құс өсiрушiлер одағы» заңды тұлғалар бiрлестiгiмен келiседi.</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2011.12.30. </w:t>
      </w:r>
      <w:r>
        <w:rPr>
          <w:rFonts w:ascii="Times New Roman"/>
          <w:b w:val="false"/>
          <w:i w:val="false"/>
          <w:color w:val="000000"/>
          <w:sz w:val="28"/>
        </w:rPr>
        <w:t>№ 1715</w:t>
      </w:r>
      <w:r>
        <w:rPr>
          <w:rFonts w:ascii="Times New Roman"/>
          <w:b w:val="false"/>
          <w:i w:val="false"/>
          <w:color w:val="ff0000"/>
          <w:sz w:val="28"/>
        </w:rPr>
        <w:t xml:space="preserve"> (2011.11.01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Бөлім өтінімдерді алған сәттен бастап жеті жұмыс күні ішінде тауар өндірушілердің белгіленген өлшемдерге сәйкестігін тексереді және олар сәйкес болған жағдайда аудан бойынша субсидиялау бағыттары бойынша бюджеттік субсидиялар алушылардың жиынтық тізімін жасайды және оны аудан әкіміне бекітуге жібереді, ал өтінімдер белгіленген талаптарға сәйкес келмеген жағдайда, өтінімдерді қабылдамаудың негізді себептерін көрсете отырып, оларды тауар өндірушілерге кері қайтарады.</w:t>
      </w:r>
      <w:r>
        <w:br/>
      </w:r>
      <w:r>
        <w:rPr>
          <w:rFonts w:ascii="Times New Roman"/>
          <w:b w:val="false"/>
          <w:i w:val="false"/>
          <w:color w:val="000000"/>
          <w:sz w:val="28"/>
        </w:rPr>
        <w:t>
      Бөлім жиынтық тізімді бекіткеннен кейін, оны тауар өндірушілердің өтінімдерімен бірге облыс әкімінің шешімімен құрылған облыс әкімінің ауыл шаруашылығы мәселелері бойынша орынбасары төрағалық ететін облыстық комиссияның (бұдан әрі – Комиссия) қарауына жібереді. Облыстың ауыл шаруашылығы басқармасы (бұдан әрі – Басқарма) Комиссияның жұмыс органы болып табылады.</w:t>
      </w:r>
      <w:r>
        <w:br/>
      </w:r>
      <w:r>
        <w:rPr>
          <w:rFonts w:ascii="Times New Roman"/>
          <w:b w:val="false"/>
          <w:i w:val="false"/>
          <w:color w:val="000000"/>
          <w:sz w:val="28"/>
        </w:rPr>
        <w:t>
      Комиссияның құрамына Басқарманың, Министрліктің АӨК-дегі мемлекеттік инспекция комитеті аумақтық инспекциясының мамандары, сондай-ақ салалық және өзге де қоғамдық ұйымдардың өкілдері кіреді.</w:t>
      </w:r>
      <w:r>
        <w:br/>
      </w:r>
      <w:r>
        <w:rPr>
          <w:rFonts w:ascii="Times New Roman"/>
          <w:b w:val="false"/>
          <w:i w:val="false"/>
          <w:color w:val="000000"/>
          <w:sz w:val="28"/>
        </w:rPr>
        <w:t>
</w:t>
      </w:r>
      <w:r>
        <w:rPr>
          <w:rFonts w:ascii="Times New Roman"/>
          <w:b w:val="false"/>
          <w:i w:val="false"/>
          <w:color w:val="000000"/>
          <w:sz w:val="28"/>
        </w:rPr>
        <w:t>
      12. Комиссия:</w:t>
      </w:r>
      <w:r>
        <w:br/>
      </w:r>
      <w:r>
        <w:rPr>
          <w:rFonts w:ascii="Times New Roman"/>
          <w:b w:val="false"/>
          <w:i w:val="false"/>
          <w:color w:val="000000"/>
          <w:sz w:val="28"/>
        </w:rPr>
        <w:t>
</w:t>
      </w:r>
      <w:r>
        <w:rPr>
          <w:rFonts w:ascii="Times New Roman"/>
          <w:b w:val="false"/>
          <w:i w:val="false"/>
          <w:color w:val="000000"/>
          <w:sz w:val="28"/>
        </w:rPr>
        <w:t>
      1) үш жұмыс күні ішінде Бөлімдер ұсынған өтінімдердің белгіленген талаптарға сәйкестігін қарайды;</w:t>
      </w:r>
      <w:r>
        <w:br/>
      </w:r>
      <w:r>
        <w:rPr>
          <w:rFonts w:ascii="Times New Roman"/>
          <w:b w:val="false"/>
          <w:i w:val="false"/>
          <w:color w:val="000000"/>
          <w:sz w:val="28"/>
        </w:rPr>
        <w:t>
</w:t>
      </w:r>
      <w:r>
        <w:rPr>
          <w:rFonts w:ascii="Times New Roman"/>
          <w:b w:val="false"/>
          <w:i w:val="false"/>
          <w:color w:val="000000"/>
          <w:sz w:val="28"/>
        </w:rPr>
        <w:t>
      2) өтінімдерді қарау нәтижелері бойынша бюджеттік субсидиялар, субсидияланатын асыл тұқымды өнім (материал) сатып алуға жылдық квоталар алуға, тауар өндірушілердің жиынтық тізімін, сондай-ақ осы Қағидаға </w:t>
      </w:r>
      <w:r>
        <w:rPr>
          <w:rFonts w:ascii="Times New Roman"/>
          <w:b w:val="false"/>
          <w:i w:val="false"/>
          <w:color w:val="000000"/>
          <w:sz w:val="28"/>
        </w:rPr>
        <w:t>2-қосымшада</w:t>
      </w:r>
      <w:r>
        <w:rPr>
          <w:rFonts w:ascii="Times New Roman"/>
          <w:b w:val="false"/>
          <w:i w:val="false"/>
          <w:color w:val="000000"/>
          <w:sz w:val="28"/>
        </w:rPr>
        <w:t xml:space="preserve"> көрсетілген бюджеттік субсидиялар нормативтері негізінде бюджеттік субсидиялар көлемін облыс әкіміне бекітуге ұсынады.</w:t>
      </w:r>
      <w:r>
        <w:br/>
      </w:r>
      <w:r>
        <w:rPr>
          <w:rFonts w:ascii="Times New Roman"/>
          <w:b w:val="false"/>
          <w:i w:val="false"/>
          <w:color w:val="000000"/>
          <w:sz w:val="28"/>
        </w:rPr>
        <w:t>
</w:t>
      </w:r>
      <w:r>
        <w:rPr>
          <w:rFonts w:ascii="Times New Roman"/>
          <w:b w:val="false"/>
          <w:i w:val="false"/>
          <w:color w:val="000000"/>
          <w:sz w:val="28"/>
        </w:rPr>
        <w:t>
      13. Тауар өндірушілердің өтінімдері облысқа жеткізілген бюджеттік субсидиялар көлемінен асып түскен жағдайда, Комиссия тауар өндірушілердің ірі қара малдың асыл тұқымды төлін алуға өтінімдерін басым тәртіппен қанағаттандырады.</w:t>
      </w:r>
      <w:r>
        <w:br/>
      </w:r>
      <w:r>
        <w:rPr>
          <w:rFonts w:ascii="Times New Roman"/>
          <w:b w:val="false"/>
          <w:i w:val="false"/>
          <w:color w:val="000000"/>
          <w:sz w:val="28"/>
        </w:rPr>
        <w:t>
</w:t>
      </w:r>
      <w:r>
        <w:rPr>
          <w:rFonts w:ascii="Times New Roman"/>
          <w:b w:val="false"/>
          <w:i w:val="false"/>
          <w:color w:val="000000"/>
          <w:sz w:val="28"/>
        </w:rPr>
        <w:t>
      14. Облыс әкімі Комиссияның ұсынуы бойынша субсидиялау квоталарын көрсете отырып, субсидиялау бағдарламасына қатысушылардың тізімін бекітеді. Басқарма облыс әкімінің шешімімен бекітілген асыл тұқымды өнімнің (материалдың) субсидияланатын көлеміне арналған квоталарды көрсете отырып, субсидиялау бағдарламасына қатысушылардың тізімін бір-бір данадан Министрлікке және тиісті бөлімдерге жолдайды.</w:t>
      </w:r>
      <w:r>
        <w:br/>
      </w:r>
      <w:r>
        <w:rPr>
          <w:rFonts w:ascii="Times New Roman"/>
          <w:b w:val="false"/>
          <w:i w:val="false"/>
          <w:color w:val="000000"/>
          <w:sz w:val="28"/>
        </w:rPr>
        <w:t>
</w:t>
      </w:r>
      <w:r>
        <w:rPr>
          <w:rFonts w:ascii="Times New Roman"/>
          <w:b w:val="false"/>
          <w:i w:val="false"/>
          <w:color w:val="000000"/>
          <w:sz w:val="28"/>
        </w:rPr>
        <w:t>
      15. Тауар өндірушілер, субсидиялау бағдарламасына қатысушылар бюджеттік субсидиялар алу үшін мәмілелердің жасалуына қарай, бірақ 2011 жылғы 20 желтоқсаннан кешіктірмей Бөлімге мынадай құжаттарды:</w:t>
      </w:r>
      <w:r>
        <w:br/>
      </w:r>
      <w:r>
        <w:rPr>
          <w:rFonts w:ascii="Times New Roman"/>
          <w:b w:val="false"/>
          <w:i w:val="false"/>
          <w:color w:val="000000"/>
          <w:sz w:val="28"/>
        </w:rPr>
        <w:t>
</w:t>
      </w:r>
      <w:r>
        <w:rPr>
          <w:rFonts w:ascii="Times New Roman"/>
          <w:b w:val="false"/>
          <w:i w:val="false"/>
          <w:color w:val="000000"/>
          <w:sz w:val="28"/>
        </w:rPr>
        <w:t>
      1) асыл тұқымды төлді, балапандарды және асыл тұқымды жұмыртқаны сатып алу кезінде:</w:t>
      </w:r>
      <w:r>
        <w:br/>
      </w:r>
      <w:r>
        <w:rPr>
          <w:rFonts w:ascii="Times New Roman"/>
          <w:b w:val="false"/>
          <w:i w:val="false"/>
          <w:color w:val="000000"/>
          <w:sz w:val="28"/>
        </w:rPr>
        <w:t>
      сатып алу-сату шартының көшірмесін;</w:t>
      </w:r>
      <w:r>
        <w:br/>
      </w:r>
      <w:r>
        <w:rPr>
          <w:rFonts w:ascii="Times New Roman"/>
          <w:b w:val="false"/>
          <w:i w:val="false"/>
          <w:color w:val="000000"/>
          <w:sz w:val="28"/>
        </w:rPr>
        <w:t>
      төлем құжаттарының көшірмелері - кіріс-кассалық ордерді, банктің төлем тапсырмасын, шот-фактураны (бұдан әрі - төлем құжаттары);</w:t>
      </w:r>
      <w:r>
        <w:br/>
      </w:r>
      <w:r>
        <w:rPr>
          <w:rFonts w:ascii="Times New Roman"/>
          <w:b w:val="false"/>
          <w:i w:val="false"/>
          <w:color w:val="000000"/>
          <w:sz w:val="28"/>
        </w:rPr>
        <w:t>
      төлді, балапандарды және асыл тұқымды жұмыртқаны кіріске алу актісін;</w:t>
      </w:r>
      <w:r>
        <w:br/>
      </w:r>
      <w:r>
        <w:rPr>
          <w:rFonts w:ascii="Times New Roman"/>
          <w:b w:val="false"/>
          <w:i w:val="false"/>
          <w:color w:val="000000"/>
          <w:sz w:val="28"/>
        </w:rPr>
        <w:t>
</w:t>
      </w:r>
      <w:r>
        <w:rPr>
          <w:rFonts w:ascii="Times New Roman"/>
          <w:b w:val="false"/>
          <w:i w:val="false"/>
          <w:color w:val="000000"/>
          <w:sz w:val="28"/>
        </w:rPr>
        <w:t>
      2) тұқымдық бұқалардың ұрығын сатып алу кезінде:</w:t>
      </w:r>
      <w:r>
        <w:br/>
      </w:r>
      <w:r>
        <w:rPr>
          <w:rFonts w:ascii="Times New Roman"/>
          <w:b w:val="false"/>
          <w:i w:val="false"/>
          <w:color w:val="000000"/>
          <w:sz w:val="28"/>
        </w:rPr>
        <w:t>
      сатып алу-сату шартының көшірмесін;</w:t>
      </w:r>
      <w:r>
        <w:br/>
      </w:r>
      <w:r>
        <w:rPr>
          <w:rFonts w:ascii="Times New Roman"/>
          <w:b w:val="false"/>
          <w:i w:val="false"/>
          <w:color w:val="000000"/>
          <w:sz w:val="28"/>
        </w:rPr>
        <w:t>
      төлем құжаттарының көшірмелерін;</w:t>
      </w:r>
      <w:r>
        <w:br/>
      </w:r>
      <w:r>
        <w:rPr>
          <w:rFonts w:ascii="Times New Roman"/>
          <w:b w:val="false"/>
          <w:i w:val="false"/>
          <w:color w:val="000000"/>
          <w:sz w:val="28"/>
        </w:rPr>
        <w:t>
      ұрыққа арналған асыл тұқымдық куәлік көшірмесін;</w:t>
      </w:r>
      <w:r>
        <w:br/>
      </w:r>
      <w:r>
        <w:rPr>
          <w:rFonts w:ascii="Times New Roman"/>
          <w:b w:val="false"/>
          <w:i w:val="false"/>
          <w:color w:val="000000"/>
          <w:sz w:val="28"/>
        </w:rPr>
        <w:t>
      ұрықты пайдалану актісін;</w:t>
      </w:r>
      <w:r>
        <w:br/>
      </w:r>
      <w:r>
        <w:rPr>
          <w:rFonts w:ascii="Times New Roman"/>
          <w:b w:val="false"/>
          <w:i w:val="false"/>
          <w:color w:val="000000"/>
          <w:sz w:val="28"/>
        </w:rPr>
        <w:t>
</w:t>
      </w:r>
      <w:r>
        <w:rPr>
          <w:rFonts w:ascii="Times New Roman"/>
          <w:b w:val="false"/>
          <w:i w:val="false"/>
          <w:color w:val="000000"/>
          <w:sz w:val="28"/>
        </w:rPr>
        <w:t>
      3) импорттық асыл тұқымды төл сатып алу кезінде:</w:t>
      </w:r>
      <w:r>
        <w:br/>
      </w:r>
      <w:r>
        <w:rPr>
          <w:rFonts w:ascii="Times New Roman"/>
          <w:b w:val="false"/>
          <w:i w:val="false"/>
          <w:color w:val="000000"/>
          <w:sz w:val="28"/>
        </w:rPr>
        <w:t>
      сатып алу-сату шартының көшірмесін;</w:t>
      </w:r>
      <w:r>
        <w:br/>
      </w:r>
      <w:r>
        <w:rPr>
          <w:rFonts w:ascii="Times New Roman"/>
          <w:b w:val="false"/>
          <w:i w:val="false"/>
          <w:color w:val="000000"/>
          <w:sz w:val="28"/>
        </w:rPr>
        <w:t>
      төлем құжаттарының көшірмелерін;</w:t>
      </w:r>
      <w:r>
        <w:br/>
      </w:r>
      <w:r>
        <w:rPr>
          <w:rFonts w:ascii="Times New Roman"/>
          <w:b w:val="false"/>
          <w:i w:val="false"/>
          <w:color w:val="000000"/>
          <w:sz w:val="28"/>
        </w:rPr>
        <w:t>
      Қазақстан Республикасының уәкілетті мемлекеттік органы таныған асыл тұқымды мал куәлігінің (сертификаттың) түпнұсқасын және көшірмесін. (Бұл ретте асыл тұқымды мал куәлігінің (сертификаттың) түпнұсқасы көшірмесімен салыстырып тексерілгеннен кейін бюджеттік субсидия алушыға қайтарылады);</w:t>
      </w:r>
      <w:r>
        <w:br/>
      </w:r>
      <w:r>
        <w:rPr>
          <w:rFonts w:ascii="Times New Roman"/>
          <w:b w:val="false"/>
          <w:i w:val="false"/>
          <w:color w:val="000000"/>
          <w:sz w:val="28"/>
        </w:rPr>
        <w:t>
      ветеринариялық куәліктің (сертификаттың) көшірмесін;</w:t>
      </w:r>
      <w:r>
        <w:br/>
      </w:r>
      <w:r>
        <w:rPr>
          <w:rFonts w:ascii="Times New Roman"/>
          <w:b w:val="false"/>
          <w:i w:val="false"/>
          <w:color w:val="000000"/>
          <w:sz w:val="28"/>
        </w:rPr>
        <w:t>
      импорттық асыл тұқымды төлді кіріске алу актісін;</w:t>
      </w:r>
      <w:r>
        <w:br/>
      </w:r>
      <w:r>
        <w:rPr>
          <w:rFonts w:ascii="Times New Roman"/>
          <w:b w:val="false"/>
          <w:i w:val="false"/>
          <w:color w:val="000000"/>
          <w:sz w:val="28"/>
        </w:rPr>
        <w:t>
      4) асыл тұқымды төлді лизинг шарты негізінде сатып алу кезінде:</w:t>
      </w:r>
      <w:r>
        <w:br/>
      </w:r>
      <w:r>
        <w:rPr>
          <w:rFonts w:ascii="Times New Roman"/>
          <w:b w:val="false"/>
          <w:i w:val="false"/>
          <w:color w:val="000000"/>
          <w:sz w:val="28"/>
        </w:rPr>
        <w:t>
      лизинг шартының көшірмесін;</w:t>
      </w:r>
      <w:r>
        <w:br/>
      </w:r>
      <w:r>
        <w:rPr>
          <w:rFonts w:ascii="Times New Roman"/>
          <w:b w:val="false"/>
          <w:i w:val="false"/>
          <w:color w:val="000000"/>
          <w:sz w:val="28"/>
        </w:rPr>
        <w:t>
      лизинг шарты бойынша негізгі борышты өтеу үшін лизинг берушінің деректемелерін көрсете отырып субсидия төлеуге өтінімді ұсынады.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2011.05.27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 Асыл тұқымды өнім (материал) құнының кемінде 50 %-ын төлеген тауар өндірушілерді бюджеттік субсидиялар алушылардың тізіміне енгізуге жол беріледі. Бұл ретте тауар өндірушілер Бөлімге:</w:t>
      </w:r>
      <w:r>
        <w:br/>
      </w:r>
      <w:r>
        <w:rPr>
          <w:rFonts w:ascii="Times New Roman"/>
          <w:b w:val="false"/>
          <w:i w:val="false"/>
          <w:color w:val="000000"/>
          <w:sz w:val="28"/>
        </w:rPr>
        <w:t>
      сатып алу-сату шартының көшірмесін;</w:t>
      </w:r>
      <w:r>
        <w:br/>
      </w:r>
      <w:r>
        <w:rPr>
          <w:rFonts w:ascii="Times New Roman"/>
          <w:b w:val="false"/>
          <w:i w:val="false"/>
          <w:color w:val="000000"/>
          <w:sz w:val="28"/>
        </w:rPr>
        <w:t>
      кемінде 50% теленгенін растайтын төлем құжаттарының көшірмелерін;</w:t>
      </w:r>
      <w:r>
        <w:br/>
      </w:r>
      <w:r>
        <w:rPr>
          <w:rFonts w:ascii="Times New Roman"/>
          <w:b w:val="false"/>
          <w:i w:val="false"/>
          <w:color w:val="000000"/>
          <w:sz w:val="28"/>
        </w:rPr>
        <w:t>
      сатып алынған малдардың (асыл тұқымды жұмыртқадан басқа) асыл тұқымды малдардың мемлекеттік тізілімде тіркелгенін растайын құжатты ұсынады.</w:t>
      </w:r>
      <w:r>
        <w:br/>
      </w:r>
      <w:r>
        <w:rPr>
          <w:rFonts w:ascii="Times New Roman"/>
          <w:b w:val="false"/>
          <w:i w:val="false"/>
          <w:color w:val="000000"/>
          <w:sz w:val="28"/>
        </w:rPr>
        <w:t>
      Қалған сомаға төлем құжаттарының көшірмелерін, сондай-ақ оларды жеткізіп беру немесе пайдалану актілерін тауар өндірушілер құнын толық төлегеннен кейін, бірақ бюджеттік субсидиялар алған күннен бастап жеті жұмыс күнінен кешіктірмей Бөлімге ұсынады.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2011.05.27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 Бөлім ай сайын, құжаттардың түсуіне қарай үш жұмыс күні ішінде, бірақ 2011 жылғы 24 желтоқсаннан кешіктірмей ұсынылған құжаттарды тексереді. Сатып алынған малдар асыл тұқымды малдардың мемлекеттік тізілімінде, ал асыл тұқымды ірі қара мал бірдейлендірудің бірыңғай дерекқорында және бірыңғай ақпараттық-талдау жүйесінде тіркелген, сондай-ақ ұсынылған құжаттар белгіленген талаптарға сәйкес болған жағдайда асыл тұқымды мал төлінің, тұқымдық бұқалар ұрығының, балапандардың және асыл тұқымды жұмыртқаның сатып алынғаны туралы жиынтық акт жасап, оны бекітеді және төлем құжаттарының көшірмелерімен қоса, Басқармаға ұсынады.</w:t>
      </w:r>
      <w:r>
        <w:br/>
      </w:r>
      <w:r>
        <w:rPr>
          <w:rFonts w:ascii="Times New Roman"/>
          <w:b w:val="false"/>
          <w:i w:val="false"/>
          <w:color w:val="000000"/>
          <w:sz w:val="28"/>
        </w:rPr>
        <w:t>
</w:t>
      </w:r>
      <w:r>
        <w:rPr>
          <w:rFonts w:ascii="Times New Roman"/>
          <w:b w:val="false"/>
          <w:i w:val="false"/>
          <w:color w:val="000000"/>
          <w:sz w:val="28"/>
        </w:rPr>
        <w:t>
      Ұсынылған құжаттар белгіленген талаптарға, оның ішінде осы Қағиданың 4-тармағының 5) тармақшасына сәйкес келмеген жағдайда Бөлім екі жұмыс күнінен кешіктірмей қайтару себептерін көрсетіп, оларды тауар өндірушілерге қайтарады.</w:t>
      </w:r>
      <w:r>
        <w:br/>
      </w:r>
      <w:r>
        <w:rPr>
          <w:rFonts w:ascii="Times New Roman"/>
          <w:b w:val="false"/>
          <w:i w:val="false"/>
          <w:color w:val="000000"/>
          <w:sz w:val="28"/>
        </w:rPr>
        <w:t>
</w:t>
      </w:r>
      <w:r>
        <w:rPr>
          <w:rFonts w:ascii="Times New Roman"/>
          <w:b w:val="false"/>
          <w:i w:val="false"/>
          <w:color w:val="000000"/>
          <w:sz w:val="28"/>
        </w:rPr>
        <w:t>
      Сатып алынған асыл тұқымды ірі қара мал төлінің арзандатылғаны туралы мәліметті Басқарма бюджеттік субсидияны тауар өндірушінің банктік шотына аударған күннен бастап 10 жұмыс күні ішінде Бөлім бірыңғай ақпараттық-талдау жүйесіне енгізуі тиіс.</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2011.12.30. </w:t>
      </w:r>
      <w:r>
        <w:rPr>
          <w:rFonts w:ascii="Times New Roman"/>
          <w:b w:val="false"/>
          <w:i w:val="false"/>
          <w:color w:val="000000"/>
          <w:sz w:val="28"/>
        </w:rPr>
        <w:t>№ 1715</w:t>
      </w:r>
      <w:r>
        <w:rPr>
          <w:rFonts w:ascii="Times New Roman"/>
          <w:b w:val="false"/>
          <w:i w:val="false"/>
          <w:color w:val="ff0000"/>
          <w:sz w:val="28"/>
        </w:rPr>
        <w:t xml:space="preserve"> (2011.11.01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 Басқарма ұсынылған құжаттарды үш жұмыс күні ішінде, бірақ 2011 жылғы 26 желтоқсаннан кешіктірмей қарайды және олар белгіленген талаптарға сәйкес келген жағдайда облыс бойынша асыл тұқымды төлдің, тұқымдық бұқалар ұрығының, сондай-ақ балапандардың және асыл тұқымды жұмыртқаның сатып алынғаны туралы жиынтық акт жасайды және бекітеді. Оларда көрсетілген бюджеттік субсидиялардың көлемі мен нормативтері негізінде белгіленген квоталар шегінде тиесілі бюджет ақшасының көлемін айқындайды,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біріктірілген жиынтық ведомость және ақы төлеу шоттарын қалыптастырады. Тауар өндірушілердің, лизинг берушілердің банктік шоттарына тиесілі бюджеттік субсидияларды аударуды Басқарма төлемдер бойынша жеке қаржыландыру жоспарына сәйкес аумақтық қазынашылық бөлімшесіне 2 данада ақы төлеу шоттарын қоса бере отырып, ақы төлеу шоттарының тізілімін ұсыну жолымен жүзеге асырады.</w:t>
      </w:r>
      <w:r>
        <w:br/>
      </w:r>
      <w:r>
        <w:rPr>
          <w:rFonts w:ascii="Times New Roman"/>
          <w:b w:val="false"/>
          <w:i w:val="false"/>
          <w:color w:val="000000"/>
          <w:sz w:val="28"/>
        </w:rPr>
        <w:t>
      Ұсынылған құжаттар белгіленген талаптарға, оның ішінде осы Қағиданың 4-тармағының 5) тармақшасына сәйкес келмеген жағдайда, Басқарма бес жұмыс күнінен кешіктірмей оларды кері қайтару себептерін көрсете отырып, Бөлімге пысықтауға қайтарады.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2011.05.27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19. Асыл тұқымды бұқаларды, ұрықты, жабдықты және техниканы сатып алуға арналған шығындарды толық өтеу үшін республикалық малды асылдандырушы орталық мәмілелердің жасалуына қарай, бірақ 2011 жылғы </w:t>
      </w:r>
      <w:r>
        <w:br/>
      </w:r>
      <w:r>
        <w:rPr>
          <w:rFonts w:ascii="Times New Roman"/>
          <w:b w:val="false"/>
          <w:i w:val="false"/>
          <w:color w:val="000000"/>
          <w:sz w:val="28"/>
        </w:rPr>
        <w:t>
26 желтоқсаннан кешіктірмей Министрлікпен келісілген тізбе бойынша асыл тұқымды бұқаларды, шетелдік селекцияның ұрығын, жабдықты және техниканы сатып алуға арналған шарттарды бір-бір данада Басқармаға ұсынады.</w:t>
      </w:r>
      <w:r>
        <w:br/>
      </w:r>
      <w:r>
        <w:rPr>
          <w:rFonts w:ascii="Times New Roman"/>
          <w:b w:val="false"/>
          <w:i w:val="false"/>
          <w:color w:val="000000"/>
          <w:sz w:val="28"/>
        </w:rPr>
        <w:t>
      Басқарма ұсынылған шарттарды үш жұмыс күні ішінде тексереді,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жиынтық ведомость, сондай-ақ ақы төлеу шоттарын қалыптастырады және төлемдер бойынша жеке қаржыландыру жоспарына сәйкес бюджеттік субсидияларды республикалық малды асылдандырушы орталықтың банктік шотына аударады. Республикалық малды асылдандырушы орталық асыл тұқымды бұқаларды, ұрықты және жабдықты сатып алғаннан кейін келесі айдың ішінде Басқармаға төлем құжаттары мен кіріске алу актісінің көшірмелерін ұсынады.</w:t>
      </w:r>
      <w:r>
        <w:br/>
      </w:r>
      <w:r>
        <w:rPr>
          <w:rFonts w:ascii="Times New Roman"/>
          <w:b w:val="false"/>
          <w:i w:val="false"/>
          <w:color w:val="000000"/>
          <w:sz w:val="28"/>
        </w:rPr>
        <w:t>
</w:t>
      </w:r>
      <w:r>
        <w:rPr>
          <w:rFonts w:ascii="Times New Roman"/>
          <w:b w:val="false"/>
          <w:i w:val="false"/>
          <w:color w:val="000000"/>
          <w:sz w:val="28"/>
        </w:rPr>
        <w:t>
      20. Республикалық малды асылдандырушы орталық асыл тұқымды бұқаларды күтіп-бағуға, олардың ұрықтарын алуға, сақтауға және бағалауға эмбриондарды алуға, сақтауға және пайдалануға жұмсалған шығындарды толық өтеу үшін шығындардың жүзеге асырылуына қарай, бірақ 2011 жылғы 26 желтоқсаннан кешіктірмей Басқармаға сол шығындарды растайтын құжаттардың бір данасын ұсынады.</w:t>
      </w:r>
      <w:r>
        <w:br/>
      </w:r>
      <w:r>
        <w:rPr>
          <w:rFonts w:ascii="Times New Roman"/>
          <w:b w:val="false"/>
          <w:i w:val="false"/>
          <w:color w:val="000000"/>
          <w:sz w:val="28"/>
        </w:rPr>
        <w:t>
      Басқарма ұсынылған құжаттарды үш жұмыс күні ішінде тексереді,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жиынтық ведомость, сондай-ақ ақы төлеу шоттарын қалыптастырады және төлемдер бойынша жеке қаржыландыру жоспарына сәйкес бюджеттік субсидияларды республикалық малды асылдандырушы орталықтың ағымдағы шотына аударады.</w:t>
      </w:r>
      <w:r>
        <w:br/>
      </w:r>
      <w:r>
        <w:rPr>
          <w:rFonts w:ascii="Times New Roman"/>
          <w:b w:val="false"/>
          <w:i w:val="false"/>
          <w:color w:val="000000"/>
          <w:sz w:val="28"/>
        </w:rPr>
        <w:t>
</w:t>
      </w:r>
      <w:r>
        <w:rPr>
          <w:rFonts w:ascii="Times New Roman"/>
          <w:b w:val="false"/>
          <w:i w:val="false"/>
          <w:color w:val="000000"/>
          <w:sz w:val="28"/>
        </w:rPr>
        <w:t>
      21. Балапандарды сатып алу жөніндегі шығындарды толық өтеу үшін етті құс шаруашылығы бойынша асылдандырушы шаруашылық 2011 жылғы 26 желтоқсаннан кешіктірмей Басқармаға Балапандарды сатып алуға арналған шарттарды бір-бір данада ұсынады.</w:t>
      </w:r>
      <w:r>
        <w:br/>
      </w:r>
      <w:r>
        <w:rPr>
          <w:rFonts w:ascii="Times New Roman"/>
          <w:b w:val="false"/>
          <w:i w:val="false"/>
          <w:color w:val="000000"/>
          <w:sz w:val="28"/>
        </w:rPr>
        <w:t>
      Басқарма ұсынылған шарттарды үш жұмыс күні ішінде тексереді,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жиынтық ведомость, сондай-ақ ақы төлеу шоттарын қалыптастырады және төлемдер бойынша жеке қаржыландыру жоспарына сәйкес бюджеттік субсидияларды құс шаруашылығы бойынша асылдандырушы орталықтың банктік шотына аударады.</w:t>
      </w:r>
      <w:r>
        <w:br/>
      </w:r>
      <w:r>
        <w:rPr>
          <w:rFonts w:ascii="Times New Roman"/>
          <w:b w:val="false"/>
          <w:i w:val="false"/>
          <w:color w:val="000000"/>
          <w:sz w:val="28"/>
        </w:rPr>
        <w:t>
      Етті құс шаруашылығы бойынша асылдандырушы шаруашылық балапандарды сатып алғаннан кейін келесі айдың ішінде Басқармаға төлем құжаттары мен кіріске алу актісінің көшірмелерін ұсынады.</w:t>
      </w:r>
      <w:r>
        <w:br/>
      </w:r>
      <w:r>
        <w:rPr>
          <w:rFonts w:ascii="Times New Roman"/>
          <w:b w:val="false"/>
          <w:i w:val="false"/>
          <w:color w:val="000000"/>
          <w:sz w:val="28"/>
        </w:rPr>
        <w:t>
</w:t>
      </w:r>
      <w:r>
        <w:rPr>
          <w:rFonts w:ascii="Times New Roman"/>
          <w:b w:val="false"/>
          <w:i w:val="false"/>
          <w:color w:val="000000"/>
          <w:sz w:val="28"/>
        </w:rPr>
        <w:t xml:space="preserve">
      22. Асыл тұқымды құстарды ұстауға арналған шығындарды толық өтеу үшін етті құс шаруашылығы бойынша малды асылдандырушы шаруашылық шығындардың жүзеге асырылуына қарай, бірақ 2011 жылғы </w:t>
      </w:r>
      <w:r>
        <w:br/>
      </w:r>
      <w:r>
        <w:rPr>
          <w:rFonts w:ascii="Times New Roman"/>
          <w:b w:val="false"/>
          <w:i w:val="false"/>
          <w:color w:val="000000"/>
          <w:sz w:val="28"/>
        </w:rPr>
        <w:t>
26 желтоқсаннан кешіктірмей Басқармаға шығындарды растайтын құжаттарды ұсынады.</w:t>
      </w:r>
      <w:r>
        <w:br/>
      </w:r>
      <w:r>
        <w:rPr>
          <w:rFonts w:ascii="Times New Roman"/>
          <w:b w:val="false"/>
          <w:i w:val="false"/>
          <w:color w:val="000000"/>
          <w:sz w:val="28"/>
        </w:rPr>
        <w:t>
      Басқарма ұсынылған құжаттарды үш жұмыс күні ішінде тексереді,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жиынтық ведомость, сондай-ақ ақы төлеу шоттарын қалыптастырады және төлемдер бойынша жеке қаржыландыру жоспарына сәйкес бюджеттік субсидияларды құс шаруашылығы бойынша асылдандырушы орталықтың банктік шотына аударады.</w:t>
      </w:r>
      <w:r>
        <w:br/>
      </w:r>
      <w:r>
        <w:rPr>
          <w:rFonts w:ascii="Times New Roman"/>
          <w:b w:val="false"/>
          <w:i w:val="false"/>
          <w:color w:val="000000"/>
          <w:sz w:val="28"/>
        </w:rPr>
        <w:t>
</w:t>
      </w:r>
      <w:r>
        <w:rPr>
          <w:rFonts w:ascii="Times New Roman"/>
          <w:b w:val="false"/>
          <w:i w:val="false"/>
          <w:color w:val="000000"/>
          <w:sz w:val="28"/>
        </w:rPr>
        <w:t>
      23. Асыл тұқымды жылқыларды өсіруге, ұстауға, жаттықтыруға және айғырлардың ұрығын сақтауға арналған шығындарды толық өтеу үшін қостанайлық жылқы тұқымы бойынша асыл тұқымды зауыт шығындардың жүзеге асырылуына қарай, бірақ 2011 жылғы 26 желтоқсаннан кешіктірмей, Басқармаға сол шығындарды растайтын құжаттардың бір данасын ұсынады.</w:t>
      </w:r>
      <w:r>
        <w:br/>
      </w:r>
      <w:r>
        <w:rPr>
          <w:rFonts w:ascii="Times New Roman"/>
          <w:b w:val="false"/>
          <w:i w:val="false"/>
          <w:color w:val="000000"/>
          <w:sz w:val="28"/>
        </w:rPr>
        <w:t>
      Басқарма ұсынылған құжаттарды үш жұмыс күні ішінде тексереді,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жиынтық ведомость, сондай-ақ ақы төлеу шоттарын қалыптастырады және төлемдер бойынша жеке қаржыландыру жоспарына сәйкес бюджеттік субсидияларды қостанай жылқы тұқымы бойынша асыл тұқымды мал зауытының банктік шотына аударады.</w:t>
      </w:r>
      <w:r>
        <w:br/>
      </w:r>
      <w:r>
        <w:rPr>
          <w:rFonts w:ascii="Times New Roman"/>
          <w:b w:val="false"/>
          <w:i w:val="false"/>
          <w:color w:val="000000"/>
          <w:sz w:val="28"/>
        </w:rPr>
        <w:t>
</w:t>
      </w:r>
      <w:r>
        <w:rPr>
          <w:rFonts w:ascii="Times New Roman"/>
          <w:b w:val="false"/>
          <w:i w:val="false"/>
          <w:color w:val="000000"/>
          <w:sz w:val="28"/>
        </w:rPr>
        <w:t>
      24. Басқарма осы Қағиданың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23-тармақтарына</w:t>
      </w:r>
      <w:r>
        <w:rPr>
          <w:rFonts w:ascii="Times New Roman"/>
          <w:b w:val="false"/>
          <w:i w:val="false"/>
          <w:color w:val="000000"/>
          <w:sz w:val="28"/>
        </w:rPr>
        <w:t xml:space="preserve"> сәйкес бюджеттік субсидияларды төлеу үшін аумақтық қазынашылық бөлімшелеріне екі данада ақы төлеу шотын қоса бере отырып, ақы төлеу тізілімін ұсынады.</w:t>
      </w:r>
      <w:r>
        <w:br/>
      </w:r>
      <w:r>
        <w:rPr>
          <w:rFonts w:ascii="Times New Roman"/>
          <w:b w:val="false"/>
          <w:i w:val="false"/>
          <w:color w:val="000000"/>
          <w:sz w:val="28"/>
        </w:rPr>
        <w:t>
</w:t>
      </w:r>
      <w:r>
        <w:rPr>
          <w:rFonts w:ascii="Times New Roman"/>
          <w:b w:val="false"/>
          <w:i w:val="false"/>
          <w:color w:val="000000"/>
          <w:sz w:val="28"/>
        </w:rPr>
        <w:t>
      25. Қандай да бір облыс бөлінген қаражатты толығымен игермеген жағдайда Министрлік заңнамада белгіленген тәртіппен бюджеттік бағдарламаны іске асыруға 2011 жылға арналған республикалық бюджетте көзделген қаражат шегінде облыстар бойынша бюджеттік субсидияларды төлеуге арналған қаражатты қайта бөлу туралы Қазақстан Республикасының Үкіметіне ұсыныс енгізеді.</w:t>
      </w:r>
      <w:r>
        <w:br/>
      </w:r>
      <w:r>
        <w:rPr>
          <w:rFonts w:ascii="Times New Roman"/>
          <w:b w:val="false"/>
          <w:i w:val="false"/>
          <w:color w:val="000000"/>
          <w:sz w:val="28"/>
        </w:rPr>
        <w:t>
</w:t>
      </w:r>
      <w:r>
        <w:rPr>
          <w:rFonts w:ascii="Times New Roman"/>
          <w:b w:val="false"/>
          <w:i w:val="false"/>
          <w:color w:val="000000"/>
          <w:sz w:val="28"/>
        </w:rPr>
        <w:t>
      26. Басқарма ай сайын, есепті айдан кейінгі айдың 5-күніне дейінгі мерзімде, бірақ 2011 жылғы 30 желтоқсаннан кешіктірмей Министрлікке орындалған жұмыстардың көлемі, құны және тиімділігі, төленген бюджеттік субсидиялардың көлемі туралы есеп береді.</w:t>
      </w:r>
    </w:p>
    <w:bookmarkEnd w:id="5"/>
    <w:bookmarkStart w:name="z55" w:id="6"/>
    <w:p>
      <w:pPr>
        <w:spacing w:after="0"/>
        <w:ind w:left="0"/>
        <w:jc w:val="both"/>
      </w:pPr>
      <w:r>
        <w:rPr>
          <w:rFonts w:ascii="Times New Roman"/>
          <w:b w:val="false"/>
          <w:i w:val="false"/>
          <w:color w:val="000000"/>
          <w:sz w:val="28"/>
        </w:rPr>
        <w:t xml:space="preserve">
Облыстық бюджеттердің асыл      </w:t>
      </w:r>
      <w:r>
        <w:br/>
      </w:r>
      <w:r>
        <w:rPr>
          <w:rFonts w:ascii="Times New Roman"/>
          <w:b w:val="false"/>
          <w:i w:val="false"/>
          <w:color w:val="000000"/>
          <w:sz w:val="28"/>
        </w:rPr>
        <w:t xml:space="preserve">
тұқымды мал шаруашылығын қолдауға  </w:t>
      </w:r>
      <w:r>
        <w:br/>
      </w:r>
      <w:r>
        <w:rPr>
          <w:rFonts w:ascii="Times New Roman"/>
          <w:b w:val="false"/>
          <w:i w:val="false"/>
          <w:color w:val="000000"/>
          <w:sz w:val="28"/>
        </w:rPr>
        <w:t xml:space="preserve">
2011 жылғы республикалық бюджеттен  </w:t>
      </w:r>
      <w:r>
        <w:br/>
      </w:r>
      <w:r>
        <w:rPr>
          <w:rFonts w:ascii="Times New Roman"/>
          <w:b w:val="false"/>
          <w:i w:val="false"/>
          <w:color w:val="000000"/>
          <w:sz w:val="28"/>
        </w:rPr>
        <w:t xml:space="preserve">
берілетін ағымдағы нысаналы    </w:t>
      </w:r>
      <w:r>
        <w:br/>
      </w:r>
      <w:r>
        <w:rPr>
          <w:rFonts w:ascii="Times New Roman"/>
          <w:b w:val="false"/>
          <w:i w:val="false"/>
          <w:color w:val="000000"/>
          <w:sz w:val="28"/>
        </w:rPr>
        <w:t xml:space="preserve">
трансферттерді пайдалану қағидасына </w:t>
      </w:r>
      <w:r>
        <w:br/>
      </w:r>
      <w:r>
        <w:rPr>
          <w:rFonts w:ascii="Times New Roman"/>
          <w:b w:val="false"/>
          <w:i w:val="false"/>
          <w:color w:val="000000"/>
          <w:sz w:val="28"/>
        </w:rPr>
        <w:t xml:space="preserve">
1-қосымша               </w:t>
      </w:r>
    </w:p>
    <w:bookmarkEnd w:id="6"/>
    <w:p>
      <w:pPr>
        <w:spacing w:after="0"/>
        <w:ind w:left="0"/>
        <w:jc w:val="left"/>
      </w:pPr>
      <w:r>
        <w:rPr>
          <w:rFonts w:ascii="Times New Roman"/>
          <w:b/>
          <w:i w:val="false"/>
          <w:color w:val="000000"/>
        </w:rPr>
        <w:t xml:space="preserve"> Тауар өндірушілерге және тауарлық құс фабрикаларына қойылатын</w:t>
      </w:r>
      <w:r>
        <w:br/>
      </w:r>
      <w:r>
        <w:rPr>
          <w:rFonts w:ascii="Times New Roman"/>
          <w:b/>
          <w:i w:val="false"/>
          <w:color w:val="000000"/>
        </w:rPr>
        <w:t>
өлшемдер</w:t>
      </w:r>
    </w:p>
    <w:p>
      <w:pPr>
        <w:spacing w:after="0"/>
        <w:ind w:left="0"/>
        <w:jc w:val="both"/>
      </w:pPr>
      <w:r>
        <w:rPr>
          <w:rFonts w:ascii="Times New Roman"/>
          <w:b w:val="false"/>
          <w:i w:val="false"/>
          <w:color w:val="ff0000"/>
          <w:sz w:val="28"/>
        </w:rPr>
        <w:t xml:space="preserve">      Ескерту. 1-қосымша жаңа редакцияда - ҚР Үкіметінің 2011.05.27 </w:t>
      </w:r>
      <w:r>
        <w:rPr>
          <w:rFonts w:ascii="Times New Roman"/>
          <w:b w:val="false"/>
          <w:i w:val="false"/>
          <w:color w:val="ff0000"/>
          <w:sz w:val="28"/>
        </w:rPr>
        <w:t>№ 595</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2011.12.30. </w:t>
      </w:r>
      <w:r>
        <w:rPr>
          <w:rFonts w:ascii="Times New Roman"/>
          <w:b w:val="false"/>
          <w:i w:val="false"/>
          <w:color w:val="ff0000"/>
          <w:sz w:val="28"/>
        </w:rPr>
        <w:t>№ 1715</w:t>
      </w:r>
      <w:r>
        <w:rPr>
          <w:rFonts w:ascii="Times New Roman"/>
          <w:b w:val="false"/>
          <w:i w:val="false"/>
          <w:color w:val="ff0000"/>
          <w:sz w:val="28"/>
        </w:rPr>
        <w:t xml:space="preserve"> (2011.11.01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9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 өндірушілерге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асылдандыру жұмысының бірыңғай ақпараттық базасында тіркеуде болуы</w:t>
            </w:r>
            <w:r>
              <w:rPr>
                <w:rFonts w:ascii="Times New Roman"/>
                <w:b w:val="false"/>
                <w:i w:val="false"/>
                <w:color w:val="000000"/>
                <w:sz w:val="20"/>
              </w:rPr>
              <w:t>*</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w:t>
            </w:r>
            <w:r>
              <w:br/>
            </w:r>
            <w:r>
              <w:rPr>
                <w:rFonts w:ascii="Times New Roman"/>
                <w:b w:val="false"/>
                <w:i w:val="false"/>
                <w:color w:val="000000"/>
                <w:sz w:val="20"/>
              </w:rPr>
              <w:t>
1) сатып алынған асыл тұқымды төлді кемінде 2 жыл өсімді молайту мақсатында пайдалану туралы;</w:t>
            </w:r>
            <w:r>
              <w:br/>
            </w:r>
            <w:r>
              <w:rPr>
                <w:rFonts w:ascii="Times New Roman"/>
                <w:b w:val="false"/>
                <w:i w:val="false"/>
                <w:color w:val="000000"/>
                <w:sz w:val="20"/>
              </w:rPr>
              <w:t>
2) сатып алынған асыл тұқымды қашарларды таза тұқымды өсіруге немесе туыстық топты шағылыстыру үшін пайдалану туралы міндеттеменің болуы;</w:t>
            </w:r>
            <w:r>
              <w:br/>
            </w:r>
            <w:r>
              <w:rPr>
                <w:rFonts w:ascii="Times New Roman"/>
                <w:b w:val="false"/>
                <w:i w:val="false"/>
                <w:color w:val="000000"/>
                <w:sz w:val="20"/>
              </w:rPr>
              <w:t>
Импорттық асыл тұқымды малды сатып алу кезінде:</w:t>
            </w:r>
            <w:r>
              <w:br/>
            </w:r>
            <w:r>
              <w:rPr>
                <w:rFonts w:ascii="Times New Roman"/>
                <w:b w:val="false"/>
                <w:i w:val="false"/>
                <w:color w:val="000000"/>
                <w:sz w:val="20"/>
              </w:rPr>
              <w:t>
3) таза тұқымды өсіру немесе туыстық топты шағылыстыру арқылы қашарларды (құнажынды) өсімді молайту мақсатында пайдалану туралы;</w:t>
            </w:r>
            <w:r>
              <w:br/>
            </w:r>
            <w:r>
              <w:rPr>
                <w:rFonts w:ascii="Times New Roman"/>
                <w:b w:val="false"/>
                <w:i w:val="false"/>
                <w:color w:val="000000"/>
                <w:sz w:val="20"/>
              </w:rPr>
              <w:t>
4) ұрпағының сапасы бойынша бағаланған тұқымдық бұқаларды өсімді молайту мақсатында пайдалану туралы міндеттеменің болуы.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бірдейлендіру нөмірінің және Қазақстан Республикасының бірыңғай бірдейлендіру деректер базасында тіркеуде болуы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технологияға сәйкес малдарды күтіп-бағуға арналған үй-жайлардың болуы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егісте жемшөп дақылдарының немесе жемшөп сатып алуға шарттың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Тауарлық құс фабрикаларына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жағдайда құстарды жыл бойы ұстау, торда және еденде ұстау үшін технологиялық жабдықтардың болуы;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Ірі қара малды өсірумен айналысатын тауар өндірушілер Қазақстан Республикасының бірыңғай ақпараттық-талдау жүйесінде тіркеуде болуы тиіс.</w:t>
      </w:r>
      <w:r>
        <w:br/>
      </w:r>
      <w:r>
        <w:rPr>
          <w:rFonts w:ascii="Times New Roman"/>
          <w:b w:val="false"/>
          <w:i w:val="false"/>
          <w:color w:val="000000"/>
          <w:sz w:val="28"/>
        </w:rPr>
        <w:t>
      Малдың бірдейлендіру нөмірінің және ірі қара мал өсірумен айналысатын тауар өндірушілер үшін талапты Қазақстан Республикасының бірыңғай бірдейлендіру дерекқорында тіркеудің болуы.</w:t>
      </w:r>
      <w:r>
        <w:br/>
      </w:r>
      <w:r>
        <w:rPr>
          <w:rFonts w:ascii="Times New Roman"/>
          <w:b w:val="false"/>
          <w:i w:val="false"/>
          <w:color w:val="000000"/>
          <w:sz w:val="28"/>
        </w:rPr>
        <w:t>
 </w:t>
      </w:r>
    </w:p>
    <w:bookmarkStart w:name="z56" w:id="7"/>
    <w:p>
      <w:pPr>
        <w:spacing w:after="0"/>
        <w:ind w:left="0"/>
        <w:jc w:val="both"/>
      </w:pPr>
      <w:r>
        <w:rPr>
          <w:rFonts w:ascii="Times New Roman"/>
          <w:b w:val="false"/>
          <w:i w:val="false"/>
          <w:color w:val="000000"/>
          <w:sz w:val="28"/>
        </w:rPr>
        <w:t xml:space="preserve">
Облыстық бюджеттердің асыл      </w:t>
      </w:r>
      <w:r>
        <w:br/>
      </w:r>
      <w:r>
        <w:rPr>
          <w:rFonts w:ascii="Times New Roman"/>
          <w:b w:val="false"/>
          <w:i w:val="false"/>
          <w:color w:val="000000"/>
          <w:sz w:val="28"/>
        </w:rPr>
        <w:t xml:space="preserve">
тұқымды мал шаруашылығын қолдауға  </w:t>
      </w:r>
      <w:r>
        <w:br/>
      </w:r>
      <w:r>
        <w:rPr>
          <w:rFonts w:ascii="Times New Roman"/>
          <w:b w:val="false"/>
          <w:i w:val="false"/>
          <w:color w:val="000000"/>
          <w:sz w:val="28"/>
        </w:rPr>
        <w:t xml:space="preserve">
2011 жылғы республикалық бюджеттен  </w:t>
      </w:r>
      <w:r>
        <w:br/>
      </w:r>
      <w:r>
        <w:rPr>
          <w:rFonts w:ascii="Times New Roman"/>
          <w:b w:val="false"/>
          <w:i w:val="false"/>
          <w:color w:val="000000"/>
          <w:sz w:val="28"/>
        </w:rPr>
        <w:t xml:space="preserve">
берілетін ағымдағы нысаналы    </w:t>
      </w:r>
      <w:r>
        <w:br/>
      </w:r>
      <w:r>
        <w:rPr>
          <w:rFonts w:ascii="Times New Roman"/>
          <w:b w:val="false"/>
          <w:i w:val="false"/>
          <w:color w:val="000000"/>
          <w:sz w:val="28"/>
        </w:rPr>
        <w:t xml:space="preserve">
трансферттерді пайдалану қағидасына </w:t>
      </w:r>
      <w:r>
        <w:br/>
      </w:r>
      <w:r>
        <w:rPr>
          <w:rFonts w:ascii="Times New Roman"/>
          <w:b w:val="false"/>
          <w:i w:val="false"/>
          <w:color w:val="000000"/>
          <w:sz w:val="28"/>
        </w:rPr>
        <w:t xml:space="preserve">
2-қосымша              </w:t>
      </w:r>
    </w:p>
    <w:bookmarkEnd w:id="7"/>
    <w:p>
      <w:pPr>
        <w:spacing w:after="0"/>
        <w:ind w:left="0"/>
        <w:jc w:val="left"/>
      </w:pPr>
      <w:r>
        <w:rPr>
          <w:rFonts w:ascii="Times New Roman"/>
          <w:b/>
          <w:i w:val="false"/>
          <w:color w:val="000000"/>
        </w:rPr>
        <w:t xml:space="preserve"> Бюджеттік субсидиялар нормативтері 1. Асыл тұқымды төлге берілетін бюджеттік субсидиялар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6117"/>
        <w:gridCol w:w="5684"/>
      </w:tblGrid>
      <w:tr>
        <w:trPr>
          <w:trHeight w:val="8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түрлері мен тұқымдары</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тірі салмағына арналған бюджеттік субсидиялар нормативтері,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жүнді бағыттағы:</w:t>
            </w:r>
          </w:p>
        </w:tc>
        <w:tc>
          <w:tcPr>
            <w:tcW w:w="5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артық емес, бірақ 1 кг тірі салмағына 150 теңгеден артық емес</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Қазақтың биязы жүнді қойы </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арқар мериносы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 мериносы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 мериносы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 мериносы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биязылау жүнді бағыттағы:</w:t>
            </w:r>
          </w:p>
        </w:tc>
        <w:tc>
          <w:tcPr>
            <w:tcW w:w="5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артық емес, бірақ 1 кг тірі салмағына 150 теңгеден артық емес</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Цигай қойы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биязылау кроссбредті жүнді қойы</w:t>
            </w:r>
          </w:p>
        </w:tc>
        <w:tc>
          <w:tcPr>
            <w:tcW w:w="0" w:type="auto"/>
            <w:vMerge/>
            <w:tcBorders>
              <w:top w:val="nil"/>
              <w:left w:val="single" w:color="cfcfcf" w:sz="5"/>
              <w:bottom w:val="single" w:color="cfcfcf" w:sz="5"/>
              <w:right w:val="single" w:color="cfcfcf" w:sz="5"/>
            </w:tcBorders>
          </w:tcPr>
          <w:p/>
        </w:tc>
      </w:tr>
      <w:tr>
        <w:trPr>
          <w:trHeight w:val="4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Дегерес етті-жүнді қойы </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Етті-майлы бағыттағы:</w:t>
            </w:r>
          </w:p>
        </w:tc>
        <w:tc>
          <w:tcPr>
            <w:tcW w:w="5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артық емес, бірақ 1 кг тірі салмағына 150 теңгеден артық емес</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Еділбай қойы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ұяң жүнді немесе қылшық жүнді құйрықты қойы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құйрықты қойы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Гиссар қойы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қойы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өнімдік бағыттағы:</w:t>
            </w:r>
          </w:p>
        </w:tc>
        <w:tc>
          <w:tcPr>
            <w:tcW w:w="5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құнының 50% артық емес, бірақ 1 кг тірі салмағына 110 теңгеден артық емес</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жабы жылқысы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Көшім жылқысы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жылқысы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бағытындағы:</w:t>
            </w:r>
          </w:p>
        </w:tc>
        <w:tc>
          <w:tcPr>
            <w:tcW w:w="5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құнының 50% артық емес, бірақ 1 кг тірі салмағына 300 теңгеден артық емес</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жылқысы </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ақ шошқа</w:t>
            </w:r>
          </w:p>
        </w:tc>
        <w:tc>
          <w:tcPr>
            <w:tcW w:w="5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құнының 50% артық емес, бірақ 1 кг тірі салмағына 130 теңгеден артық емес</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Немістің асыл текті шошқасы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Дюрок </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айыр өркешті түйесі</w:t>
            </w:r>
          </w:p>
        </w:tc>
        <w:tc>
          <w:tcPr>
            <w:tcW w:w="5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құнының 50% артық емес, бірақ 1 кг тірі салмағына 80 теңгеден артық емес</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Аруана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2. Асыл тұқымды ірі қара малдың төліне берілетін бюджеттік субсидиялар нормативтері</w:t>
      </w:r>
    </w:p>
    <w:p>
      <w:pPr>
        <w:spacing w:after="0"/>
        <w:ind w:left="0"/>
        <w:jc w:val="both"/>
      </w:pPr>
      <w:r>
        <w:rPr>
          <w:rFonts w:ascii="Times New Roman"/>
          <w:b w:val="false"/>
          <w:i w:val="false"/>
          <w:color w:val="ff0000"/>
          <w:sz w:val="28"/>
        </w:rPr>
        <w:t xml:space="preserve">      Ескерту. 2-бөлімге өзгеріс енгізілді - ҚР Үкіметінің 2011.05.27 </w:t>
      </w:r>
      <w:r>
        <w:rPr>
          <w:rFonts w:ascii="Times New Roman"/>
          <w:b w:val="false"/>
          <w:i w:val="false"/>
          <w:color w:val="ff0000"/>
          <w:sz w:val="28"/>
        </w:rPr>
        <w:t>№ 595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6117"/>
        <w:gridCol w:w="5684"/>
      </w:tblGrid>
      <w:tr>
        <w:trPr>
          <w:trHeight w:val="8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түрлері мен тұқымдары</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басқа арналған бюджеттік субсидиялар нормативі, теңге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бағыттағы:</w:t>
            </w:r>
          </w:p>
        </w:tc>
        <w:tc>
          <w:tcPr>
            <w:tcW w:w="5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артық емес, бірақ 1 басына 100 000 теңгеден артық емес</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Қара-ала (голштин) сиыр</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(қырдың қызыл) сиыр</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(алатау) сиыр</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Қызғылт сары шұбар (симментал) сиыр </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w:t>
            </w:r>
          </w:p>
        </w:tc>
        <w:tc>
          <w:tcPr>
            <w:tcW w:w="5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артық емес, бірақ 1 басына 100 000 теңгеден артық емес</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ақбас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Санта-гертруда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Шароле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Герефорд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Ангус</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Импорттық асыл тұқымды төліне берілетін бюджеттік субсидиялар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133"/>
        <w:gridCol w:w="59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төл әкелетін мемлекет</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арналған бюджеттік субсидия нормативі,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одақтағы елдер (Ресей Федерациясы, Беларусь Республикасы)</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артық емес, бірақ 1 басына 100 000 теңгеден артық емес</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шет елдер</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артық емес, бірақ 1 басына 200 000 теңгеден артық емес</w:t>
            </w:r>
          </w:p>
        </w:tc>
      </w:tr>
    </w:tbl>
    <w:p>
      <w:pPr>
        <w:spacing w:after="0"/>
        <w:ind w:left="0"/>
        <w:jc w:val="left"/>
      </w:pPr>
      <w:r>
        <w:rPr>
          <w:rFonts w:ascii="Times New Roman"/>
          <w:b/>
          <w:i w:val="false"/>
          <w:color w:val="000000"/>
        </w:rPr>
        <w:t xml:space="preserve"> 4. Тұқымдық бұқалар ұрығының 1 дозасына берілетін бюджеттік субсидиялар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664"/>
        <w:gridCol w:w="2897"/>
        <w:gridCol w:w="2983"/>
        <w:gridCol w:w="298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материал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бұқалардың ұрығын сатып алуға арналған бюджеттік субсидиялар нормативі,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жынысты </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жынысты ұрық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бұқалар ұрығы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артық емес, бірақ 1 дозасына 500 теңгеден артық емес</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артық емес, бірақ 1 дозасына 1 000 теңгеден артық емес</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артық емес, бірақ 1 дозасына 3 000 теңгеден артық емес</w:t>
            </w:r>
          </w:p>
        </w:tc>
      </w:tr>
    </w:tbl>
    <w:p>
      <w:pPr>
        <w:spacing w:after="0"/>
        <w:ind w:left="0"/>
        <w:jc w:val="left"/>
      </w:pPr>
      <w:r>
        <w:rPr>
          <w:rFonts w:ascii="Times New Roman"/>
          <w:b/>
          <w:i w:val="false"/>
          <w:color w:val="000000"/>
        </w:rPr>
        <w:t xml:space="preserve"> 5. Тәуліктік балапандарға берілетін бюджеттік субсидиялар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3720"/>
        <w:gridCol w:w="3636"/>
        <w:gridCol w:w="4014"/>
      </w:tblGrid>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өнімнің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балапандардың 1 басын сатып алуға арналған бюджеттік субсидиялар нормативі,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ата-тектік табыннан*</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ата-енелік табыннан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 (етті бағыттағы)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артық емес, бірақ 1 басына 275 теңгеден артық емес</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  (жұмыртқа бағыттағы)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құнының 50% артық емес, бірақ 1 басына 45 теңгеден артық емес</w:t>
            </w:r>
          </w:p>
        </w:tc>
      </w:tr>
    </w:tbl>
    <w:p>
      <w:pPr>
        <w:spacing w:after="0"/>
        <w:ind w:left="0"/>
        <w:jc w:val="left"/>
      </w:pPr>
      <w:r>
        <w:rPr>
          <w:rFonts w:ascii="Times New Roman"/>
          <w:b/>
          <w:i w:val="false"/>
          <w:color w:val="000000"/>
        </w:rPr>
        <w:t xml:space="preserve"> 6. Асыл тұқымды жұмыртқаның 1 данасына берілетін бюджеттік субсидиялар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3259"/>
        <w:gridCol w:w="4243"/>
        <w:gridCol w:w="4014"/>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жұмыртқаның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фабрикаларға жұмыртқаны сатып алу үшін (50 %-дан артық емес),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ата-тектік табыннан</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ата-енелік табыннан</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жұмыртқасы (жұмыртқалағыш)</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артық емес, бірақ 1 жұмыртқаға 19 теңгеден артық емес</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Үйрек жұмыртқасы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артық емес, бірақ 1 жұмыртқаға 35 теңгеден артық емес</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50 %-нен артық емес, бірақ 1 жұмыртқаға 30 теңгеден артық емес</w:t>
            </w:r>
          </w:p>
        </w:tc>
      </w:tr>
    </w:tbl>
    <w:p>
      <w:pPr>
        <w:spacing w:after="0"/>
        <w:ind w:left="0"/>
        <w:jc w:val="both"/>
      </w:pPr>
      <w:r>
        <w:rPr>
          <w:rFonts w:ascii="Times New Roman"/>
          <w:b w:val="false"/>
          <w:i w:val="false"/>
          <w:color w:val="000000"/>
          <w:sz w:val="28"/>
        </w:rPr>
        <w:t>      * Сатып алынатын асыл тұқымды ірі қара мал төлінің 1 басының тірілей салмағы 300 кг кем емес болуы тиіс.</w:t>
      </w:r>
      <w:r>
        <w:br/>
      </w:r>
      <w:r>
        <w:rPr>
          <w:rFonts w:ascii="Times New Roman"/>
          <w:b w:val="false"/>
          <w:i w:val="false"/>
          <w:color w:val="000000"/>
          <w:sz w:val="28"/>
        </w:rPr>
        <w:t>
      ** Етті құс шаруашылығында ата-енелік табынды қалыптастыру үшін.</w:t>
      </w:r>
      <w:r>
        <w:br/>
      </w:r>
      <w:r>
        <w:rPr>
          <w:rFonts w:ascii="Times New Roman"/>
          <w:b w:val="false"/>
          <w:i w:val="false"/>
          <w:color w:val="000000"/>
          <w:sz w:val="28"/>
        </w:rPr>
        <w:t>
      *** Жұмыртқа бағытындағы құс шаруашылығында өнеркәсіптік табынды қалыптастыру үшін.</w:t>
      </w:r>
      <w:r>
        <w:br/>
      </w:r>
      <w:r>
        <w:rPr>
          <w:rFonts w:ascii="Times New Roman"/>
          <w:b w:val="false"/>
          <w:i w:val="false"/>
          <w:color w:val="000000"/>
          <w:sz w:val="28"/>
        </w:rPr>
        <w:t>
      - Асыл тұқымды шаруашылық мәртебесін алғанына 1 жылдан астам  уақыт болған асыл тұқымды құс фабрикалары сатқан асыл тұқымды өнім (тәуліктік балапандар, асыл тұқымды жұмыртқа) субсидиялауға жатады.</w:t>
      </w:r>
    </w:p>
    <w:bookmarkStart w:name="z57" w:id="8"/>
    <w:p>
      <w:pPr>
        <w:spacing w:after="0"/>
        <w:ind w:left="0"/>
        <w:jc w:val="both"/>
      </w:pPr>
      <w:r>
        <w:rPr>
          <w:rFonts w:ascii="Times New Roman"/>
          <w:b w:val="false"/>
          <w:i w:val="false"/>
          <w:color w:val="000000"/>
          <w:sz w:val="28"/>
        </w:rPr>
        <w:t xml:space="preserve">
Облыстық бюджеттердің асыл      </w:t>
      </w:r>
      <w:r>
        <w:br/>
      </w:r>
      <w:r>
        <w:rPr>
          <w:rFonts w:ascii="Times New Roman"/>
          <w:b w:val="false"/>
          <w:i w:val="false"/>
          <w:color w:val="000000"/>
          <w:sz w:val="28"/>
        </w:rPr>
        <w:t xml:space="preserve">
тұқымды мал шаруашылығын қолдауға  </w:t>
      </w:r>
      <w:r>
        <w:br/>
      </w:r>
      <w:r>
        <w:rPr>
          <w:rFonts w:ascii="Times New Roman"/>
          <w:b w:val="false"/>
          <w:i w:val="false"/>
          <w:color w:val="000000"/>
          <w:sz w:val="28"/>
        </w:rPr>
        <w:t xml:space="preserve">
2011 жылғы республикалық бюджеттен  </w:t>
      </w:r>
      <w:r>
        <w:br/>
      </w:r>
      <w:r>
        <w:rPr>
          <w:rFonts w:ascii="Times New Roman"/>
          <w:b w:val="false"/>
          <w:i w:val="false"/>
          <w:color w:val="000000"/>
          <w:sz w:val="28"/>
        </w:rPr>
        <w:t xml:space="preserve">
берілетін ағымдағы нысаналы    </w:t>
      </w:r>
      <w:r>
        <w:br/>
      </w:r>
      <w:r>
        <w:rPr>
          <w:rFonts w:ascii="Times New Roman"/>
          <w:b w:val="false"/>
          <w:i w:val="false"/>
          <w:color w:val="000000"/>
          <w:sz w:val="28"/>
        </w:rPr>
        <w:t xml:space="preserve">
трансферттерді пайдалану қағидасына </w:t>
      </w:r>
      <w:r>
        <w:br/>
      </w:r>
      <w:r>
        <w:rPr>
          <w:rFonts w:ascii="Times New Roman"/>
          <w:b w:val="false"/>
          <w:i w:val="false"/>
          <w:color w:val="000000"/>
          <w:sz w:val="28"/>
        </w:rPr>
        <w:t xml:space="preserve">
3-қосымша             </w:t>
      </w:r>
    </w:p>
    <w:bookmarkEnd w:id="8"/>
    <w:p>
      <w:pPr>
        <w:spacing w:after="0"/>
        <w:ind w:left="0"/>
        <w:jc w:val="left"/>
      </w:pPr>
      <w:r>
        <w:rPr>
          <w:rFonts w:ascii="Times New Roman"/>
          <w:b/>
          <w:i w:val="false"/>
          <w:color w:val="000000"/>
        </w:rPr>
        <w:t xml:space="preserve"> Асыл тұқымды өнімді (материалды) сатудың шектелген ең жоғарғы бағалары,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2506"/>
        <w:gridCol w:w="2861"/>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 (материалдың) атауы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Бірлігі үшін</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 бағалар, теңге</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малды асылдандырушы орталықтың тұқымдық бұқалар (ұрпағының сапасы бойынша бағаланған) ұрығын сатуы: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екі жынысты ұрық</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доза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1000-ге дейін</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 жынысты ұрық</w:t>
            </w:r>
          </w:p>
        </w:tc>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2000-ге дейін</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шаруашылығы бойынша асылдандырушы шаруашылықтың етті кроссты асыл тұқымды тәуліктік балапандарды сатуы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550-ге дейін</w:t>
            </w:r>
          </w:p>
        </w:tc>
      </w:tr>
    </w:tbl>
    <w:bookmarkStart w:name="z58" w:id="9"/>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_______________облысы           </w:t>
      </w:r>
      <w:r>
        <w:br/>
      </w:r>
      <w:r>
        <w:rPr>
          <w:rFonts w:ascii="Times New Roman"/>
          <w:b w:val="false"/>
          <w:i w:val="false"/>
          <w:color w:val="000000"/>
          <w:sz w:val="28"/>
        </w:rPr>
        <w:t xml:space="preserve">
Ауыл шаруашылығы басқармасының     </w:t>
      </w:r>
      <w:r>
        <w:br/>
      </w:r>
      <w:r>
        <w:rPr>
          <w:rFonts w:ascii="Times New Roman"/>
          <w:b w:val="false"/>
          <w:i w:val="false"/>
          <w:color w:val="000000"/>
          <w:sz w:val="28"/>
        </w:rPr>
        <w:t>
бастығы _________(аты-жөні, қолы, мөрі)</w:t>
      </w:r>
      <w:r>
        <w:br/>
      </w:r>
      <w:r>
        <w:rPr>
          <w:rFonts w:ascii="Times New Roman"/>
          <w:b w:val="false"/>
          <w:i w:val="false"/>
          <w:color w:val="000000"/>
          <w:sz w:val="28"/>
        </w:rPr>
        <w:t xml:space="preserve">
2011 жылғы «__» ____________     </w:t>
      </w:r>
    </w:p>
    <w:bookmarkEnd w:id="9"/>
    <w:p>
      <w:pPr>
        <w:spacing w:after="0"/>
        <w:ind w:left="0"/>
        <w:jc w:val="both"/>
      </w:pPr>
      <w:r>
        <w:rPr>
          <w:rFonts w:ascii="Times New Roman"/>
          <w:b w:val="false"/>
          <w:i w:val="false"/>
          <w:color w:val="000000"/>
          <w:sz w:val="28"/>
        </w:rPr>
        <w:t xml:space="preserve">Облыстық бюджеттердің асыл      </w:t>
      </w:r>
      <w:r>
        <w:br/>
      </w:r>
      <w:r>
        <w:rPr>
          <w:rFonts w:ascii="Times New Roman"/>
          <w:b w:val="false"/>
          <w:i w:val="false"/>
          <w:color w:val="000000"/>
          <w:sz w:val="28"/>
        </w:rPr>
        <w:t xml:space="preserve">
тұқымды мал шаруашылығын қолдауға  </w:t>
      </w:r>
      <w:r>
        <w:br/>
      </w:r>
      <w:r>
        <w:rPr>
          <w:rFonts w:ascii="Times New Roman"/>
          <w:b w:val="false"/>
          <w:i w:val="false"/>
          <w:color w:val="000000"/>
          <w:sz w:val="28"/>
        </w:rPr>
        <w:t xml:space="preserve">
2011 жылғы республикалық бюджеттен  </w:t>
      </w:r>
      <w:r>
        <w:br/>
      </w:r>
      <w:r>
        <w:rPr>
          <w:rFonts w:ascii="Times New Roman"/>
          <w:b w:val="false"/>
          <w:i w:val="false"/>
          <w:color w:val="000000"/>
          <w:sz w:val="28"/>
        </w:rPr>
        <w:t xml:space="preserve">
берілетін ағымдағы нысаналы    </w:t>
      </w:r>
      <w:r>
        <w:br/>
      </w:r>
      <w:r>
        <w:rPr>
          <w:rFonts w:ascii="Times New Roman"/>
          <w:b w:val="false"/>
          <w:i w:val="false"/>
          <w:color w:val="000000"/>
          <w:sz w:val="28"/>
        </w:rPr>
        <w:t xml:space="preserve">
трансферттерді пайдалану қағидасына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____________облысы бойынша 2011 жылдың ___ _______ айындағы асыл тұқымды өнімді (асыл тұқымды материалды)</w:t>
      </w:r>
      <w:r>
        <w:br/>
      </w:r>
      <w:r>
        <w:rPr>
          <w:rFonts w:ascii="Times New Roman"/>
          <w:b/>
          <w:i w:val="false"/>
          <w:color w:val="000000"/>
        </w:rPr>
        <w:t>
_____________________________________________________________________</w:t>
      </w:r>
      <w:r>
        <w:br/>
      </w:r>
      <w:r>
        <w:rPr>
          <w:rFonts w:ascii="Times New Roman"/>
          <w:b/>
          <w:i w:val="false"/>
          <w:color w:val="000000"/>
        </w:rPr>
        <w:t>
(асыл тұқымды төл, тұқымдық бұқалар ұрығы, асыл тұқымды жұмыртқа, балапандар - қажеттісі қалдырылсын)</w:t>
      </w:r>
      <w:r>
        <w:br/>
      </w:r>
      <w:r>
        <w:rPr>
          <w:rFonts w:ascii="Times New Roman"/>
          <w:b/>
          <w:i w:val="false"/>
          <w:color w:val="000000"/>
        </w:rPr>
        <w:t>
сатып алу және субсидиялар төлеу туралы</w:t>
      </w:r>
      <w:r>
        <w:br/>
      </w:r>
      <w:r>
        <w:rPr>
          <w:rFonts w:ascii="Times New Roman"/>
          <w:b/>
          <w:i w:val="false"/>
          <w:color w:val="000000"/>
        </w:rPr>
        <w:t>
біріктірілген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344"/>
        <w:gridCol w:w="1186"/>
        <w:gridCol w:w="1096"/>
        <w:gridCol w:w="1907"/>
        <w:gridCol w:w="1524"/>
        <w:gridCol w:w="1209"/>
        <w:gridCol w:w="1366"/>
        <w:gridCol w:w="1254"/>
        <w:gridCol w:w="1367"/>
        <w:gridCol w:w="7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квота</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 (кг т/с, доза, дана, бас) үшін бюджеттік субсидиялар нормативі,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 асылдандыру мақсатына нақты сатып алынғаны (кг т/с, дана, доза, бас)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 бюджеттік субсидиялардың тиесілі сомасы, теңге</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 төленген,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субсидиялардың тиесілі сомасының қалдығы, теңге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жатады, теңге</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өнімді немесе асыл тұқымды материалды сатып алушының</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доза, дана, бас)</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сатып алынған асыл тұқымды өнімнің (асыл тұқымды материалдың) әрбір түріне жеке жасалады.</w:t>
      </w:r>
    </w:p>
    <w:p>
      <w:pPr>
        <w:spacing w:after="0"/>
        <w:ind w:left="0"/>
        <w:jc w:val="both"/>
      </w:pPr>
      <w:r>
        <w:rPr>
          <w:rFonts w:ascii="Times New Roman"/>
          <w:b w:val="false"/>
          <w:i w:val="false"/>
          <w:color w:val="000000"/>
          <w:sz w:val="28"/>
        </w:rPr>
        <w:t>Мал шаруашылығы бөлімінің бастығы</w:t>
      </w:r>
      <w:r>
        <w:br/>
      </w:r>
      <w:r>
        <w:rPr>
          <w:rFonts w:ascii="Times New Roman"/>
          <w:b w:val="false"/>
          <w:i w:val="false"/>
          <w:color w:val="000000"/>
          <w:sz w:val="28"/>
        </w:rPr>
        <w:t>
(жауапты тұлға)           _____________________ (аты-жөні, қолы)</w:t>
      </w:r>
    </w:p>
    <w:p>
      <w:pPr>
        <w:spacing w:after="0"/>
        <w:ind w:left="0"/>
        <w:jc w:val="both"/>
      </w:pPr>
      <w:r>
        <w:rPr>
          <w:rFonts w:ascii="Times New Roman"/>
          <w:b w:val="false"/>
          <w:i w:val="false"/>
          <w:color w:val="000000"/>
          <w:sz w:val="28"/>
        </w:rPr>
        <w:t>Бухгалтер (жауапты тұлға) _____________________ (аты-жөні, қолы)</w:t>
      </w:r>
    </w:p>
    <w:bookmarkStart w:name="z59" w:id="10"/>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 облысы         </w:t>
      </w:r>
      <w:r>
        <w:br/>
      </w:r>
      <w:r>
        <w:rPr>
          <w:rFonts w:ascii="Times New Roman"/>
          <w:b w:val="false"/>
          <w:i w:val="false"/>
          <w:color w:val="000000"/>
          <w:sz w:val="28"/>
        </w:rPr>
        <w:t xml:space="preserve">
Ауыл шаруашылығы басқармасының     </w:t>
      </w:r>
      <w:r>
        <w:br/>
      </w:r>
      <w:r>
        <w:rPr>
          <w:rFonts w:ascii="Times New Roman"/>
          <w:b w:val="false"/>
          <w:i w:val="false"/>
          <w:color w:val="000000"/>
          <w:sz w:val="28"/>
        </w:rPr>
        <w:t>
бастығы _________(аты-жөні, қолы, мөрі)</w:t>
      </w:r>
      <w:r>
        <w:br/>
      </w:r>
      <w:r>
        <w:rPr>
          <w:rFonts w:ascii="Times New Roman"/>
          <w:b w:val="false"/>
          <w:i w:val="false"/>
          <w:color w:val="000000"/>
          <w:sz w:val="28"/>
        </w:rPr>
        <w:t xml:space="preserve">
2011 жылғы «__» ____________      </w:t>
      </w:r>
    </w:p>
    <w:bookmarkEnd w:id="10"/>
    <w:p>
      <w:pPr>
        <w:spacing w:after="0"/>
        <w:ind w:left="0"/>
        <w:jc w:val="both"/>
      </w:pPr>
      <w:r>
        <w:rPr>
          <w:rFonts w:ascii="Times New Roman"/>
          <w:b w:val="false"/>
          <w:i w:val="false"/>
          <w:color w:val="000000"/>
          <w:sz w:val="28"/>
        </w:rPr>
        <w:t xml:space="preserve">Облыстық бюджеттердің асыл      </w:t>
      </w:r>
      <w:r>
        <w:br/>
      </w:r>
      <w:r>
        <w:rPr>
          <w:rFonts w:ascii="Times New Roman"/>
          <w:b w:val="false"/>
          <w:i w:val="false"/>
          <w:color w:val="000000"/>
          <w:sz w:val="28"/>
        </w:rPr>
        <w:t xml:space="preserve">
тұқымды мал шаруашылығын қолдауға  </w:t>
      </w:r>
      <w:r>
        <w:br/>
      </w:r>
      <w:r>
        <w:rPr>
          <w:rFonts w:ascii="Times New Roman"/>
          <w:b w:val="false"/>
          <w:i w:val="false"/>
          <w:color w:val="000000"/>
          <w:sz w:val="28"/>
        </w:rPr>
        <w:t xml:space="preserve">
2011 жылғы республикалық бюджеттен  </w:t>
      </w:r>
      <w:r>
        <w:br/>
      </w:r>
      <w:r>
        <w:rPr>
          <w:rFonts w:ascii="Times New Roman"/>
          <w:b w:val="false"/>
          <w:i w:val="false"/>
          <w:color w:val="000000"/>
          <w:sz w:val="28"/>
        </w:rPr>
        <w:t xml:space="preserve">
берілетін ағымдағы нысаналы    </w:t>
      </w:r>
      <w:r>
        <w:br/>
      </w:r>
      <w:r>
        <w:rPr>
          <w:rFonts w:ascii="Times New Roman"/>
          <w:b w:val="false"/>
          <w:i w:val="false"/>
          <w:color w:val="000000"/>
          <w:sz w:val="28"/>
        </w:rPr>
        <w:t xml:space="preserve">
трансферттерді пайдалану қағидасына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Малды асылдандырушы орталыққа, асылдандырушы шаруашылыққа,</w:t>
      </w:r>
      <w:r>
        <w:br/>
      </w:r>
      <w:r>
        <w:rPr>
          <w:rFonts w:ascii="Times New Roman"/>
          <w:b w:val="false"/>
          <w:i w:val="false"/>
          <w:color w:val="000000"/>
          <w:sz w:val="28"/>
        </w:rPr>
        <w:t>
        қостанай тұқымы бойынша асыл тұқымды жылқы зауытына</w:t>
      </w:r>
      <w:r>
        <w:br/>
      </w:r>
      <w:r>
        <w:rPr>
          <w:rFonts w:ascii="Times New Roman"/>
          <w:b w:val="false"/>
          <w:i w:val="false"/>
          <w:color w:val="000000"/>
          <w:sz w:val="28"/>
        </w:rPr>
        <w:t>
2011 жылғы ___________ айы үшін тиесілі бюджеттік субсидиялар туралы</w:t>
      </w:r>
      <w:r>
        <w:br/>
      </w:r>
      <w:r>
        <w:rPr>
          <w:rFonts w:ascii="Times New Roman"/>
          <w:b w:val="false"/>
          <w:i w:val="false"/>
          <w:color w:val="000000"/>
          <w:sz w:val="28"/>
        </w:rPr>
        <w:t>
              (ай)</w:t>
      </w:r>
      <w:r>
        <w:br/>
      </w:r>
      <w:r>
        <w:rPr>
          <w:rFonts w:ascii="Times New Roman"/>
          <w:b w:val="false"/>
          <w:i w:val="false"/>
          <w:color w:val="000000"/>
          <w:sz w:val="28"/>
        </w:rPr>
        <w:t>
</w:t>
      </w:r>
      <w:r>
        <w:rPr>
          <w:rFonts w:ascii="Times New Roman"/>
          <w:b/>
          <w:i w:val="false"/>
          <w:color w:val="000000"/>
          <w:sz w:val="28"/>
        </w:rPr>
        <w:t>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1964"/>
        <w:gridCol w:w="2440"/>
        <w:gridCol w:w="1791"/>
        <w:gridCol w:w="2094"/>
        <w:gridCol w:w="1813"/>
        <w:gridCol w:w="1748"/>
      </w:tblGrid>
      <w:tr>
        <w:trPr>
          <w:trHeight w:val="156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баптары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бөлу сметасында көзделген сома, мың теңге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тауарлардың (жануарлардың), орындалған қызметтер мен жұмыстардың нақты көлемі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тиесілі сома, мың теңге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 төленген, мың теңге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соманың қалдығы, мың теңге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жатады, мың теңге</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 бөлімінің бастығы</w:t>
      </w:r>
      <w:r>
        <w:br/>
      </w:r>
      <w:r>
        <w:rPr>
          <w:rFonts w:ascii="Times New Roman"/>
          <w:b w:val="false"/>
          <w:i w:val="false"/>
          <w:color w:val="000000"/>
          <w:sz w:val="28"/>
        </w:rPr>
        <w:t>
(жауапты тұлға)           _____________________ (аты-жөні, қолы)</w:t>
      </w:r>
    </w:p>
    <w:p>
      <w:pPr>
        <w:spacing w:after="0"/>
        <w:ind w:left="0"/>
        <w:jc w:val="both"/>
      </w:pPr>
      <w:r>
        <w:rPr>
          <w:rFonts w:ascii="Times New Roman"/>
          <w:b w:val="false"/>
          <w:i w:val="false"/>
          <w:color w:val="000000"/>
          <w:sz w:val="28"/>
        </w:rPr>
        <w:t>Бухгалтер (жауапты тұлға) _____________________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