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3980" w14:textId="2a139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10 наурыздағы № 240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>күші жойылды - ҚР Үкіметінің 04.09.2014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«Республикалық бюджеттен қаржыландырылатын білім беру ұйымдарында (Қазақстан Республикасы Ұлттық қауіпсіздік комитетінің білім беру ұйымдарында мамандар даярлауды қоспағанда) жоғары және жоғары оқу орнынан кейінгі білімі бар, сондай-ақ техникалық және кәсіптік білімі бар мамандар даярлауға 2010/2011 оқу жылына арналған мемлекеттік білім беру тапсырысын бекіту туралы» Қазақстан Республикасы Үкіметінің 2010 жылғы 6 мамырдағы № 384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32, 256-құжат):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тармақшасындағы «2009/2010» деген сандар «2010/2011»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«Астананың жаңа университеті» коммерциялық емес акционерлік қоғамының және «Өркен» акционерлік қоғамының кейбір мәселелері туралы» Қазақстан Республикасы Үкіметінің 2010 жылғы 7 маусымдағы № 532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37, 314-құжат):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кейбір шешімдеріне енгізілетін өзгерістер мен толықтыруларда: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абзацындағы «7» деген сан «13»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1-тармаққа өзгеріс енгізілді - ҚР Үкіметінің 04.09.2014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 K.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