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117e" w14:textId="6561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2009 - 2011 жылдарға арналған "Нұрлы көш" бағдарламасы шеңберінде тұрғын үй салуға және (немесе) сатып алуға 2011 жылға кредит беру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наурыздағы N 229 Қаулысы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000000"/>
          <w:sz w:val="28"/>
        </w:rPr>
        <w:t>
      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«2009 - 2011 жылдарға арналған «Нұрлы көш» бағдарламасын бекіту туралы» Қазақстан Республикасы Үкіметінің 2008 жылғы 2 желтоқсандағы № 1126 қаулысына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 2009 - 2011 жылдарға арналған «Нұрлы көш» бағдарламасы шеңберінде тұрғын үй салуға және (немесе) сатып алуға 2011 жылға кредит беру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Құрылыс және тұрғын үй-коммуналдық шаруашылық істері агенттігі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кредиттердің мақсатты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 жергілікті атқарушы органдары тоқсан сайын, есепті кезеңнен кейінгі айдың 10-күнінен кешіктірмей Қазақстан Республикасы Құрылыс және тұрғын үй-коммуналдық шаруашылық істері агенттігіне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2009 - 2011 жылдарға арналған «Нұрлы көш» бағдарламасы шеңберінде тұрғын үй салуға және (немесе) сатып алуға 2011 жылға кредит беру қағидасы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Облыстық бюджеттерге 2009 - 2011 жылдарға арналған «Нұрлы көш» бағдарламасы шеңберінде тұрғын үй салуға және (немесе) сатып алуға 2011 жылға кредит беру қағидасы (бұдан әрі - Қағида) 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«2009 - 2011 жылдарға арналған «Нұрлы көш» бағдарламасын бекіту туралы» Қазақстан Республикасы Үкіметінің 2008 жылғы 2 желтоқсандағы № 1126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облыстық бюджеттерге 2009 - 2011 жылдарға арналған «Нұрлы көш» бағдарламасы шеңберінде тұрғын үй салуға және (немесе) сатып алуға 2011 жылға кредит беру тәртібін белгілейді.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Облыстық бюджеттерге 2009 - 2011 жылдарға арналған «Нұрлы көш» бағдарламасы шеңберінде тұрғын үй салуға және (немесе) сатып алуға 2011 жылға кредит беру тәртібі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 жергілікті атқарушы органдары (бұдан әрі - қарыз алушылар) тиісті мәслихаттар 2011 жылға арналған облыстық бюджеттерде тиісті түсімдерді көздейтін шешімдер қабылдағаннан кейін күнтізбелік он күн ішінде Қазақстан Республикасы Қаржы министрлігіне (бұдан әрі - кредитор) мәслихаттардың көрсетілген шешімдерін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Қазақстан Республикасының бюджет заңнамасына сәйкес Қағиданың 2-тармағы орындалғаннан кейін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қарыз алушыларға кредиттік шарттар жасасу арқылы жалпы сомасы 7 329 423 000 (жеті миллиард үш жүз жиырма тоғыз миллион төрт жүз жиырма үш мың) теңгеге бюджеттік кредиттер (бұдан әрі - кредиттер)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қарыз алушыларға кредиттер 2009 - 2011 жылдарға арналған «Нұрлы көш» бағдарламасын іске асыру шеңберінде тұрғын үй салуға және (немесе) сатып алуға 5 (бес) жыл 6 (алты) ай мерзімге сыйақының нөлдік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Қазақстан Республикасы Үкіметінің 2011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Кредиттерді беру, өтеу және оларға қызмет көрсету жөніндегі қосымша талаптар кредиттік шартта белгіленеді.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