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cc9" w14:textId="10d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тамыздағы № 918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наурыздағы № 227 Қаулысы. Күші жойылды - Қазақстан Республикасы Үкіметінің 2015 жылғы 24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27, 304-құжат)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Қаржыландыру көздеріне қарамастан, құрылысқа арналған жобалау алдындағы (техника-экономикалық негіздемелер) және жобалау (жобалау-сметалық) құжаттамасына сараптама жүргізу, сондай-ақ мемлекеттік инвестициялар есебінен салынып жатқан жобаларды бекіту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инвестициялар есебінен салынып жатқан жобаларды бекіту»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«Бекіту тәртібі» деген 2-кіші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32-тармағындағы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«750000 (жеті жүз елу мың)» деген сандар мен сөздер «1300000 (бір миллион үш жүз мың)»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«Жобалау алдындағы және жобалау (жобалау-сметалық) құжаттамасын түзетудің және оларды қайтадан бекітудің (қайта бекітудің) ерекшеліктері»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3-кіші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Құрылыс мерзімі үш жылдан астам және «Қазақстан Республикасы Үкіметінің 2002 жылғы 19 тамыздағы № 918 қаулысына толықтырулар мен өзгеріс енгізу туралы» Қазақстан Республикасы Үкіметінің 2007 жылғы 11 қыркүйектегі № 791 қаулысы қолданысқа енгізілгенге дейін іске асырылатын жылу-энергетика кешенінің техникалық жағынан күрделі объектілерін жобалау (жобалау-сметалық) құжаттамасын түзету кезінде шығындар тәуелсіз техникалық аудит растаған орындалған жұмыстардың актілеріне сәйкес ескеріледі.».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