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a53" w14:textId="6c7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өндірісі бойынша өндірістік қуаттардың шекті көлемдерін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наурыздағы № 204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м.а. 2015 жылғы 28 шілдедегі № 4-6/701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«Биоотын өндірісін және айналымын мемлекеттік реттеу туралы» Қазақстан Республикасының 2010 жылғы 15 қарашадағы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биоотын өндірісі бойынша өндірістік қуаттардың шекті көлемдері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Биоотын өндірісі бойынша өндірістік қуаттардың шекті көлемдері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693"/>
        <w:gridCol w:w="1893"/>
        <w:gridCol w:w="2373"/>
        <w:gridCol w:w="1753"/>
      </w:tblGrid>
      <w:tr>
        <w:trPr>
          <w:trHeight w:val="30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Биоотын, млн. литр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