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0ee3" w14:textId="85b0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29 қаңтардағы № 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25 ақпандағы № 187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Білім және ғылым министрлігінің 2010 – 2014 жылдарға арналған стратегиялық жоспарын бекіту туралы» Қазақстан Республикасы Үкіметінің 2010 жылғы 29 қаңтардағы № 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7, 95-құжат)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 қызметінің 2010 – 2014 жылдарға арналған стратегиялық бағыттары, мақсаттары, міндеттері мен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білімге қол жеткізуді қамтамасыз ету»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1.1-мақсатта:</w:t>
      </w:r>
      <w:r>
        <w:br/>
      </w:r>
      <w:r>
        <w:rPr>
          <w:rFonts w:ascii="Times New Roman"/>
          <w:b w:val="false"/>
          <w:i w:val="false"/>
          <w:color w:val="000000"/>
          <w:sz w:val="28"/>
        </w:rPr>
        <w:t>
      «Мектепке дейінгі білім беру ұйымдарының желісін көбейту» деген 1.1.1-міндетте: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1013"/>
        <w:gridCol w:w="1173"/>
        <w:gridCol w:w="1033"/>
        <w:gridCol w:w="993"/>
        <w:gridCol w:w="833"/>
        <w:gridCol w:w="973"/>
        <w:gridCol w:w="893"/>
        <w:gridCol w:w="85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пайдалануға берілген мектепке дейінгі ұйымдардың үлесі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1013"/>
        <w:gridCol w:w="1173"/>
        <w:gridCol w:w="1033"/>
        <w:gridCol w:w="993"/>
        <w:gridCol w:w="833"/>
        <w:gridCol w:w="973"/>
        <w:gridCol w:w="893"/>
        <w:gridCol w:w="853"/>
      </w:tblGrid>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ашылған мектепке дейінгі ұйымдардың үлесі, жыл сайын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1.2-мақсатта:</w:t>
      </w:r>
      <w:r>
        <w:br/>
      </w:r>
      <w:r>
        <w:rPr>
          <w:rFonts w:ascii="Times New Roman"/>
          <w:b w:val="false"/>
          <w:i w:val="false"/>
          <w:color w:val="000000"/>
          <w:sz w:val="28"/>
        </w:rPr>
        <w:t>
      «Нысаналы индикаторда»:</w:t>
      </w:r>
      <w:r>
        <w:br/>
      </w:r>
      <w:r>
        <w:rPr>
          <w:rFonts w:ascii="Times New Roman"/>
          <w:b w:val="false"/>
          <w:i w:val="false"/>
          <w:color w:val="000000"/>
          <w:sz w:val="28"/>
        </w:rPr>
        <w:t>
      «Мектептердің жалпы санынан үш ауысымда сабақ жүргізетін мектептердің үлесі» деген жолда:</w:t>
      </w:r>
      <w:r>
        <w:br/>
      </w:r>
      <w:r>
        <w:rPr>
          <w:rFonts w:ascii="Times New Roman"/>
          <w:b w:val="false"/>
          <w:i w:val="false"/>
          <w:color w:val="000000"/>
          <w:sz w:val="28"/>
        </w:rPr>
        <w:t>
      «2010 жыл» деген бағандағы «0,6» деген сандар «1,1» деген сандармен ауыстырылсын;</w:t>
      </w:r>
      <w:r>
        <w:br/>
      </w:r>
      <w:r>
        <w:rPr>
          <w:rFonts w:ascii="Times New Roman"/>
          <w:b w:val="false"/>
          <w:i w:val="false"/>
          <w:color w:val="000000"/>
          <w:sz w:val="28"/>
        </w:rPr>
        <w:t>
      «2011 жыл» деген бағандағы «0,5» деген сандар «1» деген санмен ауыстырылсын;</w:t>
      </w:r>
      <w:r>
        <w:br/>
      </w:r>
      <w:r>
        <w:rPr>
          <w:rFonts w:ascii="Times New Roman"/>
          <w:b w:val="false"/>
          <w:i w:val="false"/>
          <w:color w:val="000000"/>
          <w:sz w:val="28"/>
        </w:rPr>
        <w:t>
      «2012 жыл» деген бағандағы «0,4» деген сандар «0,9» деген сандармен ауыстырылсын;</w:t>
      </w:r>
      <w:r>
        <w:br/>
      </w:r>
      <w:r>
        <w:rPr>
          <w:rFonts w:ascii="Times New Roman"/>
          <w:b w:val="false"/>
          <w:i w:val="false"/>
          <w:color w:val="000000"/>
          <w:sz w:val="28"/>
        </w:rPr>
        <w:t>
      «2013 жыл» деген бағандағы «0,3» деген сандар «0,7» деген сандармен ауыстырылсын;</w:t>
      </w:r>
      <w:r>
        <w:br/>
      </w:r>
      <w:r>
        <w:rPr>
          <w:rFonts w:ascii="Times New Roman"/>
          <w:b w:val="false"/>
          <w:i w:val="false"/>
          <w:color w:val="000000"/>
          <w:sz w:val="28"/>
        </w:rPr>
        <w:t>
      «2014 жыл» деген бағандағы «0,2» деген сандар «0,5» деген сандармен ауыстырылсын;</w:t>
      </w:r>
      <w:r>
        <w:br/>
      </w:r>
      <w:r>
        <w:rPr>
          <w:rFonts w:ascii="Times New Roman"/>
          <w:b w:val="false"/>
          <w:i w:val="false"/>
          <w:color w:val="000000"/>
          <w:sz w:val="28"/>
        </w:rPr>
        <w:t>
      «Оқушы орнының тапшылығы азаяды» деген жолда:</w:t>
      </w:r>
      <w:r>
        <w:br/>
      </w:r>
      <w:r>
        <w:rPr>
          <w:rFonts w:ascii="Times New Roman"/>
          <w:b w:val="false"/>
          <w:i w:val="false"/>
          <w:color w:val="000000"/>
          <w:sz w:val="28"/>
        </w:rPr>
        <w:t>
      «2010 жыл» деген бағандағы «74324» деген сандар «99870» деген сандармен ауыстырылсын;</w:t>
      </w:r>
      <w:r>
        <w:br/>
      </w:r>
      <w:r>
        <w:rPr>
          <w:rFonts w:ascii="Times New Roman"/>
          <w:b w:val="false"/>
          <w:i w:val="false"/>
          <w:color w:val="000000"/>
          <w:sz w:val="28"/>
        </w:rPr>
        <w:t>
      «2011 жыл» деген бағандағы «70000» деген сандар «98081» деген сандармен ауыстырылсын;</w:t>
      </w:r>
      <w:r>
        <w:br/>
      </w:r>
      <w:r>
        <w:rPr>
          <w:rFonts w:ascii="Times New Roman"/>
          <w:b w:val="false"/>
          <w:i w:val="false"/>
          <w:color w:val="000000"/>
          <w:sz w:val="28"/>
        </w:rPr>
        <w:t>
      «2012 жыл» деген бағандағы «65000» деген сандар «88571» деген сандармен ауыстырылсын;</w:t>
      </w:r>
      <w:r>
        <w:br/>
      </w:r>
      <w:r>
        <w:rPr>
          <w:rFonts w:ascii="Times New Roman"/>
          <w:b w:val="false"/>
          <w:i w:val="false"/>
          <w:color w:val="000000"/>
          <w:sz w:val="28"/>
        </w:rPr>
        <w:t>
      «2013 жыл» деген бағандағы «58000» деген сандар «74848» деген сандармен ауыстырылсын;</w:t>
      </w:r>
      <w:r>
        <w:br/>
      </w:r>
      <w:r>
        <w:rPr>
          <w:rFonts w:ascii="Times New Roman"/>
          <w:b w:val="false"/>
          <w:i w:val="false"/>
          <w:color w:val="000000"/>
          <w:sz w:val="28"/>
        </w:rPr>
        <w:t>
      «2014 жыл» деген бағандағы «50000» деген сандар «69594» деген сандармен ауыстырылсын;</w:t>
      </w:r>
      <w:r>
        <w:br/>
      </w:r>
      <w:r>
        <w:rPr>
          <w:rFonts w:ascii="Times New Roman"/>
          <w:b w:val="false"/>
          <w:i w:val="false"/>
          <w:color w:val="000000"/>
          <w:sz w:val="28"/>
        </w:rPr>
        <w:t>
      «Мектеп желілерін дамыту» деген 1.2.1-міндетте:</w:t>
      </w:r>
      <w:r>
        <w:br/>
      </w:r>
      <w:r>
        <w:rPr>
          <w:rFonts w:ascii="Times New Roman"/>
          <w:b w:val="false"/>
          <w:i w:val="false"/>
          <w:color w:val="000000"/>
          <w:sz w:val="28"/>
        </w:rPr>
        <w:t>
      «Мектептердің жалпы санынан апатты мектептердің үлесі» деген жолда:</w:t>
      </w:r>
      <w:r>
        <w:br/>
      </w:r>
      <w:r>
        <w:rPr>
          <w:rFonts w:ascii="Times New Roman"/>
          <w:b w:val="false"/>
          <w:i w:val="false"/>
          <w:color w:val="000000"/>
          <w:sz w:val="28"/>
        </w:rPr>
        <w:t>
      «2010 жыл» деген бағандағы «2,4» деген сандар «3,3» деген сандармен ауыстырылсын;</w:t>
      </w:r>
      <w:r>
        <w:br/>
      </w:r>
      <w:r>
        <w:rPr>
          <w:rFonts w:ascii="Times New Roman"/>
          <w:b w:val="false"/>
          <w:i w:val="false"/>
          <w:color w:val="000000"/>
          <w:sz w:val="28"/>
        </w:rPr>
        <w:t>
      «2011 жыл» деген бағандағы «2,3» деген сандар «3,2» деген сандармен ауыстырылсын;</w:t>
      </w:r>
      <w:r>
        <w:br/>
      </w:r>
      <w:r>
        <w:rPr>
          <w:rFonts w:ascii="Times New Roman"/>
          <w:b w:val="false"/>
          <w:i w:val="false"/>
          <w:color w:val="000000"/>
          <w:sz w:val="28"/>
        </w:rPr>
        <w:t>
      «2012 жыл» деген бағандағы «2,2» деген сандар «3,1» деген сандармен ауыстырылсын;</w:t>
      </w:r>
      <w:r>
        <w:br/>
      </w:r>
      <w:r>
        <w:rPr>
          <w:rFonts w:ascii="Times New Roman"/>
          <w:b w:val="false"/>
          <w:i w:val="false"/>
          <w:color w:val="000000"/>
          <w:sz w:val="28"/>
        </w:rPr>
        <w:t>
      «2013 жыл» деген бағандағы «2,0» деген сандар «3» деген санмен ауыстырылсын;</w:t>
      </w:r>
      <w:r>
        <w:br/>
      </w:r>
      <w:r>
        <w:rPr>
          <w:rFonts w:ascii="Times New Roman"/>
          <w:b w:val="false"/>
          <w:i w:val="false"/>
          <w:color w:val="000000"/>
          <w:sz w:val="28"/>
        </w:rPr>
        <w:t>
      «2014 жыл» деген бағандағы «1,8» деген сандар «2,4» деген санмен ауыстырылсын;</w:t>
      </w:r>
      <w:r>
        <w:br/>
      </w:r>
      <w:r>
        <w:rPr>
          <w:rFonts w:ascii="Times New Roman"/>
          <w:b w:val="false"/>
          <w:i w:val="false"/>
          <w:color w:val="000000"/>
          <w:sz w:val="28"/>
        </w:rPr>
        <w:t>
      «Мектептерді лингафондық, мультимедиалық (ЛМК) және пәндік кабинеттермен және Интернетпен жарақтандыру» деген 1.2.2-міндет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653"/>
        <w:gridCol w:w="1033"/>
        <w:gridCol w:w="1033"/>
        <w:gridCol w:w="1033"/>
        <w:gridCol w:w="1033"/>
        <w:gridCol w:w="1033"/>
        <w:gridCol w:w="1033"/>
        <w:gridCol w:w="97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мектептер санынан ЛМК-мен қамтамасыз етілген мектептердің үлесі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мектептер санынан жаңа модификациядағы кабинеттермен қамтамасыз етілген негізгі және орта мектептердің үлесі: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берудің кепілдік берілген жылдамдығымен қажетті желілік ресурстар (Интернет, интерактивті оқыту, телевидение және тағы басқа)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жабдықты пайдаланатын білім беру ұйымдарының саны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r>
    </w:tbl>
    <w:p>
      <w:pPr>
        <w:spacing w:after="0"/>
        <w:ind w:left="0"/>
        <w:jc w:val="both"/>
      </w:pPr>
      <w:r>
        <w:rPr>
          <w:rFonts w:ascii="Times New Roman"/>
          <w:b w:val="false"/>
          <w:i w:val="false"/>
          <w:color w:val="000000"/>
          <w:sz w:val="28"/>
        </w:rPr>
        <w:t>»;</w:t>
      </w:r>
    </w:p>
    <w:bookmarkStart w:name="z14" w:id="1"/>
    <w:p>
      <w:pPr>
        <w:spacing w:after="0"/>
        <w:ind w:left="0"/>
        <w:jc w:val="both"/>
      </w:pPr>
      <w:r>
        <w:rPr>
          <w:rFonts w:ascii="Times New Roman"/>
          <w:b w:val="false"/>
          <w:i w:val="false"/>
          <w:color w:val="000000"/>
          <w:sz w:val="28"/>
        </w:rPr>
        <w:t>      «Оқулықтар мен оқу-әдістемелік кешендердің сапасын жақсарту» деген 1.2.5-міндет және «2011 жылға оқулықтар мен оқу-әдістемелік кешендердің авторлар мектебі мен сарапшылар мектебін құру Бірлік  0  0  0  1» деген жол алынып тасталсын;</w:t>
      </w:r>
      <w:r>
        <w:br/>
      </w:r>
      <w:r>
        <w:rPr>
          <w:rFonts w:ascii="Times New Roman"/>
          <w:b w:val="false"/>
          <w:i w:val="false"/>
          <w:color w:val="000000"/>
          <w:sz w:val="28"/>
        </w:rPr>
        <w:t>
      «Педагог қызметкерлердің біліктілігін арттыру» деген 1.2.6-міндетте:</w:t>
      </w:r>
      <w:r>
        <w:br/>
      </w:r>
      <w:r>
        <w:rPr>
          <w:rFonts w:ascii="Times New Roman"/>
          <w:b w:val="false"/>
          <w:i w:val="false"/>
          <w:color w:val="000000"/>
          <w:sz w:val="28"/>
        </w:rPr>
        <w:t>
</w:t>
      </w:r>
      <w:r>
        <w:rPr>
          <w:rFonts w:ascii="Times New Roman"/>
          <w:b w:val="false"/>
          <w:i w:val="false"/>
          <w:color w:val="000000"/>
          <w:sz w:val="28"/>
        </w:rPr>
        <w:t>
      «Педагогтердің жалпы санынан 12 жылдық білім беру технологиясы және бейіндік оқыту бойынша біліктілікті арттырудан өткен педагог кадрлардың үлесі % 20 25 35 45 55 65 70» деген жол мынадай редакцияда жазылсын:</w:t>
      </w:r>
      <w:r>
        <w:br/>
      </w:r>
      <w:r>
        <w:rPr>
          <w:rFonts w:ascii="Times New Roman"/>
          <w:b w:val="false"/>
          <w:i w:val="false"/>
          <w:color w:val="000000"/>
          <w:sz w:val="28"/>
        </w:rPr>
        <w:t>
      «Педагогтердің жалпы санынан біліктілігін арттырудан өткен педагог кадрлардың үлесі % 20 25 35 45 55 65 70»;</w:t>
      </w:r>
      <w:r>
        <w:br/>
      </w:r>
      <w:r>
        <w:rPr>
          <w:rFonts w:ascii="Times New Roman"/>
          <w:b w:val="false"/>
          <w:i w:val="false"/>
          <w:color w:val="000000"/>
          <w:sz w:val="28"/>
        </w:rPr>
        <w:t>
</w:t>
      </w:r>
      <w:r>
        <w:rPr>
          <w:rFonts w:ascii="Times New Roman"/>
          <w:b w:val="false"/>
          <w:i w:val="false"/>
          <w:color w:val="000000"/>
          <w:sz w:val="28"/>
        </w:rPr>
        <w:t>
      «Сырттай бағалау жүйесін дамыту» деген 1.2.10-міндетте:</w:t>
      </w:r>
      <w:r>
        <w:br/>
      </w:r>
      <w:r>
        <w:rPr>
          <w:rFonts w:ascii="Times New Roman"/>
          <w:b w:val="false"/>
          <w:i w:val="false"/>
          <w:color w:val="000000"/>
          <w:sz w:val="28"/>
        </w:rPr>
        <w:t>
      «ҚАЗТЕСТ-тің орташа балы» деген жолдың «Өлшем бірлігі» деген бағанындағы «Балл» деген сөз «%» деген белгімен ауыстырылсын;</w:t>
      </w:r>
      <w:r>
        <w:br/>
      </w:r>
      <w:r>
        <w:rPr>
          <w:rFonts w:ascii="Times New Roman"/>
          <w:b w:val="false"/>
          <w:i w:val="false"/>
          <w:color w:val="000000"/>
          <w:sz w:val="28"/>
        </w:rPr>
        <w:t>
      «ҚАЗТЕСТ-тің орташа балы % 76 76,7 77 78 79 79,5 80» деген жол мынадай редакцияда жазылсын:</w:t>
      </w:r>
      <w:r>
        <w:br/>
      </w:r>
      <w:r>
        <w:rPr>
          <w:rFonts w:ascii="Times New Roman"/>
          <w:b w:val="false"/>
          <w:i w:val="false"/>
          <w:color w:val="000000"/>
          <w:sz w:val="28"/>
        </w:rPr>
        <w:t>
      «Тест тапсырмаларының жалпы санынан ҚАЗТЕСТ-тің орташа балы % 76 76,7 77 78 79 79,5 80»;</w:t>
      </w:r>
      <w:r>
        <w:br/>
      </w:r>
      <w:r>
        <w:rPr>
          <w:rFonts w:ascii="Times New Roman"/>
          <w:b w:val="false"/>
          <w:i w:val="false"/>
          <w:color w:val="000000"/>
          <w:sz w:val="28"/>
        </w:rPr>
        <w:t>
      1.3-мақсатта:</w:t>
      </w:r>
      <w:r>
        <w:br/>
      </w:r>
      <w:r>
        <w:rPr>
          <w:rFonts w:ascii="Times New Roman"/>
          <w:b w:val="false"/>
          <w:i w:val="false"/>
          <w:color w:val="000000"/>
          <w:sz w:val="28"/>
        </w:rPr>
        <w:t>
      «Нысаналы индикаторда»:</w:t>
      </w:r>
      <w:r>
        <w:br/>
      </w:r>
      <w:r>
        <w:rPr>
          <w:rFonts w:ascii="Times New Roman"/>
          <w:b w:val="false"/>
          <w:i w:val="false"/>
          <w:color w:val="000000"/>
          <w:sz w:val="28"/>
        </w:rPr>
        <w:t>
      «колледждерде» деген жолда:</w:t>
      </w:r>
      <w:r>
        <w:br/>
      </w:r>
      <w:r>
        <w:rPr>
          <w:rFonts w:ascii="Times New Roman"/>
          <w:b w:val="false"/>
          <w:i w:val="false"/>
          <w:color w:val="000000"/>
          <w:sz w:val="28"/>
        </w:rPr>
        <w:t>
      «2010 жыл» деген бағандағы «25» деген сандар «21,9» деген сандармен ауыстырылсын;</w:t>
      </w:r>
      <w:r>
        <w:br/>
      </w:r>
      <w:r>
        <w:rPr>
          <w:rFonts w:ascii="Times New Roman"/>
          <w:b w:val="false"/>
          <w:i w:val="false"/>
          <w:color w:val="000000"/>
          <w:sz w:val="28"/>
        </w:rPr>
        <w:t>
      «2011 жыл» деген бағандағы «30» деген сандар «22» деген сандармен ауыстырылсын;</w:t>
      </w:r>
      <w:r>
        <w:br/>
      </w:r>
      <w:r>
        <w:rPr>
          <w:rFonts w:ascii="Times New Roman"/>
          <w:b w:val="false"/>
          <w:i w:val="false"/>
          <w:color w:val="000000"/>
          <w:sz w:val="28"/>
        </w:rPr>
        <w:t>
      «2012 жыл» деген бағандағы «35» деген сандар «22,5» деген сандармен ауыстырылсын;</w:t>
      </w:r>
      <w:r>
        <w:br/>
      </w:r>
      <w:r>
        <w:rPr>
          <w:rFonts w:ascii="Times New Roman"/>
          <w:b w:val="false"/>
          <w:i w:val="false"/>
          <w:color w:val="000000"/>
          <w:sz w:val="28"/>
        </w:rPr>
        <w:t>
      «2013 жыл» деген бағандағы «36» деген сандар «23» деген сандармен ауыстырылсын;</w:t>
      </w:r>
      <w:r>
        <w:br/>
      </w:r>
      <w:r>
        <w:rPr>
          <w:rFonts w:ascii="Times New Roman"/>
          <w:b w:val="false"/>
          <w:i w:val="false"/>
          <w:color w:val="000000"/>
          <w:sz w:val="28"/>
        </w:rPr>
        <w:t>
      «2014 жыл» деген бағандағы «38» деген сандар «23,5» деген сандармен ауыстырылсын;</w:t>
      </w:r>
      <w:r>
        <w:br/>
      </w:r>
      <w:r>
        <w:rPr>
          <w:rFonts w:ascii="Times New Roman"/>
          <w:b w:val="false"/>
          <w:i w:val="false"/>
          <w:color w:val="000000"/>
          <w:sz w:val="28"/>
        </w:rPr>
        <w:t>
      «Техникалық және кәсіптік білім беруге қол жетімділікті кеңейту» деген 1.3.1-міндетте:</w:t>
      </w:r>
      <w:r>
        <w:br/>
      </w:r>
      <w:r>
        <w:rPr>
          <w:rFonts w:ascii="Times New Roman"/>
          <w:b w:val="false"/>
          <w:i w:val="false"/>
          <w:color w:val="000000"/>
          <w:sz w:val="28"/>
        </w:rPr>
        <w:t>
      «ТжКБ жүйесі бойынша 2009 – 2014 жылдарға енгізілген оқушы орындарының жоспарланған үлесі» деген жолдың «2010 жыл» деген бағанындағы «11,3» деген сандар «0» деген санмен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5"/>
        <w:gridCol w:w="862"/>
        <w:gridCol w:w="1006"/>
        <w:gridCol w:w="1006"/>
        <w:gridCol w:w="1150"/>
        <w:gridCol w:w="1150"/>
        <w:gridCol w:w="1438"/>
        <w:gridCol w:w="1150"/>
        <w:gridCol w:w="1151"/>
      </w:tblGrid>
      <w:tr>
        <w:trPr>
          <w:trHeight w:val="28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даярлауға мемлекеттік тапсырыстың көлемінің өсуі былтырғы жылмен салыстырғанда: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лицейлерде</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9"/>
        <w:gridCol w:w="703"/>
        <w:gridCol w:w="844"/>
        <w:gridCol w:w="985"/>
        <w:gridCol w:w="1267"/>
        <w:gridCol w:w="1267"/>
        <w:gridCol w:w="1268"/>
        <w:gridCol w:w="1268"/>
        <w:gridCol w:w="1127"/>
      </w:tblGrid>
      <w:tr>
        <w:trPr>
          <w:trHeight w:val="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жылмен салыстырғанда ЖБ-дан бюджеттен ТжКБ оқу орындарында педагог кадрларды даярлауға арналған мемлекеттік білім беру тапсырысының көлемін ұлғайту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bl>
    <w:p>
      <w:pPr>
        <w:spacing w:after="0"/>
        <w:ind w:left="0"/>
        <w:jc w:val="both"/>
      </w:pPr>
      <w:r>
        <w:rPr>
          <w:rFonts w:ascii="Times New Roman"/>
          <w:b w:val="false"/>
          <w:i w:val="false"/>
          <w:color w:val="000000"/>
          <w:sz w:val="28"/>
        </w:rPr>
        <w:t>»;</w:t>
      </w:r>
    </w:p>
    <w:bookmarkStart w:name="z17" w:id="2"/>
    <w:p>
      <w:pPr>
        <w:spacing w:after="0"/>
        <w:ind w:left="0"/>
        <w:jc w:val="both"/>
      </w:pPr>
      <w:r>
        <w:rPr>
          <w:rFonts w:ascii="Times New Roman"/>
          <w:b w:val="false"/>
          <w:i w:val="false"/>
          <w:color w:val="000000"/>
          <w:sz w:val="28"/>
        </w:rPr>
        <w:t>
      «Техникалық және кәсіптік білім беру жүйесінің сапасы мен тиімділігін арттыру» деген 1.3.2-міндетте:</w:t>
      </w:r>
      <w:r>
        <w:br/>
      </w:r>
      <w:r>
        <w:rPr>
          <w:rFonts w:ascii="Times New Roman"/>
          <w:b w:val="false"/>
          <w:i w:val="false"/>
          <w:color w:val="000000"/>
          <w:sz w:val="28"/>
        </w:rPr>
        <w:t>
      «Қазіргі жабдықтармен жарақталған оқу орындарының жалпы оқу орындары санынан үлесі» деген жолда:</w:t>
      </w:r>
      <w:r>
        <w:br/>
      </w:r>
      <w:r>
        <w:rPr>
          <w:rFonts w:ascii="Times New Roman"/>
          <w:b w:val="false"/>
          <w:i w:val="false"/>
          <w:color w:val="000000"/>
          <w:sz w:val="28"/>
        </w:rPr>
        <w:t>
      «2010 жыл» деген бағандағы «40,7» деген сандар «36» деген сандармен ауыстырылсын;</w:t>
      </w:r>
      <w:r>
        <w:br/>
      </w:r>
      <w:r>
        <w:rPr>
          <w:rFonts w:ascii="Times New Roman"/>
          <w:b w:val="false"/>
          <w:i w:val="false"/>
          <w:color w:val="000000"/>
          <w:sz w:val="28"/>
        </w:rPr>
        <w:t>
      «2011 жыл» деген бағандағы «43,5» деген сандар «40,7» деген сандармен ауыстырылсын;</w:t>
      </w:r>
      <w:r>
        <w:br/>
      </w:r>
      <w:r>
        <w:rPr>
          <w:rFonts w:ascii="Times New Roman"/>
          <w:b w:val="false"/>
          <w:i w:val="false"/>
          <w:color w:val="000000"/>
          <w:sz w:val="28"/>
        </w:rPr>
        <w:t>
      «2012 жыл» деген бағандағы «50,5» деген сандар «47,3» деген сандармен ауыстырылсын;</w:t>
      </w:r>
      <w:r>
        <w:br/>
      </w:r>
      <w:r>
        <w:rPr>
          <w:rFonts w:ascii="Times New Roman"/>
          <w:b w:val="false"/>
          <w:i w:val="false"/>
          <w:color w:val="000000"/>
          <w:sz w:val="28"/>
        </w:rPr>
        <w:t>
      «2013 жыл» деген бағандағы «65» деген сандар «57» деген сандармен ауыстырылсын;</w:t>
      </w:r>
      <w:r>
        <w:br/>
      </w:r>
      <w:r>
        <w:rPr>
          <w:rFonts w:ascii="Times New Roman"/>
          <w:b w:val="false"/>
          <w:i w:val="false"/>
          <w:color w:val="000000"/>
          <w:sz w:val="28"/>
        </w:rPr>
        <w:t>
      «Техникалық және кәсіптік білім беру ұйымдарын білікті инженер-педагог кадрлармен қамтамасыз ету» деген 1.3.3-міндетте:</w:t>
      </w:r>
      <w:r>
        <w:br/>
      </w:r>
      <w:r>
        <w:rPr>
          <w:rFonts w:ascii="Times New Roman"/>
          <w:b w:val="false"/>
          <w:i w:val="false"/>
          <w:color w:val="000000"/>
          <w:sz w:val="28"/>
        </w:rPr>
        <w:t>
      «Шетелден тартылған ағылшын тілінің арнайы пәндері оқытушыларының үлесі» деген жолдың «2010 жыл» деген бағанындағы «60» деген сандар «56»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1.4-мақсатта:</w:t>
      </w:r>
      <w:r>
        <w:br/>
      </w:r>
      <w:r>
        <w:rPr>
          <w:rFonts w:ascii="Times New Roman"/>
          <w:b w:val="false"/>
          <w:i w:val="false"/>
          <w:color w:val="000000"/>
          <w:sz w:val="28"/>
        </w:rPr>
        <w:t>
      «Нысаналы индикаторда»:</w:t>
      </w:r>
      <w:r>
        <w:br/>
      </w:r>
      <w:r>
        <w:rPr>
          <w:rFonts w:ascii="Times New Roman"/>
          <w:b w:val="false"/>
          <w:i w:val="false"/>
          <w:color w:val="000000"/>
          <w:sz w:val="28"/>
        </w:rPr>
        <w:t>
      «Мемлекеттік тапсырыс бойынша жоғары оқу орнын бітірушілердің жалпы санынан жұмысқа орналасқан жоғары оқу орнын бітірушілердің үлесі % 50 50 50 50 50 50 50» деген жол мынадай редакцияда жазылсын:</w:t>
      </w:r>
      <w:r>
        <w:br/>
      </w:r>
      <w:r>
        <w:rPr>
          <w:rFonts w:ascii="Times New Roman"/>
          <w:b w:val="false"/>
          <w:i w:val="false"/>
          <w:color w:val="000000"/>
          <w:sz w:val="28"/>
        </w:rPr>
        <w:t>
      «Мемлекеттік тапсырыс бойынша оқуын аяқтаған бітірушілердің жалпы санынан жұмысқа орналасқан мемлекеттік тапсырыс бойынша оқыған бітірушілердің үлесі % 50 50 50 50 50 50 50»;</w:t>
      </w:r>
      <w:r>
        <w:br/>
      </w:r>
      <w:r>
        <w:rPr>
          <w:rFonts w:ascii="Times New Roman"/>
          <w:b w:val="false"/>
          <w:i w:val="false"/>
          <w:color w:val="000000"/>
          <w:sz w:val="28"/>
        </w:rPr>
        <w:t>
      «ЮНЕСКО-ның Лиссабон Конвенциясының және Болон процесінің талаптарына сай келетін кадрларды даярлау» деген 1.4.6-міндетте:</w:t>
      </w:r>
      <w:r>
        <w:br/>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7"/>
        <w:gridCol w:w="725"/>
        <w:gridCol w:w="726"/>
        <w:gridCol w:w="1017"/>
        <w:gridCol w:w="1162"/>
        <w:gridCol w:w="1162"/>
        <w:gridCol w:w="1162"/>
        <w:gridCol w:w="1018"/>
        <w:gridCol w:w="1019"/>
      </w:tblGrid>
      <w:tr>
        <w:trPr>
          <w:trHeight w:val="675" w:hRule="atLeast"/>
        </w:trPr>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Кредиттерді аударудың еуропалық жүйесінің типі бойынша оқытудың кредиттік технологиясындағы сынақ балдарының жүйесін енгізген оқу орындарының үлесі</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«Экономика мен әлеуметтік саланың базалық салаларын ғылыми және ғылыми-техникалық қамтамасыз ету» деген 2-стратегиялық бағытта:</w:t>
      </w:r>
      <w:r>
        <w:br/>
      </w:r>
      <w:r>
        <w:rPr>
          <w:rFonts w:ascii="Times New Roman"/>
          <w:b w:val="false"/>
          <w:i w:val="false"/>
          <w:color w:val="000000"/>
          <w:sz w:val="28"/>
        </w:rPr>
        <w:t>
      2.1-мақсатта:</w:t>
      </w:r>
      <w:r>
        <w:br/>
      </w:r>
      <w:r>
        <w:rPr>
          <w:rFonts w:ascii="Times New Roman"/>
          <w:b w:val="false"/>
          <w:i w:val="false"/>
          <w:color w:val="000000"/>
          <w:sz w:val="28"/>
        </w:rPr>
        <w:t>
      «Аса көрнекті, сондай-ақ отандық ғылым мен техниканың дамуына зор үлес қосқан талантты жас ғалымдарды әлеуметтік қолдау; ғылыми-техникалық қызметті материалдық ынталандыру» деген 2.1.6-міндетте: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5"/>
        <w:gridCol w:w="1437"/>
        <w:gridCol w:w="1149"/>
        <w:gridCol w:w="1150"/>
        <w:gridCol w:w="1006"/>
        <w:gridCol w:w="1150"/>
        <w:gridCol w:w="1007"/>
        <w:gridCol w:w="1007"/>
        <w:gridCol w:w="1007"/>
      </w:tblGrid>
      <w:tr>
        <w:trPr>
          <w:trHeight w:val="675" w:hRule="atLeast"/>
        </w:trPr>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Академиктерге стипендиялар төлеу</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w:t>
      </w:r>
    </w:p>
    <w:bookmarkStart w:name="z19" w:id="3"/>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«Балалар мен жастарды дамытуға жағдай жасау, оларды еліміздің әлеуметтік-экономикалық дамуына тарту» деген 3-стратегиялық бағытта:</w:t>
      </w:r>
      <w:r>
        <w:br/>
      </w:r>
      <w:r>
        <w:rPr>
          <w:rFonts w:ascii="Times New Roman"/>
          <w:b w:val="false"/>
          <w:i w:val="false"/>
          <w:color w:val="000000"/>
          <w:sz w:val="28"/>
        </w:rPr>
        <w:t>
      3.2-мақсатта:</w:t>
      </w:r>
      <w:r>
        <w:br/>
      </w:r>
      <w:r>
        <w:rPr>
          <w:rFonts w:ascii="Times New Roman"/>
          <w:b w:val="false"/>
          <w:i w:val="false"/>
          <w:color w:val="000000"/>
          <w:sz w:val="28"/>
        </w:rPr>
        <w:t>
      «Нысаналы индикаторда»:</w:t>
      </w:r>
      <w:r>
        <w:br/>
      </w:r>
      <w:r>
        <w:rPr>
          <w:rFonts w:ascii="Times New Roman"/>
          <w:b w:val="false"/>
          <w:i w:val="false"/>
          <w:color w:val="000000"/>
          <w:sz w:val="28"/>
        </w:rPr>
        <w:t>
      «Жастардың патриоттық деңгейі (социологиялық сұрау деректері бойынша)» деген жолда:</w:t>
      </w:r>
      <w:r>
        <w:br/>
      </w:r>
      <w:r>
        <w:rPr>
          <w:rFonts w:ascii="Times New Roman"/>
          <w:b w:val="false"/>
          <w:i w:val="false"/>
          <w:color w:val="000000"/>
          <w:sz w:val="28"/>
        </w:rPr>
        <w:t>
      «2010 жыл» деген бағандағы «80» деген сандар «75,3» деген сандармен ауыстырылсын;</w:t>
      </w:r>
      <w:r>
        <w:br/>
      </w:r>
      <w:r>
        <w:rPr>
          <w:rFonts w:ascii="Times New Roman"/>
          <w:b w:val="false"/>
          <w:i w:val="false"/>
          <w:color w:val="000000"/>
          <w:sz w:val="28"/>
        </w:rPr>
        <w:t>
      «2011 жыл» деген бағандағы «80» деген сандар «75,3» деген сандармен ауыстырылсын;</w:t>
      </w:r>
      <w:r>
        <w:br/>
      </w:r>
      <w:r>
        <w:rPr>
          <w:rFonts w:ascii="Times New Roman"/>
          <w:b w:val="false"/>
          <w:i w:val="false"/>
          <w:color w:val="000000"/>
          <w:sz w:val="28"/>
        </w:rPr>
        <w:t>
      «2012 жыл» деген бағандағы «80» деген сандар «75,3» деген сандармен ауыстырылсын;</w:t>
      </w:r>
      <w:r>
        <w:br/>
      </w:r>
      <w:r>
        <w:rPr>
          <w:rFonts w:ascii="Times New Roman"/>
          <w:b w:val="false"/>
          <w:i w:val="false"/>
          <w:color w:val="000000"/>
          <w:sz w:val="28"/>
        </w:rPr>
        <w:t>
      «2013 жыл» деген бағандағы «82» деген сандар «75,3» деген сандармен ауыстырылсын;</w:t>
      </w:r>
      <w:r>
        <w:br/>
      </w:r>
      <w:r>
        <w:rPr>
          <w:rFonts w:ascii="Times New Roman"/>
          <w:b w:val="false"/>
          <w:i w:val="false"/>
          <w:color w:val="000000"/>
          <w:sz w:val="28"/>
        </w:rPr>
        <w:t>
      «2014 жыл» деген бағандағы «83» деген сандар «76» деген сандармен ауыстырылсын;</w:t>
      </w:r>
      <w:r>
        <w:br/>
      </w:r>
      <w:r>
        <w:rPr>
          <w:rFonts w:ascii="Times New Roman"/>
          <w:b w:val="false"/>
          <w:i w:val="false"/>
          <w:color w:val="000000"/>
          <w:sz w:val="28"/>
        </w:rPr>
        <w:t>
      «Білім және ғылым жүйесін тиімді басқарудың және қаржыландырудың тиімділігін арттыру» деген 4-стратегиялық бағытта:</w:t>
      </w:r>
      <w:r>
        <w:br/>
      </w:r>
      <w:r>
        <w:rPr>
          <w:rFonts w:ascii="Times New Roman"/>
          <w:b w:val="false"/>
          <w:i w:val="false"/>
          <w:color w:val="000000"/>
          <w:sz w:val="28"/>
        </w:rPr>
        <w:t>
</w:t>
      </w:r>
      <w:r>
        <w:rPr>
          <w:rFonts w:ascii="Times New Roman"/>
          <w:b w:val="false"/>
          <w:i w:val="false"/>
          <w:color w:val="000000"/>
          <w:sz w:val="28"/>
        </w:rPr>
        <w:t>
      4.1-мақсатта:</w:t>
      </w:r>
      <w:r>
        <w:br/>
      </w:r>
      <w:r>
        <w:rPr>
          <w:rFonts w:ascii="Times New Roman"/>
          <w:b w:val="false"/>
          <w:i w:val="false"/>
          <w:color w:val="000000"/>
          <w:sz w:val="28"/>
        </w:rPr>
        <w:t>
      «Министрліктің, оның аумақтық органдарын ескере отырып, әкімшілік ресурсын күшейту» деген 4.1.4-міндетте:</w:t>
      </w:r>
      <w:r>
        <w:br/>
      </w:r>
      <w:r>
        <w:rPr>
          <w:rFonts w:ascii="Times New Roman"/>
          <w:b w:val="false"/>
          <w:i w:val="false"/>
          <w:color w:val="000000"/>
          <w:sz w:val="28"/>
        </w:rPr>
        <w:t>
      «Министрліктің, оның аумақтық органдарын ескере отырып, оның ішінде басқару мәселелері бойынша біліктілігін арттырудан өткен қызметкерлерінің саны» деген жолда:</w:t>
      </w:r>
      <w:r>
        <w:br/>
      </w:r>
      <w:r>
        <w:rPr>
          <w:rFonts w:ascii="Times New Roman"/>
          <w:b w:val="false"/>
          <w:i w:val="false"/>
          <w:color w:val="000000"/>
          <w:sz w:val="28"/>
        </w:rPr>
        <w:t>
      «2010 жыл» деген бағандағы «291» деген сандар «142» деген сандармен ауыстырылсын;</w:t>
      </w:r>
      <w:r>
        <w:br/>
      </w:r>
      <w:r>
        <w:rPr>
          <w:rFonts w:ascii="Times New Roman"/>
          <w:b w:val="false"/>
          <w:i w:val="false"/>
          <w:color w:val="000000"/>
          <w:sz w:val="28"/>
        </w:rPr>
        <w:t>
      «2011 жыл» деген бағандағы «244» деген сандар «108» деген сандармен ауыстырылсын;</w:t>
      </w:r>
      <w:r>
        <w:br/>
      </w:r>
      <w:r>
        <w:rPr>
          <w:rFonts w:ascii="Times New Roman"/>
          <w:b w:val="false"/>
          <w:i w:val="false"/>
          <w:color w:val="000000"/>
          <w:sz w:val="28"/>
        </w:rPr>
        <w:t>
      «2012 жыл» деген бағандағы «249» деген сандар «108» деген сандармен ауыстырылсын;</w:t>
      </w:r>
      <w:r>
        <w:br/>
      </w:r>
      <w:r>
        <w:rPr>
          <w:rFonts w:ascii="Times New Roman"/>
          <w:b w:val="false"/>
          <w:i w:val="false"/>
          <w:color w:val="000000"/>
          <w:sz w:val="28"/>
        </w:rPr>
        <w:t>
      «2013 жыл» деген бағандағы «247» деген сандар «108» деген сандармен ауыстырылсын;</w:t>
      </w:r>
      <w:r>
        <w:br/>
      </w:r>
      <w:r>
        <w:rPr>
          <w:rFonts w:ascii="Times New Roman"/>
          <w:b w:val="false"/>
          <w:i w:val="false"/>
          <w:color w:val="000000"/>
          <w:sz w:val="28"/>
        </w:rPr>
        <w:t>
      «2014 жыл» деген бағандағы «282» деген сандар «143» деген сандармен ауыстырылсын;</w:t>
      </w:r>
      <w:r>
        <w:br/>
      </w:r>
      <w:r>
        <w:rPr>
          <w:rFonts w:ascii="Times New Roman"/>
          <w:b w:val="false"/>
          <w:i w:val="false"/>
          <w:color w:val="000000"/>
          <w:sz w:val="28"/>
        </w:rPr>
        <w:t>
      «Министрліктің, оның аумақтық органдарын ескере отырып мемлекеттік тілді оқыту курсынан өткен қызметкерлерінің саны» деген жолда:</w:t>
      </w:r>
      <w:r>
        <w:br/>
      </w:r>
      <w:r>
        <w:rPr>
          <w:rFonts w:ascii="Times New Roman"/>
          <w:b w:val="false"/>
          <w:i w:val="false"/>
          <w:color w:val="000000"/>
          <w:sz w:val="28"/>
        </w:rPr>
        <w:t>
      «2010 жыл» деген бағандағы «65» деген сандар «95» деген сандармен ауыстырылсын;</w:t>
      </w:r>
      <w:r>
        <w:br/>
      </w:r>
      <w:r>
        <w:rPr>
          <w:rFonts w:ascii="Times New Roman"/>
          <w:b w:val="false"/>
          <w:i w:val="false"/>
          <w:color w:val="000000"/>
          <w:sz w:val="28"/>
        </w:rPr>
        <w:t>
      «2011 жыл» деген бағандағы «57» деген сандар «43» деген сандармен ауыстырылсын;</w:t>
      </w:r>
      <w:r>
        <w:br/>
      </w:r>
      <w:r>
        <w:rPr>
          <w:rFonts w:ascii="Times New Roman"/>
          <w:b w:val="false"/>
          <w:i w:val="false"/>
          <w:color w:val="000000"/>
          <w:sz w:val="28"/>
        </w:rPr>
        <w:t>
      «2012 жыл» деген бағандағы «60» деген сандар «44» деген сандармен ауыстырылсын;</w:t>
      </w:r>
      <w:r>
        <w:br/>
      </w:r>
      <w:r>
        <w:rPr>
          <w:rFonts w:ascii="Times New Roman"/>
          <w:b w:val="false"/>
          <w:i w:val="false"/>
          <w:color w:val="000000"/>
          <w:sz w:val="28"/>
        </w:rPr>
        <w:t>
      «2013 жыл» деген бағандағы «65» деген сандар «43» деген сандармен ауыстырылсын;</w:t>
      </w:r>
      <w:r>
        <w:br/>
      </w:r>
      <w:r>
        <w:rPr>
          <w:rFonts w:ascii="Times New Roman"/>
          <w:b w:val="false"/>
          <w:i w:val="false"/>
          <w:color w:val="000000"/>
          <w:sz w:val="28"/>
        </w:rPr>
        <w:t>
      «2014 жыл» деген бағандағы «55» деген сандар «44» деген сандармен ауыстырылсын;</w:t>
      </w:r>
      <w:r>
        <w:br/>
      </w:r>
      <w:r>
        <w:rPr>
          <w:rFonts w:ascii="Times New Roman"/>
          <w:b w:val="false"/>
          <w:i w:val="false"/>
          <w:color w:val="000000"/>
          <w:sz w:val="28"/>
        </w:rPr>
        <w:t>
      «Министрліктің, оның аумақтық органдарын ескере отырып ағылшын тілін оқыту курсынан өткен қызметкерлерінің саны» деген жолда:</w:t>
      </w:r>
      <w:r>
        <w:br/>
      </w:r>
      <w:r>
        <w:rPr>
          <w:rFonts w:ascii="Times New Roman"/>
          <w:b w:val="false"/>
          <w:i w:val="false"/>
          <w:color w:val="000000"/>
          <w:sz w:val="28"/>
        </w:rPr>
        <w:t>
      «2010 жыл» деген бағандағы «58» деген сандар «54» деген сандармен ауыстырылсын;</w:t>
      </w:r>
      <w:r>
        <w:br/>
      </w:r>
      <w:r>
        <w:rPr>
          <w:rFonts w:ascii="Times New Roman"/>
          <w:b w:val="false"/>
          <w:i w:val="false"/>
          <w:color w:val="000000"/>
          <w:sz w:val="28"/>
        </w:rPr>
        <w:t>
      «2011 жыл» деген бағандағы «60» деген сандар «36» деген сандармен ауыстырылсын;</w:t>
      </w:r>
      <w:r>
        <w:br/>
      </w:r>
      <w:r>
        <w:rPr>
          <w:rFonts w:ascii="Times New Roman"/>
          <w:b w:val="false"/>
          <w:i w:val="false"/>
          <w:color w:val="000000"/>
          <w:sz w:val="28"/>
        </w:rPr>
        <w:t>
      «2012 жыл» деген бағандағы «60» деген сандар «37» деген сандармен ауыстырылсын;</w:t>
      </w:r>
      <w:r>
        <w:br/>
      </w:r>
      <w:r>
        <w:rPr>
          <w:rFonts w:ascii="Times New Roman"/>
          <w:b w:val="false"/>
          <w:i w:val="false"/>
          <w:color w:val="000000"/>
          <w:sz w:val="28"/>
        </w:rPr>
        <w:t>
      «2013 жыл» деген бағандағы «65» деген сандар «36» деген сандармен ауыстырылсын;</w:t>
      </w:r>
      <w:r>
        <w:br/>
      </w:r>
      <w:r>
        <w:rPr>
          <w:rFonts w:ascii="Times New Roman"/>
          <w:b w:val="false"/>
          <w:i w:val="false"/>
          <w:color w:val="000000"/>
          <w:sz w:val="28"/>
        </w:rPr>
        <w:t>
      «2014 жыл» деген бағандағы «73» деген сандар «34» деген сандармен ауыстырылсын;</w:t>
      </w:r>
      <w:r>
        <w:br/>
      </w:r>
      <w:r>
        <w:rPr>
          <w:rFonts w:ascii="Times New Roman"/>
          <w:b w:val="false"/>
          <w:i w:val="false"/>
          <w:color w:val="000000"/>
          <w:sz w:val="28"/>
        </w:rPr>
        <w:t>
      «Ықтимал қатерлер»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3853"/>
        <w:gridCol w:w="423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 басқару жүйесін орталықсыздандыру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мақсаттар индикаторлары мен міндеттер көрсеткіштеріне қол жеткізбеу</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басқаруды (қорғаншылық кеңестер, аумақтық басқару органдары және басқаларын) жетілдіру</w:t>
            </w:r>
          </w:p>
        </w:tc>
      </w:tr>
    </w:tbl>
    <w:p>
      <w:pPr>
        <w:spacing w:after="0"/>
        <w:ind w:left="0"/>
        <w:jc w:val="both"/>
      </w:pPr>
      <w:r>
        <w:rPr>
          <w:rFonts w:ascii="Times New Roman"/>
          <w:b w:val="false"/>
          <w:i w:val="false"/>
          <w:color w:val="000000"/>
          <w:sz w:val="28"/>
        </w:rPr>
        <w:t>      және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3853"/>
        <w:gridCol w:w="427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Министрліктердің-бірлесіп атқарушылардың Қазақстан Республикасы Білім және ғылым министрлігінің Стратегиялық жоспарын іске асыруға дайын еместігі және мүддесіздігі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мақсаттар индикаторлары мен міндеттер көрсеткіштеріне қол жеткізбеу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және ведомствоаралық үйлестіруді күшейту</w:t>
            </w:r>
          </w:p>
        </w:tc>
      </w:tr>
    </w:tbl>
    <w:p>
      <w:pPr>
        <w:spacing w:after="0"/>
        <w:ind w:left="0"/>
        <w:jc w:val="both"/>
      </w:pPr>
      <w:r>
        <w:rPr>
          <w:rFonts w:ascii="Times New Roman"/>
          <w:b w:val="false"/>
          <w:i w:val="false"/>
          <w:color w:val="000000"/>
          <w:sz w:val="28"/>
        </w:rPr>
        <w:t>»</w:t>
      </w:r>
    </w:p>
    <w:bookmarkStart w:name="z21" w:id="4"/>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«Бюджеттік бағдарламалар»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001 «Білім және ғылым саласында мемлекеттік саясатты қалыптастыру және іске асыру жөніндегі қызметтер»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«2 259 394» деген сандар «2 224 394» деген сандармен ауыстырылсын;</w:t>
      </w:r>
      <w:r>
        <w:br/>
      </w:r>
      <w:r>
        <w:rPr>
          <w:rFonts w:ascii="Times New Roman"/>
          <w:b w:val="false"/>
          <w:i w:val="false"/>
          <w:color w:val="000000"/>
          <w:sz w:val="28"/>
        </w:rPr>
        <w:t>
      002 «Техникалық және кәсіптік, орта білімнен кейінгі білім беру бағдарламалары бойынша оқып жатқандарға әлеуметтік қолдау көрсету»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«Техникалық және кәсіптік, ортадан кейінгі білім алатын азаматтар қатарынан стипендиаттардың орташа жылдық болжамды контингенті» деген жолдағы «2 512» деген сандар «1 884»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«293 137» деген сандар «272 512» деген сандармен ауыстырылсын;</w:t>
      </w:r>
      <w:r>
        <w:br/>
      </w:r>
      <w:r>
        <w:rPr>
          <w:rFonts w:ascii="Times New Roman"/>
          <w:b w:val="false"/>
          <w:i w:val="false"/>
          <w:color w:val="000000"/>
          <w:sz w:val="28"/>
        </w:rPr>
        <w:t>
      004 «Ғылыми зерттеулерді коммерцияландыру жобасы бойынша инновациялық жүйенің желілерін дамыту»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«Шетелде технологияларды коммерцияландыру бойынша білім алған мамандардың шамамен алғандағы саны (ұзақ мерзімді практикалық курстар)» деген жолдағы «6» деген сан «2» деген санмен ауыстырылсын;</w:t>
      </w:r>
      <w:r>
        <w:br/>
      </w:r>
      <w:r>
        <w:rPr>
          <w:rFonts w:ascii="Times New Roman"/>
          <w:b w:val="false"/>
          <w:i w:val="false"/>
          <w:color w:val="000000"/>
          <w:sz w:val="28"/>
        </w:rPr>
        <w:t>
      «Қазақстанда технологияларды коммерцияландыру бойынша білім алған мамандардың шамамен алғандағы саны (қысқа мерзімді курстар)» деген жолдағы «20» деген сандар «5» деген санмен ауыстырылсын;</w:t>
      </w:r>
      <w:r>
        <w:br/>
      </w:r>
      <w:r>
        <w:rPr>
          <w:rFonts w:ascii="Times New Roman"/>
          <w:b w:val="false"/>
          <w:i w:val="false"/>
          <w:color w:val="000000"/>
          <w:sz w:val="28"/>
        </w:rPr>
        <w:t>
      «Озық технологиялар орталығында жұмыс істейтін және дамыған елдерден тартылған ғалымдардың шамамен алғандағы саны)» деген жолдағы «5» деген сан «3» деген санмен ауыстырылсын;</w:t>
      </w:r>
      <w:r>
        <w:br/>
      </w:r>
      <w:r>
        <w:rPr>
          <w:rFonts w:ascii="Times New Roman"/>
          <w:b w:val="false"/>
          <w:i w:val="false"/>
          <w:color w:val="000000"/>
          <w:sz w:val="28"/>
        </w:rPr>
        <w:t>
      «Бағдарламаны іске асыруға арналған шығыстар» деген жолдағы «1 209 728» деген сандар «214 499» деген сандармен ауыстырылсын;</w:t>
      </w:r>
      <w:r>
        <w:br/>
      </w:r>
      <w:r>
        <w:rPr>
          <w:rFonts w:ascii="Times New Roman"/>
          <w:b w:val="false"/>
          <w:i w:val="false"/>
          <w:color w:val="000000"/>
          <w:sz w:val="28"/>
        </w:rPr>
        <w:t>
      005 «Білім және ғылым объектілерін салу және реконструкциялау»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«11 237 823» деген сандар «10 793 636» деген сандармен ауыстырылсын;</w:t>
      </w:r>
      <w:r>
        <w:br/>
      </w:r>
      <w:r>
        <w:rPr>
          <w:rFonts w:ascii="Times New Roman"/>
          <w:b w:val="false"/>
          <w:i w:val="false"/>
          <w:color w:val="000000"/>
          <w:sz w:val="28"/>
        </w:rPr>
        <w:t>
      008 «Білім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«12 жылдық мектептерге, техникалық және кәсіптік, орта білімнен кейінгі білім беру мекемелерге, «Өзін өзі тану» пәні бойынша (соның ішінде электрондық оқулықтар) оқулықтар және оқу-әдістемелік кешендерді әзірлеген, электрондық оқулықтар және оқу-әдістемелік кешендерді атаудың жоспарлы саны» деген жолдағы «952» деген сандар «620» деген сандармен ауыстырылсын;</w:t>
      </w:r>
      <w:r>
        <w:br/>
      </w:r>
      <w:r>
        <w:rPr>
          <w:rFonts w:ascii="Times New Roman"/>
          <w:b w:val="false"/>
          <w:i w:val="false"/>
          <w:color w:val="000000"/>
          <w:sz w:val="28"/>
        </w:rPr>
        <w:t>
      «Республикалық ұйымдар және шет елдегі қазақ диаспорасы үшін, 12 жылдық мектептерге, техникалық және кәсіптік, орта білімнен кейінге білім беру ұйымдарға басып шығару, қайта басу және тасымалдау оқулықтар және оқу-әдістемелік кешендерді атаудың жоспарлы саны «Өзін-өзі тану» пәні бойынша жоспарланған республикалық ұйымдарға басып шығару мемлекеттік жалпыға міндетті білім беру стандарттарының, оқу бағдарламаларының, оқулықтар мен ОӘК атауларының саны» деген жолдағы «385» деген сандар «401» деген сандармен ауыстырылсын;</w:t>
      </w:r>
      <w:r>
        <w:br/>
      </w:r>
      <w:r>
        <w:rPr>
          <w:rFonts w:ascii="Times New Roman"/>
          <w:b w:val="false"/>
          <w:i w:val="false"/>
          <w:color w:val="000000"/>
          <w:sz w:val="28"/>
        </w:rPr>
        <w:t>
      «Арнаулы (түзету) білім беру мекемелері үшін әзірленген перспективалық оқулықтар мен оқу-әдістемелік кешендер атауларының жоспарлы саны» деген жолда «4» деген сан «0» деген санмен ауыстырылсын;</w:t>
      </w:r>
      <w:r>
        <w:br/>
      </w:r>
      <w:r>
        <w:rPr>
          <w:rFonts w:ascii="Times New Roman"/>
          <w:b w:val="false"/>
          <w:i w:val="false"/>
          <w:color w:val="000000"/>
          <w:sz w:val="28"/>
        </w:rPr>
        <w:t>
      «Арнаулы (түзету) білім беру мекемелері үшін аударылған перспективалық оқулықтар мен оқу-әдістемелік кешендер атауларының жоспарлы саны» деген жолда «8» деген сан «0» деген санмен ауыстырылсын;</w:t>
      </w:r>
      <w:r>
        <w:br/>
      </w:r>
      <w:r>
        <w:rPr>
          <w:rFonts w:ascii="Times New Roman"/>
          <w:b w:val="false"/>
          <w:i w:val="false"/>
          <w:color w:val="000000"/>
          <w:sz w:val="28"/>
        </w:rPr>
        <w:t>
      «Қазақстан Республикалық стандарттарына сәйкес өңделген ресей оқулықтары және оқу-әдістемелік кешендері атауларының жоспарлы саны» деген жолда «4» деген сан «0» деген санмен ауыстырылсын;</w:t>
      </w:r>
      <w:r>
        <w:br/>
      </w:r>
      <w:r>
        <w:rPr>
          <w:rFonts w:ascii="Times New Roman"/>
          <w:b w:val="false"/>
          <w:i w:val="false"/>
          <w:color w:val="000000"/>
          <w:sz w:val="28"/>
        </w:rPr>
        <w:t>
      009 «Дарынды балаларды оқыту және тәрбиелеу»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«Бөбек» ұлттық ғылыми-практикалық білім беру және сауықтыру орталығындағы оқушылардың болжамды орташа саны» деген жолда «560» деген сандар «506» деген сандармен ауыстырылсын;</w:t>
      </w:r>
      <w:r>
        <w:br/>
      </w:r>
      <w:r>
        <w:rPr>
          <w:rFonts w:ascii="Times New Roman"/>
          <w:b w:val="false"/>
          <w:i w:val="false"/>
          <w:color w:val="000000"/>
          <w:sz w:val="28"/>
        </w:rPr>
        <w:t>
      «Назарбаев Зияткерлік мектептеріндегі оқушылардың болжамды орташа саны» деген жолда «4 434» деген сандар «2 977»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 мемлекеттік мекемелерде» деген жолдағы «407,7» деген сандар «432,7» деген сандармен ауыстырылсын;</w:t>
      </w:r>
      <w:r>
        <w:br/>
      </w:r>
      <w:r>
        <w:rPr>
          <w:rFonts w:ascii="Times New Roman"/>
          <w:b w:val="false"/>
          <w:i w:val="false"/>
          <w:color w:val="000000"/>
          <w:sz w:val="28"/>
        </w:rPr>
        <w:t>
      «- мемлекеттік кәсіпорындарда» деген жолдағы «129,5» деген сандар «135,9» деген сандармен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1213"/>
        <w:gridCol w:w="833"/>
        <w:gridCol w:w="833"/>
        <w:gridCol w:w="833"/>
        <w:gridCol w:w="833"/>
        <w:gridCol w:w="83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балабақшалар/мектепалды топтар (3-6 жас)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4" w:id="5"/>
    <w:p>
      <w:pPr>
        <w:spacing w:after="0"/>
        <w:ind w:left="0"/>
        <w:jc w:val="both"/>
      </w:pPr>
      <w:r>
        <w:rPr>
          <w:rFonts w:ascii="Times New Roman"/>
          <w:b w:val="false"/>
          <w:i w:val="false"/>
          <w:color w:val="000000"/>
          <w:sz w:val="28"/>
        </w:rPr>
        <w:t>      «Бағдарламаны іске асыруға арналған шығыстар» деген жолдағы «4 846 148» деген сандар «4 531 846» деген сандармен ауыстырылсын;</w:t>
      </w:r>
      <w:r>
        <w:br/>
      </w:r>
      <w:r>
        <w:rPr>
          <w:rFonts w:ascii="Times New Roman"/>
          <w:b w:val="false"/>
          <w:i w:val="false"/>
          <w:color w:val="000000"/>
          <w:sz w:val="28"/>
        </w:rPr>
        <w:t>
      010 «Республикалық мектеп олимпиадаларын, конкурстар, республикалық маңызы бар мектептен тыс іс-шаралар өткізу»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«869 337» деген сандар «869 269» деген сандармен ауыстырылсын;</w:t>
      </w:r>
      <w:r>
        <w:br/>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 деген бюджеттік бағдарлама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013 «Облыстық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«234 000» деген сандар «233 220» деген сандармен ауыстырылсын;</w:t>
      </w:r>
      <w:r>
        <w:br/>
      </w:r>
      <w:r>
        <w:rPr>
          <w:rFonts w:ascii="Times New Roman"/>
          <w:b w:val="false"/>
          <w:i w:val="false"/>
          <w:color w:val="000000"/>
          <w:sz w:val="28"/>
        </w:rPr>
        <w:t>
      017 «Мәдениет пен өнер саласында мамандар даярлау»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«Магистратура бағдарламасы бойынша күтілетін қабылдау» деген жолдағы «140» деген сандар «115» деген сандармен ауыстырылсын;</w:t>
      </w:r>
      <w:r>
        <w:br/>
      </w:r>
      <w:r>
        <w:rPr>
          <w:rFonts w:ascii="Times New Roman"/>
          <w:b w:val="false"/>
          <w:i w:val="false"/>
          <w:color w:val="000000"/>
          <w:sz w:val="28"/>
        </w:rPr>
        <w:t>
      «Мемлекеттік тапсырыс бойынша PhD докторантурасына күтілетін қабылдау» деген жолдағы «20» деген сандар «9» деген санмен ауыстырылсын;</w:t>
      </w:r>
      <w:r>
        <w:br/>
      </w:r>
      <w:r>
        <w:rPr>
          <w:rFonts w:ascii="Times New Roman"/>
          <w:b w:val="false"/>
          <w:i w:val="false"/>
          <w:color w:val="000000"/>
          <w:sz w:val="28"/>
        </w:rPr>
        <w:t>
      «Бағдарламаны іске асыруға арналған шығыстар» деген жолдағы «2 729 962» деген сандар «2 801 284» деген сандармен ауыстырылсын;</w:t>
      </w:r>
      <w:r>
        <w:br/>
      </w:r>
      <w:r>
        <w:rPr>
          <w:rFonts w:ascii="Times New Roman"/>
          <w:b w:val="false"/>
          <w:i w:val="false"/>
          <w:color w:val="000000"/>
          <w:sz w:val="28"/>
        </w:rPr>
        <w:t>
      020 «Жоғары және жоғары оқу орнынан кейінгі кәсіптік білімі бар мамандар даярлау»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«Магистратура бағдарламалары бойынша күтілетін қабылдау» деген жолдағы «2 599» деген сандар «2 624» деген сандармен ауыстырылсын;</w:t>
      </w:r>
      <w:r>
        <w:br/>
      </w:r>
      <w:r>
        <w:rPr>
          <w:rFonts w:ascii="Times New Roman"/>
          <w:b w:val="false"/>
          <w:i w:val="false"/>
          <w:color w:val="000000"/>
          <w:sz w:val="28"/>
        </w:rPr>
        <w:t>
      «Мемлекеттік тапсырыс бойынша PhD докторантурасына күтілетін қабылдау» деген жолдағы «180» деген сандар «191» деген сандармен ауыстырылсын;</w:t>
      </w:r>
      <w:r>
        <w:br/>
      </w:r>
      <w:r>
        <w:rPr>
          <w:rFonts w:ascii="Times New Roman"/>
          <w:b w:val="false"/>
          <w:i w:val="false"/>
          <w:color w:val="000000"/>
          <w:sz w:val="28"/>
        </w:rPr>
        <w:t>
      025 «Білім беру жүйесін әдістемелік қамтамасыз ету және білім беру қызметтерінің сапасын талдау»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«Жоғары кәсіптік білім беруге арналып әзірленген және пысықталған стандарттардың болжамды саны» деген жолдағы «169» деген сандар «200» деген сандармен ауыстырылсын;</w:t>
      </w:r>
      <w:r>
        <w:br/>
      </w:r>
      <w:r>
        <w:rPr>
          <w:rFonts w:ascii="Times New Roman"/>
          <w:b w:val="false"/>
          <w:i w:val="false"/>
          <w:color w:val="000000"/>
          <w:sz w:val="28"/>
        </w:rPr>
        <w:t>
      «Жоғары оқу орындарының рейтингін жүргізу» деген жолдағы «140» деген сандар «82» деген сандармен ауыстырылсын;</w:t>
      </w:r>
      <w:r>
        <w:br/>
      </w:r>
      <w:r>
        <w:rPr>
          <w:rFonts w:ascii="Times New Roman"/>
          <w:b w:val="false"/>
          <w:i w:val="false"/>
          <w:color w:val="000000"/>
          <w:sz w:val="28"/>
        </w:rPr>
        <w:t>
      029 «Облыстық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«8 956 655» деген сандар «10 001 916» деген сандармен ауыстырылсын;</w:t>
      </w:r>
      <w:r>
        <w:br/>
      </w:r>
      <w:r>
        <w:rPr>
          <w:rFonts w:ascii="Times New Roman"/>
          <w:b w:val="false"/>
          <w:i w:val="false"/>
          <w:color w:val="000000"/>
          <w:sz w:val="28"/>
        </w:rPr>
        <w:t>
      030 «Жоғары және жоғары оқу орнынан кейінгі білім бағдарламалары бойынша білім алушыларға әлеуметтік қолдау көрсету»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«Жоғары және жоғары оқу орнынан кейінгі білім алушы азаматтардың қатарынан барлық санаттағы стипендиаттардың жоспарланып отырған орташа жылдық контингенті» деген жолдағы «97 004» деген сандар «95 064» деген сандармен ауыстырылсын;</w:t>
      </w:r>
      <w:r>
        <w:br/>
      </w:r>
      <w:r>
        <w:rPr>
          <w:rFonts w:ascii="Times New Roman"/>
          <w:b w:val="false"/>
          <w:i w:val="false"/>
          <w:color w:val="000000"/>
          <w:sz w:val="28"/>
        </w:rPr>
        <w:t>
      «Сапа көрсеткіштерінде»:</w:t>
      </w:r>
      <w:r>
        <w:br/>
      </w:r>
      <w:r>
        <w:rPr>
          <w:rFonts w:ascii="Times New Roman"/>
          <w:b w:val="false"/>
          <w:i w:val="false"/>
          <w:color w:val="000000"/>
          <w:sz w:val="28"/>
        </w:rPr>
        <w:t>
      «Стипендиямен қамтамасыз етілудің жоспарлы %-ы» деген жолдағы «85» деген сандар «83»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«16 604 638» деген сандар «15 604 638» деген сандармен ауыстырылсын;</w:t>
      </w:r>
      <w:r>
        <w:br/>
      </w:r>
      <w:r>
        <w:rPr>
          <w:rFonts w:ascii="Times New Roman"/>
          <w:b w:val="false"/>
          <w:i w:val="false"/>
          <w:color w:val="000000"/>
          <w:sz w:val="28"/>
        </w:rPr>
        <w:t>
      036 «Қазақстан Республикасы Білім және ғылым министрлігін материалдық-техникалық жарақтандыру» деген бюджеттік бағдарламада:</w:t>
      </w:r>
      <w:r>
        <w:br/>
      </w:r>
      <w:r>
        <w:rPr>
          <w:rFonts w:ascii="Times New Roman"/>
          <w:b w:val="false"/>
          <w:i w:val="false"/>
          <w:color w:val="000000"/>
          <w:sz w:val="28"/>
        </w:rPr>
        <w:t xml:space="preserve">
      «2010 ж.» деген бағанда: </w:t>
      </w:r>
      <w:r>
        <w:br/>
      </w:r>
      <w:r>
        <w:rPr>
          <w:rFonts w:ascii="Times New Roman"/>
          <w:b w:val="false"/>
          <w:i w:val="false"/>
          <w:color w:val="000000"/>
          <w:sz w:val="28"/>
        </w:rPr>
        <w:t>
      «Сандық көрсеткіштерінде»:</w:t>
      </w:r>
      <w:r>
        <w:br/>
      </w:r>
      <w:r>
        <w:rPr>
          <w:rFonts w:ascii="Times New Roman"/>
          <w:b w:val="false"/>
          <w:i w:val="false"/>
          <w:color w:val="000000"/>
          <w:sz w:val="28"/>
        </w:rPr>
        <w:t>
      «Сатып алынатын лицензиялық өнімнің шамалас саны» деген жолдағы «100» деген сандар «419»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«16 905» деген сандар «19 048» деген сандармен ауыстырылсын;</w:t>
      </w:r>
      <w:r>
        <w:br/>
      </w:r>
      <w:r>
        <w:rPr>
          <w:rFonts w:ascii="Times New Roman"/>
          <w:b w:val="false"/>
          <w:i w:val="false"/>
          <w:color w:val="000000"/>
          <w:sz w:val="28"/>
        </w:rPr>
        <w:t>
      037 «Білім ұйымдарын материалдық-техникалық жарақтандыру»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«Жабдықтармен және басқа да негізгі құралдармен қамтамасыз етілетін мемлекеттік білім беру кәсіпорындарының болжамды саны» деген жолдағы «4» деген сан «5» деген санмен ауыстырылсын;</w:t>
      </w:r>
      <w:r>
        <w:br/>
      </w:r>
      <w:r>
        <w:rPr>
          <w:rFonts w:ascii="Times New Roman"/>
          <w:b w:val="false"/>
          <w:i w:val="false"/>
          <w:color w:val="000000"/>
          <w:sz w:val="28"/>
        </w:rPr>
        <w:t>
      «Мемлекеттік білім беру кәсіпорындары сатып алатын негізгі құралдар мен материалдық емес активтердің болжамды саны» деген жолдағы «559» деген сандар «667» деген сандармен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«Мемлекеттік білім беру кәсіпорындарының сұраныстарына сай құрал-жабдықтармен және басқа да негізгі құралдармен жабдықталуы» деген жолдағы «22» деген сандар «25»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«453 987» деген сандар «655 061»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043 «Түрік академиясы» АҚ-ның жарғылық капиталын қалыптастыру» деген бюджеттік бағдарламамен толықтырылсын;</w:t>
      </w:r>
      <w:r>
        <w:br/>
      </w:r>
      <w:r>
        <w:rPr>
          <w:rFonts w:ascii="Times New Roman"/>
          <w:b w:val="false"/>
          <w:i w:val="false"/>
          <w:color w:val="000000"/>
          <w:sz w:val="28"/>
        </w:rPr>
        <w:t>
      048 «Облыстық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«2 331 193» деген сандар «2 330 625» деген сандармен ауыстырылсын;</w:t>
      </w:r>
      <w:r>
        <w:br/>
      </w:r>
      <w:r>
        <w:rPr>
          <w:rFonts w:ascii="Times New Roman"/>
          <w:b w:val="false"/>
          <w:i w:val="false"/>
          <w:color w:val="000000"/>
          <w:sz w:val="28"/>
        </w:rPr>
        <w:t>
      055 «Іргелі және қолданбалы ғылыми зерттеулер»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«10 081 611» деген сандар «10 239 238» деген сандармен ауыстырылсын;</w:t>
      </w:r>
      <w:r>
        <w:br/>
      </w:r>
      <w:r>
        <w:rPr>
          <w:rFonts w:ascii="Times New Roman"/>
          <w:b w:val="false"/>
          <w:i w:val="false"/>
          <w:color w:val="000000"/>
          <w:sz w:val="28"/>
        </w:rPr>
        <w:t>
      058 «Облыстық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«2 543 319» деген сандар «2 542 045» деген сандармен ауыстырылсын;</w:t>
      </w:r>
      <w:r>
        <w:br/>
      </w:r>
      <w:r>
        <w:rPr>
          <w:rFonts w:ascii="Times New Roman"/>
          <w:b w:val="false"/>
          <w:i w:val="false"/>
          <w:color w:val="000000"/>
          <w:sz w:val="28"/>
        </w:rPr>
        <w:t>
      066 «Астана қаласының бюджетіне «Astana Knowledge city» АҚ жарғылық капиталын ұлғайтуға берілетін нысаналы даму трансферттері»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«9 700 000» деген сандар «16 982 026» деген сандармен ауыстырылсын;</w:t>
      </w:r>
      <w:r>
        <w:br/>
      </w:r>
      <w:r>
        <w:rPr>
          <w:rFonts w:ascii="Times New Roman"/>
          <w:b w:val="false"/>
          <w:i w:val="false"/>
          <w:color w:val="000000"/>
          <w:sz w:val="28"/>
        </w:rPr>
        <w:t>
      071 «Облыстық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 деген бюджеттік бағдарламада:</w:t>
      </w:r>
      <w:r>
        <w:br/>
      </w:r>
      <w:r>
        <w:rPr>
          <w:rFonts w:ascii="Times New Roman"/>
          <w:b w:val="false"/>
          <w:i w:val="false"/>
          <w:color w:val="000000"/>
          <w:sz w:val="28"/>
        </w:rPr>
        <w:t>
      «Бағдарламаны іске асыруға арналған шығыстар» деген жолдың «2010 ж.» деген бағанындағы «14 700» деген сандар «14 518» деген сандармен ауыстырылсын;</w:t>
      </w:r>
      <w:r>
        <w:br/>
      </w:r>
      <w:r>
        <w:rPr>
          <w:rFonts w:ascii="Times New Roman"/>
          <w:b w:val="false"/>
          <w:i w:val="false"/>
          <w:color w:val="000000"/>
          <w:sz w:val="28"/>
        </w:rPr>
        <w:t>
      074 «Техникалық және кәсіптік білімді жаңғырту» деген бюджеттік бағдарламада:</w:t>
      </w:r>
      <w:r>
        <w:br/>
      </w:r>
      <w:r>
        <w:rPr>
          <w:rFonts w:ascii="Times New Roman"/>
          <w:b w:val="false"/>
          <w:i w:val="false"/>
          <w:color w:val="000000"/>
          <w:sz w:val="28"/>
        </w:rPr>
        <w:t>
      «2010 ж.» деген бағанда:</w:t>
      </w:r>
      <w:r>
        <w:br/>
      </w:r>
      <w:r>
        <w:rPr>
          <w:rFonts w:ascii="Times New Roman"/>
          <w:b w:val="false"/>
          <w:i w:val="false"/>
          <w:color w:val="000000"/>
          <w:sz w:val="28"/>
        </w:rPr>
        <w:t>
      «Сандық көрсеткіштерінде»:</w:t>
      </w:r>
      <w:r>
        <w:br/>
      </w:r>
      <w:r>
        <w:rPr>
          <w:rFonts w:ascii="Times New Roman"/>
          <w:b w:val="false"/>
          <w:i w:val="false"/>
          <w:color w:val="000000"/>
          <w:sz w:val="28"/>
        </w:rPr>
        <w:t>
      «Жоба компоненттерін іске асыруға қатысатын сарапшылардың шамамен алғандағы саны» деген жолдағы «207» деген сандар «0» деген санмен ауыстырылсын;</w:t>
      </w:r>
      <w:r>
        <w:br/>
      </w:r>
      <w:r>
        <w:rPr>
          <w:rFonts w:ascii="Times New Roman"/>
          <w:b w:val="false"/>
          <w:i w:val="false"/>
          <w:color w:val="000000"/>
          <w:sz w:val="28"/>
        </w:rPr>
        <w:t>
      «Шетелден сатып алынатын стандарттардың шамамен алғандағы саны» деген жолдағы «30» деген сандар «0» деген санмен ауыстырылсын;</w:t>
      </w:r>
      <w:r>
        <w:br/>
      </w:r>
      <w:r>
        <w:rPr>
          <w:rFonts w:ascii="Times New Roman"/>
          <w:b w:val="false"/>
          <w:i w:val="false"/>
          <w:color w:val="000000"/>
          <w:sz w:val="28"/>
        </w:rPr>
        <w:t>
      «Жоба компоненттерін іске асыру жөніндегі семинарларға оқытылатындардың шамамамен алғандағы саны» деген жолдағы «6» деген сан «0» деген санмен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«Әзірленген кәсіби стандарттардың шамамен алғандағы саны» деген жолдағы «30» деген сандар «0» деген санмен ауыстырылсын;</w:t>
      </w:r>
      <w:r>
        <w:br/>
      </w:r>
      <w:r>
        <w:rPr>
          <w:rFonts w:ascii="Times New Roman"/>
          <w:b w:val="false"/>
          <w:i w:val="false"/>
          <w:color w:val="000000"/>
          <w:sz w:val="28"/>
        </w:rPr>
        <w:t>
      «Жоба компоненттерін іске асыруға қатысатын сарапшылардың шамамен алғандағы саны» деген жолдағы «207» деген сандар «0» деген санмен ауыстырылсын;</w:t>
      </w:r>
      <w:r>
        <w:br/>
      </w:r>
      <w:r>
        <w:rPr>
          <w:rFonts w:ascii="Times New Roman"/>
          <w:b w:val="false"/>
          <w:i w:val="false"/>
          <w:color w:val="000000"/>
          <w:sz w:val="28"/>
        </w:rPr>
        <w:t>
      082 «Назарбаев Университеті» АҚ жарғылық капиталын ұлғайту» деген бюджеттік бағдарлама алынып тасталсын;</w:t>
      </w:r>
      <w:r>
        <w:br/>
      </w:r>
      <w:r>
        <w:rPr>
          <w:rFonts w:ascii="Times New Roman"/>
          <w:b w:val="false"/>
          <w:i w:val="false"/>
          <w:color w:val="000000"/>
          <w:sz w:val="28"/>
        </w:rPr>
        <w:t>
</w:t>
      </w:r>
      <w:r>
        <w:rPr>
          <w:rFonts w:ascii="Times New Roman"/>
          <w:b w:val="false"/>
          <w:i w:val="false"/>
          <w:color w:val="000000"/>
          <w:sz w:val="28"/>
        </w:rPr>
        <w:t>
      120 «Қолданбалы ғылыми зерттеулер» деген бюджеттік бағдарлама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Бюджеттік шығыстар жиыны</w:t>
      </w:r>
      <w:r>
        <w:rPr>
          <w:rFonts w:ascii="Times New Roman"/>
          <w:b w:val="false"/>
          <w:i w:val="false"/>
          <w:color w:val="000000"/>
          <w:sz w:val="28"/>
        </w:rPr>
        <w:t>» және «</w:t>
      </w:r>
      <w:r>
        <w:rPr>
          <w:rFonts w:ascii="Times New Roman"/>
          <w:b w:val="false"/>
          <w:i w:val="false"/>
          <w:color w:val="000000"/>
          <w:sz w:val="28"/>
        </w:rPr>
        <w:t>Қазақстан Республикасы Білім және ғылым министрлігінің стратегиялық бағыттары және бюджеттік бағдарламалары бойынша шығыстарды бөлу</w:t>
      </w:r>
      <w:r>
        <w:rPr>
          <w:rFonts w:ascii="Times New Roman"/>
          <w:b w:val="false"/>
          <w:i w:val="false"/>
          <w:color w:val="000000"/>
          <w:sz w:val="28"/>
        </w:rPr>
        <w:t>» деген кестелер осы қаулыға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25 ақпандағы</w:t>
      </w:r>
      <w:r>
        <w:br/>
      </w:r>
      <w:r>
        <w:rPr>
          <w:rFonts w:ascii="Times New Roman"/>
          <w:b w:val="false"/>
          <w:i w:val="false"/>
          <w:color w:val="000000"/>
          <w:sz w:val="28"/>
        </w:rPr>
        <w:t xml:space="preserve">
№ 187 қаулысына     </w:t>
      </w:r>
      <w:r>
        <w:br/>
      </w:r>
      <w:r>
        <w:rPr>
          <w:rFonts w:ascii="Times New Roman"/>
          <w:b w:val="false"/>
          <w:i w:val="false"/>
          <w:color w:val="000000"/>
          <w:sz w:val="28"/>
        </w:rPr>
        <w:t xml:space="preserve">
1-қосымша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3148"/>
        <w:gridCol w:w="1648"/>
        <w:gridCol w:w="1348"/>
        <w:gridCol w:w="1349"/>
        <w:gridCol w:w="1199"/>
        <w:gridCol w:w="1199"/>
        <w:gridCol w:w="1200"/>
        <w:gridCol w:w="1050"/>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Сапалы білімге қол жеткізуді қамтамасыз ету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Мектепке дейінгі білімге тең қол жеткізуді қамтамасыз ету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Мектепке дейінгі білім беру ұйымдарының желісін арттыру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Мектептік білімге қол жетімділікті қамтамасыз ету және оның сапасын арттыру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Мектеп желілерін дамыту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Экономика салаларының білікті әрі бәсекеге қабілетті техникалық және қызмет көрсету еңбегі мамандарына қажеттілігін қанағаттандыру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Техникалық және кәсіптік білім беруге қолжетімділікті ұлғайту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285"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мектепке дейінгі балалар ұйымдарының болжамды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болжамды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кәсіптік мектептердің болжамды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Сейсмотұрақтылықты күшейту жұмыстары жүргізілетін объектілердің болжамды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бойынша орынға қажеттіліктің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жағдайдағы мектептер санының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жерлерде оқушы орнына жалпы қажеттіліктің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53 122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ауысымда оқытатын мектептер санының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беретін кадрлар даярлауға орын тапшылығының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Сейсмотұрақтылықты қажет ететін объектілер санының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орындарына қажеттіліктің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мектептер санынан апаттық жағдайдағы мектептердің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 орнының тапшылығын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ауысымда оқытатын мектептер санының жоспарлы азаюы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ғимараттарының техникалық жағдайын нормативтік талаптарға сай келтірудің болжамды үлесі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72 655 791,3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60 099 985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42 998 216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w:t>
            </w:r>
          </w:p>
        </w:tc>
      </w:tr>
    </w:tbl>
    <w:bookmarkStart w:name="z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 187 қаулысына    </w:t>
      </w:r>
      <w:r>
        <w:br/>
      </w:r>
      <w:r>
        <w:rPr>
          <w:rFonts w:ascii="Times New Roman"/>
          <w:b w:val="false"/>
          <w:i w:val="false"/>
          <w:color w:val="000000"/>
          <w:sz w:val="28"/>
        </w:rPr>
        <w:t xml:space="preserve">
2-қосымша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2238"/>
        <w:gridCol w:w="1159"/>
        <w:gridCol w:w="1468"/>
        <w:gridCol w:w="1424"/>
        <w:gridCol w:w="1490"/>
        <w:gridCol w:w="1446"/>
        <w:gridCol w:w="1579"/>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академиясы» АҚ-ның жарғылық капиталын қалыптастыру»</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әлемінің ғылыми-білім беру қызметін ұйымдастыру үшін «Түрік академиясы» АҚ-ның жарғылық капиталын толықтыру</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 мен әлеуметтік саланың базалық салаларын ғылыми және ғылыми-техникалық қамтамасыз ету</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Елдің орнықты инновациялық дамуы үшін қажетті білім алуды, жинақтауды және білім беруді қамтамасыз ететін бәсекеге қабілеттілікке және ғылым жүйесін теңгеруге қол жеткізу</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Қазіргі заманғы ғылыми инфрақұрылымды құру</w:t>
            </w:r>
            <w:r>
              <w:br/>
            </w:r>
            <w:r>
              <w:rPr>
                <w:rFonts w:ascii="Times New Roman"/>
                <w:b w:val="false"/>
                <w:i w:val="false"/>
                <w:color w:val="000000"/>
                <w:sz w:val="20"/>
              </w:rPr>
              <w:t>
</w:t>
            </w:r>
            <w:r>
              <w:rPr>
                <w:rFonts w:ascii="Times New Roman"/>
                <w:b w:val="false"/>
                <w:i w:val="false"/>
                <w:color w:val="000000"/>
                <w:sz w:val="20"/>
              </w:rPr>
              <w:t>2.1.3. Әлемнің жетекші ғылыми орталықтарымен бірлесіп ғылыми зерттеулер жүргізу</w:t>
            </w:r>
            <w:r>
              <w:br/>
            </w:r>
            <w:r>
              <w:rPr>
                <w:rFonts w:ascii="Times New Roman"/>
                <w:b w:val="false"/>
                <w:i w:val="false"/>
                <w:color w:val="000000"/>
                <w:sz w:val="20"/>
              </w:rPr>
              <w:t>
</w:t>
            </w:r>
            <w:r>
              <w:rPr>
                <w:rFonts w:ascii="Times New Roman"/>
                <w:b w:val="false"/>
                <w:i w:val="false"/>
                <w:color w:val="000000"/>
                <w:sz w:val="20"/>
              </w:rPr>
              <w:t>2.1.4. Шетелдік ғалымдарды тарту</w:t>
            </w:r>
            <w:r>
              <w:br/>
            </w:r>
            <w:r>
              <w:rPr>
                <w:rFonts w:ascii="Times New Roman"/>
                <w:b w:val="false"/>
                <w:i w:val="false"/>
                <w:color w:val="000000"/>
                <w:sz w:val="20"/>
              </w:rPr>
              <w:t>
</w:t>
            </w:r>
            <w:r>
              <w:rPr>
                <w:rFonts w:ascii="Times New Roman"/>
                <w:b w:val="false"/>
                <w:i w:val="false"/>
                <w:color w:val="000000"/>
                <w:sz w:val="20"/>
              </w:rPr>
              <w:t>2.1.5. Ғылыми зерттеулер сапасын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беделді Түркі академиясын дамыту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әлемінің мәдениетін дамытуға жарғылық капиталды толықтыру үшін қаражатты уақтылы және толық аудару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 187 қаулысына    </w:t>
      </w:r>
      <w:r>
        <w:br/>
      </w:r>
      <w:r>
        <w:rPr>
          <w:rFonts w:ascii="Times New Roman"/>
          <w:b w:val="false"/>
          <w:i w:val="false"/>
          <w:color w:val="000000"/>
          <w:sz w:val="28"/>
        </w:rPr>
        <w:t xml:space="preserve">
3-қосымша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634"/>
        <w:gridCol w:w="2279"/>
        <w:gridCol w:w="1125"/>
        <w:gridCol w:w="1058"/>
        <w:gridCol w:w="1036"/>
        <w:gridCol w:w="1063"/>
        <w:gridCol w:w="1244"/>
      </w:tblGrid>
      <w:tr>
        <w:trPr>
          <w:trHeight w:val="27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7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(кіші бағдарлама)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r>
      <w:tr>
        <w:trPr>
          <w:trHeight w:val="27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білімдер туралы, табиғи және әлеуметтік жүйелер туралы ғылыми зерттеулерді әкімшілендіру, экономиканың, қоғамның орнықты дамуының, ғылымның жүйелі қайта өзгерулерінің ғылыми негіздерін әзірлеу; ТМД-ға қатысушы мемлекеттердің және әлемдік ғылыми еңбек бөлінісіндегі жалпы ғылыми-технологиялық кеңістік аясында қазақстандық ғылымның позициясын нығайту. «Қазақстанның қазіргі заманғы әлеуметтік-саяси тарихын жүйелі жинақтау және қоғамдық практикаға енгізу» бағдарламасын іске асыру көзделуде</w:t>
            </w:r>
          </w:p>
        </w:tc>
      </w:tr>
      <w:tr>
        <w:trPr>
          <w:trHeight w:val="46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 мен әлеуметтік саланың базалық салаларын ғылыми және ғылыми-техникалық қамтамасыз ету</w:t>
            </w:r>
          </w:p>
        </w:tc>
      </w:tr>
      <w:tr>
        <w:trPr>
          <w:trHeight w:val="27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Елдің орнықты инновациялық дамуы үшін қажетті білім алуды, жинақтауды және білім беруді қамтамасыз ететін бәсекеге қабілеттілікке және ғылым жүйесінің теңгерімділігіне қол жеткізу</w:t>
            </w:r>
          </w:p>
        </w:tc>
      </w:tr>
      <w:tr>
        <w:trPr>
          <w:trHeight w:val="99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Әлемнің жетекші ғылыми орталықтарымен бірлесіп ғылыми зерттеулер жүргізу</w:t>
            </w:r>
            <w:r>
              <w:br/>
            </w:r>
            <w:r>
              <w:rPr>
                <w:rFonts w:ascii="Times New Roman"/>
                <w:b w:val="false"/>
                <w:i w:val="false"/>
                <w:color w:val="000000"/>
                <w:sz w:val="20"/>
              </w:rPr>
              <w:t>
</w:t>
            </w:r>
            <w:r>
              <w:rPr>
                <w:rFonts w:ascii="Times New Roman"/>
                <w:b w:val="false"/>
                <w:i w:val="false"/>
                <w:color w:val="000000"/>
                <w:sz w:val="20"/>
              </w:rPr>
              <w:t>2.1.4. Шетелдік ғалымдарды тарту</w:t>
            </w:r>
            <w:r>
              <w:br/>
            </w:r>
            <w:r>
              <w:rPr>
                <w:rFonts w:ascii="Times New Roman"/>
                <w:b w:val="false"/>
                <w:i w:val="false"/>
                <w:color w:val="000000"/>
                <w:sz w:val="20"/>
              </w:rPr>
              <w:t>
</w:t>
            </w:r>
            <w:r>
              <w:rPr>
                <w:rFonts w:ascii="Times New Roman"/>
                <w:b w:val="false"/>
                <w:i w:val="false"/>
                <w:color w:val="000000"/>
                <w:sz w:val="20"/>
              </w:rPr>
              <w:t>2.1.5. Ғылыми зерттеулер сапасын арттыру</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55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Гранттық негіздегі басым ғылыми-техникалық жобалардың шамамен алғандағы саны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консорциумдардың шамамен алғандағы саны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ғылымының бәсекеге қабілеттілігі мен инновациялық дамуын қамтамасыз ететін ғылымның әртүрлі салаларындағы жаңа ғылыми әзірлемелер мен технологияларды жасау</w:t>
            </w:r>
          </w:p>
        </w:tc>
      </w:tr>
      <w:tr>
        <w:trPr>
          <w:trHeight w:val="27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bl>
    <w:bookmarkStart w:name="z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 187 қаулысына     </w:t>
      </w:r>
      <w:r>
        <w:br/>
      </w:r>
      <w:r>
        <w:rPr>
          <w:rFonts w:ascii="Times New Roman"/>
          <w:b w:val="false"/>
          <w:i w:val="false"/>
          <w:color w:val="000000"/>
          <w:sz w:val="28"/>
        </w:rPr>
        <w:t xml:space="preserve">
4-қосымша       </w:t>
      </w:r>
    </w:p>
    <w:bookmarkEnd w:id="9"/>
    <w:bookmarkStart w:name="z7" w:id="10"/>
    <w:p>
      <w:pPr>
        <w:spacing w:after="0"/>
        <w:ind w:left="0"/>
        <w:jc w:val="left"/>
      </w:pPr>
      <w:r>
        <w:rPr>
          <w:rFonts w:ascii="Times New Roman"/>
          <w:b/>
          <w:i w:val="false"/>
          <w:color w:val="000000"/>
        </w:rPr>
        <w:t xml:space="preserve"> 
Бюджеттік шығыстар жиыны</w:t>
      </w:r>
    </w:p>
    <w:bookmarkEnd w:id="10"/>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1879"/>
        <w:gridCol w:w="1920"/>
        <w:gridCol w:w="1961"/>
        <w:gridCol w:w="2022"/>
        <w:gridCol w:w="1983"/>
      </w:tblGrid>
      <w:tr>
        <w:trPr>
          <w:trHeight w:val="285" w:hRule="atLeast"/>
        </w:trPr>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8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бағдарламалар,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178 805 771,3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193 286 581,0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194 904 263,0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200 893 292,0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196 752 735,0</w:t>
            </w:r>
          </w:p>
        </w:tc>
      </w:tr>
      <w:tr>
        <w:trPr>
          <w:trHeight w:val="102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87 692 082,6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97 769 788,0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110 698 425,0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145 576 126,0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157 335 453,0</w:t>
            </w:r>
          </w:p>
        </w:tc>
      </w:tr>
      <w:tr>
        <w:trPr>
          <w:trHeight w:val="43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91 113 688,7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95 516 793,0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84 205 838,0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55 317 166,0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39 417 282,0</w:t>
            </w:r>
          </w:p>
        </w:tc>
      </w:tr>
      <w:tr>
        <w:trPr>
          <w:trHeight w:val="5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ұсынылатын бағдарламалар,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18 449 844,0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15 462 133,0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6 936 844,0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10 898 646,0</w:t>
            </w:r>
          </w:p>
        </w:tc>
      </w:tr>
      <w:tr>
        <w:trPr>
          <w:trHeight w:val="46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9 928 347,0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15 121 483,0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6 561 844,0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6 563 646,0</w:t>
            </w:r>
          </w:p>
        </w:tc>
      </w:tr>
      <w:tr>
        <w:trPr>
          <w:trHeight w:val="48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8 521 497,0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340 650,0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4 335 000,0</w:t>
            </w:r>
          </w:p>
        </w:tc>
      </w:tr>
      <w:tr>
        <w:trPr>
          <w:trHeight w:val="435"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178 805 771,3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211 736 425,0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210 366 396,0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207 830 136,0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207 651 381,0</w:t>
            </w:r>
          </w:p>
        </w:tc>
      </w:tr>
      <w:tr>
        <w:trPr>
          <w:trHeight w:val="48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87 692 082,6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107 698 135,0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125 819 908,0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152 137 970,0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163 899 099,0</w:t>
            </w:r>
          </w:p>
        </w:tc>
      </w:tr>
      <w:tr>
        <w:trPr>
          <w:trHeight w:val="57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91 113 688,7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104 038 290,0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84 546 488,0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55 692 166,0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43 752 282,0</w:t>
            </w:r>
          </w:p>
        </w:tc>
      </w:tr>
    </w:tbl>
    <w:bookmarkStart w:name="z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25 ақпандағы  </w:t>
      </w:r>
      <w:r>
        <w:br/>
      </w:r>
      <w:r>
        <w:rPr>
          <w:rFonts w:ascii="Times New Roman"/>
          <w:b w:val="false"/>
          <w:i w:val="false"/>
          <w:color w:val="000000"/>
          <w:sz w:val="28"/>
        </w:rPr>
        <w:t xml:space="preserve">
№ 187 қаулысына     </w:t>
      </w:r>
      <w:r>
        <w:br/>
      </w:r>
      <w:r>
        <w:rPr>
          <w:rFonts w:ascii="Times New Roman"/>
          <w:b w:val="false"/>
          <w:i w:val="false"/>
          <w:color w:val="000000"/>
          <w:sz w:val="28"/>
        </w:rPr>
        <w:t xml:space="preserve">
5-қосымша       </w:t>
      </w:r>
    </w:p>
    <w:bookmarkEnd w:id="11"/>
    <w:bookmarkStart w:name="z9" w:id="12"/>
    <w:p>
      <w:pPr>
        <w:spacing w:after="0"/>
        <w:ind w:left="0"/>
        <w:jc w:val="left"/>
      </w:pPr>
      <w:r>
        <w:rPr>
          <w:rFonts w:ascii="Times New Roman"/>
          <w:b/>
          <w:i w:val="false"/>
          <w:color w:val="000000"/>
        </w:rPr>
        <w:t xml:space="preserve"> 
Қазақстан Республикасы Білім және ғылым министрлігінің</w:t>
      </w:r>
      <w:r>
        <w:br/>
      </w:r>
      <w:r>
        <w:rPr>
          <w:rFonts w:ascii="Times New Roman"/>
          <w:b/>
          <w:i w:val="false"/>
          <w:color w:val="000000"/>
        </w:rPr>
        <w:t>
стратегиялық бағыттары және бюджеттік бағдарламалары</w:t>
      </w:r>
      <w:r>
        <w:br/>
      </w:r>
      <w:r>
        <w:rPr>
          <w:rFonts w:ascii="Times New Roman"/>
          <w:b/>
          <w:i w:val="false"/>
          <w:color w:val="000000"/>
        </w:rPr>
        <w:t>
бойынша шығыстарды бөлу</w:t>
      </w:r>
    </w:p>
    <w:bookmarkEnd w:id="1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518"/>
        <w:gridCol w:w="1409"/>
        <w:gridCol w:w="3419"/>
        <w:gridCol w:w="1301"/>
        <w:gridCol w:w="1181"/>
        <w:gridCol w:w="1121"/>
        <w:gridCol w:w="1241"/>
        <w:gridCol w:w="1182"/>
      </w:tblGrid>
      <w:tr>
        <w:trPr>
          <w:trHeight w:val="31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және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gridSpan w:val="4"/>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178 805 771,3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211 736 425,0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210 366 396,0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207 830 136,0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207 651 381,0</w:t>
            </w:r>
          </w:p>
        </w:tc>
      </w:tr>
      <w:tr>
        <w:trPr>
          <w:trHeight w:val="675"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Сапалы білім алуға қол жеткізуді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158 506 368,8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182 083 202,0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178 893 352,0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188 334 562,0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190 236 060,0</w:t>
            </w:r>
          </w:p>
        </w:tc>
      </w:tr>
      <w:tr>
        <w:trPr>
          <w:trHeight w:val="30"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48 480 753,8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53 188 102,0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66 713 139,0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82 193 751,0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89 754 668,0</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151 288,9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317 239,0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355 499,0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318 823,0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323 765,0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1 443 690,9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2 375 258,0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4 531 846,0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12 427 472,0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13 318 458,0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мектеп олимпиадаларын, конкурстар, республикалық маңызы бар мектептен тыс іс-шаралар өткізу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369 119,0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384 227,0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869 269,0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394 714,0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417 575,0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 саласында мамандар даярлау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1 730 720,9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2 194 844,0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2 801 284,0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3 435 092,0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3 814 741,0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бастапқы даярлауды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61 813,0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173 384,0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181 230,0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214 783,0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220 195,0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сауықтырылуын, оңалтылуын және демалысын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252 497,4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293 850,0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348 697,0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422 847,0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438 350,0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оқу орнынан кейінгі кәсіптік білімі бар мамандар даярлау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26 041 440,0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31 747 055,0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38 053 446,0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46 195 838,0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51 033 318,0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 бойынша міндеттемелердің орындалуы («Нұр-Мүбарак» ислам мәдениеті Египет университеті)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50 895,0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ұйымдары кадрларының біліктілігін арттыру және қайта даярлау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138 627,9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222 682,0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257 886,0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266 342,0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әдістемелік қамтамасыз ету және білім беру қызметтерінің сапасын талдау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648 568,8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906 732,0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938 454,0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897 842,0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953 301,0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бағдарламасы шеңберінде шетелдегі жоғары оқу орындарында мамандар даярлау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15 984 322,0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12 683 892,0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16 131 968,0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15 087 779,0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16 191 487,0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азаматтарының қазақ тілін білу деңгейін «Қазтест» бағдарламасы бойынша бағалау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51 285,0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оқыту бағдарламаларын жасау және тарату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білдірілген агенттердің білім беру кредиттерін қайтару жөніндегі қызметтеріне ақы төлеу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64 060,0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61 059,0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56 818,0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сапасын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767 103,0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776 879,0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850 368,0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904 626,0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975 057,0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777 928,0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993 919,0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1 275 233,0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1 470 130,0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1 634 946,0</w:t>
            </w:r>
          </w:p>
        </w:tc>
      </w:tr>
      <w:tr>
        <w:trPr>
          <w:trHeight w:val="540"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96 887 925,8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101 259 348,0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86 787 392,0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88 274 331,0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94 559 082,0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134 156,0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205 367,0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272 512,0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354 513,0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400 367,0</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мектепке дейінгі білім беру ұйымдарында мемлекеттік тапсырысты іске асыруға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8 549 489,0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72 655 791,3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60 099 985,0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42 998 216,0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38 227 069,0</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233 220,0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iске қосылатын білім беру объектiлерiн ұстауға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1 848 195,0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5 997 531,0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10 001 916,0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19 002 282,0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21 924 974,0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бағдарламалары бойынша білім алушыларға әлеуметтік қолдау көрсету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9 669 031,3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14 216 406,0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15 604 638,0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19 542 877,0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21 906 404,0</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2 412 400,0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2 320 129,0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2 330 625,0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3 019 489,0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3 019 489,0</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2 676 268,2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2 428 910,0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2 542 045,0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2 543 319,0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2 543 319,0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«Өзін-өзі тану» кабинеттері үшін жабдықтарды сатып алуға арналған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1 519 609,0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1 519 609,0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1 519 609,0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7 299 278,0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4 535 360,0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1 530 473,0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2 720 604,0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3 816 473,0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4 769 151,0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кадрларды даярлау мен қайта даярлауға берілетін ағымдағы нысаналы трансферттер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9 737 987,0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1 679 791,8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1 699 495,0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1 041 074,0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577 613,0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587 310,0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ұйымдарының ғимараттарын, үй-жайлары мен құрылыстарын күрделі жөндеу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1 150 807,8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1 085 967,0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386 013,0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442 097,0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446 518,0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 материалдық-техникалық жарақтандыру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528 984,0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613 528,0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655 061,0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135 516,0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140 792,0</w:t>
            </w:r>
          </w:p>
        </w:tc>
      </w:tr>
      <w:tr>
        <w:trPr>
          <w:trHeight w:val="525"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білімді жаңғырту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4 335 000,0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4 335 000,0</w:t>
            </w:r>
          </w:p>
        </w:tc>
      </w:tr>
      <w:tr>
        <w:trPr>
          <w:trHeight w:val="495"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11 457 897,4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25 936 257,0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24 081 747,0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16 913 867,0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11 107 897,4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16 064 760,0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10 793 636,0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7 113 867,0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 жарғылық капиталын ұлғайту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АҚ жарғылық капиталын ұлғайту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7 534 745,0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12 717 461,0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8 800 000,0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 академиясы» АҚ-ның жарғылық капиталын қалыптастыру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АҚ жарғылық капиталын ұлғайту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986 752,0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 мен әлеуметтік саланың базалық салаларын ғылыми және ғылыми-техникалық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18 073 617,9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27 063 465,0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28 501 677,0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16 369 981,0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13 987 683,0</w:t>
            </w:r>
          </w:p>
        </w:tc>
      </w:tr>
      <w:tr>
        <w:trPr>
          <w:trHeight w:val="420"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10 916 776,0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8 969 530,0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11 191 541,0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16 057 313,0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13 669 780,0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Ғылыми-тарихи құндылықтарға қолжетімділікті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12 822,0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ғылыми-техникалық және ғылыми-педагогикалық ақпараттың қолжетімділігін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411 682,0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486 243,0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547 200,0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613 540,0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649 680,0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қолданбалы ғылыми зерттеулер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148 830,8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125 054,0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147 126,0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161 867,0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Сейсмологиялық ақпарат мониторингі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184 775,3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219 894,0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248 410,0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286 977,0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316 539,0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ғылыми зерттеулер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10 164 962,9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8 129 956,0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10 239 238,0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9 987 730,0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7 528 872,0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r>
      <w:tr>
        <w:trPr>
          <w:trHeight w:val="825"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Ғылымды қамтамасыз ету саласындағы мемлекеттік ұйымдарды материалдық-техникалық жарақтандыру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88 930,0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31 543,0</w:t>
            </w:r>
          </w:p>
        </w:tc>
      </w:tr>
      <w:tr>
        <w:trPr>
          <w:trHeight w:val="765"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5 067 911,9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18 091 887,0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17 064 406,0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96 147,0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 және стипендиялар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67 911,9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82 380,0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96 147,0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«Astana Knowledge city» АҚ жарғылық капиталын ұлғайтуға берілетін нысаналы даму трансферттері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18 000 000,0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16 982 026,0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176 230,0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190 213,0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176 230,0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190 213,0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91 195,0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214 499,0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99 018,0</w:t>
            </w:r>
          </w:p>
        </w:tc>
      </w:tr>
      <w:tr>
        <w:trPr>
          <w:trHeight w:val="480"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ұлтық ғылыми-технологиялық холдингі» АҚ жарғылық капиталын ұлғайту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75"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 мен жастарды дамытуға жағдай жасау, оларды еліміздің әлеуметтік-экономикалық дамуына тарту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598 685,0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727 925,0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698 575,0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745 861,0</w:t>
            </w:r>
          </w:p>
        </w:tc>
      </w:tr>
      <w:tr>
        <w:trPr>
          <w:trHeight w:val="450"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598 685,0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727 925,0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698 575,0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745 861,0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және азаматтарды патриоттық тәрбиелеу жөнінде іс-шаралар жүргізу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591 243,0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691 314,0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682 979,0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663 779,0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709 282,0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жүйесін жетілдіру саласындағы зерттеулер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29 337,0</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7 242,0</w:t>
            </w:r>
          </w:p>
        </w:tc>
      </w:tr>
      <w:tr>
        <w:trPr>
          <w:trHeight w:val="255"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Білім және ғылым жүйесін тиімді басқарудың және қаржыландырудың тиімділігін арттыру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1 627 099,6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1 892 110,0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2 243 442,0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2 427 018,0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2 681 777,0</w:t>
            </w:r>
          </w:p>
        </w:tc>
      </w:tr>
      <w:tr>
        <w:trPr>
          <w:trHeight w:val="345"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1 574 474,9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1 854 006,0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2 224 394,0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2 408 582,0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2 663 157,0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саласында мемлекеттік саясатты қалыптастыру және іске асыру жөніндегі қызметтер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1 574 474,9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1 854 006,0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2 224 394,0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2 408 582,0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2 663 157,0</w:t>
            </w:r>
          </w:p>
        </w:tc>
      </w:tr>
      <w:tr>
        <w:trPr>
          <w:trHeight w:val="420"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 материалдық-техникалық жарақтандыру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52 624,7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19 048,0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