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ab2" w14:textId="a861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ақпандағы № 186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 Ислам Республикасында қалыптасқан әлеуметтік-экономикалық ахуалға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Ауғанстан Ислам Республикасына ресми ізгілік көмек көрсету үшін мемлекеттік материалдық резервтен 4897 (төрт мың сегіз жүз тоқсан жеті) тонна мөлшеріндегі күріш жармасы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Ауғанстан Ислам Республикасына күріш жармасын баратын жеріне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ізгілік көмекті алушыны анықтасын және оны көрсету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