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ae58" w14:textId="e56a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Тәуелсіздігінің 20 жылдығы жылын өткізу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25 ақпандағы № 184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«2011 жылды Қазақстан Республикасы Тәуелсіздігінің 20 жылдығы жылы деп жариялау туралы» Қазақстан Республикасы Президентінің 2011 жылғы 27 қаңтардағы № 1144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үйлестіруді және бақылауды қамтамасыз ету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Тәуелсіздігінің 20 жылдығы жылын өткізу жөніндегі іс-шаралар жоспары (бұдан әрі –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органдар, Қазақстан Республикасының Президентіне тікелей бағынатын және есеп беретін мемлекеттік органдар (келісім бойынша), сондай-ақ өзге ұйымдар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Жоспарда көзделген іс-шаралардың уақтылы орындалуын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есепті тоқсаннан кейінгі айдың 5-күнінен кешіктірмей Қазақстан Республикасы Мәдениет министрлігіне оның орындалу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министрлігі есепті тоқсаннан кейінгі айдың 25-күнінен кешіктірмей Қазақстан Республикасының Үкіметіне Жоспардың орындалу барысы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Премьер-Министрінің орынбасары – Қазақстан Республикасының Индустрия және жаңа технологиялар министрі Ә.Ө. Исекешевке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184 қаулысымен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Тәуелсіздігінің 20 жылдығы жылын өткізу жөніндегі іс-шаралар жоспары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Жоспарға өзгерту енгізілді - ҚР Үкіметінің 2011.07.29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2011.09.15 </w:t>
      </w:r>
      <w:r>
        <w:rPr>
          <w:rFonts w:ascii="Times New Roman"/>
          <w:b w:val="false"/>
          <w:i w:val="false"/>
          <w:color w:val="ff0000"/>
          <w:sz w:val="28"/>
        </w:rPr>
        <w:t>N 1061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3111"/>
        <w:gridCol w:w="1629"/>
        <w:gridCol w:w="2117"/>
        <w:gridCol w:w="1857"/>
        <w:gridCol w:w="2210"/>
        <w:gridCol w:w="1631"/>
      </w:tblGrid>
      <w:tr>
        <w:trPr>
          <w:trHeight w:val="9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ұсыну  мерзімі/ орындау мерзімі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көлемі (мың теңге)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6 848 799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РБ: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5 570 232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ЖБ: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820 809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бюджеттен тыс қаражат: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444 870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көзделген қаражат шегінде: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РБ-да көзделген қаражат немесе бюджеттен тыс қаражат шегінде: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Мерейтойлық жыл бойы өткізілетін іс-шаралар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 – «Әлемдік қоғамдастық таныған Қазақстан»</w:t>
            </w:r>
          </w:p>
        </w:tc>
      </w:tr>
      <w:tr>
        <w:trPr>
          <w:trHeight w:val="24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тәуелсіздігінің 20 жылдығы аясында Кеден одағы және  Бірыңғай экономикалық кеңістік (ЕурАзЭҚ) құру мәселелері бойынша халықаралық конференция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РБ-да көзделген қаражат немесе бюджеттен тыс қаражат шегінде</w:t>
            </w:r>
          </w:p>
        </w:tc>
      </w:tr>
      <w:tr>
        <w:trPr>
          <w:trHeight w:val="29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ЕҚЫҰ-ға төрағалық етуінің қорытындылары, ИКҰ мен ШЫҰ-ға төрағалық ету мәселелері бойынша салалық халықаралық ғылыми-практикалық конференциялар сериясын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ММ, БАМ, ҚСЗИ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0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Кейіннен ел өңірлерінде экспозицияларды көрсете отырып, «Әлемдік қоғамдастық таныған Қазақстан» атты фотокөрме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СІМ, 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«Елдік үшін, ел үшін» атты жобаны іске асыруды қамтамасыз ету (Тәуелсіздік жетістіктерін насихаттауға, патриоттық сезімді нығайтуға, мемлекеттік рәміздерді танымал етуге бағытталған акциялар)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ХДП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- "Дәстүр"</w:t>
            </w:r>
          </w:p>
        </w:tc>
      </w:tr>
      <w:tr>
        <w:trPr>
          <w:trHeight w:val="21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тәуелсіздігінің 20 жылдығы аясында Қазақстан Әйелдерінің съезін және Халықаралық әйелдер күніне арналған салтанатты концерт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Съезді және концертті 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ӘОДСҰК, ММ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1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тәуелсіздігінің 20 жылдығы нышандарын кеңінен пайдалана отырып, Халықаралық әйелдер күніне арналған мерекелік іс-шаралар, оның ішінде әйелдерді құттықтау және салтанатты қабылдаулар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7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тәуелсіздігінің 20 жылдығы нышандарымен «Наурыз мейрамын» мерекелеуге арналған салтанатты концерт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Астана қаласының әкімі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9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20 жылдығы аясында өңірлерде «Наурыз мейрамына» арналған мерекелік іс-шаралар, қайырымдылық акцияларын, халықтың әлеуметтік әлжуаз топтарына атаулы көмек көрсетуді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16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20 жылдығы аясында «Ауылдың гүлденуі – Қазақстанның гүлденуі» акциясының басталуын ұйымдастыру (сенбіліктер, елді мекендерді абаттандыру,  көгалдандыру және басқа да іс-шаралар өткізу)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Еңбекмині, АШМ, «Нұр Отан» ХДП (келісім бойынша), 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13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20 жылдығы нышандарын кеңінен пайдалана отырып, ұрпақтар сабақтастығына, ұлттық, дәстүрлі және отбасылық құндылықтарды құрметтеуге арналған конкурстар, фестивальдер, көрмелер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әкімдері, «Нұр Отан» ХДП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3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20 жылдығы аясында Қазақстан Республикасы Президентінің жүлдесі үшін күрестен «Қазақстан барысы» - «Барс Казахстана» атты жарыс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«КТК» телеарнасы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 қазынасы» жобасын іске асыруды қамтамасыз ету (тарихи-мәдени мұраны танымал етуге, өмірлік және отбасылық құндылықтарды насихаттауға, азаматтарды топтастыру мен біріктіруге бағытталған түрлі акциялар)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ХДП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тоқсаннан бастап тоқсан сайын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4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«Тәуелсіздіктің құрдастары» жобасын іске асыруды қамтамасыз ету (жастарды еңбекке баулуға, ауыл аумақтарын тазартуға және абаттандыруға, патриоттық сезімді, жастардың бойында оң құндылықтар жүйесін қалыптастыруға, жас дарындарды қолдауға бағытталған акциялар)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ХДП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3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өңірлерде «Тәуелсіздіктің дара жолы» атты тәуелсіздік жылдарындағы Қазақстанның жетістіктеріне арналған көрмелер, экспозициялар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әкімдері, «Нұр Отан» ХДП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«Қазақстандық мазмұн – 2011» атты қазақстандық мазмұн мәселесі бойынша форум және көрме ұйымдастыру және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«NADLoC Жергілікті мазмұнды дамыту жөніндегі ұлттық агенттік» АҚ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26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«Минералды шикізатты кешенді қайта өңдеу жөніндегі ұлттық орталық» РМК-нің және «Инфекцияға қарсы препараттар ғылыми орталығы» РМК-нің тұсаукесерін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«Тауар өндірісінің инновациялық технологиясы, жеңіл өнеркәсіп өнімдерінің сапасын және қауіпсіздігін арттыру» тақырыбына конференция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ҚР жеңіл өнеркәсіп кәсіпорындары қауымдастығы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1 800 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14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«Шығыс-сүт» ЖШС-нің «Ультрапастерленген сүт өндіру» жобасын іске қосуды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әкімі, ИЖТМ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«Green Technology» ЖШС-нің «Алаңы 3 га жылыжай кешенін салу» жобасын іске қосуды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әкімі, ИЖТМ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6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қаласында «Күн батареялары өндірісін жасау» жобасы құрылысының орнында ескерткіш тас қалау шарасын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«Қазатомөнеркәсіп ҰАК» АҚ (келісім бойынша), ИЖТМ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2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Индустриалдық және инновациялық қызметтерді дамытуға және танымал етуге бағытталған телевизилық бағдарламалар және басқа іс-шаралар конкурсын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АШМ, БАМ, мүдделі меморгандар, ұлттық компаниялар (келісім бойынша), азаматтық қоғам институттары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наурыз, әрі қарай жыл бойы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«Мықты көшбасшы – бизнес кепілі» атты форум өткізуді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«Полиэтилен құбырларын шығару зауыты» (жоғары қысымды газ құбырлары) жобасын іске қосуды ұйымдастыру, «Ақтөбеқұрылысхим-монтаж» ЖШС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әкімі, ИЖТМ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 - "Ғылым және технология"</w:t>
            </w:r>
          </w:p>
        </w:tc>
      </w:tr>
      <w:tr>
        <w:trPr>
          <w:trHeight w:val="14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басшысының «Назарбаев университетіне» және ғылыми жетістіктер көрмесіне баруы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«Назарбаев университеті» АҚ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тәуелсіздігінің 20 жылдығы аясында ақпараттық технологиялар паркінің, өнеркәсіп объектілерінің, алдыңғы қатарлы ғылыми мекемелердің тұсаукесерін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облыстардың, Астана және Алматы қалаларының 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басшысының «Алатау» АТП АЭА-на баруын ұйымдастыру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«ҰИҚ» АҚ, «ИТТО» АҚ, «АТП АЭА» ММ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сәуір-мамыр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4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тәуелсіздігі 20 жылдығының нышандарын пайдалана отырып, білім және ғылымның өзекті мәселелері бойынша халықаралық форум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2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бойынша Республика тәуелсіздігінің 20 жылдығына арналған ғылыми-практикалық конференциялар, «Жаңа және алдыңғы қатарлы технологиялар» слеттерін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1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жылдарында салалардағы жетістіктерді көрсете отырып, Қазақстан Республикасының кәсіби мерекелеріне арналған іс-шаралар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мүдделі мемлекеттік органдар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Алыс және жақын шетелдерде имидждік мәдени іс-шаралар өткізуді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СІМ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сәуір, әрі қарай жыл бойы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 - "Бірлік"</w:t>
            </w:r>
          </w:p>
        </w:tc>
      </w:tr>
      <w:tr>
        <w:trPr>
          <w:trHeight w:val="130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тәуелсіздігінің 20 жылдығы аясында Қазақстан Халқы Ассамблеясының XVII сессиясын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сессияны 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ҚХАХ (келісім бойынша), ММ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6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тәуелсіздігінің 20 жылдығы аясында Қазақстан халқының бірлігі күніне арналған мерекелік іс-шаралар, шерулер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ҚХАХ (келісім бойынша), 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20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тәуелсіздігінің 20 жылдығы аясында 7-9 мамырда Отан қорғаушылар күніне және Жеңіс күніне арналған мерекелік іс-шаралар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Қорғанысмині, 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1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тәуелсіздігінің 20 жылдығы аясында Қазақтардың ІV құрылтайын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ДҚҚ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«Мақсаттар бірлігі – рух бірлігі» Қазақстан халқының достығы фестивалін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ҚХАХ (келісім бойынша), 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5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«Бірлігіміз жарасқан 20 жыл – тек қана алға» ұранымен төзімділік пен халық бірлігі идеяларын насихаттайтын республикалық және өңірлік форумдар, фестивальдер, акциялар өткізу 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ҚХАХ (келісім бойынша), облыстардың, Астана және Алматы қалаларының әкімдері, «ҚАА» ЗТБ, «Нұр Отан» ХДП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96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Саяси қуғын-сүргін құрбандарын еске алу күніне арналған іс-шаралар өткізу (Тәуелсіздік жылдарында ақталған тұлғалар туралы)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ҚХАХ (келісім бойынша), 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«Тау-кен металлургиясы саласындағы инновациялық технологиялар» атты VI халықаралық конференция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166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жанындағы Шетелдік инвесторлар кеңесінің 24-ші жалпы отырысын ұйымдастыру және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1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2 блокты қалпына келтіру» жобасын іске қосуды ұйымдастыру, «ЕЭК» АҚ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 - "Патриотизм"</w:t>
            </w:r>
          </w:p>
        </w:tc>
      </w:tr>
      <w:tr>
        <w:trPr>
          <w:trHeight w:val="18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тәуелсіздігінің 20 жылдығы аясында Балаларды қорғаудың халықаралық күніне арналған іс-шаралар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жергілікті бюджет</w:t>
            </w:r>
          </w:p>
        </w:tc>
      </w:tr>
      <w:tr>
        <w:trPr>
          <w:trHeight w:val="160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20 жылдығы аясында Мемлекеттік рәміздер күніне арналған патриоттар форумын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БАМ, БҒМ, 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26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І жарты жылдығының қорытындылары бойынша Индустриаландыру картасы жобаларының тұсаукесері жөніндегі жалпыұлттық телекөпір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БАМ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7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«Өнімділігін жылына 1 миллион тонна шикізатқа дейін ұлғайта отырып, Ақбақай алтын айыру фабрикасын реконструкциялау және жаңғырту (1 фаза)» жобасын іске қосуды ұйымдастыру, «Алтыналмас АК» АҚ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әкімі, ИЖТМ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92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20 жылдығы аясында республикалық және өңірлік патриоттық акциялар, ойындар, фестивальдер, форумдар және слеттер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әкімдері, «Нұр Отан» ХДП «Жас Отан» ЖҚ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49 374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4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«Жас-Ұлан» әскери әндердің республикалық фестивалін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Қорғанысмині, ММ, РҰ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60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VII Бүкіләлемдік  Ислам Экономикалық Форумын өткізу және көрме 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 өткізу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СІМ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7-9 маусым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733 882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63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қаласында «SsangYong» маркалы автомобильдерін құрастырып шығару өндірісі» жобасын іске қосуды ұйымдастыру, «АгромашХолдинг» АҚ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 әкімі, ИЖТМ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1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 құбыр зауыты» жобасын іске қосуды ұйымдастыру, «Арыстан» ЖШС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әкімі, ИЖТМ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шілде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 - "Қазақстан астанасы"</w:t>
            </w:r>
          </w:p>
        </w:tc>
      </w:tr>
      <w:tr>
        <w:trPr>
          <w:trHeight w:val="11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астана күніне арналған мерекелік іс-шаралар ұйымдастыру (жеке кесте бойынша)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87 545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және әлеуметтік-мәдени объектілерді іске қосуды Астана күніне орайластыру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Алматы қаласының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күніне орай бұқаралық іс-шаралар ұйымдастыру (шығармашылық ұжымдардың концерттері, спорттық іс-шаралар, мерекелік сауда)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тәуелсіздігінің 20 жылдығы аясында тәуелсіз Қазақстанның елордасына арналған өңірлік акциялар, конкурстар, фестивальдар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65 183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9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Өңірлерде Республика тәуелсіздігінің 20 жылдығын мерекелеуге орайластырылған саябақтар мен аллеялардың ашылуын қамтамасыз 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«Орынбор – Ақмешіт – Алматы – Астана» өнер керуенін ұйымдастыру және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әкімі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8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«Аstana mining &amp; metallurgy» II Халықаралық тау-металлургиялық конгресін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15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«Жүк вагондарын шығару (3 іске қосу кешені)» жобасын іске қосуды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ККМ, «ҚТЖ» ҰК» АҚ (келісім бойынша), ИЖТМ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0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«Қорғас» шекарамаңы ынтымақтастығы халықаралық орталығының қазақстандық және қытай бөліктері арасындағы өткізу кешенін ашу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әкімі, ИЖТМ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 - "Тәуелсіздіктің құқықтық негіздері"</w:t>
            </w:r>
          </w:p>
        </w:tc>
      </w:tr>
      <w:tr>
        <w:trPr>
          <w:trHeight w:val="133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тәуелсіздігінің 20 жылдығы аясында ҚР Конституциясын түсіндіру жөнінде тамыз оқуларын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 (келісім бойынша), Әділетмині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1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тәуелсіздігінің 20 жылдығы аясында Қазақстан саясаттанушыларының конгресін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конгрес өткізу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50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қызмет, денсаулық сақтау, банк қызметкерлері, мәдениет және спорт жұлдыздары және т.б. өкілдерімен «Менің Қазақстаным» поезының ел ішіндегі турының салтанатты басталу рәсімін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«ҚТЖ ҰК» АҚ (келісім бойынша) Еңбекмині, ДСМ, Әділетмині, Қаржымині, ММ, БАМ, облыстардың, Астана және Алматы қалаларының әкімдері, «Нұр Отан» ХДП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 республикалық бюджет</w:t>
            </w:r>
          </w:p>
        </w:tc>
      </w:tr>
      <w:tr>
        <w:trPr>
          <w:trHeight w:val="17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20 жылдығы аясында 15 тамыз спорт күніне орайластырып  бизнестің, қоғам мен мемлекеттің қатысуымен I Спорттық форум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Астана қаласының әкімі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тамыз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Конституциясының күніне арналған әскери шеру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шеру өткізу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Қорғанысмині, ІІМ, ТЖМ, ҰҚК (келісім бойынша), РҰ (келісім бойынша), Астана қаласының әкімі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771 957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Конституциясы күніне арналған салтанатты жиналыс және мерекелік концерт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жиналыс пен концерт 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 (келісім бойынша), ММ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0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тәуелсіздігінің 20 жылдығы аясында Қазақстан Конституциясының күніне арналған өңірлік форумдар, конференциялар, шерулер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Алматы қаласының әкімдері, «Нұр Отан» ХДП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 - "Руханият"</w:t>
            </w:r>
          </w:p>
        </w:tc>
      </w:tr>
      <w:tr>
        <w:trPr>
          <w:trHeight w:val="70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күнінің шеңберінде «Тәуелсіздік тағылымы» атты бейне сабақ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БАМ, БҒМ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20 жылдығы аясында V Азаматтық форум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«ҚАА» ЗТБ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тәуелсіздігінің 20 жылдығына арналған Қазақстан халқы тілдерінің жыл сайынғы республикалық фестивалін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ҚХАХ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02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20 жылдығы аясында білімге, мәдениетке, рухани келісімге арналған республикалық және өңірлік акциялар, конкурстар, конференциялар, форумдар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әкімдері, «Нұр Отан» ХДП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қазан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106  930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1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20 жылдығы аясында «Каспий – достық теңізі» V халықаралық фестивалін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4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20 жылдығы аясында Қазақстан драма театрларының республикалық фестивалін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фестивальді өткізу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6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«Еуропа үшін қоршаған орта» атты VII министрлер конференциясын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Қоршағанортамині, СІМ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70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«ТМД елдеріндегі исламның рөлі» атты халықаралық конференция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СІМ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76 146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- "Ауылда қайта түлету"</w:t>
            </w:r>
          </w:p>
        </w:tc>
      </w:tr>
      <w:tr>
        <w:trPr>
          <w:trHeight w:val="17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тәуелсіздігінің 20 жылдығына орайластырған агроөнеркәсіптік сектор қызметкерлерінің республикалық форумын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АШМ, «Қазагро ҰБХ» АҚ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25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20 жылдығы аясында өткізілген  «Ауылдың гүлденуі – Қазақстанның гүлденуі» атты акцияның қорытындыларын шығару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Еңбекмині, АШМ, «Нұр Отан» ХДП (келісім бойынша), 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21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тойына орайластырылған жаңа ауыл шаруашылығы объектілерін пайдалануға беруді салтанатты іске қосу рәсімін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АШМ, 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тәуелсіздігінің 20 жылдығына арналған «Береке бастауы» («Ас атасы - нан») атты Нан Фестивалін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қараша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3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 күніне арналған іс-шаралар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Еңбекмині, 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қазан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3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«Теңіз металл конструкцияларын өндіру жөніндегі өнеркәсіптік кешен салу (І фаза)» жобасын іске қосуды ұйымдастыру, «Қазақстан Каспиан Оффшор Индастриз» ЖШС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әкімі, ИЖТМ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«KAZENERGY» VI Еуразиялық форумын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 өткізу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МГМ, «KAZENERGY» қауымдастығы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қазан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18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 – Түрікменстанмен мемлекеттік шекара теміржол желісін салу» (1 іске қосу кешені)» жобасын іске қосуды ұйымдастыру, Маңғыстау облысы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ККМ, «ҚТЖ ҰК» АҚ (келісім бойынша), ИЖТМ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 - "Үдемелі индустриялық - инновациялық даму"</w:t>
            </w:r>
          </w:p>
        </w:tc>
      </w:tr>
      <w:tr>
        <w:trPr>
          <w:trHeight w:val="202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тәуелсіздігінің 20 жылдығы аясында Қазақстан қаржыгерлерінің конгресін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Қаржыгерлер қауымдастығы (келісім бойынша), ҰБ (келісім бойынша),  Қаржымині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21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Ішінде Инновациялық жетістіктер көрмесін қамтитын 2011 жылғы инновациялық қызметтің қорытындыларына арналған Елбасының қатысуымен іс-шара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«ҰИҚ» АҚ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126 525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02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Елбасының қатысуымен сапа саласындағы «Алтын сапа» конкурсының лауреаттары мен дипломанттарын марапаттау салтанатын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рәсімді 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93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«Кристалл Менеджмент» ЖШС Ақшабұлақ кен орнына газтрубиналық электр станциясын іске қосуды ұйымдастыру (Қызылорда облысы)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әкімі, ИЖТМ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2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2011.09.15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1061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82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ХІХ Халықаралық мұнай-газ көрмесін және KIOGE конференциясын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«Арселор Миттал Теміртау» АҚ-ның «№ 2 Домен пешін салу» жобасын іске қосуды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әкімі, ИЖТМ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Ғылыми-техникалық ақпарат орталығын пайдалануға беруді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"Тәуелсіздіктің жиырма шыңы" - 20 жұлдызды күн щеңберіндегі іс-шараларды ұйымдастыру және өткізу (26 қарашадан 15 желтоқсанға дейін)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 - "Менің Қазақстаным"</w:t>
            </w:r>
          </w:p>
        </w:tc>
      </w:tr>
      <w:tr>
        <w:trPr>
          <w:trHeight w:val="214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тәуелсіздігінің 20 жылдығына арналған «Елім менің» патриоттық әндердің республикалық конкурсын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«Нұр Отан» ХДП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2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«Менің Қазақстаным» пойызын қарсы алудың салтанатты рәсімін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Еңбекмині, БАМ, облыстар,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4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Суретшілер форумы және «Өз елім» - «Мой Казахстан» сурет көрмесін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 өткізу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қараша - "Атамекен"</w:t>
            </w:r>
          </w:p>
        </w:tc>
      </w:tr>
      <w:tr>
        <w:trPr>
          <w:trHeight w:val="13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тәуелсіздігінің 20 жылдығына арналған шекарашы жауынгерлердің қатысуымен іс-шара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Қорғанысмині, ҰҚК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4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 жүрегін шекара бөле алмайды» III Халықаралық фестивальді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облысының әкімі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 - "Ата заң"</w:t>
            </w:r>
          </w:p>
        </w:tc>
      </w:tr>
      <w:tr>
        <w:trPr>
          <w:trHeight w:val="166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«Тәуелсіздікке 20 жыл: конституциялық құрлыстың тәжірибесі мен перспективалары» атты халықаралық ғылыми-практикалық конференция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Әділетмині, ММ, БАМ, СІМ, КК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4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Орта, орта арнаулы және жоғарғы оқу орындарында Ата заңды білуге арналған тақырыптық кездесулер, сыныптық сағаттар, конкурстар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Әділетмині, облыстардың, Астана және Алматы қалаларының әкімдері, «Нұр Отан» ХДП «Жас Отан» ЖҚ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 - "Бейбітшілік белдеуі"</w:t>
            </w:r>
          </w:p>
        </w:tc>
      </w:tr>
      <w:tr>
        <w:trPr>
          <w:trHeight w:val="9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ядролық полигоны жабылуының 20 жылдығы шеңберінде ядролық қаруға қарсы форум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әкімі, СІМ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63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бойынша «Қазақстан – ядролық қарусыз мемлекет» атты көрмелер мен экспозициялар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 - "Келісім"</w:t>
            </w:r>
          </w:p>
        </w:tc>
      </w:tr>
      <w:tr>
        <w:trPr>
          <w:trHeight w:val="105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Этносаралық және конфессияаралық төзімділік мәселелері бойынша халықаралық конференция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ҚХАХ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мемлекеттік әлеуметтік тапсырыс шеңберінде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7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бойынша бейбітшілік, этносаралық келісім, патриотизм, ұлттық бірлік сияқты қазақстандық құндылықтарды одан әрі нығайтуға бағытталған іс-шаралар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ҚХАХ (келісім бойынша), 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өңірлік мемлекеттік әлеуметтік тапсырыс шеңберінде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  және жергілікті бюджеттер</w:t>
            </w:r>
          </w:p>
        </w:tc>
      </w:tr>
      <w:tr>
        <w:trPr>
          <w:trHeight w:val="29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– біздің ортақ үйіміз» атты республикалық балалар суретінің конкурсын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облыстардың, Астана және Алматы қалаларының әкімдері, «Нұр Отан» ХДП «Жас Отан» ЖҚ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желтоқсан "Азаматтық қоғам"</w:t>
            </w:r>
          </w:p>
        </w:tc>
      </w:tr>
      <w:tr>
        <w:trPr>
          <w:trHeight w:val="15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жылдарында азаматтық қоғамның дамуына елеулі үлес қосқан ҮЕҰ мен БАҚ өкілдеріне құрмет көрсетуді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БАМ, 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мемлекеттілігінің қалыптасуы мен дамуына арналған үздік материалға журналистер мен фототілшілер арасында шығармашылық конкурс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облысындағы металлургия орталығы» жобасын іске асыру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Шығыс Қазақстан облысының әкімі, «Минералдық шикізатты кешенді қайта өңдеу жөніндегі ұлттық орталық» РМК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 - "Дәстүр"</w:t>
            </w:r>
          </w:p>
        </w:tc>
      </w:tr>
      <w:tr>
        <w:trPr>
          <w:trHeight w:val="12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басшысының көпбалалы аналармен кездесуін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кездесуді 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ӘОДСҰК, Еңбекмині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5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20 жылдығына арналған республикалық ақындар айтысын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айтысты өткізу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4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мен мәдениетке құрметпен қарау тәрбиесіне арналған акция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«ҚАА» ЗТБ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 - "Болашақ"</w:t>
            </w:r>
          </w:p>
        </w:tc>
      </w:tr>
      <w:tr>
        <w:trPr>
          <w:trHeight w:val="8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 біздің қолымызда» атты республикалық жастар форумын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«Нұр Отан» ХДП «Жас Отан» ЖҚ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2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 нығайтудағы жастардың рөлін ашуға, мемлекеттік жастар саясатын түсіндіруге бағытталған іс-шаралар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желтоқсан - "Сергектік"</w:t>
            </w:r>
          </w:p>
        </w:tc>
      </w:tr>
      <w:tr>
        <w:trPr>
          <w:trHeight w:val="20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басшысының тәуелсіздік жылдары Қазақстан спортының дамуына елеулі үлес қосқан аса көрнекті спортшылармен кездесуін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 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 (келісім бойынша), ТСМ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5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тәуелсіздігінің 20 жылдығына арналған ұлттық спорт түрлерінің фестивалін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Астана қаласының әкімі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5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20 жылдығына орайластырылған спорт кешендері мен орталықтары ашылуының салтанатты рәсімдерін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 - "Ғылым"</w:t>
            </w:r>
          </w:p>
        </w:tc>
      </w:tr>
      <w:tr>
        <w:trPr>
          <w:trHeight w:val="15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20 жылдығына арналған Қазақстан Республикасы Ұлттық ғылым академиясының кеңейтілген отырысын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ҰҒА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ғылыми жетістіктері көрмесін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8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мен жаңа технологиялар саласындағы қайраткерлерге құрмет көрсетудің салтанатты рәсімін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 - "Мәдениет"</w:t>
            </w:r>
          </w:p>
        </w:tc>
      </w:tr>
      <w:tr>
        <w:trPr>
          <w:trHeight w:val="29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жылдары тарихи-мәдени мұраны қалпына келтіру жөніндегі атқарылған жұмыстарды талқылай отырып, «Мәдени мұра» бағдарламасы қоғамдық кеңесінің отырысын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отырыс 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41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«Қазақстанның жаңа археологиялық жаңалықтары» көрмесін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көрмені 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2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жылдары жасалған қазақстандық фильмдердің мерекелік онкүндігінің ашылуын қамтамасыз 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онкүндікті ашу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желтоқсан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 - "Алтын теңге"</w:t>
            </w:r>
          </w:p>
        </w:tc>
      </w:tr>
      <w:tr>
        <w:trPr>
          <w:trHeight w:val="18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Үздік қаржыгерлер мен халықаралық инвесторлар, сарапшылар, саясаттанушылардың қатысуымен экономикалық форум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Қаржыгерлер қауымдастығы (келісім бойынша), ҰБ (келісім бойынша), Қаржымині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4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жылдары елдің қаржы жүйесінің дамуына елеулі үлес қосқан қаржыгерлерге құрмет көрсетуді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 - "Шаңырақ"</w:t>
            </w:r>
          </w:p>
        </w:tc>
      </w:tr>
      <w:tr>
        <w:trPr>
          <w:trHeight w:val="202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бойынша жаңа тұрғын-үй объектілерін пайдалануға берудің салтанатты рәсімін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0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қызметкерлерге, жас отбасыларға, мәдениетке, өнерге еңбек сіңірген және т.б. қайраткерлерге пәтер кілттерін тапсырудың салтанатты рәсімін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 "Ауыл"</w:t>
            </w:r>
          </w:p>
        </w:tc>
      </w:tr>
      <w:tr>
        <w:trPr>
          <w:trHeight w:val="18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тәуелсіздігінің 20 жылдығына орайластырылған «Дипломмен ауылға» республикалық жастар форумын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АШМ, БҒМ, «Нұр Отан» ХДП «Жас Отан» ЖҚ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77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Аграрлық сектордың үздік қызметкерлеріне, ауыл шаруашылығының еңбек ардагерлеріне құрмет көрсетудің салтанатты рәсімін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АШМ, 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 - "Астана"</w:t>
            </w:r>
          </w:p>
        </w:tc>
      </w:tr>
      <w:tr>
        <w:trPr>
          <w:trHeight w:val="133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Елорданың жаңа объектілерін пайдалануға берудің салтанатты рәсімдерін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3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Астананың дамуына елеулі үлес қосқан жұртшылық өкілдерімен Мемлекет басшысының  кездесуін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кездесуді 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ПӘ, Астана қаласының әкімі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желтоқсан - "Білім"</w:t>
            </w:r>
          </w:p>
        </w:tc>
      </w:tr>
      <w:tr>
        <w:trPr>
          <w:trHeight w:val="138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«Болашақ» бағдарламасының үздіктері мен стипендиаттарының форумын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18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жылдары білім саласының дамуына елеулі үлес қосқан саланың үздік қызметкерлеріне салтанатты құрмет көрсетуді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 - "Денсаулық"</w:t>
            </w:r>
          </w:p>
        </w:tc>
      </w:tr>
      <w:tr>
        <w:trPr>
          <w:trHeight w:val="22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саласының жаңа объектілерін пайдалануға беру рәсімін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 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4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жылдары денсаулық сақтау саласының дамуына елеулі үлес қосқан қызметкерлерге құрмет көрсетудің салтанатты рәсімін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ДСМ, 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 бойынша бұқаралық спорт іс-шараларын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ТСМ, 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 - "Серпін"</w:t>
            </w:r>
          </w:p>
        </w:tc>
      </w:tr>
      <w:tr>
        <w:trPr>
          <w:trHeight w:val="26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екінші жартыжылдығында іске қосылған Индустриаландыру картасы жобаларының тұсаукесері жөніндегі жалпыұлттық телекөпір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5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«Жетіген – Қорғас» жаңа теміржолы қатынасы бойынша пойыз қозғалысы ашылуының салтанатты рәсімін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«ҚТЖ ҰК» АҚ (келісім бойынша, ИЖТМ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252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жылдарында индустрия саласының дамуына елеулі үлес қосқан өнеркәсіптік саланың үздік қызметкерлеріне құрмет көрсетудің салтанатты рәсімін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«Шарын өзенінде Мойнақ СЭС-ін салу» жобасын іске қосуды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әкімі, ИЖТМ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қаласында телерадиокешен салу «толық дайын ету» (1 іске қосу кешені)» жобасын іске қосуды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«ҚТЖ» ҰК» АҚ (келісім бойынша), ИЖТМ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0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қаласындағы Тальго жолаушылар вагонын шығару жөніндегі  зауытты «толық дайын ету» (1 іске қосу кешені) салу» жобасын іске қосуды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«ҚТЖ» ҰК» АҚ (келісім бойынша), ИЖТМ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96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облысындағы Сырдария өзенінде селге қарсы Көксарай реттегіші» жобасын іске қосуды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ТЖМ, Оңтүстік Қазақстан облысының әкімі, ИЖТМ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 - "Мемлекеттік тіл"</w:t>
            </w:r>
          </w:p>
        </w:tc>
      </w:tr>
      <w:tr>
        <w:trPr>
          <w:trHeight w:val="9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тіл – ел бірлігінің басты факторы» атты халықаралық ғылыми-практикалық конференция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ҚХАХ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60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«Тіл жанашыры» мемлекеттік тілді дамыту саласындағы қайраткерлерге  құрмет көрсету салтанатты рәсімін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рәсімді өткізу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мемлекеттік әлеуметтік тапсырыс шеңберінде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 - "Отан"</w:t>
            </w:r>
          </w:p>
        </w:tc>
      </w:tr>
      <w:tr>
        <w:trPr>
          <w:trHeight w:val="166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 мен ведомстволарда Республика тәуелсіздігінің 20 жылдығына арналған салтанатты жиналыстар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және жергілікті атқарушы органдар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02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бойынша халықтың әл-ауқаты төмен топтарына кең ауқымды әлеуметтік қолдау көрсету, қайырымдылық акцияларын өткізу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 әкімдері, «Нұр Отан» ХДП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62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тақырыбы бойынша мәдениет және өнер саласындағы шығармаларды жасауға арналған «Тәуелсіздік толғауы» атты республикалық конкурсының финалын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 өткізу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65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Радиациялық стерилизация корпусының ИЛУ-10 электрондар жеделдеткішін іске қосуды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«Ядролық технологиялар паркі» АҚ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15-16 желтоқсанда Астана қаласында өтетін салтанатты іс-шаралар</w:t>
            </w:r>
          </w:p>
        </w:tc>
      </w:tr>
      <w:tr>
        <w:trPr>
          <w:trHeight w:val="17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азаматтарын мемлекеттік наградалармен және мерейтойлық медальдармен марапаттау рәсімін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рәсім 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15-16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тәуелсіздігінің 20 жылдығына арналған салтанатты жиналыс, концерт және Мемлекет басшысының атынан қабылдау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жиналыс және концерт 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ПӘ, ММ, Астана қаласының әкімдігі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15-16 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351 380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«Бейбітшілік пен жасампаздықтың 20 жылы» атты салтанатты театрландырылған қойылым мен концерт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Ақпараттық-имидждік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Ұйымдастыру шаралары</w:t>
            </w:r>
          </w:p>
        </w:tc>
      </w:tr>
      <w:tr>
        <w:trPr>
          <w:trHeight w:val="42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тәуелсіздігінің 20 жылдығын атап өтуге арналған мерейтойлық медаль туралы, медаль және оның сипаттамасы туралы ережені бекітуге бағытталған Қазақстан Республикасының Президенті Жарлығының жобасын Мемлекет басшысының қарауына енгізу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 Жарлығының жобасы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ПІБ (келісім бойынша), ҰБ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тәуелсіздігінің 20 жылдығын атап өту құрметіне арналған мерейтойлық медальдарды, оның куәлігін және медальға қаптаманы дайындау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ПІБ (келісім бойынша), Қаржымині, ҰБ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II-III 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171 980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65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тәуелсіздігінің 20 жылдығы тақырыбы бойынша орталық және жергілікті баспа және электрондық БАҚ, Интернетте кеңейтілген ақпараттық жұмыс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БАМ, орталық мемлекеттік органдар, 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тапсырыс шеңберінде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</w:t>
            </w:r>
          </w:p>
        </w:tc>
      </w:tr>
      <w:tr>
        <w:trPr>
          <w:trHeight w:val="120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Мерейтой жылының әрбір тақырыптық бағытын жария ету жөнінде медиа – жоспар әзірлеу және бекіту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48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салтанатты және мерекелік іс-шаралардың республикалық телеарналар эфиріндегі көрсетілімін қамтамасыз 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ақпараттық тапсырыс шеңберінде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6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ЕҚЫҰ-ға төрағалығының қорытындысын және ИКҰ мен ШЫҰ-ға төрағалық ету кезеңіндегі рөлін отандық және шетелдік БАҚ-та кеңінен таныстыруды қамтамасыз 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БАМ, СІМ,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сайын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аймақтық мемлекеттік ақпараттық тапсырыс шеңберінде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</w:t>
            </w:r>
          </w:p>
        </w:tc>
      </w:tr>
      <w:tr>
        <w:trPr>
          <w:trHeight w:val="549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Шетелдерде Қазақстан тәуелсіздігінің 20 жылдығына арналған іс-шаралар өткізуді қамтамасыз ету: шетелдік БАҚ-тарға материалдар орналастыру, халықаралық  ұйымдардың штаб-пәтерлерінде (БҰҰ, ЕҚЫҰ, ИКҰ және т.б.) тақырыптық іс-шаралар,  көрмелер өткізу, Қазақстан Республикасының шетелдегі мекемелерінде қабылдаулар жүргізу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Деректі және телевизиялық фильмдер, аудио-видео роликтер шығару</w:t>
            </w:r>
          </w:p>
        </w:tc>
      </w:tr>
      <w:tr>
        <w:trPr>
          <w:trHeight w:val="18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 Қазақстанның қалыптасуына арналған деректі фильмдер шығару және оларды кейіннен орналастыруды қамтамасыз 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БАМ, «Хабар» агенттігі (келісім бойынша), «Қазақстан» РТРК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8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жетістіктеріне арналған аудио және бейнероликтерді шығаруды және кейіннен БАҚ-тарда орналастыруды қамтамасыз 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БАМ, «Хабар» агенттігі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тапсырыс шеңберінде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1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тәуелсіздігіне арналған көркем фильмдерді шығаруды қамтамасыз 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БАМ, «Хабар» агенттігі (келісім бойынша),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«Қазақстан» РТРК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1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еліміздің тарихында өшпес із қалдырған белгілі тұлғалардың өмірі мен қызметі туралы және тәуелсіз Қазақстанның қалыптасуымен байланысты оқиғалар туралы телебағдарламалар мен ток-шоулар шығаруды қамтамасыз 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БАМ, «Хабар» агенттігі (келісім бойынша),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«Қазақстан» РТРК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122 724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56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Қыркүйектен бастап, Тәуелсіздіктің әрбір жылы бойында Қазақстанның жетістіктері туралы бағдарламааралық көрсетілімнің шығуын қамтамасыз 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БАМ, «Хабар» агенттігі (келісім бойынша),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«Қазақстан» РТРК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Кітаптар, имидждік материалдар, сувенирлік өнімдер және көрнекі насихат құралдарын шығару</w:t>
            </w:r>
          </w:p>
        </w:tc>
      </w:tr>
      <w:tr>
        <w:trPr>
          <w:trHeight w:val="204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 Қазақстанның қалыптасуының түрлі аспектілерін айшықтайтын кітап өнімдерін, ғылыми – публицистикалық очерктер  шығаруды қамтамасыз 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БАМ, БҒМ, СЗҚИ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216 690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47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тәуелсіздігінің 20 жылдығы тақырыбына арналған көрнекі насихат құралдарын, сондай-ақ кәдесый өнімдерін әзірлеуді және шығаруды қамтамасыз 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облыстардың, Астана және Алматы қалаларының әкімдері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63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Мерейтойлық пошталық марканың салтанатты тұсаукесерін және оны айналымға шығаруды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ММ-ге ақпарат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БАМ, «Казпошта» АҚ (келісім бойынша)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ПӘ      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Әкімшілігі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ҚжТҮКШІА                 – Қазақстан Республикасы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үй-коммуналдық шаруашылық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ДҚҚ                      – Дүниежүзілік қазақтар қауымдастығы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ЕурАзЭҚ                  – Еуразиялық экономикалық қауымдастық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СЗҚИ                     – Қазақстан Республикасының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жанындағы Стратегиялық зерттеулер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жөніндегі қазақстандық институт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ҰҚК                      – Қазақстан Республикасы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                       – Қазақстан Республикасының Конституциялық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Кеңесі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                      –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                      –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                      –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ИЖТМ                     –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ММ                       – Қазақстан Республикасы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«Жас Отан» ЖҚ            – «Нұр Отан» ХДП-ның «Жас Отан» жастар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қанаты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МГМ                      – Қазақстан Республикасы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Қорғанысмині             –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                      –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Қоршағанортамині         –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БАМ                      – Қазақстан Республикасы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                      –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                      –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ТСМ                      – Қазақстан Республикасы Туризм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                – Қазақстан Республикасы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                –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ТЖМ                      – 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ЭДСМ                     –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«Нұр Отан» ХДП           – «Нұр Отан» халықтық демократиялық партиясы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ҰҒА                      – Қазақстан Республикасының Ұлттық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Академиясы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ҰБ                       – Қазақстан Республикасы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Ғарыш агенттігі          – Қазақстан Республикасы Ұлттық ғарыш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ӘОДСҰК                   –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жанындағы Әйелдер істері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отбасы-демографиялық саясат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ұлттық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ЕҚЫҰ                     – Еуропадағы қауіпсіздік және ынтымақтастық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ұйымы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ИКҰ                      – Ислам Конференциясы ұйымы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«ҚАА» ЗТБ                – Қазақстанның Азаматтық Альянсы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РҰ                       – Республикалық ұлан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ҚХАХ                     – Қазақстан халқы Ассамблеясының хатшылығы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ПІБ                      – Қазақстан Республикасы Президентінің 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ШЫҰ                      – Шанхай ынтымақтастық ұйымы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