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2013" w14:textId="aec2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8 маусымдағы № 538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ақпандағы № 176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мемлекеттік наградалары туралы» Қазақстан Республикасының 1995 жылғы 12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Даңқ Кітабы туралы» Қазақстан Республикасы Үкіметінің 2010 жылғы 8 маусымдағы № 538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318-құжат)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Даңқ Кітабын жүргізу және сақтау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«Тұңғыш Президенті» деген сөздер «Тұңғыш Президенті - Елбасы»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