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98fa" w14:textId="0139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17 ақпандағы № 148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«2011 – 2013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«2011 – 2013 жылдарға арналған республикалық бюджет туралы»</w:t>
      </w:r>
      <w:r>
        <w:br/>
      </w:r>
      <w:r>
        <w:rPr>
          <w:rFonts w:ascii="Times New Roman"/>
          <w:b/>
          <w:i w:val="false"/>
          <w:color w:val="000000"/>
        </w:rPr>
        <w:t>
Қазақстан Республикасының Заңына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23, 134-құжат) мынадай өзгерістер мен толықтырулар енгізілсін:</w:t>
      </w:r>
      <w:r>
        <w:br/>
      </w:r>
      <w:r>
        <w:rPr>
          <w:rFonts w:ascii="Times New Roman"/>
          <w:b w:val="false"/>
          <w:i w:val="false"/>
          <w:color w:val="000000"/>
          <w:sz w:val="28"/>
        </w:rPr>
        <w:t>
      1) 1-бапта:</w:t>
      </w:r>
      <w:r>
        <w:br/>
      </w:r>
      <w:r>
        <w:rPr>
          <w:rFonts w:ascii="Times New Roman"/>
          <w:b w:val="false"/>
          <w:i w:val="false"/>
          <w:color w:val="000000"/>
          <w:sz w:val="28"/>
        </w:rPr>
        <w:t>
      1) тармақшада:</w:t>
      </w:r>
      <w:r>
        <w:br/>
      </w:r>
      <w:r>
        <w:rPr>
          <w:rFonts w:ascii="Times New Roman"/>
          <w:b w:val="false"/>
          <w:i w:val="false"/>
          <w:color w:val="000000"/>
          <w:sz w:val="28"/>
        </w:rPr>
        <w:t>
      «3 939 975 720» деген цифрлар «4 147 918 285» деген цифрлармен ауыстырылсын;</w:t>
      </w:r>
      <w:r>
        <w:br/>
      </w:r>
      <w:r>
        <w:rPr>
          <w:rFonts w:ascii="Times New Roman"/>
          <w:b w:val="false"/>
          <w:i w:val="false"/>
          <w:color w:val="000000"/>
          <w:sz w:val="28"/>
        </w:rPr>
        <w:t>
      «2 543 733 998» деген цифрлар «2 752 201 417» деген цифрлармен ауыстырылсын;</w:t>
      </w:r>
      <w:r>
        <w:br/>
      </w:r>
      <w:r>
        <w:rPr>
          <w:rFonts w:ascii="Times New Roman"/>
          <w:b w:val="false"/>
          <w:i w:val="false"/>
          <w:color w:val="000000"/>
          <w:sz w:val="28"/>
        </w:rPr>
        <w:t>
      «78 639 307» деген цифрлар «81 749 823» деген цифрлармен ауыстырылсын;</w:t>
      </w:r>
      <w:r>
        <w:br/>
      </w:r>
      <w:r>
        <w:rPr>
          <w:rFonts w:ascii="Times New Roman"/>
          <w:b w:val="false"/>
          <w:i w:val="false"/>
          <w:color w:val="000000"/>
          <w:sz w:val="28"/>
        </w:rPr>
        <w:t>
      «14 523 664» деген цифрлар «10 844 939» деген цифрлармен ауыстырылсын;</w:t>
      </w:r>
      <w:r>
        <w:br/>
      </w:r>
      <w:r>
        <w:rPr>
          <w:rFonts w:ascii="Times New Roman"/>
          <w:b w:val="false"/>
          <w:i w:val="false"/>
          <w:color w:val="000000"/>
          <w:sz w:val="28"/>
        </w:rPr>
        <w:t>
      «1 303 078 751» деген цифрлар «1 303 122 106» деген цифрлармен ауыстырылсын;</w:t>
      </w:r>
      <w:r>
        <w:br/>
      </w:r>
      <w:r>
        <w:rPr>
          <w:rFonts w:ascii="Times New Roman"/>
          <w:b w:val="false"/>
          <w:i w:val="false"/>
          <w:color w:val="000000"/>
          <w:sz w:val="28"/>
        </w:rPr>
        <w:t>
      2) тармақшадағы «4 322 673 002» деген цифрлар «4 489 409 432»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«25 644 456» деген цифрлар «72 770 293» деген цифрлармен ауыстырылсын;</w:t>
      </w:r>
      <w:r>
        <w:br/>
      </w:r>
      <w:r>
        <w:rPr>
          <w:rFonts w:ascii="Times New Roman"/>
          <w:b w:val="false"/>
          <w:i w:val="false"/>
          <w:color w:val="000000"/>
          <w:sz w:val="28"/>
        </w:rPr>
        <w:t>
      «126 649 337» деген цифрлар «173 775 174»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«194 115 982» деген цифрлар «281 549 111» деген цифрлармен ауыстырылсын;</w:t>
      </w:r>
      <w:r>
        <w:br/>
      </w:r>
      <w:r>
        <w:rPr>
          <w:rFonts w:ascii="Times New Roman"/>
          <w:b w:val="false"/>
          <w:i w:val="false"/>
          <w:color w:val="000000"/>
          <w:sz w:val="28"/>
        </w:rPr>
        <w:t>
      «194 475 982» деген цифрлар «281 909 111» деген цифрлармен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«-602 457 720» деген цифрлар «-695 810 551» деген цифрлармен ауыстырылсын;</w:t>
      </w:r>
      <w:r>
        <w:br/>
      </w:r>
      <w:r>
        <w:rPr>
          <w:rFonts w:ascii="Times New Roman"/>
          <w:b w:val="false"/>
          <w:i w:val="false"/>
          <w:color w:val="000000"/>
          <w:sz w:val="28"/>
        </w:rPr>
        <w:t>
      «2,8» деген цифрлар «3,0» деген цифрлармен ауыстырылсын;</w:t>
      </w:r>
      <w:r>
        <w:br/>
      </w:r>
      <w:r>
        <w:rPr>
          <w:rFonts w:ascii="Times New Roman"/>
          <w:b w:val="false"/>
          <w:i w:val="false"/>
          <w:color w:val="000000"/>
          <w:sz w:val="28"/>
        </w:rPr>
        <w:t>
      6) тармақшадағы «602 457 720» деген цифрлар «695 810 551» деген цифрлармен ауыстырылсын;</w:t>
      </w:r>
      <w:r>
        <w:br/>
      </w:r>
      <w:r>
        <w:rPr>
          <w:rFonts w:ascii="Times New Roman"/>
          <w:b w:val="false"/>
          <w:i w:val="false"/>
          <w:color w:val="000000"/>
          <w:sz w:val="28"/>
        </w:rPr>
        <w:t>
      2) 11-бапта:</w:t>
      </w:r>
      <w:r>
        <w:br/>
      </w:r>
      <w:r>
        <w:rPr>
          <w:rFonts w:ascii="Times New Roman"/>
          <w:b w:val="false"/>
          <w:i w:val="false"/>
          <w:color w:val="000000"/>
          <w:sz w:val="28"/>
        </w:rPr>
        <w:t>
      мынадай мазмұндағы екінші және үшінші абзацтармен толықтырылсын:</w:t>
      </w:r>
      <w:r>
        <w:br/>
      </w:r>
      <w:r>
        <w:rPr>
          <w:rFonts w:ascii="Times New Roman"/>
          <w:b w:val="false"/>
          <w:i w:val="false"/>
          <w:color w:val="000000"/>
          <w:sz w:val="28"/>
        </w:rPr>
        <w:t>
      «халықаралық маңызы бар іс-шараларды өткізу кезінде қоғамдық тәртiптi сақтауды қамтамасыз етуге;</w:t>
      </w:r>
      <w:r>
        <w:br/>
      </w:r>
      <w:r>
        <w:rPr>
          <w:rFonts w:ascii="Times New Roman"/>
          <w:b w:val="false"/>
          <w:i w:val="false"/>
          <w:color w:val="000000"/>
          <w:sz w:val="28"/>
        </w:rPr>
        <w:t>
      «Мак» операциясын жүргізуге;»;</w:t>
      </w:r>
      <w:r>
        <w:br/>
      </w:r>
      <w:r>
        <w:rPr>
          <w:rFonts w:ascii="Times New Roman"/>
          <w:b w:val="false"/>
          <w:i w:val="false"/>
          <w:color w:val="000000"/>
          <w:sz w:val="28"/>
        </w:rPr>
        <w:t>
      мынадай мазмұндағы оныншы және он бірінші абзацтармен толықтырылсын:</w:t>
      </w:r>
      <w:r>
        <w:br/>
      </w:r>
      <w:r>
        <w:rPr>
          <w:rFonts w:ascii="Times New Roman"/>
          <w:b w:val="false"/>
          <w:i w:val="false"/>
          <w:color w:val="000000"/>
          <w:sz w:val="28"/>
        </w:rPr>
        <w:t>
      «ауыл шаруашылығы малдарын бірдейлендіруді ұйымдастыру мен жүргізуге;</w:t>
      </w:r>
      <w:r>
        <w:br/>
      </w:r>
      <w:r>
        <w:rPr>
          <w:rFonts w:ascii="Times New Roman"/>
          <w:b w:val="false"/>
          <w:i w:val="false"/>
          <w:color w:val="000000"/>
          <w:sz w:val="28"/>
        </w:rPr>
        <w:t>
      арнаулы әлеуметтік қызметтерді көрсетуге;»;</w:t>
      </w:r>
      <w:r>
        <w:br/>
      </w:r>
      <w:r>
        <w:rPr>
          <w:rFonts w:ascii="Times New Roman"/>
          <w:b w:val="false"/>
          <w:i w:val="false"/>
          <w:color w:val="000000"/>
          <w:sz w:val="28"/>
        </w:rPr>
        <w:t>
      он төртінші және он бесінші абзацтар мынадай редакцияда жазылсын:</w:t>
      </w:r>
      <w:r>
        <w:br/>
      </w:r>
      <w:r>
        <w:rPr>
          <w:rFonts w:ascii="Times New Roman"/>
          <w:b w:val="false"/>
          <w:i w:val="false"/>
          <w:color w:val="000000"/>
          <w:sz w:val="28"/>
        </w:rPr>
        <w:t xml:space="preserve">
      «техникалық және кәсіптік білім беретін оқу орындарының оқу-өндірістік шеберханаларын, зертханаларын жаңарту мен қайта жабдықтауға; </w:t>
      </w:r>
      <w:r>
        <w:br/>
      </w:r>
      <w:r>
        <w:rPr>
          <w:rFonts w:ascii="Times New Roman"/>
          <w:b w:val="false"/>
          <w:i w:val="false"/>
          <w:color w:val="000000"/>
          <w:sz w:val="28"/>
        </w:rPr>
        <w:t>
      педагог кадрлардың біліктілігін арттыру үшін оқу жабдығын сатып алуға;»;</w:t>
      </w:r>
      <w:r>
        <w:br/>
      </w:r>
      <w:r>
        <w:rPr>
          <w:rFonts w:ascii="Times New Roman"/>
          <w:b w:val="false"/>
          <w:i w:val="false"/>
          <w:color w:val="000000"/>
          <w:sz w:val="28"/>
        </w:rPr>
        <w:t>
      он сегізінші абзац алып тасталсын;</w:t>
      </w:r>
      <w:r>
        <w:br/>
      </w:r>
      <w:r>
        <w:rPr>
          <w:rFonts w:ascii="Times New Roman"/>
          <w:b w:val="false"/>
          <w:i w:val="false"/>
          <w:color w:val="000000"/>
          <w:sz w:val="28"/>
        </w:rPr>
        <w:t>
      3) мынадай мазмұндағы 13-1-баппен толықтырылсын:</w:t>
      </w:r>
      <w:r>
        <w:br/>
      </w:r>
      <w:r>
        <w:rPr>
          <w:rFonts w:ascii="Times New Roman"/>
          <w:b w:val="false"/>
          <w:i w:val="false"/>
          <w:color w:val="000000"/>
          <w:sz w:val="28"/>
        </w:rPr>
        <w:t>
      «13-1-бап. Жұмыспен қамту 2020 бағдарламасын іске асыруға арналған қаражатты бөлу және пайдалану тәртiбi Қазақстан Республикасы Үкiметiнiң шешiмi негiзiнде айқындалады.»;</w:t>
      </w:r>
      <w:r>
        <w:br/>
      </w:r>
      <w:r>
        <w:rPr>
          <w:rFonts w:ascii="Times New Roman"/>
          <w:b w:val="false"/>
          <w:i w:val="false"/>
          <w:color w:val="000000"/>
          <w:sz w:val="28"/>
        </w:rPr>
        <w:t>
      4) 17-баптағы «2 908 664» деген цифрлар «3 058 664» деген цифрлармен ауыстырылсын;</w:t>
      </w:r>
      <w:r>
        <w:br/>
      </w:r>
      <w:r>
        <w:rPr>
          <w:rFonts w:ascii="Times New Roman"/>
          <w:b w:val="false"/>
          <w:i w:val="false"/>
          <w:color w:val="000000"/>
          <w:sz w:val="28"/>
        </w:rPr>
        <w:t>
      5) көрсетілген Заңға 1, 4-қосымшалар осы Заңға 1, 2-қосымшаларға сәйкес жаңа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2011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2011 жылғы «__» _____ № __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357-IV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2011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30"/>
        <w:gridCol w:w="750"/>
        <w:gridCol w:w="8808"/>
        <w:gridCol w:w="24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4 147 918 285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2 752 201 417</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990 858 600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w:t>
            </w:r>
            <w:r>
              <w:rPr>
                <w:rFonts w:ascii="Times New Roman"/>
                <w:b w:val="false"/>
                <w:i/>
                <w:color w:val="000000"/>
                <w:sz w:val="20"/>
              </w:rPr>
              <w:t>қ</w:t>
            </w:r>
            <w:r>
              <w:rPr>
                <w:rFonts w:ascii="Times New Roman"/>
                <w:b w:val="false"/>
                <w:i/>
                <w:color w:val="000000"/>
                <w:sz w:val="20"/>
              </w:rPr>
              <w:t xml:space="preserve"> табыс салы</w:t>
            </w:r>
            <w:r>
              <w:rPr>
                <w:rFonts w:ascii="Times New Roman"/>
                <w:b w:val="false"/>
                <w:i/>
                <w:color w:val="000000"/>
                <w:sz w:val="20"/>
              </w:rPr>
              <w:t>ғ</w:t>
            </w:r>
            <w:r>
              <w:rPr>
                <w:rFonts w:ascii="Times New Roman"/>
                <w:b w:val="false"/>
                <w:i/>
                <w:color w:val="000000"/>
                <w:sz w:val="20"/>
              </w:rPr>
              <w:t>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990 858 600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988 268 531</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осыл</w:t>
            </w:r>
            <w:r>
              <w:rPr>
                <w:rFonts w:ascii="Times New Roman"/>
                <w:b w:val="false"/>
                <w:i/>
                <w:color w:val="000000"/>
                <w:sz w:val="20"/>
              </w:rPr>
              <w:t>ғ</w:t>
            </w:r>
            <w:r>
              <w:rPr>
                <w:rFonts w:ascii="Times New Roman"/>
                <w:b w:val="false"/>
                <w:i/>
                <w:color w:val="000000"/>
                <w:sz w:val="20"/>
              </w:rPr>
              <w:t xml:space="preserve">ан </w:t>
            </w:r>
            <w:r>
              <w:rPr>
                <w:rFonts w:ascii="Times New Roman"/>
                <w:b w:val="false"/>
                <w:i/>
                <w:color w:val="000000"/>
                <w:sz w:val="20"/>
              </w:rPr>
              <w:t>құ</w:t>
            </w:r>
            <w:r>
              <w:rPr>
                <w:rFonts w:ascii="Times New Roman"/>
                <w:b w:val="false"/>
                <w:i/>
                <w:color w:val="000000"/>
                <w:sz w:val="20"/>
              </w:rPr>
              <w:t>н салы</w:t>
            </w:r>
            <w:r>
              <w:rPr>
                <w:rFonts w:ascii="Times New Roman"/>
                <w:b w:val="false"/>
                <w:i/>
                <w:color w:val="000000"/>
                <w:sz w:val="20"/>
              </w:rPr>
              <w:t>ғ</w:t>
            </w:r>
            <w:r>
              <w:rPr>
                <w:rFonts w:ascii="Times New Roman"/>
                <w:b w:val="false"/>
                <w:i/>
                <w:color w:val="000000"/>
                <w:sz w:val="20"/>
              </w:rPr>
              <w:t>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792 816 846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15 205 751</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174 235 636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ә</w:t>
            </w:r>
            <w:r>
              <w:rPr>
                <w:rFonts w:ascii="Times New Roman"/>
                <w:b w:val="false"/>
                <w:i/>
                <w:color w:val="000000"/>
                <w:sz w:val="20"/>
              </w:rPr>
              <w:t>сiпкерлiк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ә</w:t>
            </w:r>
            <w:r>
              <w:rPr>
                <w:rFonts w:ascii="Times New Roman"/>
                <w:b w:val="false"/>
                <w:i/>
                <w:color w:val="000000"/>
                <w:sz w:val="20"/>
              </w:rPr>
              <w:t xml:space="preserve">сiби </w:t>
            </w:r>
            <w:r>
              <w:rPr>
                <w:rFonts w:ascii="Times New Roman"/>
                <w:b w:val="false"/>
                <w:i/>
                <w:color w:val="000000"/>
                <w:sz w:val="20"/>
              </w:rPr>
              <w:t>қ</w:t>
            </w:r>
            <w:r>
              <w:rPr>
                <w:rFonts w:ascii="Times New Roman"/>
                <w:b w:val="false"/>
                <w:i/>
                <w:color w:val="000000"/>
                <w:sz w:val="20"/>
              </w:rPr>
              <w:t>ызметтi ж</w:t>
            </w:r>
            <w:r>
              <w:rPr>
                <w:rFonts w:ascii="Times New Roman"/>
                <w:b w:val="false"/>
                <w:i/>
                <w:color w:val="000000"/>
                <w:sz w:val="20"/>
              </w:rPr>
              <w:t>ү</w:t>
            </w:r>
            <w:r>
              <w:rPr>
                <w:rFonts w:ascii="Times New Roman"/>
                <w:b w:val="false"/>
                <w:i/>
                <w:color w:val="000000"/>
                <w:sz w:val="20"/>
              </w:rPr>
              <w:t xml:space="preserve">ргiзгенi </w:t>
            </w:r>
            <w:r>
              <w:rPr>
                <w:rFonts w:ascii="Times New Roman"/>
                <w:b w:val="false"/>
                <w:i/>
                <w:color w:val="000000"/>
                <w:sz w:val="20"/>
              </w:rPr>
              <w:t>ү</w:t>
            </w:r>
            <w:r>
              <w:rPr>
                <w:rFonts w:ascii="Times New Roman"/>
                <w:b w:val="false"/>
                <w:i/>
                <w:color w:val="000000"/>
                <w:sz w:val="20"/>
              </w:rPr>
              <w:t>шiн алынатын алымдар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w:t>
            </w:r>
            <w:r>
              <w:rPr>
                <w:rFonts w:ascii="Times New Roman"/>
                <w:b w:val="false"/>
                <w:i/>
                <w:color w:val="000000"/>
                <w:sz w:val="20"/>
              </w:rPr>
              <w:t>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3 951 383</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rPr>
                <w:rFonts w:ascii="Times New Roman"/>
                <w:b/>
                <w:i w:val="false"/>
                <w:color w:val="000000"/>
                <w:sz w:val="20"/>
              </w:rPr>
              <w:t xml:space="preserve"> сауда мен сырт</w:t>
            </w:r>
            <w:r>
              <w:rPr>
                <w:rFonts w:ascii="Times New Roman"/>
                <w:b/>
                <w:i w:val="false"/>
                <w:color w:val="000000"/>
                <w:sz w:val="20"/>
              </w:rPr>
              <w:t>қ</w:t>
            </w:r>
            <w:r>
              <w:rPr>
                <w:rFonts w:ascii="Times New Roman"/>
                <w:b/>
                <w:i w:val="false"/>
                <w:color w:val="000000"/>
                <w:sz w:val="20"/>
              </w:rPr>
              <w:t>ы операциялар</w:t>
            </w:r>
            <w:r>
              <w:rPr>
                <w:rFonts w:ascii="Times New Roman"/>
                <w:b/>
                <w:i w:val="false"/>
                <w:color w:val="000000"/>
                <w:sz w:val="20"/>
              </w:rPr>
              <w:t>ғ</w:t>
            </w:r>
            <w:r>
              <w:rPr>
                <w:rFonts w:ascii="Times New Roman"/>
                <w:b/>
                <w:i w:val="false"/>
                <w:color w:val="000000"/>
                <w:sz w:val="20"/>
              </w:rPr>
              <w:t>а салынатын салы</w:t>
            </w:r>
            <w:r>
              <w:rPr>
                <w:rFonts w:ascii="Times New Roman"/>
                <w:b/>
                <w:i w:val="false"/>
                <w:color w:val="000000"/>
                <w:sz w:val="20"/>
              </w:rPr>
              <w:t>қ</w:t>
            </w:r>
            <w:r>
              <w:rPr>
                <w:rFonts w:ascii="Times New Roman"/>
                <w:b/>
                <w:i w:val="false"/>
                <w:color w:val="000000"/>
                <w:sz w:val="20"/>
              </w:rPr>
              <w:t>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758 911 001</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w:t>
            </w:r>
            <w:r>
              <w:rPr>
                <w:rFonts w:ascii="Times New Roman"/>
                <w:b w:val="false"/>
                <w:i/>
                <w:color w:val="000000"/>
                <w:sz w:val="20"/>
              </w:rPr>
              <w:t>ө</w:t>
            </w:r>
            <w:r>
              <w:rPr>
                <w:rFonts w:ascii="Times New Roman"/>
                <w:b w:val="false"/>
                <w:i/>
                <w:color w:val="000000"/>
                <w:sz w:val="20"/>
              </w:rPr>
              <w:t>лемдерi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743 273 295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 xml:space="preserve"> сауда мен операциялар</w:t>
            </w:r>
            <w:r>
              <w:rPr>
                <w:rFonts w:ascii="Times New Roman"/>
                <w:b w:val="false"/>
                <w:i/>
                <w:color w:val="000000"/>
                <w:sz w:val="20"/>
              </w:rPr>
              <w:t>ғ</w:t>
            </w:r>
            <w:r>
              <w:rPr>
                <w:rFonts w:ascii="Times New Roman"/>
                <w:b w:val="false"/>
                <w:i/>
                <w:color w:val="000000"/>
                <w:sz w:val="20"/>
              </w:rPr>
              <w:t>а салынатын бас</w:t>
            </w:r>
            <w:r>
              <w:rPr>
                <w:rFonts w:ascii="Times New Roman"/>
                <w:b w:val="false"/>
                <w:i/>
                <w:color w:val="000000"/>
                <w:sz w:val="20"/>
              </w:rPr>
              <w:t>қ</w:t>
            </w:r>
            <w:r>
              <w:rPr>
                <w:rFonts w:ascii="Times New Roman"/>
                <w:b w:val="false"/>
                <w:i/>
                <w:color w:val="000000"/>
                <w:sz w:val="20"/>
              </w:rPr>
              <w:t>а да салы</w:t>
            </w:r>
            <w:r>
              <w:rPr>
                <w:rFonts w:ascii="Times New Roman"/>
                <w:b w:val="false"/>
                <w:i/>
                <w:color w:val="000000"/>
                <w:sz w:val="20"/>
              </w:rPr>
              <w:t>қ</w:t>
            </w:r>
            <w:r>
              <w:rPr>
                <w:rFonts w:ascii="Times New Roman"/>
                <w:b w:val="false"/>
                <w:i/>
                <w:color w:val="000000"/>
                <w:sz w:val="20"/>
              </w:rPr>
              <w:t>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15 637 706</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 да салы</w:t>
            </w:r>
            <w:r>
              <w:rPr>
                <w:rFonts w:ascii="Times New Roman"/>
                <w:b w:val="false"/>
                <w:i/>
                <w:color w:val="000000"/>
                <w:sz w:val="20"/>
              </w:rPr>
              <w:t>қ</w:t>
            </w:r>
            <w:r>
              <w:rPr>
                <w:rFonts w:ascii="Times New Roman"/>
                <w:b w:val="false"/>
                <w:i/>
                <w:color w:val="000000"/>
                <w:sz w:val="20"/>
              </w:rPr>
              <w:t>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нді іс-</w:t>
            </w:r>
            <w:r>
              <w:rPr>
                <w:rFonts w:ascii="Times New Roman"/>
                <w:b/>
                <w:i w:val="false"/>
                <w:color w:val="000000"/>
                <w:sz w:val="20"/>
              </w:rPr>
              <w:t>ә</w:t>
            </w:r>
            <w:r>
              <w:rPr>
                <w:rFonts w:ascii="Times New Roman"/>
                <w:b/>
                <w:i w:val="false"/>
                <w:color w:val="000000"/>
                <w:sz w:val="20"/>
              </w:rPr>
              <w:t>рекеттерді жаса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 xml:space="preserve">кілеттігі бар мемлекеттік органдар немесе лауазымды адамдар </w:t>
            </w:r>
            <w:r>
              <w:rPr>
                <w:rFonts w:ascii="Times New Roman"/>
                <w:b/>
                <w:i w:val="false"/>
                <w:color w:val="000000"/>
                <w:sz w:val="20"/>
              </w:rPr>
              <w:t>құ</w:t>
            </w:r>
            <w:r>
              <w:rPr>
                <w:rFonts w:ascii="Times New Roman"/>
                <w:b/>
                <w:i w:val="false"/>
                <w:color w:val="000000"/>
                <w:sz w:val="20"/>
              </w:rPr>
              <w:t xml:space="preserve">жаттар бергені </w:t>
            </w:r>
            <w:r>
              <w:rPr>
                <w:rFonts w:ascii="Times New Roman"/>
                <w:b/>
                <w:i w:val="false"/>
                <w:color w:val="000000"/>
                <w:sz w:val="20"/>
              </w:rPr>
              <w:t>ү</w:t>
            </w:r>
            <w:r>
              <w:rPr>
                <w:rFonts w:ascii="Times New Roman"/>
                <w:b/>
                <w:i w:val="false"/>
                <w:color w:val="000000"/>
                <w:sz w:val="20"/>
              </w:rPr>
              <w:t>шін алынатын міндетті т</w:t>
            </w:r>
            <w:r>
              <w:rPr>
                <w:rFonts w:ascii="Times New Roman"/>
                <w:b/>
                <w:i w:val="false"/>
                <w:color w:val="000000"/>
                <w:sz w:val="20"/>
              </w:rPr>
              <w:t>ө</w:t>
            </w:r>
            <w:r>
              <w:rPr>
                <w:rFonts w:ascii="Times New Roman"/>
                <w:b/>
                <w:i w:val="false"/>
                <w:color w:val="000000"/>
                <w:sz w:val="20"/>
              </w:rPr>
              <w:t>лемдер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14 159 285</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14 159 285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xml:space="preserve"> емес т</w:t>
            </w:r>
            <w:r>
              <w:rPr>
                <w:rFonts w:ascii="Times New Roman"/>
                <w:b w:val="false"/>
                <w:i/>
                <w:color w:val="000000"/>
                <w:sz w:val="20"/>
              </w:rPr>
              <w:t>ү</w:t>
            </w:r>
            <w:r>
              <w:rPr>
                <w:rFonts w:ascii="Times New Roman"/>
                <w:b w:val="false"/>
                <w:i/>
                <w:color w:val="000000"/>
                <w:sz w:val="20"/>
              </w:rPr>
              <w:t>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81 749 823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61 354 727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1 608 984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18 431 621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w:t>
            </w:r>
            <w:r>
              <w:rPr>
                <w:rFonts w:ascii="Times New Roman"/>
                <w:b w:val="false"/>
                <w:i/>
                <w:color w:val="000000"/>
                <w:sz w:val="20"/>
              </w:rPr>
              <w:t>ң</w:t>
            </w:r>
            <w:r>
              <w:rPr>
                <w:rFonts w:ascii="Times New Roman"/>
                <w:b w:val="false"/>
                <w:i/>
                <w:color w:val="000000"/>
                <w:sz w:val="20"/>
              </w:rPr>
              <w:t xml:space="preserve"> мемлекеттік пакеттеріне дивидендтер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9 888 262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13 160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w:t>
            </w:r>
            <w:r>
              <w:rPr>
                <w:rFonts w:ascii="Times New Roman"/>
                <w:b w:val="false"/>
                <w:i/>
                <w:color w:val="000000"/>
                <w:sz w:val="20"/>
              </w:rPr>
              <w:t>ү</w:t>
            </w:r>
            <w:r>
              <w:rPr>
                <w:rFonts w:ascii="Times New Roman"/>
                <w:b w:val="false"/>
                <w:i/>
                <w:color w:val="000000"/>
                <w:sz w:val="20"/>
              </w:rPr>
              <w:t>лікті жал</w:t>
            </w:r>
            <w:r>
              <w:rPr>
                <w:rFonts w:ascii="Times New Roman"/>
                <w:b w:val="false"/>
                <w:i/>
                <w:color w:val="000000"/>
                <w:sz w:val="20"/>
              </w:rPr>
              <w:t>ғ</w:t>
            </w:r>
            <w:r>
              <w:rPr>
                <w:rFonts w:ascii="Times New Roman"/>
                <w:b w:val="false"/>
                <w:i/>
                <w:color w:val="000000"/>
                <w:sz w:val="20"/>
              </w:rPr>
              <w:t>а беруден т</w:t>
            </w:r>
            <w:r>
              <w:rPr>
                <w:rFonts w:ascii="Times New Roman"/>
                <w:b w:val="false"/>
                <w:i/>
                <w:color w:val="000000"/>
                <w:sz w:val="20"/>
              </w:rPr>
              <w:t>ү</w:t>
            </w:r>
            <w:r>
              <w:rPr>
                <w:rFonts w:ascii="Times New Roman"/>
                <w:b w:val="false"/>
                <w:i/>
                <w:color w:val="000000"/>
                <w:sz w:val="20"/>
              </w:rPr>
              <w:t>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24 471 762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224 244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2 348 291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4 368 403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1 863 236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1 863 236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1 152 493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1 152 493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15 657 211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15 657 211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10 844 939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10 629 939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10 629 939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1 303 122 106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103 122 106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103 122 106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809"/>
        <w:gridCol w:w="652"/>
        <w:gridCol w:w="8908"/>
        <w:gridCol w:w="25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8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4 489 409 432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189 437 354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2 988 635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2 592 170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179 491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9 001 802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8 991 593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1 558 055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1 488 043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 Кеңсесінің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60 595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32 585 777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5 083 073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шекараны делимитациялау және демаркациялау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231 838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1 112 260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2 332 367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4 251 091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15 748 459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191 654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3 571 222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83 535 819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45 805 948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116 755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425 660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министрлiгi күрделі шығындары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1 831 252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2 921 422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73 641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8 011 588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732 954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1 347 817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3 607 926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220 075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3 080 746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5 583 574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398 718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1 860 285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6 572 210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4 148 758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969 024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280 126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color w:val="000000"/>
                <w:sz w:val="20"/>
              </w:rPr>
              <w:t xml:space="preserve"> егемен кредиттік рейтингін </w:t>
            </w:r>
            <w:r>
              <w:rPr>
                <w:rFonts w:ascii="Times New Roman"/>
                <w:b w:val="false"/>
                <w:i/>
                <w:color w:val="000000"/>
                <w:sz w:val="20"/>
              </w:rPr>
              <w:t>қ</w:t>
            </w:r>
            <w:r>
              <w:rPr>
                <w:rFonts w:ascii="Times New Roman"/>
                <w:b w:val="false"/>
                <w:i/>
                <w:color w:val="000000"/>
                <w:sz w:val="20"/>
              </w:rPr>
              <w:t xml:space="preserve">айта </w:t>
            </w:r>
            <w:r>
              <w:rPr>
                <w:rFonts w:ascii="Times New Roman"/>
                <w:b w:val="false"/>
                <w:i/>
                <w:color w:val="000000"/>
                <w:sz w:val="20"/>
              </w:rPr>
              <w:t>қ</w:t>
            </w:r>
            <w:r>
              <w:rPr>
                <w:rFonts w:ascii="Times New Roman"/>
                <w:b w:val="false"/>
                <w:i/>
                <w:color w:val="000000"/>
                <w:sz w:val="20"/>
              </w:rPr>
              <w:t>арау м</w:t>
            </w:r>
            <w:r>
              <w:rPr>
                <w:rFonts w:ascii="Times New Roman"/>
                <w:b w:val="false"/>
                <w:i/>
                <w:color w:val="000000"/>
                <w:sz w:val="20"/>
              </w:rPr>
              <w:t>ә</w:t>
            </w:r>
            <w:r>
              <w:rPr>
                <w:rFonts w:ascii="Times New Roman"/>
                <w:b w:val="false"/>
                <w:i/>
                <w:color w:val="000000"/>
                <w:sz w:val="20"/>
              </w:rPr>
              <w:t>селелері бойынша 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 xml:space="preserve"> рейтингтік агенттіктерімен </w:t>
            </w:r>
            <w:r>
              <w:rPr>
                <w:rFonts w:ascii="Times New Roman"/>
                <w:b w:val="false"/>
                <w:i/>
                <w:color w:val="000000"/>
                <w:sz w:val="20"/>
              </w:rPr>
              <w:t>ө</w:t>
            </w:r>
            <w:r>
              <w:rPr>
                <w:rFonts w:ascii="Times New Roman"/>
                <w:b w:val="false"/>
                <w:i/>
                <w:color w:val="000000"/>
                <w:sz w:val="20"/>
              </w:rPr>
              <w:t>зара іс-</w:t>
            </w:r>
            <w:r>
              <w:rPr>
                <w:rFonts w:ascii="Times New Roman"/>
                <w:b w:val="false"/>
                <w:i/>
                <w:color w:val="000000"/>
                <w:sz w:val="20"/>
              </w:rPr>
              <w:t>қ</w:t>
            </w:r>
            <w:r>
              <w:rPr>
                <w:rFonts w:ascii="Times New Roman"/>
                <w:b w:val="false"/>
                <w:i/>
                <w:color w:val="000000"/>
                <w:sz w:val="20"/>
              </w:rPr>
              <w:t>имыл</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53 790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ұ</w:t>
            </w:r>
            <w:r>
              <w:rPr>
                <w:rFonts w:ascii="Times New Roman"/>
                <w:b w:val="false"/>
                <w:i/>
                <w:color w:val="000000"/>
                <w:sz w:val="20"/>
              </w:rPr>
              <w:t>йымдармен бірге ж</w:t>
            </w:r>
            <w:r>
              <w:rPr>
                <w:rFonts w:ascii="Times New Roman"/>
                <w:b w:val="false"/>
                <w:i/>
                <w:color w:val="000000"/>
                <w:sz w:val="20"/>
              </w:rPr>
              <w:t>ү</w:t>
            </w:r>
            <w:r>
              <w:rPr>
                <w:rFonts w:ascii="Times New Roman"/>
                <w:b w:val="false"/>
                <w:i/>
                <w:color w:val="000000"/>
                <w:sz w:val="20"/>
              </w:rPr>
              <w:t xml:space="preserve">зеге асырылатын жобаларды зерттеулерді іске асыруды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w:t>
            </w:r>
            <w:r>
              <w:rPr>
                <w:rFonts w:ascii="Times New Roman"/>
                <w:b w:val="false"/>
                <w:i/>
                <w:color w:val="000000"/>
                <w:sz w:val="20"/>
              </w:rPr>
              <w:t>ірлерді</w:t>
            </w:r>
            <w:r>
              <w:rPr>
                <w:rFonts w:ascii="Times New Roman"/>
                <w:b w:val="false"/>
                <w:i/>
                <w:color w:val="000000"/>
                <w:sz w:val="20"/>
              </w:rPr>
              <w:t>ң</w:t>
            </w:r>
            <w:r>
              <w:rPr>
                <w:rFonts w:ascii="Times New Roman"/>
                <w:b w:val="false"/>
                <w:i/>
                <w:color w:val="000000"/>
                <w:sz w:val="20"/>
              </w:rPr>
              <w:t xml:space="preserve"> б</w:t>
            </w:r>
            <w:r>
              <w:rPr>
                <w:rFonts w:ascii="Times New Roman"/>
                <w:b w:val="false"/>
                <w:i/>
                <w:color w:val="000000"/>
                <w:sz w:val="20"/>
              </w:rPr>
              <w:t>ә</w:t>
            </w:r>
            <w:r>
              <w:rPr>
                <w:rFonts w:ascii="Times New Roman"/>
                <w:b w:val="false"/>
                <w:i/>
                <w:color w:val="000000"/>
                <w:sz w:val="20"/>
              </w:rPr>
              <w:t xml:space="preserve">секеге </w:t>
            </w:r>
            <w:r>
              <w:rPr>
                <w:rFonts w:ascii="Times New Roman"/>
                <w:b w:val="false"/>
                <w:i/>
                <w:color w:val="000000"/>
                <w:sz w:val="20"/>
              </w:rPr>
              <w:t>қ</w:t>
            </w:r>
            <w:r>
              <w:rPr>
                <w:rFonts w:ascii="Times New Roman"/>
                <w:b w:val="false"/>
                <w:i/>
                <w:color w:val="000000"/>
                <w:sz w:val="20"/>
              </w:rPr>
              <w:t>абілеттілігін арттыру ж</w:t>
            </w:r>
            <w:r>
              <w:rPr>
                <w:rFonts w:ascii="Times New Roman"/>
                <w:b w:val="false"/>
                <w:i/>
                <w:color w:val="000000"/>
                <w:sz w:val="20"/>
              </w:rPr>
              <w:t>ә</w:t>
            </w:r>
            <w:r>
              <w:rPr>
                <w:rFonts w:ascii="Times New Roman"/>
                <w:b w:val="false"/>
                <w:i/>
                <w:color w:val="000000"/>
                <w:sz w:val="20"/>
              </w:rPr>
              <w:t>не мемлекеттік бас</w:t>
            </w:r>
            <w:r>
              <w:rPr>
                <w:rFonts w:ascii="Times New Roman"/>
                <w:b w:val="false"/>
                <w:i/>
                <w:color w:val="000000"/>
                <w:sz w:val="20"/>
              </w:rPr>
              <w:t>қ</w:t>
            </w:r>
            <w:r>
              <w:rPr>
                <w:rFonts w:ascii="Times New Roman"/>
                <w:b w:val="false"/>
                <w:i/>
                <w:color w:val="000000"/>
                <w:sz w:val="20"/>
              </w:rPr>
              <w:t>аруды жетілдіру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857 321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камтамасыз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Экономикалы</w:t>
            </w:r>
            <w:r>
              <w:rPr>
                <w:rFonts w:ascii="Times New Roman"/>
                <w:b w:val="false"/>
                <w:i/>
                <w:color w:val="000000"/>
                <w:sz w:val="20"/>
              </w:rPr>
              <w:t>қ</w:t>
            </w:r>
            <w:r>
              <w:rPr>
                <w:rFonts w:ascii="Times New Roman"/>
                <w:b w:val="false"/>
                <w:i/>
                <w:color w:val="000000"/>
                <w:sz w:val="20"/>
              </w:rPr>
              <w:t xml:space="preserve"> даму ж</w:t>
            </w:r>
            <w:r>
              <w:rPr>
                <w:rFonts w:ascii="Times New Roman"/>
                <w:b w:val="false"/>
                <w:i/>
                <w:color w:val="000000"/>
                <w:sz w:val="20"/>
              </w:rPr>
              <w:t>ә</w:t>
            </w:r>
            <w:r>
              <w:rPr>
                <w:rFonts w:ascii="Times New Roman"/>
                <w:b w:val="false"/>
                <w:i/>
                <w:color w:val="000000"/>
                <w:sz w:val="20"/>
              </w:rPr>
              <w:t>не сауда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46 412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тиімділігін бағалауды талдамалық сүйемелдеу жөніндегі қызмет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15 210 230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w:t>
            </w:r>
            <w:r>
              <w:rPr>
                <w:rFonts w:ascii="Times New Roman"/>
                <w:b w:val="false"/>
                <w:i/>
                <w:color w:val="000000"/>
                <w:sz w:val="20"/>
              </w:rPr>
              <w:t>қ</w:t>
            </w:r>
            <w:r>
              <w:rPr>
                <w:rFonts w:ascii="Times New Roman"/>
                <w:b w:val="false"/>
                <w:i/>
                <w:color w:val="000000"/>
                <w:sz w:val="20"/>
              </w:rPr>
              <w:t>тар ж</w:t>
            </w:r>
            <w:r>
              <w:rPr>
                <w:rFonts w:ascii="Times New Roman"/>
                <w:b w:val="false"/>
                <w:i/>
                <w:color w:val="000000"/>
                <w:sz w:val="20"/>
              </w:rPr>
              <w:t>ә</w:t>
            </w:r>
            <w:r>
              <w:rPr>
                <w:rFonts w:ascii="Times New Roman"/>
                <w:b w:val="false"/>
                <w:i/>
                <w:color w:val="000000"/>
                <w:sz w:val="20"/>
              </w:rPr>
              <w:t>не стипендиялар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99 189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432 171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Іргелі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14 678 870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727 084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w:t>
            </w:r>
            <w:r>
              <w:rPr>
                <w:rFonts w:ascii="Times New Roman"/>
                <w:b w:val="false"/>
                <w:i/>
                <w:color w:val="000000"/>
                <w:sz w:val="20"/>
              </w:rPr>
              <w:t>қ</w:t>
            </w:r>
            <w:r>
              <w:rPr>
                <w:rFonts w:ascii="Times New Roman"/>
                <w:b w:val="false"/>
                <w:i/>
                <w:color w:val="000000"/>
                <w:sz w:val="20"/>
              </w:rPr>
              <w:t xml:space="preserve"> бюджетті</w:t>
            </w:r>
            <w:r>
              <w:rPr>
                <w:rFonts w:ascii="Times New Roman"/>
                <w:b w:val="false"/>
                <w:i/>
                <w:color w:val="000000"/>
                <w:sz w:val="20"/>
              </w:rPr>
              <w:t>ң</w:t>
            </w:r>
            <w:r>
              <w:rPr>
                <w:rFonts w:ascii="Times New Roman"/>
                <w:b w:val="false"/>
                <w:i/>
                <w:color w:val="000000"/>
                <w:sz w:val="20"/>
              </w:rPr>
              <w:t xml:space="preserve"> ат</w:t>
            </w:r>
            <w:r>
              <w:rPr>
                <w:rFonts w:ascii="Times New Roman"/>
                <w:b w:val="false"/>
                <w:i/>
                <w:color w:val="000000"/>
                <w:sz w:val="20"/>
              </w:rPr>
              <w:t>қ</w:t>
            </w:r>
            <w:r>
              <w:rPr>
                <w:rFonts w:ascii="Times New Roman"/>
                <w:b w:val="false"/>
                <w:i/>
                <w:color w:val="000000"/>
                <w:sz w:val="20"/>
              </w:rPr>
              <w:t>арылуын ба</w:t>
            </w:r>
            <w:r>
              <w:rPr>
                <w:rFonts w:ascii="Times New Roman"/>
                <w:b w:val="false"/>
                <w:i/>
                <w:color w:val="000000"/>
                <w:sz w:val="20"/>
              </w:rPr>
              <w:t>қ</w:t>
            </w:r>
            <w:r>
              <w:rPr>
                <w:rFonts w:ascii="Times New Roman"/>
                <w:b w:val="false"/>
                <w:i/>
                <w:color w:val="000000"/>
                <w:sz w:val="20"/>
              </w:rPr>
              <w:t xml:space="preserve">ылауды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627 895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аржылы</w:t>
            </w:r>
            <w:r>
              <w:rPr>
                <w:rFonts w:ascii="Times New Roman"/>
                <w:b w:val="false"/>
                <w:i/>
                <w:color w:val="000000"/>
                <w:sz w:val="20"/>
              </w:rPr>
              <w:t>қ</w:t>
            </w:r>
            <w:r>
              <w:rPr>
                <w:rFonts w:ascii="Times New Roman"/>
                <w:b w:val="false"/>
                <w:i/>
                <w:color w:val="000000"/>
                <w:sz w:val="20"/>
              </w:rPr>
              <w:t xml:space="preserve"> ба</w:t>
            </w:r>
            <w:r>
              <w:rPr>
                <w:rFonts w:ascii="Times New Roman"/>
                <w:b w:val="false"/>
                <w:i/>
                <w:color w:val="000000"/>
                <w:sz w:val="20"/>
              </w:rPr>
              <w:t>қ</w:t>
            </w:r>
            <w:r>
              <w:rPr>
                <w:rFonts w:ascii="Times New Roman"/>
                <w:b w:val="false"/>
                <w:i/>
                <w:color w:val="000000"/>
                <w:sz w:val="20"/>
              </w:rPr>
              <w:t>ылау органдары кадрларыны</w:t>
            </w:r>
            <w:r>
              <w:rPr>
                <w:rFonts w:ascii="Times New Roman"/>
                <w:b w:val="false"/>
                <w:i/>
                <w:color w:val="000000"/>
                <w:sz w:val="20"/>
              </w:rPr>
              <w:t>ң</w:t>
            </w:r>
            <w:r>
              <w:rPr>
                <w:rFonts w:ascii="Times New Roman"/>
                <w:b w:val="false"/>
                <w:i/>
                <w:color w:val="000000"/>
                <w:sz w:val="20"/>
              </w:rPr>
              <w:t xml:space="preserve"> біліктілігін арттыру ж</w:t>
            </w:r>
            <w:r>
              <w:rPr>
                <w:rFonts w:ascii="Times New Roman"/>
                <w:b w:val="false"/>
                <w:i/>
                <w:color w:val="000000"/>
                <w:sz w:val="20"/>
              </w:rPr>
              <w:t>ә</w:t>
            </w:r>
            <w:r>
              <w:rPr>
                <w:rFonts w:ascii="Times New Roman"/>
                <w:b w:val="false"/>
                <w:i/>
                <w:color w:val="000000"/>
                <w:sz w:val="20"/>
              </w:rPr>
              <w:t xml:space="preserve">не оларды </w:t>
            </w:r>
            <w:r>
              <w:rPr>
                <w:rFonts w:ascii="Times New Roman"/>
                <w:b w:val="false"/>
                <w:i/>
                <w:color w:val="000000"/>
                <w:sz w:val="20"/>
              </w:rPr>
              <w:t>қ</w:t>
            </w:r>
            <w:r>
              <w:rPr>
                <w:rFonts w:ascii="Times New Roman"/>
                <w:b w:val="false"/>
                <w:i/>
                <w:color w:val="000000"/>
                <w:sz w:val="20"/>
              </w:rPr>
              <w:t>айта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аржылы</w:t>
            </w:r>
            <w:r>
              <w:rPr>
                <w:rFonts w:ascii="Times New Roman"/>
                <w:b w:val="false"/>
                <w:i/>
                <w:color w:val="000000"/>
                <w:sz w:val="20"/>
              </w:rPr>
              <w:t>қ</w:t>
            </w:r>
            <w:r>
              <w:rPr>
                <w:rFonts w:ascii="Times New Roman"/>
                <w:b w:val="false"/>
                <w:i/>
                <w:color w:val="000000"/>
                <w:sz w:val="20"/>
              </w:rPr>
              <w:t xml:space="preserve"> б</w:t>
            </w:r>
            <w:r>
              <w:rPr>
                <w:rFonts w:ascii="Times New Roman"/>
                <w:b w:val="false"/>
                <w:i/>
                <w:color w:val="000000"/>
                <w:sz w:val="20"/>
              </w:rPr>
              <w:t>ұ</w:t>
            </w:r>
            <w:r>
              <w:rPr>
                <w:rFonts w:ascii="Times New Roman"/>
                <w:b w:val="false"/>
                <w:i/>
                <w:color w:val="000000"/>
                <w:sz w:val="20"/>
              </w:rPr>
              <w:t>зушылы</w:t>
            </w:r>
            <w:r>
              <w:rPr>
                <w:rFonts w:ascii="Times New Roman"/>
                <w:b w:val="false"/>
                <w:i/>
                <w:color w:val="000000"/>
                <w:sz w:val="20"/>
              </w:rPr>
              <w:t>қ</w:t>
            </w:r>
            <w:r>
              <w:rPr>
                <w:rFonts w:ascii="Times New Roman"/>
                <w:b w:val="false"/>
                <w:i/>
                <w:color w:val="000000"/>
                <w:sz w:val="20"/>
              </w:rPr>
              <w:t>тарды зерттеу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w:t>
            </w:r>
            <w:r>
              <w:rPr>
                <w:rFonts w:ascii="Times New Roman"/>
                <w:b w:val="false"/>
                <w:i/>
                <w:color w:val="000000"/>
                <w:sz w:val="20"/>
              </w:rPr>
              <w:t>қ</w:t>
            </w:r>
            <w:r>
              <w:rPr>
                <w:rFonts w:ascii="Times New Roman"/>
                <w:b w:val="false"/>
                <w:i/>
                <w:color w:val="000000"/>
                <w:sz w:val="20"/>
              </w:rPr>
              <w:t xml:space="preserve"> бюджетті</w:t>
            </w:r>
            <w:r>
              <w:rPr>
                <w:rFonts w:ascii="Times New Roman"/>
                <w:b w:val="false"/>
                <w:i/>
                <w:color w:val="000000"/>
                <w:sz w:val="20"/>
              </w:rPr>
              <w:t>ң</w:t>
            </w:r>
            <w:r>
              <w:rPr>
                <w:rFonts w:ascii="Times New Roman"/>
                <w:b w:val="false"/>
                <w:i/>
                <w:color w:val="000000"/>
                <w:sz w:val="20"/>
              </w:rPr>
              <w:t xml:space="preserve"> ат</w:t>
            </w:r>
            <w:r>
              <w:rPr>
                <w:rFonts w:ascii="Times New Roman"/>
                <w:b w:val="false"/>
                <w:i/>
                <w:color w:val="000000"/>
                <w:sz w:val="20"/>
              </w:rPr>
              <w:t>қ</w:t>
            </w:r>
            <w:r>
              <w:rPr>
                <w:rFonts w:ascii="Times New Roman"/>
                <w:b w:val="false"/>
                <w:i/>
                <w:color w:val="000000"/>
                <w:sz w:val="20"/>
              </w:rPr>
              <w:t>арылуын ба</w:t>
            </w:r>
            <w:r>
              <w:rPr>
                <w:rFonts w:ascii="Times New Roman"/>
                <w:b w:val="false"/>
                <w:i/>
                <w:color w:val="000000"/>
                <w:sz w:val="20"/>
              </w:rPr>
              <w:t>қ</w:t>
            </w:r>
            <w:r>
              <w:rPr>
                <w:rFonts w:ascii="Times New Roman"/>
                <w:b w:val="false"/>
                <w:i/>
                <w:color w:val="000000"/>
                <w:sz w:val="20"/>
              </w:rPr>
              <w:t>ылау ж</w:t>
            </w:r>
            <w:r>
              <w:rPr>
                <w:rFonts w:ascii="Times New Roman"/>
                <w:b w:val="false"/>
                <w:i/>
                <w:color w:val="000000"/>
                <w:sz w:val="20"/>
              </w:rPr>
              <w:t>ө</w:t>
            </w:r>
            <w:r>
              <w:rPr>
                <w:rFonts w:ascii="Times New Roman"/>
                <w:b w:val="false"/>
                <w:i/>
                <w:color w:val="000000"/>
                <w:sz w:val="20"/>
              </w:rPr>
              <w:t>ніндегі есеп комитетіні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лемдік стандарттар</w:t>
            </w:r>
            <w:r>
              <w:rPr>
                <w:rFonts w:ascii="Times New Roman"/>
                <w:b w:val="false"/>
                <w:i/>
                <w:color w:val="000000"/>
                <w:sz w:val="20"/>
              </w:rPr>
              <w:t>ғ</w:t>
            </w:r>
            <w:r>
              <w:rPr>
                <w:rFonts w:ascii="Times New Roman"/>
                <w:b w:val="false"/>
                <w:i/>
                <w:color w:val="000000"/>
                <w:sz w:val="20"/>
              </w:rPr>
              <w:t>а сай б</w:t>
            </w:r>
            <w:r>
              <w:rPr>
                <w:rFonts w:ascii="Times New Roman"/>
                <w:b w:val="false"/>
                <w:i/>
                <w:color w:val="000000"/>
                <w:sz w:val="20"/>
              </w:rPr>
              <w:t>ә</w:t>
            </w:r>
            <w:r>
              <w:rPr>
                <w:rFonts w:ascii="Times New Roman"/>
                <w:b w:val="false"/>
                <w:i/>
                <w:color w:val="000000"/>
                <w:sz w:val="20"/>
              </w:rPr>
              <w:t xml:space="preserve">секеге </w:t>
            </w:r>
            <w:r>
              <w:rPr>
                <w:rFonts w:ascii="Times New Roman"/>
                <w:b w:val="false"/>
                <w:i/>
                <w:color w:val="000000"/>
                <w:sz w:val="20"/>
              </w:rPr>
              <w:t>қ</w:t>
            </w:r>
            <w:r>
              <w:rPr>
                <w:rFonts w:ascii="Times New Roman"/>
                <w:b w:val="false"/>
                <w:i/>
                <w:color w:val="000000"/>
                <w:sz w:val="20"/>
              </w:rPr>
              <w:t xml:space="preserve">абілетті </w:t>
            </w:r>
            <w:r>
              <w:rPr>
                <w:rFonts w:ascii="Times New Roman"/>
                <w:b w:val="false"/>
                <w:i/>
                <w:color w:val="000000"/>
                <w:sz w:val="20"/>
              </w:rPr>
              <w:t>қ</w:t>
            </w:r>
            <w:r>
              <w:rPr>
                <w:rFonts w:ascii="Times New Roman"/>
                <w:b w:val="false"/>
                <w:i/>
                <w:color w:val="000000"/>
                <w:sz w:val="20"/>
              </w:rPr>
              <w:t>аржы орталы</w:t>
            </w:r>
            <w:r>
              <w:rPr>
                <w:rFonts w:ascii="Times New Roman"/>
                <w:b w:val="false"/>
                <w:i/>
                <w:color w:val="000000"/>
                <w:sz w:val="20"/>
              </w:rPr>
              <w:t>ғ</w:t>
            </w:r>
            <w:r>
              <w:rPr>
                <w:rFonts w:ascii="Times New Roman"/>
                <w:b w:val="false"/>
                <w:i/>
                <w:color w:val="000000"/>
                <w:sz w:val="20"/>
              </w:rPr>
              <w:t xml:space="preserve">ын дамыту </w:t>
            </w:r>
            <w:r>
              <w:rPr>
                <w:rFonts w:ascii="Times New Roman"/>
                <w:b w:val="false"/>
                <w:i/>
                <w:color w:val="000000"/>
                <w:sz w:val="20"/>
              </w:rPr>
              <w:t>ү</w:t>
            </w:r>
            <w:r>
              <w:rPr>
                <w:rFonts w:ascii="Times New Roman"/>
                <w:b w:val="false"/>
                <w:i/>
                <w:color w:val="000000"/>
                <w:sz w:val="20"/>
              </w:rPr>
              <w:t>шін жа</w:t>
            </w:r>
            <w:r>
              <w:rPr>
                <w:rFonts w:ascii="Times New Roman"/>
                <w:b w:val="false"/>
                <w:i/>
                <w:color w:val="000000"/>
                <w:sz w:val="20"/>
              </w:rPr>
              <w:t>ғ</w:t>
            </w:r>
            <w:r>
              <w:rPr>
                <w:rFonts w:ascii="Times New Roman"/>
                <w:b w:val="false"/>
                <w:i/>
                <w:color w:val="000000"/>
                <w:sz w:val="20"/>
              </w:rPr>
              <w:t>дайлар жасау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531 660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аржы </w:t>
            </w:r>
            <w:r>
              <w:rPr>
                <w:rFonts w:ascii="Times New Roman"/>
                <w:b w:val="false"/>
                <w:i/>
                <w:color w:val="000000"/>
                <w:sz w:val="20"/>
              </w:rPr>
              <w:t>құ</w:t>
            </w:r>
            <w:r>
              <w:rPr>
                <w:rFonts w:ascii="Times New Roman"/>
                <w:b w:val="false"/>
                <w:i/>
                <w:color w:val="000000"/>
                <w:sz w:val="20"/>
              </w:rPr>
              <w:t>ралдарын пайдалану саласында</w:t>
            </w:r>
            <w:r>
              <w:rPr>
                <w:rFonts w:ascii="Times New Roman"/>
                <w:b w:val="false"/>
                <w:i/>
                <w:color w:val="000000"/>
                <w:sz w:val="20"/>
              </w:rPr>
              <w:t>ғ</w:t>
            </w:r>
            <w:r>
              <w:rPr>
                <w:rFonts w:ascii="Times New Roman"/>
                <w:b w:val="false"/>
                <w:i/>
                <w:color w:val="000000"/>
                <w:sz w:val="20"/>
              </w:rPr>
              <w:t>ы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11 797 607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 нарықты дамыту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661 674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Байланыс ж</w:t>
            </w:r>
            <w:r>
              <w:rPr>
                <w:rFonts w:ascii="Times New Roman"/>
                <w:b w:val="false"/>
                <w:i/>
                <w:color w:val="000000"/>
                <w:sz w:val="20"/>
              </w:rPr>
              <w:t>ә</w:t>
            </w:r>
            <w:r>
              <w:rPr>
                <w:rFonts w:ascii="Times New Roman"/>
                <w:b w:val="false"/>
                <w:i/>
                <w:color w:val="000000"/>
                <w:sz w:val="20"/>
              </w:rPr>
              <w:t>не а</w:t>
            </w:r>
            <w:r>
              <w:rPr>
                <w:rFonts w:ascii="Times New Roman"/>
                <w:b w:val="false"/>
                <w:i/>
                <w:color w:val="000000"/>
                <w:sz w:val="20"/>
              </w:rPr>
              <w:t>қ</w:t>
            </w:r>
            <w:r>
              <w:rPr>
                <w:rFonts w:ascii="Times New Roman"/>
                <w:b w:val="false"/>
                <w:i/>
                <w:color w:val="000000"/>
                <w:sz w:val="20"/>
              </w:rPr>
              <w:t>парат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339 240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4 859 744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w:t>
            </w:r>
            <w:r>
              <w:rPr>
                <w:rFonts w:ascii="Times New Roman"/>
                <w:b w:val="false"/>
                <w:i/>
                <w:color w:val="000000"/>
                <w:sz w:val="20"/>
              </w:rPr>
              <w:t>ң</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инфра</w:t>
            </w:r>
            <w:r>
              <w:rPr>
                <w:rFonts w:ascii="Times New Roman"/>
                <w:b w:val="false"/>
                <w:i/>
                <w:color w:val="000000"/>
                <w:sz w:val="20"/>
              </w:rPr>
              <w:t>құ</w:t>
            </w:r>
            <w:r>
              <w:rPr>
                <w:rFonts w:ascii="Times New Roman"/>
                <w:b w:val="false"/>
                <w:i/>
                <w:color w:val="000000"/>
                <w:sz w:val="20"/>
              </w:rPr>
              <w:t xml:space="preserve">рылымын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654 923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color w:val="000000"/>
                <w:sz w:val="20"/>
              </w:rPr>
              <w:t xml:space="preserve"> орбиталды-жиілік ресурсын координациалау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134 568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-коммуникациялы</w:t>
            </w:r>
            <w:r>
              <w:rPr>
                <w:rFonts w:ascii="Times New Roman"/>
                <w:b w:val="false"/>
                <w:i/>
                <w:color w:val="000000"/>
                <w:sz w:val="20"/>
              </w:rPr>
              <w:t>қ</w:t>
            </w:r>
            <w:r>
              <w:rPr>
                <w:rFonts w:ascii="Times New Roman"/>
                <w:b w:val="false"/>
                <w:i/>
                <w:color w:val="000000"/>
                <w:sz w:val="20"/>
              </w:rPr>
              <w:t xml:space="preserve"> желілер мониторингі ж</w:t>
            </w:r>
            <w:r>
              <w:rPr>
                <w:rFonts w:ascii="Times New Roman"/>
                <w:b w:val="false"/>
                <w:i/>
                <w:color w:val="000000"/>
                <w:sz w:val="20"/>
              </w:rPr>
              <w:t>ү</w:t>
            </w:r>
            <w:r>
              <w:rPr>
                <w:rFonts w:ascii="Times New Roman"/>
                <w:b w:val="false"/>
                <w:i/>
                <w:color w:val="000000"/>
                <w:sz w:val="20"/>
              </w:rPr>
              <w:t xml:space="preserve">йесін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423 065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4 244 400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79 993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Статистика агенттiгi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7 154 265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4 691 641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1 236 547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статистика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сана</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ө</w:t>
            </w:r>
            <w:r>
              <w:rPr>
                <w:rFonts w:ascii="Times New Roman"/>
                <w:b w:val="false"/>
                <w:i/>
                <w:color w:val="000000"/>
                <w:sz w:val="20"/>
              </w:rPr>
              <w:t>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Статистика агенттігіні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196 527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w:t>
            </w:r>
            <w:r>
              <w:rPr>
                <w:rFonts w:ascii="Times New Roman"/>
                <w:b w:val="false"/>
                <w:i/>
                <w:color w:val="000000"/>
                <w:sz w:val="20"/>
              </w:rPr>
              <w:t>қ</w:t>
            </w:r>
            <w:r>
              <w:rPr>
                <w:rFonts w:ascii="Times New Roman"/>
                <w:b w:val="false"/>
                <w:i/>
                <w:color w:val="000000"/>
                <w:sz w:val="20"/>
              </w:rPr>
              <w:t xml:space="preserve"> деректерді тарату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92 703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890 975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Мемлекеттiк </w:t>
            </w:r>
            <w:r>
              <w:rPr>
                <w:rFonts w:ascii="Times New Roman"/>
                <w:b/>
                <w:i w:val="false"/>
                <w:color w:val="000000"/>
                <w:sz w:val="20"/>
              </w:rPr>
              <w:t>қ</w:t>
            </w:r>
            <w:r>
              <w:rPr>
                <w:rFonts w:ascii="Times New Roman"/>
                <w:b/>
                <w:i w:val="false"/>
                <w:color w:val="000000"/>
                <w:sz w:val="20"/>
              </w:rPr>
              <w:t>ызмет iстерi агенттiгi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785 590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rPr>
                <w:rFonts w:ascii="Times New Roman"/>
                <w:b w:val="false"/>
                <w:i/>
                <w:color w:val="000000"/>
                <w:sz w:val="20"/>
              </w:rPr>
              <w:t>қ</w:t>
            </w:r>
            <w:r>
              <w:rPr>
                <w:rFonts w:ascii="Times New Roman"/>
                <w:b w:val="false"/>
                <w:i/>
                <w:color w:val="000000"/>
                <w:sz w:val="20"/>
              </w:rPr>
              <w:t>ызмет саласында</w:t>
            </w:r>
            <w:r>
              <w:rPr>
                <w:rFonts w:ascii="Times New Roman"/>
                <w:b w:val="false"/>
                <w:i/>
                <w:color w:val="000000"/>
                <w:sz w:val="20"/>
              </w:rPr>
              <w:t>ғ</w:t>
            </w:r>
            <w:r>
              <w:rPr>
                <w:rFonts w:ascii="Times New Roman"/>
                <w:b w:val="false"/>
                <w:i/>
                <w:color w:val="000000"/>
                <w:sz w:val="20"/>
              </w:rPr>
              <w:t>ы біры</w:t>
            </w:r>
            <w:r>
              <w:rPr>
                <w:rFonts w:ascii="Times New Roman"/>
                <w:b w:val="false"/>
                <w:i/>
                <w:color w:val="000000"/>
                <w:sz w:val="20"/>
              </w:rPr>
              <w:t>ңғ</w:t>
            </w:r>
            <w:r>
              <w:rPr>
                <w:rFonts w:ascii="Times New Roman"/>
                <w:b w:val="false"/>
                <w:i/>
                <w:color w:val="000000"/>
                <w:sz w:val="20"/>
              </w:rPr>
              <w:t xml:space="preserve">ай мемлекеттiк саясатты </w:t>
            </w:r>
            <w:r>
              <w:rPr>
                <w:rFonts w:ascii="Times New Roman"/>
                <w:b w:val="false"/>
                <w:i/>
                <w:color w:val="000000"/>
                <w:sz w:val="20"/>
              </w:rPr>
              <w:t>қ</w:t>
            </w:r>
            <w:r>
              <w:rPr>
                <w:rFonts w:ascii="Times New Roman"/>
                <w:b w:val="false"/>
                <w:i/>
                <w:color w:val="000000"/>
                <w:sz w:val="20"/>
              </w:rPr>
              <w:t>алыптастыру ж</w:t>
            </w:r>
            <w:r>
              <w:rPr>
                <w:rFonts w:ascii="Times New Roman"/>
                <w:b w:val="false"/>
                <w:i/>
                <w:color w:val="000000"/>
                <w:sz w:val="20"/>
              </w:rPr>
              <w:t>ә</w:t>
            </w:r>
            <w:r>
              <w:rPr>
                <w:rFonts w:ascii="Times New Roman"/>
                <w:b w:val="false"/>
                <w:i/>
                <w:color w:val="000000"/>
                <w:sz w:val="20"/>
              </w:rPr>
              <w:t>не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617 728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Республикасы Мемлекеттік </w:t>
            </w:r>
            <w:r>
              <w:rPr>
                <w:rFonts w:ascii="Times New Roman"/>
                <w:b w:val="false"/>
                <w:i/>
                <w:color w:val="000000"/>
                <w:sz w:val="20"/>
              </w:rPr>
              <w:t>қ</w:t>
            </w:r>
            <w:r>
              <w:rPr>
                <w:rFonts w:ascii="Times New Roman"/>
                <w:b w:val="false"/>
                <w:i/>
                <w:color w:val="000000"/>
                <w:sz w:val="20"/>
              </w:rPr>
              <w:t>ызмет істері агенттігіні</w:t>
            </w:r>
            <w:r>
              <w:rPr>
                <w:rFonts w:ascii="Times New Roman"/>
                <w:b w:val="false"/>
                <w:i/>
                <w:color w:val="000000"/>
                <w:sz w:val="20"/>
              </w:rPr>
              <w:t>ң</w:t>
            </w:r>
            <w:r>
              <w:rPr>
                <w:rFonts w:ascii="Times New Roman"/>
                <w:b w:val="false"/>
                <w:i/>
                <w:color w:val="000000"/>
                <w:sz w:val="20"/>
              </w:rPr>
              <w:t>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Конституциялы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есi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253 372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250 416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Конституциялы</w:t>
            </w:r>
            <w:r>
              <w:rPr>
                <w:rFonts w:ascii="Times New Roman"/>
                <w:b w:val="false"/>
                <w:i/>
                <w:color w:val="000000"/>
                <w:sz w:val="20"/>
              </w:rPr>
              <w:t>қ</w:t>
            </w:r>
            <w:r>
              <w:rPr>
                <w:rFonts w:ascii="Times New Roman"/>
                <w:b w:val="false"/>
                <w:i/>
                <w:color w:val="000000"/>
                <w:sz w:val="20"/>
              </w:rPr>
              <w:t xml:space="preserve"> Ке</w:t>
            </w:r>
            <w:r>
              <w:rPr>
                <w:rFonts w:ascii="Times New Roman"/>
                <w:b w:val="false"/>
                <w:i/>
                <w:color w:val="000000"/>
                <w:sz w:val="20"/>
              </w:rPr>
              <w:t>ң</w:t>
            </w:r>
            <w:r>
              <w:rPr>
                <w:rFonts w:ascii="Times New Roman"/>
                <w:b w:val="false"/>
                <w:i/>
                <w:color w:val="000000"/>
                <w:sz w:val="20"/>
              </w:rPr>
              <w:t>есіні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Орталы</w:t>
            </w:r>
            <w:r>
              <w:rPr>
                <w:rFonts w:ascii="Times New Roman"/>
                <w:b/>
                <w:i w:val="false"/>
                <w:color w:val="000000"/>
                <w:sz w:val="20"/>
              </w:rPr>
              <w:t>қ</w:t>
            </w:r>
            <w:r>
              <w:rPr>
                <w:rFonts w:ascii="Times New Roman"/>
                <w:b/>
                <w:i w:val="false"/>
                <w:color w:val="000000"/>
                <w:sz w:val="20"/>
              </w:rPr>
              <w:t xml:space="preserve"> сайлау комиссиясы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693 871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w:t>
            </w:r>
            <w:r>
              <w:rPr>
                <w:rFonts w:ascii="Times New Roman"/>
                <w:b w:val="false"/>
                <w:i/>
                <w:color w:val="000000"/>
                <w:sz w:val="20"/>
              </w:rPr>
              <w:t>ө</w:t>
            </w:r>
            <w:r>
              <w:rPr>
                <w:rFonts w:ascii="Times New Roman"/>
                <w:b w:val="false"/>
                <w:i/>
                <w:color w:val="000000"/>
                <w:sz w:val="20"/>
              </w:rPr>
              <w:t xml:space="preserve">ткізуді </w:t>
            </w:r>
            <w:r>
              <w:rPr>
                <w:rFonts w:ascii="Times New Roman"/>
                <w:b w:val="false"/>
                <w:i/>
                <w:color w:val="000000"/>
                <w:sz w:val="20"/>
              </w:rPr>
              <w:t>ұ</w:t>
            </w:r>
            <w:r>
              <w:rPr>
                <w:rFonts w:ascii="Times New Roman"/>
                <w:b w:val="false"/>
                <w:i/>
                <w:color w:val="000000"/>
                <w:sz w:val="20"/>
              </w:rPr>
              <w:t>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437 698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w:t>
            </w:r>
            <w:r>
              <w:rPr>
                <w:rFonts w:ascii="Times New Roman"/>
                <w:b w:val="false"/>
                <w:i/>
                <w:color w:val="000000"/>
                <w:sz w:val="20"/>
              </w:rPr>
              <w:t>ө</w:t>
            </w:r>
            <w:r>
              <w:rPr>
                <w:rFonts w:ascii="Times New Roman"/>
                <w:b w:val="false"/>
                <w:i/>
                <w:color w:val="000000"/>
                <w:sz w:val="20"/>
              </w:rPr>
              <w:t>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18 371 105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17 352 758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 </w:t>
            </w:r>
            <w:r>
              <w:rPr>
                <w:rFonts w:ascii="Times New Roman"/>
                <w:b w:val="false"/>
                <w:i/>
                <w:color w:val="000000"/>
                <w:sz w:val="20"/>
              </w:rPr>
              <w:t>ү</w:t>
            </w:r>
            <w:r>
              <w:rPr>
                <w:rFonts w:ascii="Times New Roman"/>
                <w:b w:val="false"/>
                <w:i/>
                <w:color w:val="000000"/>
                <w:sz w:val="20"/>
              </w:rPr>
              <w:t>шін автомашиналар паркін жа</w:t>
            </w:r>
            <w:r>
              <w:rPr>
                <w:rFonts w:ascii="Times New Roman"/>
                <w:b w:val="false"/>
                <w:i/>
                <w:color w:val="000000"/>
                <w:sz w:val="20"/>
              </w:rPr>
              <w:t>ң</w:t>
            </w:r>
            <w:r>
              <w:rPr>
                <w:rFonts w:ascii="Times New Roman"/>
                <w:b w:val="false"/>
                <w:i/>
                <w:color w:val="000000"/>
                <w:sz w:val="20"/>
              </w:rPr>
              <w:t>арту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658 624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color w:val="000000"/>
                <w:sz w:val="20"/>
              </w:rPr>
              <w:t xml:space="preserve"> Т</w:t>
            </w:r>
            <w:r>
              <w:rPr>
                <w:rFonts w:ascii="Times New Roman"/>
                <w:b w:val="false"/>
                <w:i/>
                <w:color w:val="000000"/>
                <w:sz w:val="20"/>
              </w:rPr>
              <w:t>ұңғ</w:t>
            </w:r>
            <w:r>
              <w:rPr>
                <w:rFonts w:ascii="Times New Roman"/>
                <w:b w:val="false"/>
                <w:i/>
                <w:color w:val="000000"/>
                <w:sz w:val="20"/>
              </w:rPr>
              <w:t xml:space="preserve">ыш Президенті </w:t>
            </w:r>
            <w:r>
              <w:rPr>
                <w:rFonts w:ascii="Times New Roman"/>
                <w:b w:val="false"/>
                <w:i/>
                <w:color w:val="000000"/>
                <w:sz w:val="20"/>
              </w:rPr>
              <w:t>Қ</w:t>
            </w:r>
            <w:r>
              <w:rPr>
                <w:rFonts w:ascii="Times New Roman"/>
                <w:b w:val="false"/>
                <w:i/>
                <w:color w:val="000000"/>
                <w:sz w:val="20"/>
              </w:rPr>
              <w:t>орыны</w:t>
            </w:r>
            <w:r>
              <w:rPr>
                <w:rFonts w:ascii="Times New Roman"/>
                <w:b w:val="false"/>
                <w:i/>
                <w:color w:val="000000"/>
                <w:sz w:val="20"/>
              </w:rPr>
              <w:t>ң</w:t>
            </w:r>
            <w:r>
              <w:rPr>
                <w:rFonts w:ascii="Times New Roman"/>
                <w:b w:val="false"/>
                <w:i/>
                <w:color w:val="000000"/>
                <w:sz w:val="20"/>
              </w:rPr>
              <w:t xml:space="preserve"> іс-шаралар </w:t>
            </w:r>
            <w:r>
              <w:rPr>
                <w:rFonts w:ascii="Times New Roman"/>
                <w:b w:val="false"/>
                <w:i/>
                <w:color w:val="000000"/>
                <w:sz w:val="20"/>
              </w:rPr>
              <w:t>ө</w:t>
            </w:r>
            <w:r>
              <w:rPr>
                <w:rFonts w:ascii="Times New Roman"/>
                <w:b w:val="false"/>
                <w:i/>
                <w:color w:val="000000"/>
                <w:sz w:val="20"/>
              </w:rPr>
              <w:t>ткізуі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260 713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аныс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242 949 505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49 838 791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6 473 581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w:t>
            </w:r>
            <w:r>
              <w:rPr>
                <w:rFonts w:ascii="Times New Roman"/>
                <w:b w:val="false"/>
                <w:i/>
                <w:color w:val="000000"/>
                <w:sz w:val="20"/>
              </w:rPr>
              <w:t>ғ</w:t>
            </w:r>
            <w:r>
              <w:rPr>
                <w:rFonts w:ascii="Times New Roman"/>
                <w:b w:val="false"/>
                <w:i/>
                <w:color w:val="000000"/>
                <w:sz w:val="20"/>
              </w:rPr>
              <w:t>и ж</w:t>
            </w:r>
            <w:r>
              <w:rPr>
                <w:rFonts w:ascii="Times New Roman"/>
                <w:b w:val="false"/>
                <w:i/>
                <w:color w:val="000000"/>
                <w:sz w:val="20"/>
              </w:rPr>
              <w:t>ә</w:t>
            </w:r>
            <w:r>
              <w:rPr>
                <w:rFonts w:ascii="Times New Roman"/>
                <w:b w:val="false"/>
                <w:i/>
                <w:color w:val="000000"/>
                <w:sz w:val="20"/>
              </w:rPr>
              <w:t>не техногендік сипатта</w:t>
            </w:r>
            <w:r>
              <w:rPr>
                <w:rFonts w:ascii="Times New Roman"/>
                <w:b w:val="false"/>
                <w:i/>
                <w:color w:val="000000"/>
                <w:sz w:val="20"/>
              </w:rPr>
              <w:t>ғ</w:t>
            </w:r>
            <w:r>
              <w:rPr>
                <w:rFonts w:ascii="Times New Roman"/>
                <w:b w:val="false"/>
                <w:i/>
                <w:color w:val="000000"/>
                <w:sz w:val="20"/>
              </w:rPr>
              <w:t>ы 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дайларды</w:t>
            </w:r>
            <w:r>
              <w:rPr>
                <w:rFonts w:ascii="Times New Roman"/>
                <w:b w:val="false"/>
                <w:i/>
                <w:color w:val="000000"/>
                <w:sz w:val="20"/>
              </w:rPr>
              <w:t>ң</w:t>
            </w:r>
            <w:r>
              <w:rPr>
                <w:rFonts w:ascii="Times New Roman"/>
                <w:b w:val="false"/>
                <w:i/>
                <w:color w:val="000000"/>
                <w:sz w:val="20"/>
              </w:rPr>
              <w:t xml:space="preserve"> алдын алу ж</w:t>
            </w:r>
            <w:r>
              <w:rPr>
                <w:rFonts w:ascii="Times New Roman"/>
                <w:b w:val="false"/>
                <w:i/>
                <w:color w:val="000000"/>
                <w:sz w:val="20"/>
              </w:rPr>
              <w:t>ә</w:t>
            </w:r>
            <w:r>
              <w:rPr>
                <w:rFonts w:ascii="Times New Roman"/>
                <w:b w:val="false"/>
                <w:i/>
                <w:color w:val="000000"/>
                <w:sz w:val="20"/>
              </w:rPr>
              <w:t>не жою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26 186 907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 xml:space="preserve">дайлардан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11 882 437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дайлар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скери </w:t>
            </w:r>
            <w:r>
              <w:rPr>
                <w:rFonts w:ascii="Times New Roman"/>
                <w:b w:val="false"/>
                <w:i/>
                <w:color w:val="000000"/>
                <w:sz w:val="20"/>
              </w:rPr>
              <w:t>қ</w:t>
            </w:r>
            <w:r>
              <w:rPr>
                <w:rFonts w:ascii="Times New Roman"/>
                <w:b w:val="false"/>
                <w:i/>
                <w:color w:val="000000"/>
                <w:sz w:val="20"/>
              </w:rPr>
              <w:t>ызметкерлерге 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дайлар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дайлар министрлігіні</w:t>
            </w:r>
            <w:r>
              <w:rPr>
                <w:rFonts w:ascii="Times New Roman"/>
                <w:b w:val="false"/>
                <w:i/>
                <w:color w:val="000000"/>
                <w:sz w:val="20"/>
              </w:rPr>
              <w:t>ң</w:t>
            </w:r>
            <w:r>
              <w:rPr>
                <w:rFonts w:ascii="Times New Roman"/>
                <w:b w:val="false"/>
                <w:i/>
                <w:color w:val="000000"/>
                <w:sz w:val="20"/>
              </w:rPr>
              <w:t xml:space="preserve"> ведомстволы</w:t>
            </w:r>
            <w:r>
              <w:rPr>
                <w:rFonts w:ascii="Times New Roman"/>
                <w:b w:val="false"/>
                <w:i/>
                <w:color w:val="000000"/>
                <w:sz w:val="20"/>
              </w:rPr>
              <w:t>қ</w:t>
            </w:r>
            <w:r>
              <w:rPr>
                <w:rFonts w:ascii="Times New Roman"/>
                <w:b w:val="false"/>
                <w:i/>
                <w:color w:val="000000"/>
                <w:sz w:val="20"/>
              </w:rPr>
              <w:t xml:space="preserve"> ба</w:t>
            </w:r>
            <w:r>
              <w:rPr>
                <w:rFonts w:ascii="Times New Roman"/>
                <w:b w:val="false"/>
                <w:i/>
                <w:color w:val="000000"/>
                <w:sz w:val="20"/>
              </w:rPr>
              <w:t>ғ</w:t>
            </w:r>
            <w:r>
              <w:rPr>
                <w:rFonts w:ascii="Times New Roman"/>
                <w:b w:val="false"/>
                <w:i/>
                <w:color w:val="000000"/>
                <w:sz w:val="20"/>
              </w:rPr>
              <w:t>ыныста</w:t>
            </w:r>
            <w:r>
              <w:rPr>
                <w:rFonts w:ascii="Times New Roman"/>
                <w:b w:val="false"/>
                <w:i/>
                <w:color w:val="000000"/>
                <w:sz w:val="20"/>
              </w:rPr>
              <w:t>ғ</w:t>
            </w:r>
            <w:r>
              <w:rPr>
                <w:rFonts w:ascii="Times New Roman"/>
                <w:b w:val="false"/>
                <w:i/>
                <w:color w:val="000000"/>
                <w:sz w:val="20"/>
              </w:rPr>
              <w:t>ы мекемелеріні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5 140 687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дайлар министрлігі ж</w:t>
            </w:r>
            <w:r>
              <w:rPr>
                <w:rFonts w:ascii="Times New Roman"/>
                <w:b w:val="false"/>
                <w:i/>
                <w:color w:val="000000"/>
                <w:sz w:val="20"/>
              </w:rPr>
              <w:t>ү</w:t>
            </w:r>
            <w:r>
              <w:rPr>
                <w:rFonts w:ascii="Times New Roman"/>
                <w:b w:val="false"/>
                <w:i/>
                <w:color w:val="000000"/>
                <w:sz w:val="20"/>
              </w:rPr>
              <w:t>йесіні</w:t>
            </w:r>
            <w:r>
              <w:rPr>
                <w:rFonts w:ascii="Times New Roman"/>
                <w:b w:val="false"/>
                <w:i/>
                <w:color w:val="000000"/>
                <w:sz w:val="20"/>
              </w:rPr>
              <w:t>ң</w:t>
            </w:r>
            <w:r>
              <w:rPr>
                <w:rFonts w:ascii="Times New Roman"/>
                <w:b w:val="false"/>
                <w:i/>
                <w:color w:val="000000"/>
                <w:sz w:val="20"/>
              </w:rPr>
              <w:t xml:space="preserve"> мамандарын шетел о</w:t>
            </w:r>
            <w:r>
              <w:rPr>
                <w:rFonts w:ascii="Times New Roman"/>
                <w:b w:val="false"/>
                <w:i/>
                <w:color w:val="000000"/>
                <w:sz w:val="20"/>
              </w:rPr>
              <w:t>қ</w:t>
            </w:r>
            <w:r>
              <w:rPr>
                <w:rFonts w:ascii="Times New Roman"/>
                <w:b w:val="false"/>
                <w:i/>
                <w:color w:val="000000"/>
                <w:sz w:val="20"/>
              </w:rPr>
              <w:t>у орындарында дайындау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189 584 783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1 651 149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2 420 040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арулы К</w:t>
            </w:r>
            <w:r>
              <w:rPr>
                <w:rFonts w:ascii="Times New Roman"/>
                <w:b w:val="false"/>
                <w:i/>
                <w:color w:val="000000"/>
                <w:sz w:val="20"/>
              </w:rPr>
              <w:t>ү</w:t>
            </w:r>
            <w:r>
              <w:rPr>
                <w:rFonts w:ascii="Times New Roman"/>
                <w:b w:val="false"/>
                <w:i/>
                <w:color w:val="000000"/>
                <w:sz w:val="20"/>
              </w:rPr>
              <w:t>штерді</w:t>
            </w:r>
            <w:r>
              <w:rPr>
                <w:rFonts w:ascii="Times New Roman"/>
                <w:b w:val="false"/>
                <w:i/>
                <w:color w:val="000000"/>
                <w:sz w:val="20"/>
              </w:rPr>
              <w:t>ң</w:t>
            </w:r>
            <w:r>
              <w:rPr>
                <w:rFonts w:ascii="Times New Roman"/>
                <w:b w:val="false"/>
                <w:i/>
                <w:color w:val="000000"/>
                <w:sz w:val="20"/>
              </w:rPr>
              <w:t xml:space="preserve"> объектілерін салу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9 479 714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43 329 238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арулы К</w:t>
            </w:r>
            <w:r>
              <w:rPr>
                <w:rFonts w:ascii="Times New Roman"/>
                <w:b w:val="false"/>
                <w:i/>
                <w:color w:val="000000"/>
                <w:sz w:val="20"/>
              </w:rPr>
              <w:t>ү</w:t>
            </w:r>
            <w:r>
              <w:rPr>
                <w:rFonts w:ascii="Times New Roman"/>
                <w:b w:val="false"/>
                <w:i/>
                <w:color w:val="000000"/>
                <w:sz w:val="20"/>
              </w:rPr>
              <w:t>штерді тылды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19 878 587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w:t>
            </w:r>
            <w:r>
              <w:rPr>
                <w:rFonts w:ascii="Times New Roman"/>
                <w:b w:val="false"/>
                <w:i/>
                <w:color w:val="000000"/>
                <w:sz w:val="20"/>
              </w:rPr>
              <w:t>қ</w:t>
            </w:r>
            <w:r>
              <w:rPr>
                <w:rFonts w:ascii="Times New Roman"/>
                <w:b w:val="false"/>
                <w:i/>
                <w:color w:val="000000"/>
                <w:sz w:val="20"/>
              </w:rPr>
              <w:t xml:space="preserve">ызметті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5 428 022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w:t>
            </w:r>
            <w:r>
              <w:rPr>
                <w:rFonts w:ascii="Times New Roman"/>
                <w:b w:val="false"/>
                <w:i/>
                <w:color w:val="000000"/>
                <w:sz w:val="20"/>
              </w:rPr>
              <w:t>қ</w:t>
            </w:r>
            <w:r>
              <w:rPr>
                <w:rFonts w:ascii="Times New Roman"/>
                <w:b w:val="false"/>
                <w:i/>
                <w:color w:val="000000"/>
                <w:sz w:val="20"/>
              </w:rPr>
              <w:t>ы саяси м</w:t>
            </w:r>
            <w:r>
              <w:rPr>
                <w:rFonts w:ascii="Times New Roman"/>
                <w:b w:val="false"/>
                <w:i/>
                <w:color w:val="000000"/>
                <w:sz w:val="20"/>
              </w:rPr>
              <w:t>ү</w:t>
            </w:r>
            <w:r>
              <w:rPr>
                <w:rFonts w:ascii="Times New Roman"/>
                <w:b w:val="false"/>
                <w:i/>
                <w:color w:val="000000"/>
                <w:sz w:val="20"/>
              </w:rPr>
              <w:t xml:space="preserve">дделерді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416 702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скери </w:t>
            </w:r>
            <w:r>
              <w:rPr>
                <w:rFonts w:ascii="Times New Roman"/>
                <w:b w:val="false"/>
                <w:i/>
                <w:color w:val="000000"/>
                <w:sz w:val="20"/>
              </w:rPr>
              <w:t>қ</w:t>
            </w:r>
            <w:r>
              <w:rPr>
                <w:rFonts w:ascii="Times New Roman"/>
                <w:b w:val="false"/>
                <w:i/>
                <w:color w:val="000000"/>
                <w:sz w:val="20"/>
              </w:rPr>
              <w:t>ызметшілерді</w:t>
            </w:r>
            <w:r>
              <w:rPr>
                <w:rFonts w:ascii="Times New Roman"/>
                <w:b w:val="false"/>
                <w:i/>
                <w:color w:val="000000"/>
                <w:sz w:val="20"/>
              </w:rPr>
              <w:t>ң</w:t>
            </w:r>
            <w:r>
              <w:rPr>
                <w:rFonts w:ascii="Times New Roman"/>
                <w:b w:val="false"/>
                <w:i/>
                <w:color w:val="000000"/>
                <w:sz w:val="20"/>
              </w:rPr>
              <w:t xml:space="preserve"> т</w:t>
            </w:r>
            <w:r>
              <w:rPr>
                <w:rFonts w:ascii="Times New Roman"/>
                <w:b w:val="false"/>
                <w:i/>
                <w:color w:val="000000"/>
                <w:sz w:val="20"/>
              </w:rPr>
              <w:t>ә</w:t>
            </w:r>
            <w:r>
              <w:rPr>
                <w:rFonts w:ascii="Times New Roman"/>
                <w:b w:val="false"/>
                <w:i/>
                <w:color w:val="000000"/>
                <w:sz w:val="20"/>
              </w:rPr>
              <w:t>рбиелік ж</w:t>
            </w:r>
            <w:r>
              <w:rPr>
                <w:rFonts w:ascii="Times New Roman"/>
                <w:b w:val="false"/>
                <w:i/>
                <w:color w:val="000000"/>
                <w:sz w:val="20"/>
              </w:rPr>
              <w:t>ә</w:t>
            </w:r>
            <w:r>
              <w:rPr>
                <w:rFonts w:ascii="Times New Roman"/>
                <w:b w:val="false"/>
                <w:i/>
                <w:color w:val="000000"/>
                <w:sz w:val="20"/>
              </w:rPr>
              <w:t>не моральды</w:t>
            </w:r>
            <w:r>
              <w:rPr>
                <w:rFonts w:ascii="Times New Roman"/>
                <w:b w:val="false"/>
                <w:i/>
                <w:color w:val="000000"/>
                <w:sz w:val="20"/>
              </w:rPr>
              <w:t>қ</w:t>
            </w:r>
            <w:r>
              <w:rPr>
                <w:rFonts w:ascii="Times New Roman"/>
                <w:b w:val="false"/>
                <w:i/>
                <w:color w:val="000000"/>
                <w:sz w:val="20"/>
              </w:rPr>
              <w:t xml:space="preserve"> психологиялы</w:t>
            </w:r>
            <w:r>
              <w:rPr>
                <w:rFonts w:ascii="Times New Roman"/>
                <w:b w:val="false"/>
                <w:i/>
                <w:color w:val="000000"/>
                <w:sz w:val="20"/>
              </w:rPr>
              <w:t>қ</w:t>
            </w:r>
            <w:r>
              <w:rPr>
                <w:rFonts w:ascii="Times New Roman"/>
                <w:b w:val="false"/>
                <w:i/>
                <w:color w:val="000000"/>
                <w:sz w:val="20"/>
              </w:rPr>
              <w:t xml:space="preserve"> даярлы</w:t>
            </w:r>
            <w:r>
              <w:rPr>
                <w:rFonts w:ascii="Times New Roman"/>
                <w:b w:val="false"/>
                <w:i/>
                <w:color w:val="000000"/>
                <w:sz w:val="20"/>
              </w:rPr>
              <w:t>ғ</w:t>
            </w:r>
            <w:r>
              <w:rPr>
                <w:rFonts w:ascii="Times New Roman"/>
                <w:b w:val="false"/>
                <w:i/>
                <w:color w:val="000000"/>
                <w:sz w:val="20"/>
              </w:rPr>
              <w:t>ын арттыру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скерге ша</w:t>
            </w:r>
            <w:r>
              <w:rPr>
                <w:rFonts w:ascii="Times New Roman"/>
                <w:b w:val="false"/>
                <w:i/>
                <w:color w:val="000000"/>
                <w:sz w:val="20"/>
              </w:rPr>
              <w:t>қ</w:t>
            </w:r>
            <w:r>
              <w:rPr>
                <w:rFonts w:ascii="Times New Roman"/>
                <w:b w:val="false"/>
                <w:i/>
                <w:color w:val="000000"/>
                <w:sz w:val="20"/>
              </w:rPr>
              <w:t>ырылу</w:t>
            </w:r>
            <w:r>
              <w:rPr>
                <w:rFonts w:ascii="Times New Roman"/>
                <w:b w:val="false"/>
                <w:i/>
                <w:color w:val="000000"/>
                <w:sz w:val="20"/>
              </w:rPr>
              <w:t>ғ</w:t>
            </w:r>
            <w:r>
              <w:rPr>
                <w:rFonts w:ascii="Times New Roman"/>
                <w:b w:val="false"/>
                <w:i/>
                <w:color w:val="000000"/>
                <w:sz w:val="20"/>
              </w:rPr>
              <w:t xml:space="preserve">а дейінгілерді </w:t>
            </w:r>
            <w:r>
              <w:rPr>
                <w:rFonts w:ascii="Times New Roman"/>
                <w:b w:val="false"/>
                <w:i/>
                <w:color w:val="000000"/>
                <w:sz w:val="20"/>
              </w:rPr>
              <w:t>ә</w:t>
            </w:r>
            <w:r>
              <w:rPr>
                <w:rFonts w:ascii="Times New Roman"/>
                <w:b w:val="false"/>
                <w:i/>
                <w:color w:val="000000"/>
                <w:sz w:val="20"/>
              </w:rPr>
              <w:t>скери-техникалы</w:t>
            </w:r>
            <w:r>
              <w:rPr>
                <w:rFonts w:ascii="Times New Roman"/>
                <w:b w:val="false"/>
                <w:i/>
                <w:color w:val="000000"/>
                <w:sz w:val="20"/>
              </w:rPr>
              <w:t>қ</w:t>
            </w:r>
            <w:r>
              <w:rPr>
                <w:rFonts w:ascii="Times New Roman"/>
                <w:b w:val="false"/>
                <w:i/>
                <w:color w:val="000000"/>
                <w:sz w:val="20"/>
              </w:rPr>
              <w:t xml:space="preserve"> маманды</w:t>
            </w:r>
            <w:r>
              <w:rPr>
                <w:rFonts w:ascii="Times New Roman"/>
                <w:b w:val="false"/>
                <w:i/>
                <w:color w:val="000000"/>
                <w:sz w:val="20"/>
              </w:rPr>
              <w:t>қ</w:t>
            </w:r>
            <w:r>
              <w:rPr>
                <w:rFonts w:ascii="Times New Roman"/>
                <w:b w:val="false"/>
                <w:i/>
                <w:color w:val="000000"/>
                <w:sz w:val="20"/>
              </w:rPr>
              <w:t>тар бойынша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3 123 559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102 159 097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скери </w:t>
            </w:r>
            <w:r>
              <w:rPr>
                <w:rFonts w:ascii="Times New Roman"/>
                <w:b w:val="false"/>
                <w:i/>
                <w:color w:val="000000"/>
                <w:sz w:val="20"/>
              </w:rPr>
              <w:t>қ</w:t>
            </w:r>
            <w:r>
              <w:rPr>
                <w:rFonts w:ascii="Times New Roman"/>
                <w:b w:val="false"/>
                <w:i/>
                <w:color w:val="000000"/>
                <w:sz w:val="20"/>
              </w:rPr>
              <w:t>ызметшілерді 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 xml:space="preserve">ймен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аныс саласында</w:t>
            </w:r>
            <w:r>
              <w:rPr>
                <w:rFonts w:ascii="Times New Roman"/>
                <w:b w:val="false"/>
                <w:i/>
                <w:color w:val="000000"/>
                <w:sz w:val="20"/>
              </w:rPr>
              <w:t>ғ</w:t>
            </w:r>
            <w:r>
              <w:rPr>
                <w:rFonts w:ascii="Times New Roman"/>
                <w:b w:val="false"/>
                <w:i/>
                <w:color w:val="000000"/>
                <w:sz w:val="20"/>
              </w:rPr>
              <w:t>ы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Республикалы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ланы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3 525 931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3 525 931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367 929 396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718 152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w:t>
            </w:r>
            <w:r>
              <w:rPr>
                <w:rFonts w:ascii="Times New Roman"/>
                <w:b w:val="false"/>
                <w:i/>
                <w:color w:val="000000"/>
                <w:sz w:val="20"/>
              </w:rPr>
              <w:t>ә</w:t>
            </w:r>
            <w:r>
              <w:rPr>
                <w:rFonts w:ascii="Times New Roman"/>
                <w:b w:val="false"/>
                <w:i/>
                <w:color w:val="000000"/>
                <w:sz w:val="20"/>
              </w:rPr>
              <w:t>не мекемелерде а</w:t>
            </w:r>
            <w:r>
              <w:rPr>
                <w:rFonts w:ascii="Times New Roman"/>
                <w:b w:val="false"/>
                <w:i/>
                <w:color w:val="000000"/>
                <w:sz w:val="20"/>
              </w:rPr>
              <w:t>қ</w:t>
            </w:r>
            <w:r>
              <w:rPr>
                <w:rFonts w:ascii="Times New Roman"/>
                <w:b w:val="false"/>
                <w:i/>
                <w:color w:val="000000"/>
                <w:sz w:val="20"/>
              </w:rPr>
              <w:t>паратты техникалы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ауды </w:t>
            </w:r>
            <w:r>
              <w:rPr>
                <w:rFonts w:ascii="Times New Roman"/>
                <w:b w:val="false"/>
                <w:i/>
                <w:color w:val="000000"/>
                <w:sz w:val="20"/>
              </w:rPr>
              <w:t>қ</w:t>
            </w:r>
            <w:r>
              <w:rPr>
                <w:rFonts w:ascii="Times New Roman"/>
                <w:b w:val="false"/>
                <w:i/>
                <w:color w:val="000000"/>
                <w:sz w:val="20"/>
              </w:rPr>
              <w:t>амтамасыз ету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w:t>
            </w:r>
            <w:r>
              <w:rPr>
                <w:rFonts w:ascii="Times New Roman"/>
                <w:b w:val="false"/>
                <w:i/>
                <w:color w:val="000000"/>
                <w:sz w:val="20"/>
              </w:rPr>
              <w:t>қ</w:t>
            </w:r>
            <w:r>
              <w:rPr>
                <w:rFonts w:ascii="Times New Roman"/>
                <w:b w:val="false"/>
                <w:i/>
                <w:color w:val="000000"/>
                <w:sz w:val="20"/>
              </w:rPr>
              <w:t xml:space="preserve"> ба</w:t>
            </w:r>
            <w:r>
              <w:rPr>
                <w:rFonts w:ascii="Times New Roman"/>
                <w:b w:val="false"/>
                <w:i/>
                <w:color w:val="000000"/>
                <w:sz w:val="20"/>
              </w:rPr>
              <w:t>ғ</w:t>
            </w:r>
            <w:r>
              <w:rPr>
                <w:rFonts w:ascii="Times New Roman"/>
                <w:b w:val="false"/>
                <w:i/>
                <w:color w:val="000000"/>
                <w:sz w:val="20"/>
              </w:rPr>
              <w:t>ыныста</w:t>
            </w:r>
            <w:r>
              <w:rPr>
                <w:rFonts w:ascii="Times New Roman"/>
                <w:b w:val="false"/>
                <w:i/>
                <w:color w:val="000000"/>
                <w:sz w:val="20"/>
              </w:rPr>
              <w:t>ғ</w:t>
            </w:r>
            <w:r>
              <w:rPr>
                <w:rFonts w:ascii="Times New Roman"/>
                <w:b w:val="false"/>
                <w:i/>
                <w:color w:val="000000"/>
                <w:sz w:val="20"/>
              </w:rPr>
              <w:t>ы мекемелерді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ауіпсіздік саласында</w:t>
            </w:r>
            <w:r>
              <w:rPr>
                <w:rFonts w:ascii="Times New Roman"/>
                <w:b w:val="false"/>
                <w:i/>
                <w:color w:val="000000"/>
                <w:sz w:val="20"/>
              </w:rPr>
              <w:t>ғ</w:t>
            </w:r>
            <w:r>
              <w:rPr>
                <w:rFonts w:ascii="Times New Roman"/>
                <w:b w:val="false"/>
                <w:i/>
                <w:color w:val="000000"/>
                <w:sz w:val="20"/>
              </w:rPr>
              <w:t>ы мемлекеттік органдар мен мекемелерді</w:t>
            </w:r>
            <w:r>
              <w:rPr>
                <w:rFonts w:ascii="Times New Roman"/>
                <w:b w:val="false"/>
                <w:i/>
                <w:color w:val="000000"/>
                <w:sz w:val="20"/>
              </w:rPr>
              <w:t>ң</w:t>
            </w:r>
            <w:r>
              <w:rPr>
                <w:rFonts w:ascii="Times New Roman"/>
                <w:b w:val="false"/>
                <w:i/>
                <w:color w:val="000000"/>
                <w:sz w:val="20"/>
              </w:rPr>
              <w:t xml:space="preserve"> мамандарын даярлау ж</w:t>
            </w:r>
            <w:r>
              <w:rPr>
                <w:rFonts w:ascii="Times New Roman"/>
                <w:b w:val="false"/>
                <w:i/>
                <w:color w:val="000000"/>
                <w:sz w:val="20"/>
              </w:rPr>
              <w:t>ә</w:t>
            </w:r>
            <w:r>
              <w:rPr>
                <w:rFonts w:ascii="Times New Roman"/>
                <w:b w:val="false"/>
                <w:i/>
                <w:color w:val="000000"/>
                <w:sz w:val="20"/>
              </w:rPr>
              <w:t>не оларды</w:t>
            </w:r>
            <w:r>
              <w:rPr>
                <w:rFonts w:ascii="Times New Roman"/>
                <w:b w:val="false"/>
                <w:i/>
                <w:color w:val="000000"/>
                <w:sz w:val="20"/>
              </w:rPr>
              <w:t>ң</w:t>
            </w:r>
            <w:r>
              <w:rPr>
                <w:rFonts w:ascii="Times New Roman"/>
                <w:b w:val="false"/>
                <w:i/>
                <w:color w:val="000000"/>
                <w:sz w:val="20"/>
              </w:rPr>
              <w:t xml:space="preserve"> біліктілігін арттыру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93 904 334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29 514 091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 xml:space="preserve"> процеске </w:t>
            </w:r>
            <w:r>
              <w:rPr>
                <w:rFonts w:ascii="Times New Roman"/>
                <w:b w:val="false"/>
                <w:i/>
                <w:color w:val="000000"/>
                <w:sz w:val="20"/>
              </w:rPr>
              <w:t>қ</w:t>
            </w:r>
            <w:r>
              <w:rPr>
                <w:rFonts w:ascii="Times New Roman"/>
                <w:b w:val="false"/>
                <w:i/>
                <w:color w:val="000000"/>
                <w:sz w:val="20"/>
              </w:rPr>
              <w:t>атысатын адамдарды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тары мен бостанды</w:t>
            </w:r>
            <w:r>
              <w:rPr>
                <w:rFonts w:ascii="Times New Roman"/>
                <w:b w:val="false"/>
                <w:i/>
                <w:color w:val="000000"/>
                <w:sz w:val="20"/>
              </w:rPr>
              <w:t>қ</w:t>
            </w:r>
            <w:r>
              <w:rPr>
                <w:rFonts w:ascii="Times New Roman"/>
                <w:b w:val="false"/>
                <w:i/>
                <w:color w:val="000000"/>
                <w:sz w:val="20"/>
              </w:rPr>
              <w:t xml:space="preserve">тарын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117 002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27 463 750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571 204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w:t>
            </w:r>
            <w:r>
              <w:rPr>
                <w:rFonts w:ascii="Times New Roman"/>
                <w:b w:val="false"/>
                <w:i/>
                <w:color w:val="000000"/>
                <w:sz w:val="20"/>
              </w:rPr>
              <w:t>ғ</w:t>
            </w:r>
            <w:r>
              <w:rPr>
                <w:rFonts w:ascii="Times New Roman"/>
                <w:b w:val="false"/>
                <w:i/>
                <w:color w:val="000000"/>
                <w:sz w:val="20"/>
              </w:rPr>
              <w:t>амды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ә</w:t>
            </w:r>
            <w:r>
              <w:rPr>
                <w:rFonts w:ascii="Times New Roman"/>
                <w:b w:val="false"/>
                <w:i/>
                <w:color w:val="000000"/>
                <w:sz w:val="20"/>
              </w:rPr>
              <w:t xml:space="preserve">ртіп пен </w:t>
            </w:r>
            <w:r>
              <w:rPr>
                <w:rFonts w:ascii="Times New Roman"/>
                <w:b w:val="false"/>
                <w:i/>
                <w:color w:val="000000"/>
                <w:sz w:val="20"/>
              </w:rPr>
              <w:t>қ</w:t>
            </w:r>
            <w:r>
              <w:rPr>
                <w:rFonts w:ascii="Times New Roman"/>
                <w:b w:val="false"/>
                <w:i/>
                <w:color w:val="000000"/>
                <w:sz w:val="20"/>
              </w:rPr>
              <w:t>ауіпсіздік объектілерін салу,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2 619 578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208 353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мола облысы бюджетіне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аласы бюджетіне ауданды</w:t>
            </w:r>
            <w:r>
              <w:rPr>
                <w:rFonts w:ascii="Times New Roman"/>
                <w:b w:val="false"/>
                <w:i/>
                <w:color w:val="000000"/>
                <w:sz w:val="20"/>
              </w:rPr>
              <w:t>қ</w:t>
            </w:r>
            <w:r>
              <w:rPr>
                <w:rFonts w:ascii="Times New Roman"/>
                <w:b w:val="false"/>
                <w:i/>
                <w:color w:val="000000"/>
                <w:sz w:val="20"/>
              </w:rPr>
              <w:t xml:space="preserve"> ішкі істер б</w:t>
            </w:r>
            <w:r>
              <w:rPr>
                <w:rFonts w:ascii="Times New Roman"/>
                <w:b w:val="false"/>
                <w:i/>
                <w:color w:val="000000"/>
                <w:sz w:val="20"/>
              </w:rPr>
              <w:t>ө</w:t>
            </w:r>
            <w:r>
              <w:rPr>
                <w:rFonts w:ascii="Times New Roman"/>
                <w:b w:val="false"/>
                <w:i/>
                <w:color w:val="000000"/>
                <w:sz w:val="20"/>
              </w:rPr>
              <w:t>лімдеріні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ғ</w:t>
            </w:r>
            <w:r>
              <w:rPr>
                <w:rFonts w:ascii="Times New Roman"/>
                <w:b w:val="false"/>
                <w:i/>
                <w:color w:val="000000"/>
                <w:sz w:val="20"/>
              </w:rPr>
              <w:t>имараттарын салу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635 799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14 642 836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w:t>
            </w:r>
            <w:r>
              <w:rPr>
                <w:rFonts w:ascii="Times New Roman"/>
                <w:b w:val="false"/>
                <w:i/>
                <w:color w:val="000000"/>
                <w:sz w:val="20"/>
              </w:rPr>
              <w:t>ү</w:t>
            </w:r>
            <w:r>
              <w:rPr>
                <w:rFonts w:ascii="Times New Roman"/>
                <w:b w:val="false"/>
                <w:i/>
                <w:color w:val="000000"/>
                <w:sz w:val="20"/>
              </w:rPr>
              <w:t>ргізуші ку</w:t>
            </w:r>
            <w:r>
              <w:rPr>
                <w:rFonts w:ascii="Times New Roman"/>
                <w:b w:val="false"/>
                <w:i/>
                <w:color w:val="000000"/>
                <w:sz w:val="20"/>
              </w:rPr>
              <w:t>ә</w:t>
            </w:r>
            <w:r>
              <w:rPr>
                <w:rFonts w:ascii="Times New Roman"/>
                <w:b w:val="false"/>
                <w:i/>
                <w:color w:val="000000"/>
                <w:sz w:val="20"/>
              </w:rPr>
              <w:t>ліктерін, к</w:t>
            </w:r>
            <w:r>
              <w:rPr>
                <w:rFonts w:ascii="Times New Roman"/>
                <w:b w:val="false"/>
                <w:i/>
                <w:color w:val="000000"/>
                <w:sz w:val="20"/>
              </w:rPr>
              <w:t>ө</w:t>
            </w:r>
            <w:r>
              <w:rPr>
                <w:rFonts w:ascii="Times New Roman"/>
                <w:b w:val="false"/>
                <w:i/>
                <w:color w:val="000000"/>
                <w:sz w:val="20"/>
              </w:rPr>
              <w:t xml:space="preserve">лік </w:t>
            </w:r>
            <w:r>
              <w:rPr>
                <w:rFonts w:ascii="Times New Roman"/>
                <w:b w:val="false"/>
                <w:i/>
                <w:color w:val="000000"/>
                <w:sz w:val="20"/>
              </w:rPr>
              <w:t>құ</w:t>
            </w:r>
            <w:r>
              <w:rPr>
                <w:rFonts w:ascii="Times New Roman"/>
                <w:b w:val="false"/>
                <w:i/>
                <w:color w:val="000000"/>
                <w:sz w:val="20"/>
              </w:rPr>
              <w:t xml:space="preserve">ралдарын мемлекеттік тіркеу </w:t>
            </w:r>
            <w:r>
              <w:rPr>
                <w:rFonts w:ascii="Times New Roman"/>
                <w:b w:val="false"/>
                <w:i/>
                <w:color w:val="000000"/>
                <w:sz w:val="20"/>
              </w:rPr>
              <w:t>ү</w:t>
            </w:r>
            <w:r>
              <w:rPr>
                <w:rFonts w:ascii="Times New Roman"/>
                <w:b w:val="false"/>
                <w:i/>
                <w:color w:val="000000"/>
                <w:sz w:val="20"/>
              </w:rPr>
              <w:t xml:space="preserve">шін </w:t>
            </w:r>
            <w:r>
              <w:rPr>
                <w:rFonts w:ascii="Times New Roman"/>
                <w:b w:val="false"/>
                <w:i/>
                <w:color w:val="000000"/>
                <w:sz w:val="20"/>
              </w:rPr>
              <w:t>құ</w:t>
            </w:r>
            <w:r>
              <w:rPr>
                <w:rFonts w:ascii="Times New Roman"/>
                <w:b w:val="false"/>
                <w:i/>
                <w:color w:val="000000"/>
                <w:sz w:val="20"/>
              </w:rPr>
              <w:t>жаттар, н</w:t>
            </w:r>
            <w:r>
              <w:rPr>
                <w:rFonts w:ascii="Times New Roman"/>
                <w:b w:val="false"/>
                <w:i/>
                <w:color w:val="000000"/>
                <w:sz w:val="20"/>
              </w:rPr>
              <w:t>ө</w:t>
            </w:r>
            <w:r>
              <w:rPr>
                <w:rFonts w:ascii="Times New Roman"/>
                <w:b w:val="false"/>
                <w:i/>
                <w:color w:val="000000"/>
                <w:sz w:val="20"/>
              </w:rPr>
              <w:t>мір белгілерін дайындау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3 571 915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Жедел-іздестіру </w:t>
            </w:r>
            <w:r>
              <w:rPr>
                <w:rFonts w:ascii="Times New Roman"/>
                <w:b w:val="false"/>
                <w:i/>
                <w:color w:val="000000"/>
                <w:sz w:val="20"/>
              </w:rPr>
              <w:t>қ</w:t>
            </w:r>
            <w:r>
              <w:rPr>
                <w:rFonts w:ascii="Times New Roman"/>
                <w:b w:val="false"/>
                <w:i/>
                <w:color w:val="000000"/>
                <w:sz w:val="20"/>
              </w:rPr>
              <w:t>ызметтерін ж</w:t>
            </w:r>
            <w:r>
              <w:rPr>
                <w:rFonts w:ascii="Times New Roman"/>
                <w:b w:val="false"/>
                <w:i/>
                <w:color w:val="000000"/>
                <w:sz w:val="20"/>
              </w:rPr>
              <w:t>ү</w:t>
            </w:r>
            <w:r>
              <w:rPr>
                <w:rFonts w:ascii="Times New Roman"/>
                <w:b w:val="false"/>
                <w:i/>
                <w:color w:val="000000"/>
                <w:sz w:val="20"/>
              </w:rPr>
              <w:t>зеге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6 214 973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4 018 668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Ішкі істер министрлігіні</w:t>
            </w:r>
            <w:r>
              <w:rPr>
                <w:rFonts w:ascii="Times New Roman"/>
                <w:b w:val="false"/>
                <w:i/>
                <w:color w:val="000000"/>
                <w:sz w:val="20"/>
              </w:rPr>
              <w:t>ң</w:t>
            </w:r>
            <w:r>
              <w:rPr>
                <w:rFonts w:ascii="Times New Roman"/>
                <w:b w:val="false"/>
                <w:i/>
                <w:color w:val="000000"/>
                <w:sz w:val="20"/>
              </w:rPr>
              <w:t xml:space="preserve"> ведомстволы</w:t>
            </w:r>
            <w:r>
              <w:rPr>
                <w:rFonts w:ascii="Times New Roman"/>
                <w:b w:val="false"/>
                <w:i/>
                <w:color w:val="000000"/>
                <w:sz w:val="20"/>
              </w:rPr>
              <w:t>қ</w:t>
            </w:r>
            <w:r>
              <w:rPr>
                <w:rFonts w:ascii="Times New Roman"/>
                <w:b w:val="false"/>
                <w:i/>
                <w:color w:val="000000"/>
                <w:sz w:val="20"/>
              </w:rPr>
              <w:t xml:space="preserve"> ба</w:t>
            </w:r>
            <w:r>
              <w:rPr>
                <w:rFonts w:ascii="Times New Roman"/>
                <w:b w:val="false"/>
                <w:i/>
                <w:color w:val="000000"/>
                <w:sz w:val="20"/>
              </w:rPr>
              <w:t>ғ</w:t>
            </w:r>
            <w:r>
              <w:rPr>
                <w:rFonts w:ascii="Times New Roman"/>
                <w:b w:val="false"/>
                <w:i/>
                <w:color w:val="000000"/>
                <w:sz w:val="20"/>
              </w:rPr>
              <w:t>ынысты мекемелеріні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413 831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1 928 560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халықаралық маңызы бар іс-шараларды өткізу кезінде қоғамдық тәртiптi сақтау және қауiпсiздiктi қамтамасыз етуге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327 461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к</w:t>
            </w:r>
            <w:r>
              <w:rPr>
                <w:rFonts w:ascii="Times New Roman"/>
                <w:b w:val="false"/>
                <w:i/>
                <w:color w:val="000000"/>
                <w:sz w:val="20"/>
              </w:rPr>
              <w:t>ө</w:t>
            </w:r>
            <w:r>
              <w:rPr>
                <w:rFonts w:ascii="Times New Roman"/>
                <w:b w:val="false"/>
                <w:i/>
                <w:color w:val="000000"/>
                <w:sz w:val="20"/>
              </w:rPr>
              <w:t>ші-</w:t>
            </w:r>
            <w:r>
              <w:rPr>
                <w:rFonts w:ascii="Times New Roman"/>
                <w:b w:val="false"/>
                <w:i/>
                <w:color w:val="000000"/>
                <w:sz w:val="20"/>
              </w:rPr>
              <w:t>қ</w:t>
            </w:r>
            <w:r>
              <w:rPr>
                <w:rFonts w:ascii="Times New Roman"/>
                <w:b w:val="false"/>
                <w:i/>
                <w:color w:val="000000"/>
                <w:sz w:val="20"/>
              </w:rPr>
              <w:t xml:space="preserve">он полициясын </w:t>
            </w:r>
            <w:r>
              <w:rPr>
                <w:rFonts w:ascii="Times New Roman"/>
                <w:b w:val="false"/>
                <w:i/>
                <w:color w:val="000000"/>
                <w:sz w:val="20"/>
              </w:rPr>
              <w:t>ұ</w:t>
            </w:r>
            <w:r>
              <w:rPr>
                <w:rFonts w:ascii="Times New Roman"/>
                <w:b w:val="false"/>
                <w:i/>
                <w:color w:val="000000"/>
                <w:sz w:val="20"/>
              </w:rPr>
              <w:t>стау</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осымша штатты</w:t>
            </w:r>
            <w:r>
              <w:rPr>
                <w:rFonts w:ascii="Times New Roman"/>
                <w:b w:val="false"/>
                <w:i/>
                <w:color w:val="000000"/>
                <w:sz w:val="20"/>
              </w:rPr>
              <w:t>қ</w:t>
            </w:r>
            <w:r>
              <w:rPr>
                <w:rFonts w:ascii="Times New Roman"/>
                <w:b w:val="false"/>
                <w:i/>
                <w:color w:val="000000"/>
                <w:sz w:val="20"/>
              </w:rPr>
              <w:t xml:space="preserve"> санды материалды</w:t>
            </w:r>
            <w:r>
              <w:rPr>
                <w:rFonts w:ascii="Times New Roman"/>
                <w:b w:val="false"/>
                <w:i/>
                <w:color w:val="000000"/>
                <w:sz w:val="20"/>
              </w:rPr>
              <w:t>қ</w:t>
            </w: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жара</w:t>
            </w:r>
            <w:r>
              <w:rPr>
                <w:rFonts w:ascii="Times New Roman"/>
                <w:b w:val="false"/>
                <w:i/>
                <w:color w:val="000000"/>
                <w:sz w:val="20"/>
              </w:rPr>
              <w:t>қ</w:t>
            </w:r>
            <w:r>
              <w:rPr>
                <w:rFonts w:ascii="Times New Roman"/>
                <w:b w:val="false"/>
                <w:i/>
                <w:color w:val="000000"/>
                <w:sz w:val="20"/>
              </w:rPr>
              <w:t>тау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 xml:space="preserve">не оралмандарды </w:t>
            </w:r>
            <w:r>
              <w:rPr>
                <w:rFonts w:ascii="Times New Roman"/>
                <w:b w:val="false"/>
                <w:i/>
                <w:color w:val="000000"/>
                <w:sz w:val="20"/>
              </w:rPr>
              <w:t>құ</w:t>
            </w:r>
            <w:r>
              <w:rPr>
                <w:rFonts w:ascii="Times New Roman"/>
                <w:b w:val="false"/>
                <w:i/>
                <w:color w:val="000000"/>
                <w:sz w:val="20"/>
              </w:rPr>
              <w:t>жаттау</w:t>
            </w:r>
            <w:r>
              <w:rPr>
                <w:rFonts w:ascii="Times New Roman"/>
                <w:b w:val="false"/>
                <w:i/>
                <w:color w:val="000000"/>
                <w:sz w:val="20"/>
              </w:rPr>
              <w:t>ғ</w:t>
            </w:r>
            <w:r>
              <w:rPr>
                <w:rFonts w:ascii="Times New Roman"/>
                <w:b w:val="false"/>
                <w:i/>
                <w:color w:val="000000"/>
                <w:sz w:val="20"/>
              </w:rPr>
              <w:t>а нысаналы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152 767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біріктіру орталығын ұстауға және материалдық-техникалық жарақтауға нысаналы ағымдағы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147 386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Астана, Алматы қалаларының бюджеттеріне «Мак» операциясын жүргізу үшін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w:t>
            </w:r>
            <w:r>
              <w:rPr>
                <w:rFonts w:ascii="Times New Roman"/>
                <w:b w:val="false"/>
                <w:i/>
                <w:color w:val="000000"/>
                <w:sz w:val="20"/>
              </w:rPr>
              <w:t>қ</w:t>
            </w:r>
            <w:r>
              <w:rPr>
                <w:rFonts w:ascii="Times New Roman"/>
                <w:b w:val="false"/>
                <w:i/>
                <w:color w:val="000000"/>
                <w:sz w:val="20"/>
              </w:rPr>
              <w:t>орлы</w:t>
            </w:r>
            <w:r>
              <w:rPr>
                <w:rFonts w:ascii="Times New Roman"/>
                <w:b w:val="false"/>
                <w:i/>
                <w:color w:val="000000"/>
                <w:sz w:val="20"/>
              </w:rPr>
              <w:t>ққ</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 xml:space="preserve">не есірткі бизнесіне </w:t>
            </w:r>
            <w:r>
              <w:rPr>
                <w:rFonts w:ascii="Times New Roman"/>
                <w:b w:val="false"/>
                <w:i/>
                <w:color w:val="000000"/>
                <w:sz w:val="20"/>
              </w:rPr>
              <w:t>қ</w:t>
            </w:r>
            <w:r>
              <w:rPr>
                <w:rFonts w:ascii="Times New Roman"/>
                <w:b w:val="false"/>
                <w:i/>
                <w:color w:val="000000"/>
                <w:sz w:val="20"/>
              </w:rPr>
              <w:t>арсы к</w:t>
            </w:r>
            <w:r>
              <w:rPr>
                <w:rFonts w:ascii="Times New Roman"/>
                <w:b w:val="false"/>
                <w:i/>
                <w:color w:val="000000"/>
                <w:sz w:val="20"/>
              </w:rPr>
              <w:t>ү</w:t>
            </w:r>
            <w:r>
              <w:rPr>
                <w:rFonts w:ascii="Times New Roman"/>
                <w:b w:val="false"/>
                <w:i/>
                <w:color w:val="000000"/>
                <w:sz w:val="20"/>
              </w:rPr>
              <w:t>рес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Ә</w:t>
            </w:r>
            <w:r>
              <w:rPr>
                <w:rFonts w:ascii="Times New Roman"/>
                <w:b/>
                <w:i w:val="false"/>
                <w:color w:val="000000"/>
                <w:sz w:val="20"/>
              </w:rPr>
              <w:t>дiлет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58 082 018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ызметін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6 831 874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1 648 112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w:t>
            </w:r>
            <w:r>
              <w:rPr>
                <w:rFonts w:ascii="Times New Roman"/>
                <w:b w:val="false"/>
                <w:i/>
                <w:color w:val="000000"/>
                <w:sz w:val="20"/>
              </w:rPr>
              <w:t>ғ</w:t>
            </w:r>
            <w:r>
              <w:rPr>
                <w:rFonts w:ascii="Times New Roman"/>
                <w:b w:val="false"/>
                <w:i/>
                <w:color w:val="000000"/>
                <w:sz w:val="20"/>
              </w:rPr>
              <w:t>андарды, к</w:t>
            </w:r>
            <w:r>
              <w:rPr>
                <w:rFonts w:ascii="Times New Roman"/>
                <w:b w:val="false"/>
                <w:i/>
                <w:color w:val="000000"/>
                <w:sz w:val="20"/>
              </w:rPr>
              <w:t>ү</w:t>
            </w:r>
            <w:r>
              <w:rPr>
                <w:rFonts w:ascii="Times New Roman"/>
                <w:b w:val="false"/>
                <w:i/>
                <w:color w:val="000000"/>
                <w:sz w:val="20"/>
              </w:rPr>
              <w:t>діктілерді ж</w:t>
            </w:r>
            <w:r>
              <w:rPr>
                <w:rFonts w:ascii="Times New Roman"/>
                <w:b w:val="false"/>
                <w:i/>
                <w:color w:val="000000"/>
                <w:sz w:val="20"/>
              </w:rPr>
              <w:t>ә</w:t>
            </w:r>
            <w:r>
              <w:rPr>
                <w:rFonts w:ascii="Times New Roman"/>
                <w:b w:val="false"/>
                <w:i/>
                <w:color w:val="000000"/>
                <w:sz w:val="20"/>
              </w:rPr>
              <w:t xml:space="preserve">не айыптаушыларды </w:t>
            </w:r>
            <w:r>
              <w:rPr>
                <w:rFonts w:ascii="Times New Roman"/>
                <w:b w:val="false"/>
                <w:i/>
                <w:color w:val="000000"/>
                <w:sz w:val="20"/>
              </w:rPr>
              <w:t>ұ</w:t>
            </w:r>
            <w:r>
              <w:rPr>
                <w:rFonts w:ascii="Times New Roman"/>
                <w:b w:val="false"/>
                <w:i/>
                <w:color w:val="000000"/>
                <w:sz w:val="20"/>
              </w:rPr>
              <w:t>стау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29 177 000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ару ж</w:t>
            </w:r>
            <w:r>
              <w:rPr>
                <w:rFonts w:ascii="Times New Roman"/>
                <w:b w:val="false"/>
                <w:i/>
                <w:color w:val="000000"/>
                <w:sz w:val="20"/>
              </w:rPr>
              <w:t>ү</w:t>
            </w:r>
            <w:r>
              <w:rPr>
                <w:rFonts w:ascii="Times New Roman"/>
                <w:b w:val="false"/>
                <w:i/>
                <w:color w:val="000000"/>
                <w:sz w:val="20"/>
              </w:rPr>
              <w:t>йесі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147 051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w:t>
            </w:r>
            <w:r>
              <w:rPr>
                <w:rFonts w:ascii="Times New Roman"/>
                <w:b w:val="false"/>
                <w:i/>
                <w:color w:val="000000"/>
                <w:sz w:val="20"/>
              </w:rPr>
              <w:t>ң</w:t>
            </w:r>
            <w:r>
              <w:rPr>
                <w:rFonts w:ascii="Times New Roman"/>
                <w:b w:val="false"/>
                <w:i/>
                <w:color w:val="000000"/>
                <w:sz w:val="20"/>
              </w:rPr>
              <w:t xml:space="preserve"> за</w:t>
            </w:r>
            <w:r>
              <w:rPr>
                <w:rFonts w:ascii="Times New Roman"/>
                <w:b w:val="false"/>
                <w:i/>
                <w:color w:val="000000"/>
                <w:sz w:val="20"/>
              </w:rPr>
              <w:t>ң</w:t>
            </w:r>
            <w:r>
              <w:rPr>
                <w:rFonts w:ascii="Times New Roman"/>
                <w:b w:val="false"/>
                <w:i/>
                <w:color w:val="000000"/>
                <w:sz w:val="20"/>
              </w:rPr>
              <w:t>герлік к</w:t>
            </w:r>
            <w:r>
              <w:rPr>
                <w:rFonts w:ascii="Times New Roman"/>
                <w:b w:val="false"/>
                <w:i/>
                <w:color w:val="000000"/>
                <w:sz w:val="20"/>
              </w:rPr>
              <w:t>ө</w:t>
            </w:r>
            <w:r>
              <w:rPr>
                <w:rFonts w:ascii="Times New Roman"/>
                <w:b w:val="false"/>
                <w:i/>
                <w:color w:val="000000"/>
                <w:sz w:val="20"/>
              </w:rPr>
              <w:t>мек к</w:t>
            </w:r>
            <w:r>
              <w:rPr>
                <w:rFonts w:ascii="Times New Roman"/>
                <w:b w:val="false"/>
                <w:i/>
                <w:color w:val="000000"/>
                <w:sz w:val="20"/>
              </w:rPr>
              <w:t>ө</w:t>
            </w:r>
            <w:r>
              <w:rPr>
                <w:rFonts w:ascii="Times New Roman"/>
                <w:b w:val="false"/>
                <w:i/>
                <w:color w:val="000000"/>
                <w:sz w:val="20"/>
              </w:rPr>
              <w:t>рсетуі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351 286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Нормативтік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xml:space="preserve"> актілерді</w:t>
            </w:r>
            <w:r>
              <w:rPr>
                <w:rFonts w:ascii="Times New Roman"/>
                <w:b w:val="false"/>
                <w:i/>
                <w:color w:val="000000"/>
                <w:sz w:val="20"/>
              </w:rPr>
              <w:t>ң</w:t>
            </w:r>
            <w:r>
              <w:rPr>
                <w:rFonts w:ascii="Times New Roman"/>
                <w:b w:val="false"/>
                <w:i/>
                <w:color w:val="000000"/>
                <w:sz w:val="20"/>
              </w:rPr>
              <w:t>, 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 xml:space="preserve"> шарттарды</w:t>
            </w:r>
            <w:r>
              <w:rPr>
                <w:rFonts w:ascii="Times New Roman"/>
                <w:b w:val="false"/>
                <w:i/>
                <w:color w:val="000000"/>
                <w:sz w:val="20"/>
              </w:rPr>
              <w:t>ң</w:t>
            </w:r>
            <w:r>
              <w:rPr>
                <w:rFonts w:ascii="Times New Roman"/>
                <w:b w:val="false"/>
                <w:i/>
                <w:color w:val="000000"/>
                <w:sz w:val="20"/>
              </w:rPr>
              <w:t xml:space="preserve"> жобаларына ж</w:t>
            </w:r>
            <w:r>
              <w:rPr>
                <w:rFonts w:ascii="Times New Roman"/>
                <w:b w:val="false"/>
                <w:i/>
                <w:color w:val="000000"/>
                <w:sz w:val="20"/>
              </w:rPr>
              <w:t>ә</w:t>
            </w:r>
            <w:r>
              <w:rPr>
                <w:rFonts w:ascii="Times New Roman"/>
                <w:b w:val="false"/>
                <w:i/>
                <w:color w:val="000000"/>
                <w:sz w:val="20"/>
              </w:rPr>
              <w:t>не за</w:t>
            </w:r>
            <w:r>
              <w:rPr>
                <w:rFonts w:ascii="Times New Roman"/>
                <w:b w:val="false"/>
                <w:i/>
                <w:color w:val="000000"/>
                <w:sz w:val="20"/>
              </w:rPr>
              <w:t>ң</w:t>
            </w:r>
            <w:r>
              <w:rPr>
                <w:rFonts w:ascii="Times New Roman"/>
                <w:b w:val="false"/>
                <w:i/>
                <w:color w:val="000000"/>
                <w:sz w:val="20"/>
              </w:rPr>
              <w:t xml:space="preserve"> жобаларыны</w:t>
            </w:r>
            <w:r>
              <w:rPr>
                <w:rFonts w:ascii="Times New Roman"/>
                <w:b w:val="false"/>
                <w:i/>
                <w:color w:val="000000"/>
                <w:sz w:val="20"/>
              </w:rPr>
              <w:t>ң</w:t>
            </w:r>
            <w:r>
              <w:rPr>
                <w:rFonts w:ascii="Times New Roman"/>
                <w:b w:val="false"/>
                <w:i/>
                <w:color w:val="000000"/>
                <w:sz w:val="20"/>
              </w:rPr>
              <w:t xml:space="preserve"> т</w:t>
            </w:r>
            <w:r>
              <w:rPr>
                <w:rFonts w:ascii="Times New Roman"/>
                <w:b w:val="false"/>
                <w:i/>
                <w:color w:val="000000"/>
                <w:sz w:val="20"/>
              </w:rPr>
              <w:t>ұ</w:t>
            </w:r>
            <w:r>
              <w:rPr>
                <w:rFonts w:ascii="Times New Roman"/>
                <w:b w:val="false"/>
                <w:i/>
                <w:color w:val="000000"/>
                <w:sz w:val="20"/>
              </w:rPr>
              <w:t xml:space="preserve">жырымдамасына </w:t>
            </w:r>
            <w:r>
              <w:rPr>
                <w:rFonts w:ascii="Times New Roman"/>
                <w:b w:val="false"/>
                <w:i/>
                <w:color w:val="000000"/>
                <w:sz w:val="20"/>
              </w:rPr>
              <w:t>ғ</w:t>
            </w:r>
            <w:r>
              <w:rPr>
                <w:rFonts w:ascii="Times New Roman"/>
                <w:b w:val="false"/>
                <w:i/>
                <w:color w:val="000000"/>
                <w:sz w:val="20"/>
              </w:rPr>
              <w:t>ылыми сараптама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1 835 273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Зияткерлік меншік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 xml:space="preserve">тарын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xml:space="preserve"> насихат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w:t>
            </w:r>
            <w:r>
              <w:rPr>
                <w:rFonts w:ascii="Times New Roman"/>
                <w:b w:val="false"/>
                <w:i/>
                <w:color w:val="000000"/>
                <w:sz w:val="20"/>
              </w:rPr>
              <w:t>қ</w:t>
            </w:r>
            <w:r>
              <w:rPr>
                <w:rFonts w:ascii="Times New Roman"/>
                <w:b w:val="false"/>
                <w:i/>
                <w:color w:val="000000"/>
                <w:sz w:val="20"/>
              </w:rPr>
              <w:t>тілеріні</w:t>
            </w:r>
            <w:r>
              <w:rPr>
                <w:rFonts w:ascii="Times New Roman"/>
                <w:b w:val="false"/>
                <w:i/>
                <w:color w:val="000000"/>
                <w:sz w:val="20"/>
              </w:rPr>
              <w:t>ң</w:t>
            </w:r>
            <w:r>
              <w:rPr>
                <w:rFonts w:ascii="Times New Roman"/>
                <w:b w:val="false"/>
                <w:i/>
                <w:color w:val="000000"/>
                <w:sz w:val="20"/>
              </w:rPr>
              <w:t xml:space="preserve"> орындалуын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2 569 516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w:t>
            </w:r>
            <w:r>
              <w:rPr>
                <w:rFonts w:ascii="Times New Roman"/>
                <w:b w:val="false"/>
                <w:i/>
                <w:color w:val="000000"/>
                <w:sz w:val="20"/>
              </w:rPr>
              <w:t>ә</w:t>
            </w:r>
            <w:r>
              <w:rPr>
                <w:rFonts w:ascii="Times New Roman"/>
                <w:b w:val="false"/>
                <w:i/>
                <w:color w:val="000000"/>
                <w:sz w:val="20"/>
              </w:rPr>
              <w:t xml:space="preserve">лік </w:t>
            </w:r>
            <w:r>
              <w:rPr>
                <w:rFonts w:ascii="Times New Roman"/>
                <w:b w:val="false"/>
                <w:i/>
                <w:color w:val="000000"/>
                <w:sz w:val="20"/>
              </w:rPr>
              <w:t>құ</w:t>
            </w:r>
            <w:r>
              <w:rPr>
                <w:rFonts w:ascii="Times New Roman"/>
                <w:b w:val="false"/>
                <w:i/>
                <w:color w:val="000000"/>
                <w:sz w:val="20"/>
              </w:rPr>
              <w:t>жаттарын дайындау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6 400 089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ә</w:t>
            </w:r>
            <w:r>
              <w:rPr>
                <w:rFonts w:ascii="Times New Roman"/>
                <w:b w:val="false"/>
                <w:i/>
                <w:color w:val="000000"/>
                <w:sz w:val="20"/>
              </w:rPr>
              <w:t>ркіленген ж</w:t>
            </w:r>
            <w:r>
              <w:rPr>
                <w:rFonts w:ascii="Times New Roman"/>
                <w:b w:val="false"/>
                <w:i/>
                <w:color w:val="000000"/>
                <w:sz w:val="20"/>
              </w:rPr>
              <w:t>ә</w:t>
            </w:r>
            <w:r>
              <w:rPr>
                <w:rFonts w:ascii="Times New Roman"/>
                <w:b w:val="false"/>
                <w:i/>
                <w:color w:val="000000"/>
                <w:sz w:val="20"/>
              </w:rPr>
              <w:t>не тайым салын</w:t>
            </w:r>
            <w:r>
              <w:rPr>
                <w:rFonts w:ascii="Times New Roman"/>
                <w:b w:val="false"/>
                <w:i/>
                <w:color w:val="000000"/>
                <w:sz w:val="20"/>
              </w:rPr>
              <w:t>ғ</w:t>
            </w:r>
            <w:r>
              <w:rPr>
                <w:rFonts w:ascii="Times New Roman"/>
                <w:b w:val="false"/>
                <w:i/>
                <w:color w:val="000000"/>
                <w:sz w:val="20"/>
              </w:rPr>
              <w:t>ан м</w:t>
            </w:r>
            <w:r>
              <w:rPr>
                <w:rFonts w:ascii="Times New Roman"/>
                <w:b w:val="false"/>
                <w:i/>
                <w:color w:val="000000"/>
                <w:sz w:val="20"/>
              </w:rPr>
              <w:t>ү</w:t>
            </w:r>
            <w:r>
              <w:rPr>
                <w:rFonts w:ascii="Times New Roman"/>
                <w:b w:val="false"/>
                <w:i/>
                <w:color w:val="000000"/>
                <w:sz w:val="20"/>
              </w:rPr>
              <w:t>лікті ба</w:t>
            </w:r>
            <w:r>
              <w:rPr>
                <w:rFonts w:ascii="Times New Roman"/>
                <w:b w:val="false"/>
                <w:i/>
                <w:color w:val="000000"/>
                <w:sz w:val="20"/>
              </w:rPr>
              <w:t>ғ</w:t>
            </w:r>
            <w:r>
              <w:rPr>
                <w:rFonts w:ascii="Times New Roman"/>
                <w:b w:val="false"/>
                <w:i/>
                <w:color w:val="000000"/>
                <w:sz w:val="20"/>
              </w:rPr>
              <w:t>алау,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ә</w:t>
            </w:r>
            <w:r>
              <w:rPr>
                <w:rFonts w:ascii="Times New Roman"/>
                <w:b w:val="false"/>
                <w:i/>
                <w:color w:val="000000"/>
                <w:sz w:val="20"/>
              </w:rPr>
              <w:t>не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орындаушы органдарыны</w:t>
            </w:r>
            <w:r>
              <w:rPr>
                <w:rFonts w:ascii="Times New Roman"/>
                <w:b w:val="false"/>
                <w:i/>
                <w:color w:val="000000"/>
                <w:sz w:val="20"/>
              </w:rPr>
              <w:t>ң</w:t>
            </w:r>
            <w:r>
              <w:rPr>
                <w:rFonts w:ascii="Times New Roman"/>
                <w:b w:val="false"/>
                <w:i/>
                <w:color w:val="000000"/>
                <w:sz w:val="20"/>
              </w:rPr>
              <w:t xml:space="preserve"> автоматтандырыл</w:t>
            </w:r>
            <w:r>
              <w:rPr>
                <w:rFonts w:ascii="Times New Roman"/>
                <w:b w:val="false"/>
                <w:i/>
                <w:color w:val="000000"/>
                <w:sz w:val="20"/>
              </w:rPr>
              <w:t>ғ</w:t>
            </w:r>
            <w:r>
              <w:rPr>
                <w:rFonts w:ascii="Times New Roman"/>
                <w:b w:val="false"/>
                <w:i/>
                <w:color w:val="000000"/>
                <w:sz w:val="20"/>
              </w:rPr>
              <w:t>ан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 xml:space="preserve">йесін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ару ж</w:t>
            </w:r>
            <w:r>
              <w:rPr>
                <w:rFonts w:ascii="Times New Roman"/>
                <w:b w:val="false"/>
                <w:i/>
                <w:color w:val="000000"/>
                <w:sz w:val="20"/>
              </w:rPr>
              <w:t>ү</w:t>
            </w:r>
            <w:r>
              <w:rPr>
                <w:rFonts w:ascii="Times New Roman"/>
                <w:b w:val="false"/>
                <w:i/>
                <w:color w:val="000000"/>
                <w:sz w:val="20"/>
              </w:rPr>
              <w:t>йесі органдарыны</w:t>
            </w:r>
            <w:r>
              <w:rPr>
                <w:rFonts w:ascii="Times New Roman"/>
                <w:b w:val="false"/>
                <w:i/>
                <w:color w:val="000000"/>
                <w:sz w:val="20"/>
              </w:rPr>
              <w:t>ң</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мекемелеріні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3 150 100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w:t>
            </w:r>
            <w:r>
              <w:rPr>
                <w:rFonts w:ascii="Times New Roman"/>
                <w:b w:val="false"/>
                <w:i/>
                <w:color w:val="000000"/>
                <w:sz w:val="20"/>
              </w:rPr>
              <w:t>ғ</w:t>
            </w:r>
            <w:r>
              <w:rPr>
                <w:rFonts w:ascii="Times New Roman"/>
                <w:b w:val="false"/>
                <w:i/>
                <w:color w:val="000000"/>
                <w:sz w:val="20"/>
              </w:rPr>
              <w:t xml:space="preserve">ыс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облысыны</w:t>
            </w:r>
            <w:r>
              <w:rPr>
                <w:rFonts w:ascii="Times New Roman"/>
                <w:b w:val="false"/>
                <w:i/>
                <w:color w:val="000000"/>
                <w:sz w:val="20"/>
              </w:rPr>
              <w:t>ң</w:t>
            </w:r>
            <w:r>
              <w:rPr>
                <w:rFonts w:ascii="Times New Roman"/>
                <w:b w:val="false"/>
                <w:i/>
                <w:color w:val="000000"/>
                <w:sz w:val="20"/>
              </w:rPr>
              <w:t xml:space="preserve"> облысты</w:t>
            </w:r>
            <w:r>
              <w:rPr>
                <w:rFonts w:ascii="Times New Roman"/>
                <w:b w:val="false"/>
                <w:i/>
                <w:color w:val="000000"/>
                <w:sz w:val="20"/>
              </w:rPr>
              <w:t>қ</w:t>
            </w:r>
            <w:r>
              <w:rPr>
                <w:rFonts w:ascii="Times New Roman"/>
                <w:b w:val="false"/>
                <w:i/>
                <w:color w:val="000000"/>
                <w:sz w:val="20"/>
              </w:rPr>
              <w:t xml:space="preserve"> бюджетіне Солнечный кентінде </w:t>
            </w:r>
            <w:r>
              <w:rPr>
                <w:rFonts w:ascii="Times New Roman"/>
                <w:b w:val="false"/>
                <w:i/>
                <w:color w:val="000000"/>
                <w:sz w:val="20"/>
              </w:rPr>
              <w:t>қ</w:t>
            </w:r>
            <w:r>
              <w:rPr>
                <w:rFonts w:ascii="Times New Roman"/>
                <w:b w:val="false"/>
                <w:i/>
                <w:color w:val="000000"/>
                <w:sz w:val="20"/>
              </w:rPr>
              <w:t>азанды</w:t>
            </w:r>
            <w:r>
              <w:rPr>
                <w:rFonts w:ascii="Times New Roman"/>
                <w:b w:val="false"/>
                <w:i/>
                <w:color w:val="000000"/>
                <w:sz w:val="20"/>
              </w:rPr>
              <w:t>қ</w:t>
            </w:r>
            <w:r>
              <w:rPr>
                <w:rFonts w:ascii="Times New Roman"/>
                <w:b w:val="false"/>
                <w:i/>
                <w:color w:val="000000"/>
                <w:sz w:val="20"/>
              </w:rPr>
              <w:t xml:space="preserve"> салу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Қылмысы үшін жазасын өтегендерді әлеуметтік қалыптастыруды және оңалтуды ұйымдастыру және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ділет органдарыны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452 953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ару ж</w:t>
            </w:r>
            <w:r>
              <w:rPr>
                <w:rFonts w:ascii="Times New Roman"/>
                <w:b w:val="false"/>
                <w:i/>
                <w:color w:val="000000"/>
                <w:sz w:val="20"/>
              </w:rPr>
              <w:t>ү</w:t>
            </w:r>
            <w:r>
              <w:rPr>
                <w:rFonts w:ascii="Times New Roman"/>
                <w:b w:val="false"/>
                <w:i/>
                <w:color w:val="000000"/>
                <w:sz w:val="20"/>
              </w:rPr>
              <w:t>йесіні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ызметін </w:t>
            </w:r>
            <w:r>
              <w:rPr>
                <w:rFonts w:ascii="Times New Roman"/>
                <w:b w:val="false"/>
                <w:i/>
                <w:color w:val="000000"/>
                <w:sz w:val="20"/>
              </w:rPr>
              <w:t>ү</w:t>
            </w:r>
            <w:r>
              <w:rPr>
                <w:rFonts w:ascii="Times New Roman"/>
                <w:b w:val="false"/>
                <w:i/>
                <w:color w:val="000000"/>
                <w:sz w:val="20"/>
              </w:rPr>
              <w:t>йлестіру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3 843 720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w:t>
            </w:r>
            <w:r>
              <w:rPr>
                <w:rFonts w:ascii="Times New Roman"/>
                <w:b w:val="false"/>
                <w:i/>
                <w:color w:val="000000"/>
                <w:sz w:val="20"/>
              </w:rPr>
              <w:t>ү</w:t>
            </w:r>
            <w:r>
              <w:rPr>
                <w:rFonts w:ascii="Times New Roman"/>
                <w:b w:val="false"/>
                <w:i/>
                <w:color w:val="000000"/>
                <w:sz w:val="20"/>
              </w:rPr>
              <w:t>дделерін білдіру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798 449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299 628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ауiпсiздiк комитетi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146 942 356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ауіпсіздікті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128 492 845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ауіпсіздік ж</w:t>
            </w:r>
            <w:r>
              <w:rPr>
                <w:rFonts w:ascii="Times New Roman"/>
                <w:b w:val="false"/>
                <w:i/>
                <w:color w:val="000000"/>
                <w:sz w:val="20"/>
              </w:rPr>
              <w:t>ү</w:t>
            </w:r>
            <w:r>
              <w:rPr>
                <w:rFonts w:ascii="Times New Roman"/>
                <w:b w:val="false"/>
                <w:i/>
                <w:color w:val="000000"/>
                <w:sz w:val="20"/>
              </w:rPr>
              <w:t>йесін дамыту ба</w:t>
            </w:r>
            <w:r>
              <w:rPr>
                <w:rFonts w:ascii="Times New Roman"/>
                <w:b w:val="false"/>
                <w:i/>
                <w:color w:val="000000"/>
                <w:sz w:val="20"/>
              </w:rPr>
              <w:t>ғ</w:t>
            </w:r>
            <w:r>
              <w:rPr>
                <w:rFonts w:ascii="Times New Roman"/>
                <w:b w:val="false"/>
                <w:i/>
                <w:color w:val="000000"/>
                <w:sz w:val="20"/>
              </w:rPr>
              <w:t>дарламасы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18 449 511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6 860 567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w:t>
            </w:r>
            <w:r>
              <w:rPr>
                <w:rFonts w:ascii="Times New Roman"/>
                <w:b w:val="false"/>
                <w:i/>
                <w:color w:val="000000"/>
                <w:sz w:val="20"/>
              </w:rPr>
              <w:t>қ</w:t>
            </w:r>
            <w:r>
              <w:rPr>
                <w:rFonts w:ascii="Times New Roman"/>
                <w:b w:val="false"/>
                <w:i/>
                <w:color w:val="000000"/>
                <w:sz w:val="20"/>
              </w:rPr>
              <w:t xml:space="preserve">ы барлауды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6 860 567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w:t>
            </w:r>
            <w:r>
              <w:rPr>
                <w:rFonts w:ascii="Times New Roman"/>
                <w:b/>
                <w:i w:val="false"/>
                <w:color w:val="000000"/>
                <w:sz w:val="20"/>
              </w:rPr>
              <w:t>ы Соты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26 399 299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2 311 402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сот ж</w:t>
            </w:r>
            <w:r>
              <w:rPr>
                <w:rFonts w:ascii="Times New Roman"/>
                <w:b w:val="false"/>
                <w:i/>
                <w:color w:val="000000"/>
                <w:sz w:val="20"/>
              </w:rPr>
              <w:t>ү</w:t>
            </w:r>
            <w:r>
              <w:rPr>
                <w:rFonts w:ascii="Times New Roman"/>
                <w:b w:val="false"/>
                <w:i/>
                <w:color w:val="000000"/>
                <w:sz w:val="20"/>
              </w:rPr>
              <w:t>йесі органдарыны</w:t>
            </w:r>
            <w:r>
              <w:rPr>
                <w:rFonts w:ascii="Times New Roman"/>
                <w:b w:val="false"/>
                <w:i/>
                <w:color w:val="000000"/>
                <w:sz w:val="20"/>
              </w:rPr>
              <w:t>ң</w:t>
            </w:r>
            <w:r>
              <w:rPr>
                <w:rFonts w:ascii="Times New Roman"/>
                <w:b w:val="false"/>
                <w:i/>
                <w:color w:val="000000"/>
                <w:sz w:val="20"/>
              </w:rPr>
              <w:t xml:space="preserve"> біры</w:t>
            </w:r>
            <w:r>
              <w:rPr>
                <w:rFonts w:ascii="Times New Roman"/>
                <w:b w:val="false"/>
                <w:i/>
                <w:color w:val="000000"/>
                <w:sz w:val="20"/>
              </w:rPr>
              <w:t>ңғ</w:t>
            </w:r>
            <w:r>
              <w:rPr>
                <w:rFonts w:ascii="Times New Roman"/>
                <w:b w:val="false"/>
                <w:i/>
                <w:color w:val="000000"/>
                <w:sz w:val="20"/>
              </w:rPr>
              <w:t>ай автоматтандырыл</w:t>
            </w:r>
            <w:r>
              <w:rPr>
                <w:rFonts w:ascii="Times New Roman"/>
                <w:b w:val="false"/>
                <w:i/>
                <w:color w:val="000000"/>
                <w:sz w:val="20"/>
              </w:rPr>
              <w:t>ғ</w:t>
            </w:r>
            <w:r>
              <w:rPr>
                <w:rFonts w:ascii="Times New Roman"/>
                <w:b w:val="false"/>
                <w:i/>
                <w:color w:val="000000"/>
                <w:sz w:val="20"/>
              </w:rPr>
              <w:t>ан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-талдау ж</w:t>
            </w:r>
            <w:r>
              <w:rPr>
                <w:rFonts w:ascii="Times New Roman"/>
                <w:b w:val="false"/>
                <w:i/>
                <w:color w:val="000000"/>
                <w:sz w:val="20"/>
              </w:rPr>
              <w:t>ү</w:t>
            </w:r>
            <w:r>
              <w:rPr>
                <w:rFonts w:ascii="Times New Roman"/>
                <w:b w:val="false"/>
                <w:i/>
                <w:color w:val="000000"/>
                <w:sz w:val="20"/>
              </w:rPr>
              <w:t xml:space="preserve">йесін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206 033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процесіне </w:t>
            </w:r>
            <w:r>
              <w:rPr>
                <w:rFonts w:ascii="Times New Roman"/>
                <w:b w:val="false"/>
                <w:i/>
                <w:color w:val="000000"/>
                <w:sz w:val="20"/>
              </w:rPr>
              <w:t>қ</w:t>
            </w:r>
            <w:r>
              <w:rPr>
                <w:rFonts w:ascii="Times New Roman"/>
                <w:b w:val="false"/>
                <w:i/>
                <w:color w:val="000000"/>
                <w:sz w:val="20"/>
              </w:rPr>
              <w:t>атысушы т</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аларды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тары мен бостанды</w:t>
            </w:r>
            <w:r>
              <w:rPr>
                <w:rFonts w:ascii="Times New Roman"/>
                <w:b w:val="false"/>
                <w:i/>
                <w:color w:val="000000"/>
                <w:sz w:val="20"/>
              </w:rPr>
              <w:t>қ</w:t>
            </w:r>
            <w:r>
              <w:rPr>
                <w:rFonts w:ascii="Times New Roman"/>
                <w:b w:val="false"/>
                <w:i/>
                <w:color w:val="000000"/>
                <w:sz w:val="20"/>
              </w:rPr>
              <w:t xml:space="preserve">тарын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 xml:space="preserve">ймен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w:t>
            </w:r>
            <w:r>
              <w:rPr>
                <w:rFonts w:ascii="Times New Roman"/>
                <w:b w:val="false"/>
                <w:i/>
                <w:color w:val="000000"/>
                <w:sz w:val="20"/>
              </w:rPr>
              <w:t>ң</w:t>
            </w:r>
            <w:r>
              <w:rPr>
                <w:rFonts w:ascii="Times New Roman"/>
                <w:b w:val="false"/>
                <w:i/>
                <w:color w:val="000000"/>
                <w:sz w:val="20"/>
              </w:rPr>
              <w:t xml:space="preserve"> жергілікті органдарыны</w:t>
            </w:r>
            <w:r>
              <w:rPr>
                <w:rFonts w:ascii="Times New Roman"/>
                <w:b w:val="false"/>
                <w:i/>
                <w:color w:val="000000"/>
                <w:sz w:val="20"/>
              </w:rPr>
              <w:t>ң</w:t>
            </w:r>
            <w:r>
              <w:rPr>
                <w:rFonts w:ascii="Times New Roman"/>
                <w:b w:val="false"/>
                <w:i/>
                <w:color w:val="000000"/>
                <w:sz w:val="20"/>
              </w:rPr>
              <w:t>  сот т</w:t>
            </w:r>
            <w:r>
              <w:rPr>
                <w:rFonts w:ascii="Times New Roman"/>
                <w:b w:val="false"/>
                <w:i/>
                <w:color w:val="000000"/>
                <w:sz w:val="20"/>
              </w:rPr>
              <w:t>ө</w:t>
            </w:r>
            <w:r>
              <w:rPr>
                <w:rFonts w:ascii="Times New Roman"/>
                <w:b w:val="false"/>
                <w:i/>
                <w:color w:val="000000"/>
                <w:sz w:val="20"/>
              </w:rPr>
              <w:t>релігін іске асыруын ж</w:t>
            </w:r>
            <w:r>
              <w:rPr>
                <w:rFonts w:ascii="Times New Roman"/>
                <w:b w:val="false"/>
                <w:i/>
                <w:color w:val="000000"/>
                <w:sz w:val="20"/>
              </w:rPr>
              <w:t>ә</w:t>
            </w:r>
            <w:r>
              <w:rPr>
                <w:rFonts w:ascii="Times New Roman"/>
                <w:b w:val="false"/>
                <w:i/>
                <w:color w:val="000000"/>
                <w:sz w:val="20"/>
              </w:rPr>
              <w:t>не сот шешімдеріні</w:t>
            </w:r>
            <w:r>
              <w:rPr>
                <w:rFonts w:ascii="Times New Roman"/>
                <w:b w:val="false"/>
                <w:i/>
                <w:color w:val="000000"/>
                <w:sz w:val="20"/>
              </w:rPr>
              <w:t>ң</w:t>
            </w:r>
            <w:r>
              <w:rPr>
                <w:rFonts w:ascii="Times New Roman"/>
                <w:b w:val="false"/>
                <w:i/>
                <w:color w:val="000000"/>
                <w:sz w:val="20"/>
              </w:rPr>
              <w:t xml:space="preserve"> орындалуын </w:t>
            </w:r>
            <w:r>
              <w:rPr>
                <w:rFonts w:ascii="Times New Roman"/>
                <w:b w:val="false"/>
                <w:i/>
                <w:color w:val="000000"/>
                <w:sz w:val="20"/>
              </w:rPr>
              <w:t>қ</w:t>
            </w:r>
            <w:r>
              <w:rPr>
                <w:rFonts w:ascii="Times New Roman"/>
                <w:b w:val="false"/>
                <w:i/>
                <w:color w:val="000000"/>
                <w:sz w:val="20"/>
              </w:rPr>
              <w:t>амтамасыз етуі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21 093 658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w:t>
            </w:r>
            <w:r>
              <w:rPr>
                <w:rFonts w:ascii="Times New Roman"/>
                <w:b w:val="false"/>
                <w:i/>
                <w:color w:val="000000"/>
                <w:sz w:val="20"/>
              </w:rPr>
              <w:t>ү</w:t>
            </w:r>
            <w:r>
              <w:rPr>
                <w:rFonts w:ascii="Times New Roman"/>
                <w:b w:val="false"/>
                <w:i/>
                <w:color w:val="000000"/>
                <w:sz w:val="20"/>
              </w:rPr>
              <w:t>йесі органдарыны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763 817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w:t>
            </w:r>
            <w:r>
              <w:rPr>
                <w:rFonts w:ascii="Times New Roman"/>
                <w:b w:val="false"/>
                <w:i/>
                <w:color w:val="000000"/>
                <w:sz w:val="20"/>
              </w:rPr>
              <w:t>ү</w:t>
            </w:r>
            <w:r>
              <w:rPr>
                <w:rFonts w:ascii="Times New Roman"/>
                <w:b w:val="false"/>
                <w:i/>
                <w:color w:val="000000"/>
                <w:sz w:val="20"/>
              </w:rPr>
              <w:t>йесі органдарыны</w:t>
            </w:r>
            <w:r>
              <w:rPr>
                <w:rFonts w:ascii="Times New Roman"/>
                <w:b w:val="false"/>
                <w:i/>
                <w:color w:val="000000"/>
                <w:sz w:val="20"/>
              </w:rPr>
              <w:t>ң</w:t>
            </w:r>
            <w:r>
              <w:rPr>
                <w:rFonts w:ascii="Times New Roman"/>
                <w:b w:val="false"/>
                <w:i/>
                <w:color w:val="000000"/>
                <w:sz w:val="20"/>
              </w:rPr>
              <w:t xml:space="preserve"> объектілерін салу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Бас прокуратурасы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19 379 690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12 946 082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жедел есеп ж</w:t>
            </w:r>
            <w:r>
              <w:rPr>
                <w:rFonts w:ascii="Times New Roman"/>
                <w:b w:val="false"/>
                <w:i/>
                <w:color w:val="000000"/>
                <w:sz w:val="20"/>
              </w:rPr>
              <w:t>ү</w:t>
            </w:r>
            <w:r>
              <w:rPr>
                <w:rFonts w:ascii="Times New Roman"/>
                <w:b w:val="false"/>
                <w:i/>
                <w:color w:val="000000"/>
                <w:sz w:val="20"/>
              </w:rPr>
              <w:t>ргізу ж</w:t>
            </w:r>
            <w:r>
              <w:rPr>
                <w:rFonts w:ascii="Times New Roman"/>
                <w:b w:val="false"/>
                <w:i/>
                <w:color w:val="000000"/>
                <w:sz w:val="20"/>
              </w:rPr>
              <w:t>ө</w:t>
            </w:r>
            <w:r>
              <w:rPr>
                <w:rFonts w:ascii="Times New Roman"/>
                <w:b w:val="false"/>
                <w:i/>
                <w:color w:val="000000"/>
                <w:sz w:val="20"/>
              </w:rPr>
              <w:t>ніндегі мемлекетаралы</w:t>
            </w:r>
            <w:r>
              <w:rPr>
                <w:rFonts w:ascii="Times New Roman"/>
                <w:b w:val="false"/>
                <w:i/>
                <w:color w:val="000000"/>
                <w:sz w:val="20"/>
              </w:rPr>
              <w:t>қ</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ө</w:t>
            </w:r>
            <w:r>
              <w:rPr>
                <w:rFonts w:ascii="Times New Roman"/>
                <w:b w:val="false"/>
                <w:i/>
                <w:color w:val="000000"/>
                <w:sz w:val="20"/>
              </w:rPr>
              <w:t>зара іс-</w:t>
            </w:r>
            <w:r>
              <w:rPr>
                <w:rFonts w:ascii="Times New Roman"/>
                <w:b w:val="false"/>
                <w:i/>
                <w:color w:val="000000"/>
                <w:sz w:val="20"/>
              </w:rPr>
              <w:t>қ</w:t>
            </w:r>
            <w:r>
              <w:rPr>
                <w:rFonts w:ascii="Times New Roman"/>
                <w:b w:val="false"/>
                <w:i/>
                <w:color w:val="000000"/>
                <w:sz w:val="20"/>
              </w:rPr>
              <w:t>имыл</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397 952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617 124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2 976 878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Прокуратура органдары </w:t>
            </w:r>
            <w:r>
              <w:rPr>
                <w:rFonts w:ascii="Times New Roman"/>
                <w:b w:val="false"/>
                <w:i/>
                <w:color w:val="000000"/>
                <w:sz w:val="20"/>
              </w:rPr>
              <w:t>ү</w:t>
            </w:r>
            <w:r>
              <w:rPr>
                <w:rFonts w:ascii="Times New Roman"/>
                <w:b w:val="false"/>
                <w:i/>
                <w:color w:val="000000"/>
                <w:sz w:val="20"/>
              </w:rPr>
              <w:t>шін объектілер салу,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1 853 487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 xml:space="preserve"> процестерге </w:t>
            </w:r>
            <w:r>
              <w:rPr>
                <w:rFonts w:ascii="Times New Roman"/>
                <w:b w:val="false"/>
                <w:i/>
                <w:color w:val="000000"/>
                <w:sz w:val="20"/>
              </w:rPr>
              <w:t>қ</w:t>
            </w:r>
            <w:r>
              <w:rPr>
                <w:rFonts w:ascii="Times New Roman"/>
                <w:b w:val="false"/>
                <w:i/>
                <w:color w:val="000000"/>
                <w:sz w:val="20"/>
              </w:rPr>
              <w:t>атысушы т</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аларды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ғ</w:t>
            </w:r>
            <w:r>
              <w:rPr>
                <w:rFonts w:ascii="Times New Roman"/>
                <w:b w:val="false"/>
                <w:i/>
                <w:color w:val="000000"/>
                <w:sz w:val="20"/>
              </w:rPr>
              <w:t>ы ж</w:t>
            </w:r>
            <w:r>
              <w:rPr>
                <w:rFonts w:ascii="Times New Roman"/>
                <w:b w:val="false"/>
                <w:i/>
                <w:color w:val="000000"/>
                <w:sz w:val="20"/>
              </w:rPr>
              <w:t>ә</w:t>
            </w:r>
            <w:r>
              <w:rPr>
                <w:rFonts w:ascii="Times New Roman"/>
                <w:b w:val="false"/>
                <w:i/>
                <w:color w:val="000000"/>
                <w:sz w:val="20"/>
              </w:rPr>
              <w:t>не бостанды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58 442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ж</w:t>
            </w:r>
            <w:r>
              <w:rPr>
                <w:rFonts w:ascii="Times New Roman"/>
                <w:b w:val="false"/>
                <w:i/>
                <w:color w:val="000000"/>
                <w:sz w:val="20"/>
              </w:rPr>
              <w:t>ә</w:t>
            </w:r>
            <w:r>
              <w:rPr>
                <w:rFonts w:ascii="Times New Roman"/>
                <w:b w:val="false"/>
                <w:i/>
                <w:color w:val="000000"/>
                <w:sz w:val="20"/>
              </w:rPr>
              <w:t xml:space="preserve">не арнайы органдары </w:t>
            </w:r>
            <w:r>
              <w:rPr>
                <w:rFonts w:ascii="Times New Roman"/>
                <w:b w:val="false"/>
                <w:i/>
                <w:color w:val="000000"/>
                <w:sz w:val="20"/>
              </w:rPr>
              <w:t>ү</w:t>
            </w:r>
            <w:r>
              <w:rPr>
                <w:rFonts w:ascii="Times New Roman"/>
                <w:b w:val="false"/>
                <w:i/>
                <w:color w:val="000000"/>
                <w:sz w:val="20"/>
              </w:rPr>
              <w:t>шін а</w:t>
            </w:r>
            <w:r>
              <w:rPr>
                <w:rFonts w:ascii="Times New Roman"/>
                <w:b w:val="false"/>
                <w:i/>
                <w:color w:val="000000"/>
                <w:sz w:val="20"/>
              </w:rPr>
              <w:t>қ</w:t>
            </w:r>
            <w:r>
              <w:rPr>
                <w:rFonts w:ascii="Times New Roman"/>
                <w:b w:val="false"/>
                <w:i/>
                <w:color w:val="000000"/>
                <w:sz w:val="20"/>
              </w:rPr>
              <w:t>парат алмасу ж</w:t>
            </w:r>
            <w:r>
              <w:rPr>
                <w:rFonts w:ascii="Times New Roman"/>
                <w:b w:val="false"/>
                <w:i/>
                <w:color w:val="000000"/>
                <w:sz w:val="20"/>
              </w:rPr>
              <w:t>ү</w:t>
            </w:r>
            <w:r>
              <w:rPr>
                <w:rFonts w:ascii="Times New Roman"/>
                <w:b w:val="false"/>
                <w:i/>
                <w:color w:val="000000"/>
                <w:sz w:val="20"/>
              </w:rPr>
              <w:t xml:space="preserve">йесін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Тергеуге дейін ж</w:t>
            </w:r>
            <w:r>
              <w:rPr>
                <w:rFonts w:ascii="Times New Roman"/>
                <w:b w:val="false"/>
                <w:i/>
                <w:color w:val="000000"/>
                <w:sz w:val="20"/>
              </w:rPr>
              <w:t>ә</w:t>
            </w:r>
            <w:r>
              <w:rPr>
                <w:rFonts w:ascii="Times New Roman"/>
                <w:b w:val="false"/>
                <w:i/>
                <w:color w:val="000000"/>
                <w:sz w:val="20"/>
              </w:rPr>
              <w:t xml:space="preserve">не тергеу кезіндегі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аушыларды</w:t>
            </w:r>
            <w:r>
              <w:rPr>
                <w:rFonts w:ascii="Times New Roman"/>
                <w:b w:val="false"/>
                <w:i/>
                <w:color w:val="000000"/>
                <w:sz w:val="20"/>
              </w:rPr>
              <w:t>ң</w:t>
            </w:r>
            <w:r>
              <w:rPr>
                <w:rFonts w:ascii="Times New Roman"/>
                <w:b w:val="false"/>
                <w:i/>
                <w:color w:val="000000"/>
                <w:sz w:val="20"/>
              </w:rPr>
              <w:t xml:space="preserve"> за</w:t>
            </w:r>
            <w:r>
              <w:rPr>
                <w:rFonts w:ascii="Times New Roman"/>
                <w:b w:val="false"/>
                <w:i/>
                <w:color w:val="000000"/>
                <w:sz w:val="20"/>
              </w:rPr>
              <w:t>ң</w:t>
            </w:r>
            <w:r>
              <w:rPr>
                <w:rFonts w:ascii="Times New Roman"/>
                <w:b w:val="false"/>
                <w:i/>
                <w:color w:val="000000"/>
                <w:sz w:val="20"/>
              </w:rPr>
              <w:t xml:space="preserve"> жа</w:t>
            </w:r>
            <w:r>
              <w:rPr>
                <w:rFonts w:ascii="Times New Roman"/>
                <w:b w:val="false"/>
                <w:i/>
                <w:color w:val="000000"/>
                <w:sz w:val="20"/>
              </w:rPr>
              <w:t>ғ</w:t>
            </w:r>
            <w:r>
              <w:rPr>
                <w:rFonts w:ascii="Times New Roman"/>
                <w:b w:val="false"/>
                <w:i/>
                <w:color w:val="000000"/>
                <w:sz w:val="20"/>
              </w:rPr>
              <w:t>ынан к</w:t>
            </w:r>
            <w:r>
              <w:rPr>
                <w:rFonts w:ascii="Times New Roman"/>
                <w:b w:val="false"/>
                <w:i/>
                <w:color w:val="000000"/>
                <w:sz w:val="20"/>
              </w:rPr>
              <w:t>ө</w:t>
            </w:r>
            <w:r>
              <w:rPr>
                <w:rFonts w:ascii="Times New Roman"/>
                <w:b w:val="false"/>
                <w:i/>
                <w:color w:val="000000"/>
                <w:sz w:val="20"/>
              </w:rPr>
              <w:t>рсететін к</w:t>
            </w:r>
            <w:r>
              <w:rPr>
                <w:rFonts w:ascii="Times New Roman"/>
                <w:b w:val="false"/>
                <w:i/>
                <w:color w:val="000000"/>
                <w:sz w:val="20"/>
              </w:rPr>
              <w:t>ө</w:t>
            </w:r>
            <w:r>
              <w:rPr>
                <w:rFonts w:ascii="Times New Roman"/>
                <w:b w:val="false"/>
                <w:i/>
                <w:color w:val="000000"/>
                <w:sz w:val="20"/>
              </w:rPr>
              <w:t>мегі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ылмыс</w:t>
            </w:r>
            <w:r>
              <w:rPr>
                <w:rFonts w:ascii="Times New Roman"/>
                <w:b/>
                <w:i w:val="false"/>
                <w:color w:val="000000"/>
                <w:sz w:val="20"/>
              </w:rPr>
              <w:t>қ</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 сыбайлас жем</w:t>
            </w:r>
            <w:r>
              <w:rPr>
                <w:rFonts w:ascii="Times New Roman"/>
                <w:b/>
                <w:i w:val="false"/>
                <w:color w:val="000000"/>
                <w:sz w:val="20"/>
              </w:rPr>
              <w:t>қ</w:t>
            </w:r>
            <w:r>
              <w:rPr>
                <w:rFonts w:ascii="Times New Roman"/>
                <w:b/>
                <w:i w:val="false"/>
                <w:color w:val="000000"/>
                <w:sz w:val="20"/>
              </w:rPr>
              <w:t>орлы</w:t>
            </w:r>
            <w:r>
              <w:rPr>
                <w:rFonts w:ascii="Times New Roman"/>
                <w:b/>
                <w:i w:val="false"/>
                <w:color w:val="000000"/>
                <w:sz w:val="20"/>
              </w:rPr>
              <w:t>ққ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к</w:t>
            </w:r>
            <w:r>
              <w:rPr>
                <w:rFonts w:ascii="Times New Roman"/>
                <w:b/>
                <w:i w:val="false"/>
                <w:color w:val="000000"/>
                <w:sz w:val="20"/>
              </w:rPr>
              <w:t>ү</w:t>
            </w:r>
            <w:r>
              <w:rPr>
                <w:rFonts w:ascii="Times New Roman"/>
                <w:b/>
                <w:i w:val="false"/>
                <w:color w:val="000000"/>
                <w:sz w:val="20"/>
              </w:rPr>
              <w:t>рес агенттігі (</w:t>
            </w:r>
            <w:r>
              <w:rPr>
                <w:rFonts w:ascii="Times New Roman"/>
                <w:b/>
                <w:i w:val="false"/>
                <w:color w:val="000000"/>
                <w:sz w:val="20"/>
              </w:rPr>
              <w:t>қ</w:t>
            </w:r>
            <w:r>
              <w:rPr>
                <w:rFonts w:ascii="Times New Roman"/>
                <w:b/>
                <w:i w:val="false"/>
                <w:color w:val="000000"/>
                <w:sz w:val="20"/>
              </w:rPr>
              <w:t>аржы полициясы)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10 804 983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7 823 590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w:t>
            </w:r>
            <w:r>
              <w:rPr>
                <w:rFonts w:ascii="Times New Roman"/>
                <w:b w:val="false"/>
                <w:i/>
                <w:color w:val="000000"/>
                <w:sz w:val="20"/>
              </w:rPr>
              <w:t>ңғ</w:t>
            </w:r>
            <w:r>
              <w:rPr>
                <w:rFonts w:ascii="Times New Roman"/>
                <w:b w:val="false"/>
                <w:i/>
                <w:color w:val="000000"/>
                <w:sz w:val="20"/>
              </w:rPr>
              <w:t>ай автоматтандырыл</w:t>
            </w:r>
            <w:r>
              <w:rPr>
                <w:rFonts w:ascii="Times New Roman"/>
                <w:b w:val="false"/>
                <w:i/>
                <w:color w:val="000000"/>
                <w:sz w:val="20"/>
              </w:rPr>
              <w:t>ғ</w:t>
            </w:r>
            <w:r>
              <w:rPr>
                <w:rFonts w:ascii="Times New Roman"/>
                <w:b w:val="false"/>
                <w:i/>
                <w:color w:val="000000"/>
                <w:sz w:val="20"/>
              </w:rPr>
              <w:t>ан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телекоммуникациялы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 xml:space="preserve">йені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Экономикалы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ылмыс</w:t>
            </w:r>
            <w:r>
              <w:rPr>
                <w:rFonts w:ascii="Times New Roman"/>
                <w:b w:val="false"/>
                <w:i/>
                <w:color w:val="000000"/>
                <w:sz w:val="20"/>
              </w:rPr>
              <w:t>қ</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не сыбайлас жем</w:t>
            </w:r>
            <w:r>
              <w:rPr>
                <w:rFonts w:ascii="Times New Roman"/>
                <w:b w:val="false"/>
                <w:i/>
                <w:color w:val="000000"/>
                <w:sz w:val="20"/>
              </w:rPr>
              <w:t>қ</w:t>
            </w:r>
            <w:r>
              <w:rPr>
                <w:rFonts w:ascii="Times New Roman"/>
                <w:b w:val="false"/>
                <w:i/>
                <w:color w:val="000000"/>
                <w:sz w:val="20"/>
              </w:rPr>
              <w:t>орлы</w:t>
            </w:r>
            <w:r>
              <w:rPr>
                <w:rFonts w:ascii="Times New Roman"/>
                <w:b w:val="false"/>
                <w:i/>
                <w:color w:val="000000"/>
                <w:sz w:val="20"/>
              </w:rPr>
              <w:t>ққ</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арсы к</w:t>
            </w:r>
            <w:r>
              <w:rPr>
                <w:rFonts w:ascii="Times New Roman"/>
                <w:b w:val="false"/>
                <w:i/>
                <w:color w:val="000000"/>
                <w:sz w:val="20"/>
              </w:rPr>
              <w:t>ү</w:t>
            </w:r>
            <w:r>
              <w:rPr>
                <w:rFonts w:ascii="Times New Roman"/>
                <w:b w:val="false"/>
                <w:i/>
                <w:color w:val="000000"/>
                <w:sz w:val="20"/>
              </w:rPr>
              <w:t>рес агенттігіні</w:t>
            </w:r>
            <w:r>
              <w:rPr>
                <w:rFonts w:ascii="Times New Roman"/>
                <w:b w:val="false"/>
                <w:i/>
                <w:color w:val="000000"/>
                <w:sz w:val="20"/>
              </w:rPr>
              <w:t>ң</w:t>
            </w:r>
            <w:r>
              <w:rPr>
                <w:rFonts w:ascii="Times New Roman"/>
                <w:b w:val="false"/>
                <w:i/>
                <w:color w:val="000000"/>
                <w:sz w:val="20"/>
              </w:rPr>
              <w:t xml:space="preserve"> (</w:t>
            </w:r>
            <w:r>
              <w:rPr>
                <w:rFonts w:ascii="Times New Roman"/>
                <w:b w:val="false"/>
                <w:i/>
                <w:color w:val="000000"/>
                <w:sz w:val="20"/>
              </w:rPr>
              <w:t>қ</w:t>
            </w:r>
            <w:r>
              <w:rPr>
                <w:rFonts w:ascii="Times New Roman"/>
                <w:b w:val="false"/>
                <w:i/>
                <w:color w:val="000000"/>
                <w:sz w:val="20"/>
              </w:rPr>
              <w:t>аржы полициясыны</w:t>
            </w:r>
            <w:r>
              <w:rPr>
                <w:rFonts w:ascii="Times New Roman"/>
                <w:b w:val="false"/>
                <w:i/>
                <w:color w:val="000000"/>
                <w:sz w:val="20"/>
              </w:rPr>
              <w:t>ң</w:t>
            </w:r>
            <w:r>
              <w:rPr>
                <w:rFonts w:ascii="Times New Roman"/>
                <w:b w:val="false"/>
                <w:i/>
                <w:color w:val="000000"/>
                <w:sz w:val="20"/>
              </w:rPr>
              <w:t>)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252 474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2 470 974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4 837 997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4 785 858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w:t>
            </w:r>
            <w:r>
              <w:rPr>
                <w:rFonts w:ascii="Times New Roman"/>
                <w:b w:val="false"/>
                <w:i/>
                <w:color w:val="000000"/>
                <w:sz w:val="20"/>
              </w:rPr>
              <w:t>қ</w:t>
            </w:r>
            <w:r>
              <w:rPr>
                <w:rFonts w:ascii="Times New Roman"/>
                <w:b w:val="false"/>
                <w:i/>
                <w:color w:val="000000"/>
                <w:sz w:val="20"/>
              </w:rPr>
              <w:t>асыны</w:t>
            </w:r>
            <w:r>
              <w:rPr>
                <w:rFonts w:ascii="Times New Roman"/>
                <w:b w:val="false"/>
                <w:i/>
                <w:color w:val="000000"/>
                <w:sz w:val="20"/>
              </w:rPr>
              <w:t>ң</w:t>
            </w:r>
            <w:r>
              <w:rPr>
                <w:rFonts w:ascii="Times New Roman"/>
                <w:b w:val="false"/>
                <w:i/>
                <w:color w:val="000000"/>
                <w:sz w:val="20"/>
              </w:rPr>
              <w:t xml:space="preserve"> Президенті К</w:t>
            </w:r>
            <w:r>
              <w:rPr>
                <w:rFonts w:ascii="Times New Roman"/>
                <w:b w:val="false"/>
                <w:i/>
                <w:color w:val="000000"/>
                <w:sz w:val="20"/>
              </w:rPr>
              <w:t>ү</w:t>
            </w:r>
            <w:r>
              <w:rPr>
                <w:rFonts w:ascii="Times New Roman"/>
                <w:b w:val="false"/>
                <w:i/>
                <w:color w:val="000000"/>
                <w:sz w:val="20"/>
              </w:rPr>
              <w:t xml:space="preserve">зет </w:t>
            </w:r>
            <w:r>
              <w:rPr>
                <w:rFonts w:ascii="Times New Roman"/>
                <w:b w:val="false"/>
                <w:i/>
                <w:color w:val="000000"/>
                <w:sz w:val="20"/>
              </w:rPr>
              <w:t>Қ</w:t>
            </w:r>
            <w:r>
              <w:rPr>
                <w:rFonts w:ascii="Times New Roman"/>
                <w:b w:val="false"/>
                <w:i/>
                <w:color w:val="000000"/>
                <w:sz w:val="20"/>
              </w:rPr>
              <w:t>ызметіні</w:t>
            </w:r>
            <w:r>
              <w:rPr>
                <w:rFonts w:ascii="Times New Roman"/>
                <w:b w:val="false"/>
                <w:i/>
                <w:color w:val="000000"/>
                <w:sz w:val="20"/>
              </w:rPr>
              <w:t>ң</w:t>
            </w:r>
            <w:r>
              <w:rPr>
                <w:rFonts w:ascii="Times New Roman"/>
                <w:b w:val="false"/>
                <w:i/>
                <w:color w:val="000000"/>
                <w:sz w:val="20"/>
              </w:rPr>
              <w:t xml:space="preserve"> дамыту ба</w:t>
            </w:r>
            <w:r>
              <w:rPr>
                <w:rFonts w:ascii="Times New Roman"/>
                <w:b w:val="false"/>
                <w:i/>
                <w:color w:val="000000"/>
                <w:sz w:val="20"/>
              </w:rPr>
              <w:t>ғ</w:t>
            </w:r>
            <w:r>
              <w:rPr>
                <w:rFonts w:ascii="Times New Roman"/>
                <w:b w:val="false"/>
                <w:i/>
                <w:color w:val="000000"/>
                <w:sz w:val="20"/>
              </w:rPr>
              <w:t>дарламасы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52 139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250 098 489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4 983 883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4 983 883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372 654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w:t>
            </w:r>
            <w:r>
              <w:rPr>
                <w:rFonts w:ascii="Times New Roman"/>
                <w:b w:val="false"/>
                <w:i/>
                <w:color w:val="000000"/>
                <w:sz w:val="20"/>
              </w:rPr>
              <w:t>ғ</w:t>
            </w:r>
            <w:r>
              <w:rPr>
                <w:rFonts w:ascii="Times New Roman"/>
                <w:b w:val="false"/>
                <w:i/>
                <w:color w:val="000000"/>
                <w:sz w:val="20"/>
              </w:rPr>
              <w:t>ары к</w:t>
            </w:r>
            <w:r>
              <w:rPr>
                <w:rFonts w:ascii="Times New Roman"/>
                <w:b w:val="false"/>
                <w:i/>
                <w:color w:val="000000"/>
                <w:sz w:val="20"/>
              </w:rPr>
              <w:t>ә</w:t>
            </w:r>
            <w:r>
              <w:rPr>
                <w:rFonts w:ascii="Times New Roman"/>
                <w:b w:val="false"/>
                <w:i/>
                <w:color w:val="000000"/>
                <w:sz w:val="20"/>
              </w:rPr>
              <w:t>сіптік білімі бар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372 654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Туризм ж</w:t>
            </w:r>
            <w:r>
              <w:rPr>
                <w:rFonts w:ascii="Times New Roman"/>
                <w:b/>
                <w:i w:val="false"/>
                <w:color w:val="000000"/>
                <w:sz w:val="20"/>
              </w:rPr>
              <w:t>ә</w:t>
            </w:r>
            <w:r>
              <w:rPr>
                <w:rFonts w:ascii="Times New Roman"/>
                <w:b/>
                <w:i w:val="false"/>
                <w:color w:val="000000"/>
                <w:sz w:val="20"/>
              </w:rPr>
              <w:t>не спорт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2 014 564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1 733 517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ә</w:t>
            </w:r>
            <w:r>
              <w:rPr>
                <w:rFonts w:ascii="Times New Roman"/>
                <w:b w:val="false"/>
                <w:i/>
                <w:color w:val="000000"/>
                <w:sz w:val="20"/>
              </w:rPr>
              <w:t>сіптік, орта білімнен кейінгі білім беру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ә</w:t>
            </w:r>
            <w:r>
              <w:rPr>
                <w:rFonts w:ascii="Times New Roman"/>
                <w:b w:val="false"/>
                <w:i/>
                <w:color w:val="000000"/>
                <w:sz w:val="20"/>
              </w:rPr>
              <w:t xml:space="preserve">леуметтік </w:t>
            </w:r>
            <w:r>
              <w:rPr>
                <w:rFonts w:ascii="Times New Roman"/>
                <w:b w:val="false"/>
                <w:i/>
                <w:color w:val="000000"/>
                <w:sz w:val="20"/>
              </w:rPr>
              <w:t>қ</w:t>
            </w:r>
            <w:r>
              <w:rPr>
                <w:rFonts w:ascii="Times New Roman"/>
                <w:b w:val="false"/>
                <w:i/>
                <w:color w:val="000000"/>
                <w:sz w:val="20"/>
              </w:rPr>
              <w:t>олдау к</w:t>
            </w:r>
            <w:r>
              <w:rPr>
                <w:rFonts w:ascii="Times New Roman"/>
                <w:b w:val="false"/>
                <w:i/>
                <w:color w:val="000000"/>
                <w:sz w:val="20"/>
              </w:rPr>
              <w:t>ө</w:t>
            </w:r>
            <w:r>
              <w:rPr>
                <w:rFonts w:ascii="Times New Roman"/>
                <w:b w:val="false"/>
                <w:i/>
                <w:color w:val="000000"/>
                <w:sz w:val="20"/>
              </w:rPr>
              <w:t xml:space="preserve">рсету </w:t>
            </w:r>
            <w:r>
              <w:rPr>
                <w:rFonts w:ascii="Times New Roman"/>
                <w:b w:val="false"/>
                <w:i/>
                <w:color w:val="000000"/>
                <w:sz w:val="20"/>
              </w:rPr>
              <w:t>ұ</w:t>
            </w:r>
            <w:r>
              <w:rPr>
                <w:rFonts w:ascii="Times New Roman"/>
                <w:b w:val="false"/>
                <w:i/>
                <w:color w:val="000000"/>
                <w:sz w:val="20"/>
              </w:rPr>
              <w:t>йымдарында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281 047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ә</w:t>
            </w:r>
            <w:r>
              <w:rPr>
                <w:rFonts w:ascii="Times New Roman"/>
                <w:b/>
                <w:i w:val="false"/>
                <w:color w:val="000000"/>
                <w:sz w:val="20"/>
              </w:rPr>
              <w:t>дениет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w:t>
            </w:r>
            <w:r>
              <w:rPr>
                <w:rFonts w:ascii="Times New Roman"/>
                <w:b w:val="false"/>
                <w:i/>
                <w:color w:val="000000"/>
                <w:sz w:val="20"/>
              </w:rPr>
              <w:t>ә</w:t>
            </w:r>
            <w:r>
              <w:rPr>
                <w:rFonts w:ascii="Times New Roman"/>
                <w:b w:val="false"/>
                <w:i/>
                <w:color w:val="000000"/>
                <w:sz w:val="20"/>
              </w:rPr>
              <w:t xml:space="preserve">дениет </w:t>
            </w:r>
            <w:r>
              <w:rPr>
                <w:rFonts w:ascii="Times New Roman"/>
                <w:b w:val="false"/>
                <w:i/>
                <w:color w:val="000000"/>
                <w:sz w:val="20"/>
              </w:rPr>
              <w:t>ұ</w:t>
            </w:r>
            <w:r>
              <w:rPr>
                <w:rFonts w:ascii="Times New Roman"/>
                <w:b w:val="false"/>
                <w:i/>
                <w:color w:val="000000"/>
                <w:sz w:val="20"/>
              </w:rPr>
              <w:t>йымдары кадрларыны</w:t>
            </w:r>
            <w:r>
              <w:rPr>
                <w:rFonts w:ascii="Times New Roman"/>
                <w:b w:val="false"/>
                <w:i/>
                <w:color w:val="000000"/>
                <w:sz w:val="20"/>
              </w:rPr>
              <w:t>ң</w:t>
            </w:r>
            <w:r>
              <w:rPr>
                <w:rFonts w:ascii="Times New Roman"/>
                <w:b w:val="false"/>
                <w:i/>
                <w:color w:val="000000"/>
                <w:sz w:val="20"/>
              </w:rPr>
              <w:t xml:space="preserve"> біліктілігін арттыру ж</w:t>
            </w:r>
            <w:r>
              <w:rPr>
                <w:rFonts w:ascii="Times New Roman"/>
                <w:b w:val="false"/>
                <w:i/>
                <w:color w:val="000000"/>
                <w:sz w:val="20"/>
              </w:rPr>
              <w:t>ә</w:t>
            </w:r>
            <w:r>
              <w:rPr>
                <w:rFonts w:ascii="Times New Roman"/>
                <w:b w:val="false"/>
                <w:i/>
                <w:color w:val="000000"/>
                <w:sz w:val="20"/>
              </w:rPr>
              <w:t xml:space="preserve">не оларды </w:t>
            </w:r>
            <w:r>
              <w:rPr>
                <w:rFonts w:ascii="Times New Roman"/>
                <w:b w:val="false"/>
                <w:i/>
                <w:color w:val="000000"/>
                <w:sz w:val="20"/>
              </w:rPr>
              <w:t>қ</w:t>
            </w:r>
            <w:r>
              <w:rPr>
                <w:rFonts w:ascii="Times New Roman"/>
                <w:b w:val="false"/>
                <w:i/>
                <w:color w:val="000000"/>
                <w:sz w:val="20"/>
              </w:rPr>
              <w:t>айта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9 198 018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w:t>
            </w:r>
            <w:r>
              <w:rPr>
                <w:rFonts w:ascii="Times New Roman"/>
                <w:b w:val="false"/>
                <w:i/>
                <w:color w:val="000000"/>
                <w:sz w:val="20"/>
              </w:rPr>
              <w:t>ғ</w:t>
            </w:r>
            <w:r>
              <w:rPr>
                <w:rFonts w:ascii="Times New Roman"/>
                <w:b w:val="false"/>
                <w:i/>
                <w:color w:val="000000"/>
                <w:sz w:val="20"/>
              </w:rPr>
              <w:t xml:space="preserve">ан білім беру </w:t>
            </w:r>
            <w:r>
              <w:rPr>
                <w:rFonts w:ascii="Times New Roman"/>
                <w:b w:val="false"/>
                <w:i/>
                <w:color w:val="000000"/>
                <w:sz w:val="20"/>
              </w:rPr>
              <w:t>ұ</w:t>
            </w:r>
            <w:r>
              <w:rPr>
                <w:rFonts w:ascii="Times New Roman"/>
                <w:b w:val="false"/>
                <w:i/>
                <w:color w:val="000000"/>
                <w:sz w:val="20"/>
              </w:rPr>
              <w:t>йымдарында жалпы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243 020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w:t>
            </w:r>
            <w:r>
              <w:rPr>
                <w:rFonts w:ascii="Times New Roman"/>
                <w:b w:val="false"/>
                <w:i/>
                <w:color w:val="000000"/>
                <w:sz w:val="20"/>
              </w:rPr>
              <w:t>ғ</w:t>
            </w:r>
            <w:r>
              <w:rPr>
                <w:rFonts w:ascii="Times New Roman"/>
                <w:b w:val="false"/>
                <w:i/>
                <w:color w:val="000000"/>
                <w:sz w:val="20"/>
              </w:rPr>
              <w:t>ары ж</w:t>
            </w:r>
            <w:r>
              <w:rPr>
                <w:rFonts w:ascii="Times New Roman"/>
                <w:b w:val="false"/>
                <w:i/>
                <w:color w:val="000000"/>
                <w:sz w:val="20"/>
              </w:rPr>
              <w:t>ә</w:t>
            </w:r>
            <w:r>
              <w:rPr>
                <w:rFonts w:ascii="Times New Roman"/>
                <w:b w:val="false"/>
                <w:i/>
                <w:color w:val="000000"/>
                <w:sz w:val="20"/>
              </w:rPr>
              <w:t>не жо</w:t>
            </w:r>
            <w:r>
              <w:rPr>
                <w:rFonts w:ascii="Times New Roman"/>
                <w:b w:val="false"/>
                <w:i/>
                <w:color w:val="000000"/>
                <w:sz w:val="20"/>
              </w:rPr>
              <w:t>ғ</w:t>
            </w:r>
            <w:r>
              <w:rPr>
                <w:rFonts w:ascii="Times New Roman"/>
                <w:b w:val="false"/>
                <w:i/>
                <w:color w:val="000000"/>
                <w:sz w:val="20"/>
              </w:rPr>
              <w:t>ары о</w:t>
            </w:r>
            <w:r>
              <w:rPr>
                <w:rFonts w:ascii="Times New Roman"/>
                <w:b w:val="false"/>
                <w:i/>
                <w:color w:val="000000"/>
                <w:sz w:val="20"/>
              </w:rPr>
              <w:t>қ</w:t>
            </w:r>
            <w:r>
              <w:rPr>
                <w:rFonts w:ascii="Times New Roman"/>
                <w:b w:val="false"/>
                <w:i/>
                <w:color w:val="000000"/>
                <w:sz w:val="20"/>
              </w:rPr>
              <w:t>у орнынан кейінгі к</w:t>
            </w:r>
            <w:r>
              <w:rPr>
                <w:rFonts w:ascii="Times New Roman"/>
                <w:b w:val="false"/>
                <w:i/>
                <w:color w:val="000000"/>
                <w:sz w:val="20"/>
              </w:rPr>
              <w:t>ә</w:t>
            </w:r>
            <w:r>
              <w:rPr>
                <w:rFonts w:ascii="Times New Roman"/>
                <w:b w:val="false"/>
                <w:i/>
                <w:color w:val="000000"/>
                <w:sz w:val="20"/>
              </w:rPr>
              <w:t>сіптік білімі бар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8 357 861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ә</w:t>
            </w:r>
            <w:r>
              <w:rPr>
                <w:rFonts w:ascii="Times New Roman"/>
                <w:b w:val="false"/>
                <w:i/>
                <w:color w:val="000000"/>
                <w:sz w:val="20"/>
              </w:rPr>
              <w:t xml:space="preserve">сіптік, орта білімнен кейінгі білім беру </w:t>
            </w:r>
            <w:r>
              <w:rPr>
                <w:rFonts w:ascii="Times New Roman"/>
                <w:b w:val="false"/>
                <w:i/>
                <w:color w:val="000000"/>
                <w:sz w:val="20"/>
              </w:rPr>
              <w:t>ұ</w:t>
            </w:r>
            <w:r>
              <w:rPr>
                <w:rFonts w:ascii="Times New Roman"/>
                <w:b w:val="false"/>
                <w:i/>
                <w:color w:val="000000"/>
                <w:sz w:val="20"/>
              </w:rPr>
              <w:t>йымдарында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597 137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204 968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w:t>
            </w:r>
            <w:r>
              <w:rPr>
                <w:rFonts w:ascii="Times New Roman"/>
                <w:b w:val="false"/>
                <w:i/>
                <w:color w:val="000000"/>
                <w:sz w:val="20"/>
              </w:rPr>
              <w:t>ғ</w:t>
            </w:r>
            <w:r>
              <w:rPr>
                <w:rFonts w:ascii="Times New Roman"/>
                <w:b w:val="false"/>
                <w:i/>
                <w:color w:val="000000"/>
                <w:sz w:val="20"/>
              </w:rPr>
              <w:t>ы саласында</w:t>
            </w:r>
            <w:r>
              <w:rPr>
                <w:rFonts w:ascii="Times New Roman"/>
                <w:b w:val="false"/>
                <w:i/>
                <w:color w:val="000000"/>
                <w:sz w:val="20"/>
              </w:rPr>
              <w:t>ғ</w:t>
            </w:r>
            <w:r>
              <w:rPr>
                <w:rFonts w:ascii="Times New Roman"/>
                <w:b w:val="false"/>
                <w:i/>
                <w:color w:val="000000"/>
                <w:sz w:val="20"/>
              </w:rPr>
              <w:t>ы білім беру объектiлерін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204 968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 xml:space="preserve">не сауда министрлігі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w:t>
            </w:r>
            <w:r>
              <w:rPr>
                <w:rFonts w:ascii="Times New Roman"/>
                <w:b w:val="false"/>
                <w:i/>
                <w:color w:val="000000"/>
                <w:sz w:val="20"/>
              </w:rPr>
              <w:t>ғ</w:t>
            </w:r>
            <w:r>
              <w:rPr>
                <w:rFonts w:ascii="Times New Roman"/>
                <w:b w:val="false"/>
                <w:i/>
                <w:color w:val="000000"/>
                <w:sz w:val="20"/>
              </w:rPr>
              <w:t xml:space="preserve">ы басшы </w:t>
            </w:r>
            <w:r>
              <w:rPr>
                <w:rFonts w:ascii="Times New Roman"/>
                <w:b w:val="false"/>
                <w:i/>
                <w:color w:val="000000"/>
                <w:sz w:val="20"/>
              </w:rPr>
              <w:t>қ</w:t>
            </w:r>
            <w:r>
              <w:rPr>
                <w:rFonts w:ascii="Times New Roman"/>
                <w:b w:val="false"/>
                <w:i/>
                <w:color w:val="000000"/>
                <w:sz w:val="20"/>
              </w:rPr>
              <w:t>ызметкерлер мен менеджерлерді</w:t>
            </w:r>
            <w:r>
              <w:rPr>
                <w:rFonts w:ascii="Times New Roman"/>
                <w:b w:val="false"/>
                <w:i/>
                <w:color w:val="000000"/>
                <w:sz w:val="20"/>
              </w:rPr>
              <w:t>ң</w:t>
            </w:r>
            <w:r>
              <w:rPr>
                <w:rFonts w:ascii="Times New Roman"/>
                <w:b w:val="false"/>
                <w:i/>
                <w:color w:val="000000"/>
                <w:sz w:val="20"/>
              </w:rPr>
              <w:t xml:space="preserve"> біліктілігін арттыру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Ә</w:t>
            </w:r>
            <w:r>
              <w:rPr>
                <w:rFonts w:ascii="Times New Roman"/>
                <w:b/>
                <w:i w:val="false"/>
                <w:color w:val="000000"/>
                <w:sz w:val="20"/>
              </w:rPr>
              <w:t>дiлет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871 675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ару ж</w:t>
            </w:r>
            <w:r>
              <w:rPr>
                <w:rFonts w:ascii="Times New Roman"/>
                <w:b w:val="false"/>
                <w:i/>
                <w:color w:val="000000"/>
                <w:sz w:val="20"/>
              </w:rPr>
              <w:t>ү</w:t>
            </w:r>
            <w:r>
              <w:rPr>
                <w:rFonts w:ascii="Times New Roman"/>
                <w:b w:val="false"/>
                <w:i/>
                <w:color w:val="000000"/>
                <w:sz w:val="20"/>
              </w:rPr>
              <w:t xml:space="preserve">йесі </w:t>
            </w:r>
            <w:r>
              <w:rPr>
                <w:rFonts w:ascii="Times New Roman"/>
                <w:b w:val="false"/>
                <w:i/>
                <w:color w:val="000000"/>
                <w:sz w:val="20"/>
              </w:rPr>
              <w:t>ү</w:t>
            </w:r>
            <w:r>
              <w:rPr>
                <w:rFonts w:ascii="Times New Roman"/>
                <w:b w:val="false"/>
                <w:i/>
                <w:color w:val="000000"/>
                <w:sz w:val="20"/>
              </w:rPr>
              <w:t>шін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871 675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208 572 160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2 455 062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1 974 848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2 948 776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ғ</w:t>
            </w:r>
            <w:r>
              <w:rPr>
                <w:rFonts w:ascii="Times New Roman"/>
                <w:b w:val="false"/>
                <w:i/>
                <w:color w:val="000000"/>
                <w:sz w:val="20"/>
              </w:rPr>
              <w:t>ылым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8 412 467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w:t>
            </w:r>
            <w:r>
              <w:rPr>
                <w:rFonts w:ascii="Times New Roman"/>
                <w:b w:val="false"/>
                <w:i/>
                <w:color w:val="000000"/>
                <w:sz w:val="20"/>
              </w:rPr>
              <w:t>ү</w:t>
            </w:r>
            <w:r>
              <w:rPr>
                <w:rFonts w:ascii="Times New Roman"/>
                <w:b w:val="false"/>
                <w:i/>
                <w:color w:val="000000"/>
                <w:sz w:val="20"/>
              </w:rPr>
              <w:t>йесіні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дістемелік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1 578 464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w:t>
            </w:r>
            <w:r>
              <w:rPr>
                <w:rFonts w:ascii="Times New Roman"/>
                <w:b w:val="false"/>
                <w:i/>
                <w:color w:val="000000"/>
                <w:sz w:val="20"/>
              </w:rPr>
              <w:t>қ</w:t>
            </w:r>
            <w:r>
              <w:rPr>
                <w:rFonts w:ascii="Times New Roman"/>
                <w:b w:val="false"/>
                <w:i/>
                <w:color w:val="000000"/>
                <w:sz w:val="20"/>
              </w:rPr>
              <w:t>ыту ж</w:t>
            </w:r>
            <w:r>
              <w:rPr>
                <w:rFonts w:ascii="Times New Roman"/>
                <w:b w:val="false"/>
                <w:i/>
                <w:color w:val="000000"/>
                <w:sz w:val="20"/>
              </w:rPr>
              <w:t>ә</w:t>
            </w:r>
            <w:r>
              <w:rPr>
                <w:rFonts w:ascii="Times New Roman"/>
                <w:b w:val="false"/>
                <w:i/>
                <w:color w:val="000000"/>
                <w:sz w:val="20"/>
              </w:rPr>
              <w:t>не т</w:t>
            </w:r>
            <w:r>
              <w:rPr>
                <w:rFonts w:ascii="Times New Roman"/>
                <w:b w:val="false"/>
                <w:i/>
                <w:color w:val="000000"/>
                <w:sz w:val="20"/>
              </w:rPr>
              <w:t>ә</w:t>
            </w:r>
            <w:r>
              <w:rPr>
                <w:rFonts w:ascii="Times New Roman"/>
                <w:b w:val="false"/>
                <w:i/>
                <w:color w:val="000000"/>
                <w:sz w:val="20"/>
              </w:rPr>
              <w:t>рбиелеу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10 303 204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республикалық маңызы бар мектептен тыс іс-шаралар өткізу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410 805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мектепке дейінгі білім беру </w:t>
            </w:r>
            <w:r>
              <w:rPr>
                <w:rFonts w:ascii="Times New Roman"/>
                <w:b w:val="false"/>
                <w:i/>
                <w:color w:val="000000"/>
                <w:sz w:val="20"/>
              </w:rPr>
              <w:t>ұ</w:t>
            </w:r>
            <w:r>
              <w:rPr>
                <w:rFonts w:ascii="Times New Roman"/>
                <w:b w:val="false"/>
                <w:i/>
                <w:color w:val="000000"/>
                <w:sz w:val="20"/>
              </w:rPr>
              <w:t>йымдарында мемлекеттік білім беру тапсырысын іске асыру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11 972 754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49 579 548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 xml:space="preserve">дениет пен </w:t>
            </w:r>
            <w:r>
              <w:rPr>
                <w:rFonts w:ascii="Times New Roman"/>
                <w:b w:val="false"/>
                <w:i/>
                <w:color w:val="000000"/>
                <w:sz w:val="20"/>
              </w:rPr>
              <w:t>ө</w:t>
            </w:r>
            <w:r>
              <w:rPr>
                <w:rFonts w:ascii="Times New Roman"/>
                <w:b w:val="false"/>
                <w:i/>
                <w:color w:val="000000"/>
                <w:sz w:val="20"/>
              </w:rPr>
              <w:t>нер саласында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3 790 776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66 120 770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білім беру </w:t>
            </w:r>
            <w:r>
              <w:rPr>
                <w:rFonts w:ascii="Times New Roman"/>
                <w:b w:val="false"/>
                <w:i/>
                <w:color w:val="000000"/>
                <w:sz w:val="20"/>
              </w:rPr>
              <w:t>ұ</w:t>
            </w:r>
            <w:r>
              <w:rPr>
                <w:rFonts w:ascii="Times New Roman"/>
                <w:b w:val="false"/>
                <w:i/>
                <w:color w:val="000000"/>
                <w:sz w:val="20"/>
              </w:rPr>
              <w:t>йымдары кадрларыны</w:t>
            </w:r>
            <w:r>
              <w:rPr>
                <w:rFonts w:ascii="Times New Roman"/>
                <w:b w:val="false"/>
                <w:i/>
                <w:color w:val="000000"/>
                <w:sz w:val="20"/>
              </w:rPr>
              <w:t>ң</w:t>
            </w:r>
            <w:r>
              <w:rPr>
                <w:rFonts w:ascii="Times New Roman"/>
                <w:b w:val="false"/>
                <w:i/>
                <w:color w:val="000000"/>
                <w:sz w:val="20"/>
              </w:rPr>
              <w:t xml:space="preserve"> біліктілігін арттыру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айта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470 451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w:t>
            </w:r>
            <w:r>
              <w:rPr>
                <w:rFonts w:ascii="Times New Roman"/>
                <w:b w:val="false"/>
                <w:i/>
                <w:color w:val="000000"/>
                <w:sz w:val="20"/>
              </w:rPr>
              <w:t>қ</w:t>
            </w:r>
            <w:r>
              <w:rPr>
                <w:rFonts w:ascii="Times New Roman"/>
                <w:b w:val="false"/>
                <w:i/>
                <w:color w:val="000000"/>
                <w:sz w:val="20"/>
              </w:rPr>
              <w:t>» ба</w:t>
            </w:r>
            <w:r>
              <w:rPr>
                <w:rFonts w:ascii="Times New Roman"/>
                <w:b w:val="false"/>
                <w:i/>
                <w:color w:val="000000"/>
                <w:sz w:val="20"/>
              </w:rPr>
              <w:t>ғ</w:t>
            </w:r>
            <w:r>
              <w:rPr>
                <w:rFonts w:ascii="Times New Roman"/>
                <w:b w:val="false"/>
                <w:i/>
                <w:color w:val="000000"/>
                <w:sz w:val="20"/>
              </w:rPr>
              <w:t>дарламасы ше</w:t>
            </w:r>
            <w:r>
              <w:rPr>
                <w:rFonts w:ascii="Times New Roman"/>
                <w:b w:val="false"/>
                <w:i/>
                <w:color w:val="000000"/>
                <w:sz w:val="20"/>
              </w:rPr>
              <w:t>ң</w:t>
            </w:r>
            <w:r>
              <w:rPr>
                <w:rFonts w:ascii="Times New Roman"/>
                <w:b w:val="false"/>
                <w:i/>
                <w:color w:val="000000"/>
                <w:sz w:val="20"/>
              </w:rPr>
              <w:t>берінде шетелдегі жо</w:t>
            </w:r>
            <w:r>
              <w:rPr>
                <w:rFonts w:ascii="Times New Roman"/>
                <w:b w:val="false"/>
                <w:i/>
                <w:color w:val="000000"/>
                <w:sz w:val="20"/>
              </w:rPr>
              <w:t>ғ</w:t>
            </w:r>
            <w:r>
              <w:rPr>
                <w:rFonts w:ascii="Times New Roman"/>
                <w:b w:val="false"/>
                <w:i/>
                <w:color w:val="000000"/>
                <w:sz w:val="20"/>
              </w:rPr>
              <w:t>ары о</w:t>
            </w:r>
            <w:r>
              <w:rPr>
                <w:rFonts w:ascii="Times New Roman"/>
                <w:b w:val="false"/>
                <w:i/>
                <w:color w:val="000000"/>
                <w:sz w:val="20"/>
              </w:rPr>
              <w:t>қ</w:t>
            </w:r>
            <w:r>
              <w:rPr>
                <w:rFonts w:ascii="Times New Roman"/>
                <w:b w:val="false"/>
                <w:i/>
                <w:color w:val="000000"/>
                <w:sz w:val="20"/>
              </w:rPr>
              <w:t>у орындарында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12 891 068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2011-2020 жылдарға арналған Қазақстан Республикасында білім беру дамыту мемлекеттік бағдарламаны іске асыру үшін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6 611 612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1 004 000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r>
              <w:rPr>
                <w:rFonts w:ascii="Times New Roman"/>
                <w:b w:val="false"/>
                <w:i/>
                <w:color w:val="000000"/>
                <w:sz w:val="20"/>
              </w:rPr>
              <w:t>ұ</w:t>
            </w:r>
            <w:r>
              <w:rPr>
                <w:rFonts w:ascii="Times New Roman"/>
                <w:b w:val="false"/>
                <w:i/>
                <w:color w:val="000000"/>
                <w:sz w:val="20"/>
              </w:rPr>
              <w:t>йымдарыны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3 309 059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қызметін қамтамасыз ету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7 256 545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3 821 429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педагогикалы</w:t>
            </w:r>
            <w:r>
              <w:rPr>
                <w:rFonts w:ascii="Times New Roman"/>
                <w:b w:val="false"/>
                <w:i/>
                <w:color w:val="000000"/>
                <w:sz w:val="20"/>
              </w:rPr>
              <w:t>қ</w:t>
            </w:r>
            <w:r>
              <w:rPr>
                <w:rFonts w:ascii="Times New Roman"/>
                <w:b w:val="false"/>
                <w:i/>
                <w:color w:val="000000"/>
                <w:sz w:val="20"/>
              </w:rPr>
              <w:t xml:space="preserve"> кадрларды</w:t>
            </w:r>
            <w:r>
              <w:rPr>
                <w:rFonts w:ascii="Times New Roman"/>
                <w:b w:val="false"/>
                <w:i/>
                <w:color w:val="000000"/>
                <w:sz w:val="20"/>
              </w:rPr>
              <w:t>ң</w:t>
            </w:r>
            <w:r>
              <w:rPr>
                <w:rFonts w:ascii="Times New Roman"/>
                <w:b w:val="false"/>
                <w:i/>
                <w:color w:val="000000"/>
                <w:sz w:val="20"/>
              </w:rPr>
              <w:t xml:space="preserve"> біліктілігін арттыру </w:t>
            </w:r>
            <w:r>
              <w:rPr>
                <w:rFonts w:ascii="Times New Roman"/>
                <w:b w:val="false"/>
                <w:i/>
                <w:color w:val="000000"/>
                <w:sz w:val="20"/>
              </w:rPr>
              <w:t>ү</w:t>
            </w:r>
            <w:r>
              <w:rPr>
                <w:rFonts w:ascii="Times New Roman"/>
                <w:b w:val="false"/>
                <w:i/>
                <w:color w:val="000000"/>
                <w:sz w:val="20"/>
              </w:rPr>
              <w:t>шін о</w:t>
            </w:r>
            <w:r>
              <w:rPr>
                <w:rFonts w:ascii="Times New Roman"/>
                <w:b w:val="false"/>
                <w:i/>
                <w:color w:val="000000"/>
                <w:sz w:val="20"/>
              </w:rPr>
              <w:t>қ</w:t>
            </w:r>
            <w:r>
              <w:rPr>
                <w:rFonts w:ascii="Times New Roman"/>
                <w:b w:val="false"/>
                <w:i/>
                <w:color w:val="000000"/>
                <w:sz w:val="20"/>
              </w:rPr>
              <w:t>у жабды</w:t>
            </w:r>
            <w:r>
              <w:rPr>
                <w:rFonts w:ascii="Times New Roman"/>
                <w:b w:val="false"/>
                <w:i/>
                <w:color w:val="000000"/>
                <w:sz w:val="20"/>
              </w:rPr>
              <w:t>ғ</w:t>
            </w:r>
            <w:r>
              <w:rPr>
                <w:rFonts w:ascii="Times New Roman"/>
                <w:b w:val="false"/>
                <w:i/>
                <w:color w:val="000000"/>
                <w:sz w:val="20"/>
              </w:rPr>
              <w:t>ын сатып алу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педагогикалы</w:t>
            </w:r>
            <w:r>
              <w:rPr>
                <w:rFonts w:ascii="Times New Roman"/>
                <w:b w:val="false"/>
                <w:i/>
                <w:color w:val="000000"/>
                <w:sz w:val="20"/>
              </w:rPr>
              <w:t>қ</w:t>
            </w:r>
            <w:r>
              <w:rPr>
                <w:rFonts w:ascii="Times New Roman"/>
                <w:b w:val="false"/>
                <w:i/>
                <w:color w:val="000000"/>
                <w:sz w:val="20"/>
              </w:rPr>
              <w:t xml:space="preserve"> кадрларды</w:t>
            </w:r>
            <w:r>
              <w:rPr>
                <w:rFonts w:ascii="Times New Roman"/>
                <w:b w:val="false"/>
                <w:i/>
                <w:color w:val="000000"/>
                <w:sz w:val="20"/>
              </w:rPr>
              <w:t>ң</w:t>
            </w:r>
            <w:r>
              <w:rPr>
                <w:rFonts w:ascii="Times New Roman"/>
                <w:b w:val="false"/>
                <w:i/>
                <w:color w:val="000000"/>
                <w:sz w:val="20"/>
              </w:rPr>
              <w:t xml:space="preserve"> біліктілігін арттыру </w:t>
            </w:r>
            <w:r>
              <w:rPr>
                <w:rFonts w:ascii="Times New Roman"/>
                <w:b w:val="false"/>
                <w:i/>
                <w:color w:val="000000"/>
                <w:sz w:val="20"/>
              </w:rPr>
              <w:t>ү</w:t>
            </w:r>
            <w:r>
              <w:rPr>
                <w:rFonts w:ascii="Times New Roman"/>
                <w:b w:val="false"/>
                <w:i/>
                <w:color w:val="000000"/>
                <w:sz w:val="20"/>
              </w:rPr>
              <w:t>шін о</w:t>
            </w:r>
            <w:r>
              <w:rPr>
                <w:rFonts w:ascii="Times New Roman"/>
                <w:b w:val="false"/>
                <w:i/>
                <w:color w:val="000000"/>
                <w:sz w:val="20"/>
              </w:rPr>
              <w:t>қ</w:t>
            </w:r>
            <w:r>
              <w:rPr>
                <w:rFonts w:ascii="Times New Roman"/>
                <w:b w:val="false"/>
                <w:i/>
                <w:color w:val="000000"/>
                <w:sz w:val="20"/>
              </w:rPr>
              <w:t>у жабды</w:t>
            </w:r>
            <w:r>
              <w:rPr>
                <w:rFonts w:ascii="Times New Roman"/>
                <w:b w:val="false"/>
                <w:i/>
                <w:color w:val="000000"/>
                <w:sz w:val="20"/>
              </w:rPr>
              <w:t>ғ</w:t>
            </w:r>
            <w:r>
              <w:rPr>
                <w:rFonts w:ascii="Times New Roman"/>
                <w:b w:val="false"/>
                <w:i/>
                <w:color w:val="000000"/>
                <w:sz w:val="20"/>
              </w:rPr>
              <w:t>ын сатып алу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w:t>
            </w:r>
            <w:r>
              <w:rPr>
                <w:rFonts w:ascii="Times New Roman"/>
                <w:b w:val="false"/>
                <w:i/>
                <w:color w:val="000000"/>
                <w:sz w:val="20"/>
              </w:rPr>
              <w:t>ң</w:t>
            </w:r>
            <w:r>
              <w:rPr>
                <w:rFonts w:ascii="Times New Roman"/>
                <w:b w:val="false"/>
                <w:i/>
                <w:color w:val="000000"/>
                <w:sz w:val="20"/>
              </w:rPr>
              <w:t xml:space="preserve"> білім беру кредиттерін </w:t>
            </w:r>
            <w:r>
              <w:rPr>
                <w:rFonts w:ascii="Times New Roman"/>
                <w:b w:val="false"/>
                <w:i/>
                <w:color w:val="000000"/>
                <w:sz w:val="20"/>
              </w:rPr>
              <w:t>қ</w:t>
            </w:r>
            <w:r>
              <w:rPr>
                <w:rFonts w:ascii="Times New Roman"/>
                <w:b w:val="false"/>
                <w:i/>
                <w:color w:val="000000"/>
                <w:sz w:val="20"/>
              </w:rPr>
              <w:t>айтару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ызметтеріне а</w:t>
            </w:r>
            <w:r>
              <w:rPr>
                <w:rFonts w:ascii="Times New Roman"/>
                <w:b w:val="false"/>
                <w:i/>
                <w:color w:val="000000"/>
                <w:sz w:val="20"/>
              </w:rPr>
              <w:t>қ</w:t>
            </w:r>
            <w:r>
              <w:rPr>
                <w:rFonts w:ascii="Times New Roman"/>
                <w:b w:val="false"/>
                <w:i/>
                <w:color w:val="000000"/>
                <w:sz w:val="20"/>
              </w:rPr>
              <w:t>ы т</w:t>
            </w:r>
            <w:r>
              <w:rPr>
                <w:rFonts w:ascii="Times New Roman"/>
                <w:b w:val="false"/>
                <w:i/>
                <w:color w:val="000000"/>
                <w:sz w:val="20"/>
              </w:rPr>
              <w:t>ө</w:t>
            </w:r>
            <w:r>
              <w:rPr>
                <w:rFonts w:ascii="Times New Roman"/>
                <w:b w:val="false"/>
                <w:i/>
                <w:color w:val="000000"/>
                <w:sz w:val="20"/>
              </w:rPr>
              <w:t>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w:t>
            </w:r>
            <w:r>
              <w:rPr>
                <w:rFonts w:ascii="Times New Roman"/>
                <w:b w:val="false"/>
                <w:i/>
                <w:color w:val="000000"/>
                <w:sz w:val="20"/>
              </w:rPr>
              <w:t>ә</w:t>
            </w:r>
            <w:r>
              <w:rPr>
                <w:rFonts w:ascii="Times New Roman"/>
                <w:b w:val="false"/>
                <w:i/>
                <w:color w:val="000000"/>
                <w:sz w:val="20"/>
              </w:rPr>
              <w:t>не техникалы</w:t>
            </w:r>
            <w:r>
              <w:rPr>
                <w:rFonts w:ascii="Times New Roman"/>
                <w:b w:val="false"/>
                <w:i/>
                <w:color w:val="000000"/>
                <w:sz w:val="20"/>
              </w:rPr>
              <w:t>қ</w:t>
            </w:r>
            <w:r>
              <w:rPr>
                <w:rFonts w:ascii="Times New Roman"/>
                <w:b w:val="false"/>
                <w:i/>
                <w:color w:val="000000"/>
                <w:sz w:val="20"/>
              </w:rPr>
              <w:t xml:space="preserve"> к</w:t>
            </w:r>
            <w:r>
              <w:rPr>
                <w:rFonts w:ascii="Times New Roman"/>
                <w:b w:val="false"/>
                <w:i/>
                <w:color w:val="000000"/>
                <w:sz w:val="20"/>
              </w:rPr>
              <w:t>ә</w:t>
            </w:r>
            <w:r>
              <w:rPr>
                <w:rFonts w:ascii="Times New Roman"/>
                <w:b w:val="false"/>
                <w:i/>
                <w:color w:val="000000"/>
                <w:sz w:val="20"/>
              </w:rPr>
              <w:t xml:space="preserve">сіптік білім беру </w:t>
            </w:r>
            <w:r>
              <w:rPr>
                <w:rFonts w:ascii="Times New Roman"/>
                <w:b w:val="false"/>
                <w:i/>
                <w:color w:val="000000"/>
                <w:sz w:val="20"/>
              </w:rPr>
              <w:t>ұ</w:t>
            </w:r>
            <w:r>
              <w:rPr>
                <w:rFonts w:ascii="Times New Roman"/>
                <w:b w:val="false"/>
                <w:i/>
                <w:color w:val="000000"/>
                <w:sz w:val="20"/>
              </w:rPr>
              <w:t>йымдарында электронды</w:t>
            </w:r>
            <w:r>
              <w:rPr>
                <w:rFonts w:ascii="Times New Roman"/>
                <w:b w:val="false"/>
                <w:i/>
                <w:color w:val="000000"/>
                <w:sz w:val="20"/>
              </w:rPr>
              <w:t>қ</w:t>
            </w:r>
            <w:r>
              <w:rPr>
                <w:rFonts w:ascii="Times New Roman"/>
                <w:b w:val="false"/>
                <w:i/>
                <w:color w:val="000000"/>
                <w:sz w:val="20"/>
              </w:rPr>
              <w:t xml:space="preserve"> о</w:t>
            </w:r>
            <w:r>
              <w:rPr>
                <w:rFonts w:ascii="Times New Roman"/>
                <w:b w:val="false"/>
                <w:i/>
                <w:color w:val="000000"/>
                <w:sz w:val="20"/>
              </w:rPr>
              <w:t>қ</w:t>
            </w:r>
            <w:r>
              <w:rPr>
                <w:rFonts w:ascii="Times New Roman"/>
                <w:b w:val="false"/>
                <w:i/>
                <w:color w:val="000000"/>
                <w:sz w:val="20"/>
              </w:rPr>
              <w:t>ыту ж</w:t>
            </w:r>
            <w:r>
              <w:rPr>
                <w:rFonts w:ascii="Times New Roman"/>
                <w:b w:val="false"/>
                <w:i/>
                <w:color w:val="000000"/>
                <w:sz w:val="20"/>
              </w:rPr>
              <w:t>ү</w:t>
            </w:r>
            <w:r>
              <w:rPr>
                <w:rFonts w:ascii="Times New Roman"/>
                <w:b w:val="false"/>
                <w:i/>
                <w:color w:val="000000"/>
                <w:sz w:val="20"/>
              </w:rPr>
              <w:t xml:space="preserve">йесін ендіру </w:t>
            </w:r>
            <w:r>
              <w:rPr>
                <w:rFonts w:ascii="Times New Roman"/>
                <w:b w:val="false"/>
                <w:i/>
                <w:color w:val="000000"/>
                <w:sz w:val="20"/>
              </w:rPr>
              <w:t>ү</w:t>
            </w:r>
            <w:r>
              <w:rPr>
                <w:rFonts w:ascii="Times New Roman"/>
                <w:b w:val="false"/>
                <w:i/>
                <w:color w:val="000000"/>
                <w:sz w:val="20"/>
              </w:rPr>
              <w:t>шін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1 247 100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мұғалімдерге және мектепке дейінгі ұйымдардың тәрбиешілерге біліктілік үшін қосымша төлеу көлемін ұлғайтуға нысаналы ағымдық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4 947 975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шеберлерге қосымша төлеуді белгілеу үшін нысаналы ағымдық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407 031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ә</w:t>
            </w:r>
            <w:r>
              <w:rPr>
                <w:rFonts w:ascii="Times New Roman"/>
                <w:b w:val="false"/>
                <w:i/>
                <w:color w:val="000000"/>
                <w:sz w:val="20"/>
              </w:rPr>
              <w:t>сіптік білімді жа</w:t>
            </w:r>
            <w:r>
              <w:rPr>
                <w:rFonts w:ascii="Times New Roman"/>
                <w:b w:val="false"/>
                <w:i/>
                <w:color w:val="000000"/>
                <w:sz w:val="20"/>
              </w:rPr>
              <w:t>ңғ</w:t>
            </w:r>
            <w:r>
              <w:rPr>
                <w:rFonts w:ascii="Times New Roman"/>
                <w:b w:val="false"/>
                <w:i/>
                <w:color w:val="000000"/>
                <w:sz w:val="20"/>
              </w:rPr>
              <w:t>ырту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738 213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w:t>
            </w:r>
            <w:r>
              <w:rPr>
                <w:rFonts w:ascii="Times New Roman"/>
                <w:b w:val="false"/>
                <w:i/>
                <w:color w:val="000000"/>
                <w:sz w:val="20"/>
              </w:rPr>
              <w:t>қ</w:t>
            </w:r>
            <w:r>
              <w:rPr>
                <w:rFonts w:ascii="Times New Roman"/>
                <w:b w:val="false"/>
                <w:i/>
                <w:color w:val="000000"/>
                <w:sz w:val="20"/>
              </w:rPr>
              <w:t>орлы</w:t>
            </w:r>
            <w:r>
              <w:rPr>
                <w:rFonts w:ascii="Times New Roman"/>
                <w:b w:val="false"/>
                <w:i/>
                <w:color w:val="000000"/>
                <w:sz w:val="20"/>
              </w:rPr>
              <w:t>ққ</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 xml:space="preserve">не есірткі бизнесіне </w:t>
            </w:r>
            <w:r>
              <w:rPr>
                <w:rFonts w:ascii="Times New Roman"/>
                <w:b w:val="false"/>
                <w:i/>
                <w:color w:val="000000"/>
                <w:sz w:val="20"/>
              </w:rPr>
              <w:t>қ</w:t>
            </w:r>
            <w:r>
              <w:rPr>
                <w:rFonts w:ascii="Times New Roman"/>
                <w:b w:val="false"/>
                <w:i/>
                <w:color w:val="000000"/>
                <w:sz w:val="20"/>
              </w:rPr>
              <w:t>арсы к</w:t>
            </w:r>
            <w:r>
              <w:rPr>
                <w:rFonts w:ascii="Times New Roman"/>
                <w:b w:val="false"/>
                <w:i/>
                <w:color w:val="000000"/>
                <w:sz w:val="20"/>
              </w:rPr>
              <w:t>ү</w:t>
            </w:r>
            <w:r>
              <w:rPr>
                <w:rFonts w:ascii="Times New Roman"/>
                <w:b w:val="false"/>
                <w:i/>
                <w:color w:val="000000"/>
                <w:sz w:val="20"/>
              </w:rPr>
              <w:t>рес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23 874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w:t>
            </w:r>
            <w:r>
              <w:rPr>
                <w:rFonts w:ascii="Times New Roman"/>
                <w:b w:val="false"/>
                <w:i/>
                <w:color w:val="000000"/>
                <w:sz w:val="20"/>
              </w:rPr>
              <w:t xml:space="preserve">ылыми зерттеулерді грант </w:t>
            </w:r>
            <w:r>
              <w:rPr>
                <w:rFonts w:ascii="Times New Roman"/>
                <w:b w:val="false"/>
                <w:i/>
                <w:color w:val="000000"/>
                <w:sz w:val="20"/>
              </w:rPr>
              <w:t>қ</w:t>
            </w:r>
            <w:r>
              <w:rPr>
                <w:rFonts w:ascii="Times New Roman"/>
                <w:b w:val="false"/>
                <w:i/>
                <w:color w:val="000000"/>
                <w:sz w:val="20"/>
              </w:rPr>
              <w:t>аржыландыру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21 721 360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567 147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17 631 151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 xml:space="preserve">тау </w:t>
            </w:r>
            <w:r>
              <w:rPr>
                <w:rFonts w:ascii="Times New Roman"/>
                <w:b w:val="false"/>
                <w:i/>
                <w:color w:val="000000"/>
                <w:sz w:val="20"/>
              </w:rPr>
              <w:t>ұ</w:t>
            </w:r>
            <w:r>
              <w:rPr>
                <w:rFonts w:ascii="Times New Roman"/>
                <w:b w:val="false"/>
                <w:i/>
                <w:color w:val="000000"/>
                <w:sz w:val="20"/>
              </w:rPr>
              <w:t>йымдары кадрларыны</w:t>
            </w:r>
            <w:r>
              <w:rPr>
                <w:rFonts w:ascii="Times New Roman"/>
                <w:b w:val="false"/>
                <w:i/>
                <w:color w:val="000000"/>
                <w:sz w:val="20"/>
              </w:rPr>
              <w:t>ң</w:t>
            </w:r>
            <w:r>
              <w:rPr>
                <w:rFonts w:ascii="Times New Roman"/>
                <w:b w:val="false"/>
                <w:i/>
                <w:color w:val="000000"/>
                <w:sz w:val="20"/>
              </w:rPr>
              <w:t xml:space="preserve"> біліктілігін арттыру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айта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2 461 291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ү</w:t>
            </w:r>
            <w:r>
              <w:rPr>
                <w:rFonts w:ascii="Times New Roman"/>
                <w:b w:val="false"/>
                <w:i/>
                <w:color w:val="000000"/>
                <w:sz w:val="20"/>
              </w:rPr>
              <w:t xml:space="preserve">йесіндегі мемлекеттік білім беру </w:t>
            </w:r>
            <w:r>
              <w:rPr>
                <w:rFonts w:ascii="Times New Roman"/>
                <w:b w:val="false"/>
                <w:i/>
                <w:color w:val="000000"/>
                <w:sz w:val="20"/>
              </w:rPr>
              <w:t>ұ</w:t>
            </w:r>
            <w:r>
              <w:rPr>
                <w:rFonts w:ascii="Times New Roman"/>
                <w:b w:val="false"/>
                <w:i/>
                <w:color w:val="000000"/>
                <w:sz w:val="20"/>
              </w:rPr>
              <w:t>йымдарыны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755 690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306 081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реттеу ж</w:t>
            </w:r>
            <w:r>
              <w:rPr>
                <w:rFonts w:ascii="Times New Roman"/>
                <w:b w:val="false"/>
                <w:i/>
                <w:color w:val="000000"/>
                <w:sz w:val="20"/>
              </w:rPr>
              <w:t>ә</w:t>
            </w:r>
            <w:r>
              <w:rPr>
                <w:rFonts w:ascii="Times New Roman"/>
                <w:b w:val="false"/>
                <w:i/>
                <w:color w:val="000000"/>
                <w:sz w:val="20"/>
              </w:rPr>
              <w:t>не метрология  саласында кадрларды</w:t>
            </w:r>
            <w:r>
              <w:rPr>
                <w:rFonts w:ascii="Times New Roman"/>
                <w:b w:val="false"/>
                <w:i/>
                <w:color w:val="000000"/>
                <w:sz w:val="20"/>
              </w:rPr>
              <w:t>ң</w:t>
            </w:r>
            <w:r>
              <w:rPr>
                <w:rFonts w:ascii="Times New Roman"/>
                <w:b w:val="false"/>
                <w:i/>
                <w:color w:val="000000"/>
                <w:sz w:val="20"/>
              </w:rPr>
              <w:t xml:space="preserve"> біліктілігін арттыру ж</w:t>
            </w:r>
            <w:r>
              <w:rPr>
                <w:rFonts w:ascii="Times New Roman"/>
                <w:b w:val="false"/>
                <w:i/>
                <w:color w:val="000000"/>
                <w:sz w:val="20"/>
              </w:rPr>
              <w:t>ә</w:t>
            </w:r>
            <w:r>
              <w:rPr>
                <w:rFonts w:ascii="Times New Roman"/>
                <w:b w:val="false"/>
                <w:i/>
                <w:color w:val="000000"/>
                <w:sz w:val="20"/>
              </w:rPr>
              <w:t xml:space="preserve">не оларды </w:t>
            </w:r>
            <w:r>
              <w:rPr>
                <w:rFonts w:ascii="Times New Roman"/>
                <w:b w:val="false"/>
                <w:i/>
                <w:color w:val="000000"/>
                <w:sz w:val="20"/>
              </w:rPr>
              <w:t>қ</w:t>
            </w:r>
            <w:r>
              <w:rPr>
                <w:rFonts w:ascii="Times New Roman"/>
                <w:b w:val="false"/>
                <w:i/>
                <w:color w:val="000000"/>
                <w:sz w:val="20"/>
              </w:rPr>
              <w:t>айта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w:t>
            </w:r>
            <w:r>
              <w:rPr>
                <w:rFonts w:ascii="Times New Roman"/>
                <w:b w:val="false"/>
                <w:i/>
                <w:color w:val="000000"/>
                <w:sz w:val="20"/>
              </w:rPr>
              <w:t>арыш саласында</w:t>
            </w:r>
            <w:r>
              <w:rPr>
                <w:rFonts w:ascii="Times New Roman"/>
                <w:b w:val="false"/>
                <w:i/>
                <w:color w:val="000000"/>
                <w:sz w:val="20"/>
              </w:rPr>
              <w:t>ғ</w:t>
            </w:r>
            <w:r>
              <w:rPr>
                <w:rFonts w:ascii="Times New Roman"/>
                <w:b w:val="false"/>
                <w:i/>
                <w:color w:val="000000"/>
                <w:sz w:val="20"/>
              </w:rPr>
              <w:t xml:space="preserve">ы мамандарды </w:t>
            </w:r>
            <w:r>
              <w:rPr>
                <w:rFonts w:ascii="Times New Roman"/>
                <w:b w:val="false"/>
                <w:i/>
                <w:color w:val="000000"/>
                <w:sz w:val="20"/>
              </w:rPr>
              <w:t>қ</w:t>
            </w:r>
            <w:r>
              <w:rPr>
                <w:rFonts w:ascii="Times New Roman"/>
                <w:b w:val="false"/>
                <w:i/>
                <w:color w:val="000000"/>
                <w:sz w:val="20"/>
              </w:rPr>
              <w:t>айта даярлауды ж</w:t>
            </w:r>
            <w:r>
              <w:rPr>
                <w:rFonts w:ascii="Times New Roman"/>
                <w:b w:val="false"/>
                <w:i/>
                <w:color w:val="000000"/>
                <w:sz w:val="20"/>
              </w:rPr>
              <w:t>ә</w:t>
            </w:r>
            <w:r>
              <w:rPr>
                <w:rFonts w:ascii="Times New Roman"/>
                <w:b w:val="false"/>
                <w:i/>
                <w:color w:val="000000"/>
                <w:sz w:val="20"/>
              </w:rPr>
              <w:t>не оларды</w:t>
            </w:r>
            <w:r>
              <w:rPr>
                <w:rFonts w:ascii="Times New Roman"/>
                <w:b w:val="false"/>
                <w:i/>
                <w:color w:val="000000"/>
                <w:sz w:val="20"/>
              </w:rPr>
              <w:t>ң</w:t>
            </w:r>
            <w:r>
              <w:rPr>
                <w:rFonts w:ascii="Times New Roman"/>
                <w:b w:val="false"/>
                <w:i/>
                <w:color w:val="000000"/>
                <w:sz w:val="20"/>
              </w:rPr>
              <w:t xml:space="preserve"> біліктілігін  арттыруды </w:t>
            </w:r>
            <w:r>
              <w:rPr>
                <w:rFonts w:ascii="Times New Roman"/>
                <w:b w:val="false"/>
                <w:i/>
                <w:color w:val="000000"/>
                <w:sz w:val="20"/>
              </w:rPr>
              <w:t>ұ</w:t>
            </w:r>
            <w:r>
              <w:rPr>
                <w:rFonts w:ascii="Times New Roman"/>
                <w:b w:val="false"/>
                <w:i/>
                <w:color w:val="000000"/>
                <w:sz w:val="20"/>
              </w:rPr>
              <w:t>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Мемлекеттiк </w:t>
            </w:r>
            <w:r>
              <w:rPr>
                <w:rFonts w:ascii="Times New Roman"/>
                <w:b/>
                <w:i w:val="false"/>
                <w:color w:val="000000"/>
                <w:sz w:val="20"/>
              </w:rPr>
              <w:t>қ</w:t>
            </w:r>
            <w:r>
              <w:rPr>
                <w:rFonts w:ascii="Times New Roman"/>
                <w:b/>
                <w:i w:val="false"/>
                <w:color w:val="000000"/>
                <w:sz w:val="20"/>
              </w:rPr>
              <w:t>ызмет iстерi агенттiгi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1 183 236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w:t>
            </w:r>
            <w:r>
              <w:rPr>
                <w:rFonts w:ascii="Times New Roman"/>
                <w:b w:val="false"/>
                <w:i/>
                <w:color w:val="000000"/>
                <w:sz w:val="20"/>
              </w:rPr>
              <w:t>қ</w:t>
            </w:r>
            <w:r>
              <w:rPr>
                <w:rFonts w:ascii="Times New Roman"/>
                <w:b w:val="false"/>
                <w:i/>
                <w:color w:val="000000"/>
                <w:sz w:val="20"/>
              </w:rPr>
              <w:t xml:space="preserve">ытушыларды  тарта отырып, мемлететтік </w:t>
            </w:r>
            <w:r>
              <w:rPr>
                <w:rFonts w:ascii="Times New Roman"/>
                <w:b w:val="false"/>
                <w:i/>
                <w:color w:val="000000"/>
                <w:sz w:val="20"/>
              </w:rPr>
              <w:t>қ</w:t>
            </w:r>
            <w:r>
              <w:rPr>
                <w:rFonts w:ascii="Times New Roman"/>
                <w:b w:val="false"/>
                <w:i/>
                <w:color w:val="000000"/>
                <w:sz w:val="20"/>
              </w:rPr>
              <w:t>ызметшілерді</w:t>
            </w:r>
            <w:r>
              <w:rPr>
                <w:rFonts w:ascii="Times New Roman"/>
                <w:b w:val="false"/>
                <w:i/>
                <w:color w:val="000000"/>
                <w:sz w:val="20"/>
              </w:rPr>
              <w:t>ң</w:t>
            </w:r>
            <w:r>
              <w:rPr>
                <w:rFonts w:ascii="Times New Roman"/>
                <w:b w:val="false"/>
                <w:i/>
                <w:color w:val="000000"/>
                <w:sz w:val="20"/>
              </w:rPr>
              <w:t xml:space="preserve"> біліктілігін арттыру бойынша </w:t>
            </w:r>
            <w:r>
              <w:rPr>
                <w:rFonts w:ascii="Times New Roman"/>
                <w:b w:val="false"/>
                <w:i/>
                <w:color w:val="000000"/>
                <w:sz w:val="20"/>
              </w:rPr>
              <w:t>қ</w:t>
            </w:r>
            <w:r>
              <w:rPr>
                <w:rFonts w:ascii="Times New Roman"/>
                <w:b w:val="false"/>
                <w:i/>
                <w:color w:val="000000"/>
                <w:sz w:val="20"/>
              </w:rPr>
              <w:t>ызметтер к</w:t>
            </w:r>
            <w:r>
              <w:rPr>
                <w:rFonts w:ascii="Times New Roman"/>
                <w:b w:val="false"/>
                <w:i/>
                <w:color w:val="000000"/>
                <w:sz w:val="20"/>
              </w:rPr>
              <w:t>ө</w:t>
            </w:r>
            <w:r>
              <w:rPr>
                <w:rFonts w:ascii="Times New Roman"/>
                <w:b w:val="false"/>
                <w:i/>
                <w:color w:val="000000"/>
                <w:sz w:val="20"/>
              </w:rPr>
              <w:t>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94 261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rPr>
                <w:rFonts w:ascii="Times New Roman"/>
                <w:b w:val="false"/>
                <w:i/>
                <w:color w:val="000000"/>
                <w:sz w:val="20"/>
              </w:rPr>
              <w:t>қ</w:t>
            </w:r>
            <w:r>
              <w:rPr>
                <w:rFonts w:ascii="Times New Roman"/>
                <w:b w:val="false"/>
                <w:i/>
                <w:color w:val="000000"/>
                <w:sz w:val="20"/>
              </w:rPr>
              <w:t xml:space="preserve">ызметшілерді даярлау, </w:t>
            </w:r>
            <w:r>
              <w:rPr>
                <w:rFonts w:ascii="Times New Roman"/>
                <w:b w:val="false"/>
                <w:i/>
                <w:color w:val="000000"/>
                <w:sz w:val="20"/>
              </w:rPr>
              <w:t>қ</w:t>
            </w:r>
            <w:r>
              <w:rPr>
                <w:rFonts w:ascii="Times New Roman"/>
                <w:b w:val="false"/>
                <w:i/>
                <w:color w:val="000000"/>
                <w:sz w:val="20"/>
              </w:rPr>
              <w:t>айта даярлау ж</w:t>
            </w:r>
            <w:r>
              <w:rPr>
                <w:rFonts w:ascii="Times New Roman"/>
                <w:b w:val="false"/>
                <w:i/>
                <w:color w:val="000000"/>
                <w:sz w:val="20"/>
              </w:rPr>
              <w:t>ә</w:t>
            </w:r>
            <w:r>
              <w:rPr>
                <w:rFonts w:ascii="Times New Roman"/>
                <w:b w:val="false"/>
                <w:i/>
                <w:color w:val="000000"/>
                <w:sz w:val="20"/>
              </w:rPr>
              <w:t>не оларды</w:t>
            </w:r>
            <w:r>
              <w:rPr>
                <w:rFonts w:ascii="Times New Roman"/>
                <w:b w:val="false"/>
                <w:i/>
                <w:color w:val="000000"/>
                <w:sz w:val="20"/>
              </w:rPr>
              <w:t>ң</w:t>
            </w:r>
            <w:r>
              <w:rPr>
                <w:rFonts w:ascii="Times New Roman"/>
                <w:b w:val="false"/>
                <w:i/>
                <w:color w:val="000000"/>
                <w:sz w:val="20"/>
              </w:rPr>
              <w:t xml:space="preserve"> біліктілігін арттыру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1 088 975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ылмыс</w:t>
            </w:r>
            <w:r>
              <w:rPr>
                <w:rFonts w:ascii="Times New Roman"/>
                <w:b/>
                <w:i w:val="false"/>
                <w:color w:val="000000"/>
                <w:sz w:val="20"/>
              </w:rPr>
              <w:t>қ</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 сыбайлас жем</w:t>
            </w:r>
            <w:r>
              <w:rPr>
                <w:rFonts w:ascii="Times New Roman"/>
                <w:b/>
                <w:i w:val="false"/>
                <w:color w:val="000000"/>
                <w:sz w:val="20"/>
              </w:rPr>
              <w:t>қ</w:t>
            </w:r>
            <w:r>
              <w:rPr>
                <w:rFonts w:ascii="Times New Roman"/>
                <w:b/>
                <w:i w:val="false"/>
                <w:color w:val="000000"/>
                <w:sz w:val="20"/>
              </w:rPr>
              <w:t>орлы</w:t>
            </w:r>
            <w:r>
              <w:rPr>
                <w:rFonts w:ascii="Times New Roman"/>
                <w:b/>
                <w:i w:val="false"/>
                <w:color w:val="000000"/>
                <w:sz w:val="20"/>
              </w:rPr>
              <w:t>ққ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к</w:t>
            </w:r>
            <w:r>
              <w:rPr>
                <w:rFonts w:ascii="Times New Roman"/>
                <w:b/>
                <w:i w:val="false"/>
                <w:color w:val="000000"/>
                <w:sz w:val="20"/>
              </w:rPr>
              <w:t>ү</w:t>
            </w:r>
            <w:r>
              <w:rPr>
                <w:rFonts w:ascii="Times New Roman"/>
                <w:b/>
                <w:i w:val="false"/>
                <w:color w:val="000000"/>
                <w:sz w:val="20"/>
              </w:rPr>
              <w:t>рес агенттігі (</w:t>
            </w:r>
            <w:r>
              <w:rPr>
                <w:rFonts w:ascii="Times New Roman"/>
                <w:b/>
                <w:i w:val="false"/>
                <w:color w:val="000000"/>
                <w:sz w:val="20"/>
              </w:rPr>
              <w:t>қ</w:t>
            </w:r>
            <w:r>
              <w:rPr>
                <w:rFonts w:ascii="Times New Roman"/>
                <w:b/>
                <w:i w:val="false"/>
                <w:color w:val="000000"/>
                <w:sz w:val="20"/>
              </w:rPr>
              <w:t>аржы полициясы)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585 192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w:t>
            </w:r>
            <w:r>
              <w:rPr>
                <w:rFonts w:ascii="Times New Roman"/>
                <w:b w:val="false"/>
                <w:i/>
                <w:color w:val="000000"/>
                <w:sz w:val="20"/>
              </w:rPr>
              <w:t>ғ</w:t>
            </w:r>
            <w:r>
              <w:rPr>
                <w:rFonts w:ascii="Times New Roman"/>
                <w:b w:val="false"/>
                <w:i/>
                <w:color w:val="000000"/>
                <w:sz w:val="20"/>
              </w:rPr>
              <w:t>ары к</w:t>
            </w:r>
            <w:r>
              <w:rPr>
                <w:rFonts w:ascii="Times New Roman"/>
                <w:b w:val="false"/>
                <w:i/>
                <w:color w:val="000000"/>
                <w:sz w:val="20"/>
              </w:rPr>
              <w:t>ә</w:t>
            </w:r>
            <w:r>
              <w:rPr>
                <w:rFonts w:ascii="Times New Roman"/>
                <w:b w:val="false"/>
                <w:i/>
                <w:color w:val="000000"/>
                <w:sz w:val="20"/>
              </w:rPr>
              <w:t>сіптік білімі бар мамандар даярлау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585 192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w:t>
            </w:r>
            <w:r>
              <w:rPr>
                <w:rFonts w:ascii="Times New Roman"/>
                <w:b w:val="false"/>
                <w:i/>
                <w:color w:val="000000"/>
                <w:sz w:val="20"/>
              </w:rPr>
              <w:t>ә</w:t>
            </w:r>
            <w:r>
              <w:rPr>
                <w:rFonts w:ascii="Times New Roman"/>
                <w:b w:val="false"/>
                <w:i/>
                <w:color w:val="000000"/>
                <w:sz w:val="20"/>
              </w:rPr>
              <w:t xml:space="preserve">рігерлерді шетелдерде </w:t>
            </w:r>
            <w:r>
              <w:rPr>
                <w:rFonts w:ascii="Times New Roman"/>
                <w:b w:val="false"/>
                <w:i/>
                <w:color w:val="000000"/>
                <w:sz w:val="20"/>
              </w:rPr>
              <w:t>қ</w:t>
            </w:r>
            <w:r>
              <w:rPr>
                <w:rFonts w:ascii="Times New Roman"/>
                <w:b w:val="false"/>
                <w:i/>
                <w:color w:val="000000"/>
                <w:sz w:val="20"/>
              </w:rPr>
              <w:t>айта даярлау ж</w:t>
            </w:r>
            <w:r>
              <w:rPr>
                <w:rFonts w:ascii="Times New Roman"/>
                <w:b w:val="false"/>
                <w:i/>
                <w:color w:val="000000"/>
                <w:sz w:val="20"/>
              </w:rPr>
              <w:t>ә</w:t>
            </w:r>
            <w:r>
              <w:rPr>
                <w:rFonts w:ascii="Times New Roman"/>
                <w:b w:val="false"/>
                <w:i/>
                <w:color w:val="000000"/>
                <w:sz w:val="20"/>
              </w:rPr>
              <w:t>не мамандандыру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390 127 135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Iшкi iстер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2 097 748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1 954 775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3 848 240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арулы К</w:t>
            </w:r>
            <w:r>
              <w:rPr>
                <w:rFonts w:ascii="Times New Roman"/>
                <w:b w:val="false"/>
                <w:i/>
                <w:color w:val="000000"/>
                <w:sz w:val="20"/>
              </w:rPr>
              <w:t>ү</w:t>
            </w:r>
            <w:r>
              <w:rPr>
                <w:rFonts w:ascii="Times New Roman"/>
                <w:b w:val="false"/>
                <w:i/>
                <w:color w:val="000000"/>
                <w:sz w:val="20"/>
              </w:rPr>
              <w:t>штерді медициналы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3 848 240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394 028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w:t>
            </w:r>
            <w:r>
              <w:rPr>
                <w:rFonts w:ascii="Times New Roman"/>
                <w:b w:val="false"/>
                <w:i/>
                <w:color w:val="000000"/>
                <w:sz w:val="20"/>
              </w:rPr>
              <w:t>ң</w:t>
            </w:r>
            <w:r>
              <w:rPr>
                <w:rFonts w:ascii="Times New Roman"/>
                <w:b w:val="false"/>
                <w:i/>
                <w:color w:val="000000"/>
                <w:sz w:val="20"/>
              </w:rPr>
              <w:t xml:space="preserve"> сауы</w:t>
            </w:r>
            <w:r>
              <w:rPr>
                <w:rFonts w:ascii="Times New Roman"/>
                <w:b w:val="false"/>
                <w:i/>
                <w:color w:val="000000"/>
                <w:sz w:val="20"/>
              </w:rPr>
              <w:t>қ</w:t>
            </w:r>
            <w:r>
              <w:rPr>
                <w:rFonts w:ascii="Times New Roman"/>
                <w:b w:val="false"/>
                <w:i/>
                <w:color w:val="000000"/>
                <w:sz w:val="20"/>
              </w:rPr>
              <w:t>тырылуын, о</w:t>
            </w:r>
            <w:r>
              <w:rPr>
                <w:rFonts w:ascii="Times New Roman"/>
                <w:b w:val="false"/>
                <w:i/>
                <w:color w:val="000000"/>
                <w:sz w:val="20"/>
              </w:rPr>
              <w:t>ң</w:t>
            </w:r>
            <w:r>
              <w:rPr>
                <w:rFonts w:ascii="Times New Roman"/>
                <w:b w:val="false"/>
                <w:i/>
                <w:color w:val="000000"/>
                <w:sz w:val="20"/>
              </w:rPr>
              <w:t>алтылуын  ж</w:t>
            </w:r>
            <w:r>
              <w:rPr>
                <w:rFonts w:ascii="Times New Roman"/>
                <w:b w:val="false"/>
                <w:i/>
                <w:color w:val="000000"/>
                <w:sz w:val="20"/>
              </w:rPr>
              <w:t>ә</w:t>
            </w:r>
            <w:r>
              <w:rPr>
                <w:rFonts w:ascii="Times New Roman"/>
                <w:b w:val="false"/>
                <w:i/>
                <w:color w:val="000000"/>
                <w:sz w:val="20"/>
              </w:rPr>
              <w:t xml:space="preserve">не демалысын </w:t>
            </w:r>
            <w:r>
              <w:rPr>
                <w:rFonts w:ascii="Times New Roman"/>
                <w:b w:val="false"/>
                <w:i/>
                <w:color w:val="000000"/>
                <w:sz w:val="20"/>
              </w:rPr>
              <w:t>ұ</w:t>
            </w:r>
            <w:r>
              <w:rPr>
                <w:rFonts w:ascii="Times New Roman"/>
                <w:b w:val="false"/>
                <w:i/>
                <w:color w:val="000000"/>
                <w:sz w:val="20"/>
              </w:rPr>
              <w:t>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394 028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379 412 627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саласында</w:t>
            </w:r>
            <w:r>
              <w:rPr>
                <w:rFonts w:ascii="Times New Roman"/>
                <w:b w:val="false"/>
                <w:i/>
                <w:color w:val="000000"/>
                <w:sz w:val="20"/>
              </w:rPr>
              <w:t>ғ</w:t>
            </w:r>
            <w:r>
              <w:rPr>
                <w:rFonts w:ascii="Times New Roman"/>
                <w:b w:val="false"/>
                <w:i/>
                <w:color w:val="000000"/>
                <w:sz w:val="20"/>
              </w:rPr>
              <w:t xml:space="preserve">ы мемлекеттік саясатты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11 941 497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объектілерін салу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не реконструкциялау</w:t>
            </w:r>
            <w:r>
              <w:rPr>
                <w:rFonts w:ascii="Times New Roman"/>
                <w:b w:val="false"/>
                <w:i/>
                <w:color w:val="000000"/>
                <w:sz w:val="20"/>
              </w:rPr>
              <w:t>ғ</w:t>
            </w:r>
            <w:r>
              <w:rPr>
                <w:rFonts w:ascii="Times New Roman"/>
                <w:b w:val="false"/>
                <w:i/>
                <w:color w:val="000000"/>
                <w:sz w:val="20"/>
              </w:rPr>
              <w:t>а, Алматы облысыны</w:t>
            </w:r>
            <w:r>
              <w:rPr>
                <w:rFonts w:ascii="Times New Roman"/>
                <w:b w:val="false"/>
                <w:i/>
                <w:color w:val="000000"/>
                <w:sz w:val="20"/>
              </w:rPr>
              <w:t>ң</w:t>
            </w:r>
            <w:r>
              <w:rPr>
                <w:rFonts w:ascii="Times New Roman"/>
                <w:b w:val="false"/>
                <w:i/>
                <w:color w:val="000000"/>
                <w:sz w:val="20"/>
              </w:rPr>
              <w:t xml:space="preserve"> облысты</w:t>
            </w:r>
            <w:r>
              <w:rPr>
                <w:rFonts w:ascii="Times New Roman"/>
                <w:b w:val="false"/>
                <w:i/>
                <w:color w:val="000000"/>
                <w:sz w:val="20"/>
              </w:rPr>
              <w:t>қ</w:t>
            </w:r>
            <w:r>
              <w:rPr>
                <w:rFonts w:ascii="Times New Roman"/>
                <w:b w:val="false"/>
                <w:i/>
                <w:color w:val="000000"/>
                <w:sz w:val="20"/>
              </w:rPr>
              <w:t xml:space="preserve"> бюджетіне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аласыны</w:t>
            </w:r>
            <w:r>
              <w:rPr>
                <w:rFonts w:ascii="Times New Roman"/>
                <w:b w:val="false"/>
                <w:i/>
                <w:color w:val="000000"/>
                <w:sz w:val="20"/>
              </w:rPr>
              <w:t>ң</w:t>
            </w:r>
            <w:r>
              <w:rPr>
                <w:rFonts w:ascii="Times New Roman"/>
                <w:b w:val="false"/>
                <w:i/>
                <w:color w:val="000000"/>
                <w:sz w:val="20"/>
              </w:rPr>
              <w:t xml:space="preserve"> бюджетіне 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объектілеріні</w:t>
            </w:r>
            <w:r>
              <w:rPr>
                <w:rFonts w:ascii="Times New Roman"/>
                <w:b w:val="false"/>
                <w:i/>
                <w:color w:val="000000"/>
                <w:sz w:val="20"/>
              </w:rPr>
              <w:t>ң</w:t>
            </w:r>
            <w:r>
              <w:rPr>
                <w:rFonts w:ascii="Times New Roman"/>
                <w:b w:val="false"/>
                <w:i/>
                <w:color w:val="000000"/>
                <w:sz w:val="20"/>
              </w:rPr>
              <w:t xml:space="preserve"> сейсмот</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қ</w:t>
            </w:r>
            <w:r>
              <w:rPr>
                <w:rFonts w:ascii="Times New Roman"/>
                <w:b w:val="false"/>
                <w:i/>
                <w:color w:val="000000"/>
                <w:sz w:val="20"/>
              </w:rPr>
              <w:t>тылы</w:t>
            </w:r>
            <w:r>
              <w:rPr>
                <w:rFonts w:ascii="Times New Roman"/>
                <w:b w:val="false"/>
                <w:i/>
                <w:color w:val="000000"/>
                <w:sz w:val="20"/>
              </w:rPr>
              <w:t>ғ</w:t>
            </w:r>
            <w:r>
              <w:rPr>
                <w:rFonts w:ascii="Times New Roman"/>
                <w:b w:val="false"/>
                <w:i/>
                <w:color w:val="000000"/>
                <w:sz w:val="20"/>
              </w:rPr>
              <w:t>ын к</w:t>
            </w:r>
            <w:r>
              <w:rPr>
                <w:rFonts w:ascii="Times New Roman"/>
                <w:b w:val="false"/>
                <w:i/>
                <w:color w:val="000000"/>
                <w:sz w:val="20"/>
              </w:rPr>
              <w:t>ү</w:t>
            </w:r>
            <w:r>
              <w:rPr>
                <w:rFonts w:ascii="Times New Roman"/>
                <w:b w:val="false"/>
                <w:i/>
                <w:color w:val="000000"/>
                <w:sz w:val="20"/>
              </w:rPr>
              <w:t>шейтуге берілетін нысаналы даму трансферттерi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45 850 170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w:t>
            </w:r>
            <w:r>
              <w:rPr>
                <w:rFonts w:ascii="Times New Roman"/>
                <w:b w:val="false"/>
                <w:i/>
                <w:color w:val="000000"/>
                <w:sz w:val="20"/>
              </w:rPr>
              <w:t>қ</w:t>
            </w:r>
            <w:r>
              <w:rPr>
                <w:rFonts w:ascii="Times New Roman"/>
                <w:b w:val="false"/>
                <w:i/>
                <w:color w:val="000000"/>
                <w:sz w:val="20"/>
              </w:rPr>
              <w:t xml:space="preserve"> де</w:t>
            </w:r>
            <w:r>
              <w:rPr>
                <w:rFonts w:ascii="Times New Roman"/>
                <w:b w:val="false"/>
                <w:i/>
                <w:color w:val="000000"/>
                <w:sz w:val="20"/>
              </w:rPr>
              <w:t>ң</w:t>
            </w:r>
            <w:r>
              <w:rPr>
                <w:rFonts w:ascii="Times New Roman"/>
                <w:b w:val="false"/>
                <w:i/>
                <w:color w:val="000000"/>
                <w:sz w:val="20"/>
              </w:rPr>
              <w:t>гейде халы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ң</w:t>
            </w:r>
            <w:r>
              <w:rPr>
                <w:rFonts w:ascii="Times New Roman"/>
                <w:b w:val="false"/>
                <w:i/>
                <w:color w:val="000000"/>
                <w:sz w:val="20"/>
              </w:rPr>
              <w:t xml:space="preserve"> санитарлы</w:t>
            </w:r>
            <w:r>
              <w:rPr>
                <w:rFonts w:ascii="Times New Roman"/>
                <w:b w:val="false"/>
                <w:i/>
                <w:color w:val="000000"/>
                <w:sz w:val="20"/>
              </w:rPr>
              <w:t>қ-</w:t>
            </w:r>
            <w:r>
              <w:rPr>
                <w:rFonts w:ascii="Times New Roman"/>
                <w:b w:val="false"/>
                <w:i/>
                <w:color w:val="000000"/>
                <w:sz w:val="20"/>
              </w:rPr>
              <w:t>эпидемиологиялы</w:t>
            </w:r>
            <w:r>
              <w:rPr>
                <w:rFonts w:ascii="Times New Roman"/>
                <w:b w:val="false"/>
                <w:i/>
                <w:color w:val="000000"/>
                <w:sz w:val="20"/>
              </w:rPr>
              <w:t>қ</w:t>
            </w:r>
            <w:r>
              <w:rPr>
                <w:rFonts w:ascii="Times New Roman"/>
                <w:b w:val="false"/>
                <w:i/>
                <w:color w:val="000000"/>
                <w:sz w:val="20"/>
              </w:rPr>
              <w:t xml:space="preserve"> салауаттылы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9 747 135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w:t>
            </w:r>
            <w:r>
              <w:rPr>
                <w:rFonts w:ascii="Times New Roman"/>
                <w:b w:val="false"/>
                <w:i/>
                <w:color w:val="000000"/>
                <w:sz w:val="20"/>
              </w:rPr>
              <w:t>қ</w:t>
            </w:r>
            <w:r>
              <w:rPr>
                <w:rFonts w:ascii="Times New Roman"/>
                <w:b w:val="false"/>
                <w:i/>
                <w:color w:val="000000"/>
                <w:sz w:val="20"/>
              </w:rPr>
              <w:t>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w:t>
            </w:r>
            <w:r>
              <w:rPr>
                <w:rFonts w:ascii="Times New Roman"/>
                <w:b w:val="false"/>
                <w:i/>
                <w:color w:val="000000"/>
                <w:sz w:val="20"/>
              </w:rPr>
              <w:t>қ</w:t>
            </w:r>
            <w:r>
              <w:rPr>
                <w:rFonts w:ascii="Times New Roman"/>
                <w:b w:val="false"/>
                <w:i/>
                <w:color w:val="000000"/>
                <w:sz w:val="20"/>
              </w:rPr>
              <w:t>аласыны</w:t>
            </w:r>
            <w:r>
              <w:rPr>
                <w:rFonts w:ascii="Times New Roman"/>
                <w:b w:val="false"/>
                <w:i/>
                <w:color w:val="000000"/>
                <w:sz w:val="20"/>
              </w:rPr>
              <w:t>ң</w:t>
            </w:r>
            <w:r>
              <w:rPr>
                <w:rFonts w:ascii="Times New Roman"/>
                <w:b w:val="false"/>
                <w:i/>
                <w:color w:val="000000"/>
                <w:sz w:val="20"/>
              </w:rPr>
              <w:t xml:space="preserve"> бюджетіне сейсмот</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қ</w:t>
            </w:r>
            <w:r>
              <w:rPr>
                <w:rFonts w:ascii="Times New Roman"/>
                <w:b w:val="false"/>
                <w:i/>
                <w:color w:val="000000"/>
                <w:sz w:val="20"/>
              </w:rPr>
              <w:t>тылы</w:t>
            </w:r>
            <w:r>
              <w:rPr>
                <w:rFonts w:ascii="Times New Roman"/>
                <w:b w:val="false"/>
                <w:i/>
                <w:color w:val="000000"/>
                <w:sz w:val="20"/>
              </w:rPr>
              <w:t>ғ</w:t>
            </w:r>
            <w:r>
              <w:rPr>
                <w:rFonts w:ascii="Times New Roman"/>
                <w:b w:val="false"/>
                <w:i/>
                <w:color w:val="000000"/>
                <w:sz w:val="20"/>
              </w:rPr>
              <w:t>ы к</w:t>
            </w:r>
            <w:r>
              <w:rPr>
                <w:rFonts w:ascii="Times New Roman"/>
                <w:b w:val="false"/>
                <w:i/>
                <w:color w:val="000000"/>
                <w:sz w:val="20"/>
              </w:rPr>
              <w:t>ү</w:t>
            </w:r>
            <w:r>
              <w:rPr>
                <w:rFonts w:ascii="Times New Roman"/>
                <w:b w:val="false"/>
                <w:i/>
                <w:color w:val="000000"/>
                <w:sz w:val="20"/>
              </w:rPr>
              <w:t>шейтілетін 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объектілерін к</w:t>
            </w:r>
            <w:r>
              <w:rPr>
                <w:rFonts w:ascii="Times New Roman"/>
                <w:b w:val="false"/>
                <w:i/>
                <w:color w:val="000000"/>
                <w:sz w:val="20"/>
              </w:rPr>
              <w:t>ү</w:t>
            </w:r>
            <w:r>
              <w:rPr>
                <w:rFonts w:ascii="Times New Roman"/>
                <w:b w:val="false"/>
                <w:i/>
                <w:color w:val="000000"/>
                <w:sz w:val="20"/>
              </w:rPr>
              <w:t>рделі ж</w:t>
            </w:r>
            <w:r>
              <w:rPr>
                <w:rFonts w:ascii="Times New Roman"/>
                <w:b w:val="false"/>
                <w:i/>
                <w:color w:val="000000"/>
                <w:sz w:val="20"/>
              </w:rPr>
              <w:t>ө</w:t>
            </w:r>
            <w:r>
              <w:rPr>
                <w:rFonts w:ascii="Times New Roman"/>
                <w:b w:val="false"/>
                <w:i/>
                <w:color w:val="000000"/>
                <w:sz w:val="20"/>
              </w:rPr>
              <w:t>ндеуге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685 698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тегін медициналы</w:t>
            </w:r>
            <w:r>
              <w:rPr>
                <w:rFonts w:ascii="Times New Roman"/>
                <w:b w:val="false"/>
                <w:i/>
                <w:color w:val="000000"/>
                <w:sz w:val="20"/>
              </w:rPr>
              <w:t>қ</w:t>
            </w:r>
            <w:r>
              <w:rPr>
                <w:rFonts w:ascii="Times New Roman"/>
                <w:b w:val="false"/>
                <w:i/>
                <w:color w:val="000000"/>
                <w:sz w:val="20"/>
              </w:rPr>
              <w:t xml:space="preserve"> к</w:t>
            </w:r>
            <w:r>
              <w:rPr>
                <w:rFonts w:ascii="Times New Roman"/>
                <w:b w:val="false"/>
                <w:i/>
                <w:color w:val="000000"/>
                <w:sz w:val="20"/>
              </w:rPr>
              <w:t>ө</w:t>
            </w:r>
            <w:r>
              <w:rPr>
                <w:rFonts w:ascii="Times New Roman"/>
                <w:b w:val="false"/>
                <w:i/>
                <w:color w:val="000000"/>
                <w:sz w:val="20"/>
              </w:rPr>
              <w:t>мекті</w:t>
            </w:r>
            <w:r>
              <w:rPr>
                <w:rFonts w:ascii="Times New Roman"/>
                <w:b w:val="false"/>
                <w:i/>
                <w:color w:val="000000"/>
                <w:sz w:val="20"/>
              </w:rPr>
              <w:t>ң</w:t>
            </w:r>
            <w:r>
              <w:rPr>
                <w:rFonts w:ascii="Times New Roman"/>
                <w:b w:val="false"/>
                <w:i/>
                <w:color w:val="000000"/>
                <w:sz w:val="20"/>
              </w:rPr>
              <w:t xml:space="preserve"> кепілдік берілген к</w:t>
            </w:r>
            <w:r>
              <w:rPr>
                <w:rFonts w:ascii="Times New Roman"/>
                <w:b w:val="false"/>
                <w:i/>
                <w:color w:val="000000"/>
                <w:sz w:val="20"/>
              </w:rPr>
              <w:t>ө</w:t>
            </w:r>
            <w:r>
              <w:rPr>
                <w:rFonts w:ascii="Times New Roman"/>
                <w:b w:val="false"/>
                <w:i/>
                <w:color w:val="000000"/>
                <w:sz w:val="20"/>
              </w:rPr>
              <w:t xml:space="preserve">лемін  </w:t>
            </w:r>
            <w:r>
              <w:rPr>
                <w:rFonts w:ascii="Times New Roman"/>
                <w:b w:val="false"/>
                <w:i/>
                <w:color w:val="000000"/>
                <w:sz w:val="20"/>
              </w:rPr>
              <w:t>қ</w:t>
            </w:r>
            <w:r>
              <w:rPr>
                <w:rFonts w:ascii="Times New Roman"/>
                <w:b w:val="false"/>
                <w:i/>
                <w:color w:val="000000"/>
                <w:sz w:val="20"/>
              </w:rPr>
              <w:t>амтамасыз етуге ж</w:t>
            </w:r>
            <w:r>
              <w:rPr>
                <w:rFonts w:ascii="Times New Roman"/>
                <w:b w:val="false"/>
                <w:i/>
                <w:color w:val="000000"/>
                <w:sz w:val="20"/>
              </w:rPr>
              <w:t>ә</w:t>
            </w:r>
            <w:r>
              <w:rPr>
                <w:rFonts w:ascii="Times New Roman"/>
                <w:b w:val="false"/>
                <w:i/>
                <w:color w:val="000000"/>
                <w:sz w:val="20"/>
              </w:rPr>
              <w:t>не ке</w:t>
            </w:r>
            <w:r>
              <w:rPr>
                <w:rFonts w:ascii="Times New Roman"/>
                <w:b w:val="false"/>
                <w:i/>
                <w:color w:val="000000"/>
                <w:sz w:val="20"/>
              </w:rPr>
              <w:t>ң</w:t>
            </w:r>
            <w:r>
              <w:rPr>
                <w:rFonts w:ascii="Times New Roman"/>
                <w:b w:val="false"/>
                <w:i/>
                <w:color w:val="000000"/>
                <w:sz w:val="20"/>
              </w:rPr>
              <w:t>ейтуге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46 462 272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247 042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5 155 486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1 925 727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саласында</w:t>
            </w:r>
            <w:r>
              <w:rPr>
                <w:rFonts w:ascii="Times New Roman"/>
                <w:b w:val="false"/>
                <w:i/>
                <w:color w:val="000000"/>
                <w:sz w:val="20"/>
              </w:rPr>
              <w:t>ғ</w:t>
            </w:r>
            <w:r>
              <w:rPr>
                <w:rFonts w:ascii="Times New Roman"/>
                <w:b w:val="false"/>
                <w:i/>
                <w:color w:val="000000"/>
                <w:sz w:val="20"/>
              </w:rPr>
              <w:t>ы тарихи м</w:t>
            </w:r>
            <w:r>
              <w:rPr>
                <w:rFonts w:ascii="Times New Roman"/>
                <w:b w:val="false"/>
                <w:i/>
                <w:color w:val="000000"/>
                <w:sz w:val="20"/>
              </w:rPr>
              <w:t>ұ</w:t>
            </w:r>
            <w:r>
              <w:rPr>
                <w:rFonts w:ascii="Times New Roman"/>
                <w:b w:val="false"/>
                <w:i/>
                <w:color w:val="000000"/>
                <w:sz w:val="20"/>
              </w:rPr>
              <w:t xml:space="preserve">ра </w:t>
            </w:r>
            <w:r>
              <w:rPr>
                <w:rFonts w:ascii="Times New Roman"/>
                <w:b w:val="false"/>
                <w:i/>
                <w:color w:val="000000"/>
                <w:sz w:val="20"/>
              </w:rPr>
              <w:t>құ</w:t>
            </w:r>
            <w:r>
              <w:rPr>
                <w:rFonts w:ascii="Times New Roman"/>
                <w:b w:val="false"/>
                <w:i/>
                <w:color w:val="000000"/>
                <w:sz w:val="20"/>
              </w:rPr>
              <w:t>ндылы</w:t>
            </w:r>
            <w:r>
              <w:rPr>
                <w:rFonts w:ascii="Times New Roman"/>
                <w:b w:val="false"/>
                <w:i/>
                <w:color w:val="000000"/>
                <w:sz w:val="20"/>
              </w:rPr>
              <w:t>қ</w:t>
            </w:r>
            <w:r>
              <w:rPr>
                <w:rFonts w:ascii="Times New Roman"/>
                <w:b w:val="false"/>
                <w:i/>
                <w:color w:val="000000"/>
                <w:sz w:val="20"/>
              </w:rPr>
              <w:t>тарын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тауды</w:t>
            </w:r>
            <w:r>
              <w:rPr>
                <w:rFonts w:ascii="Times New Roman"/>
                <w:b w:val="false"/>
                <w:i/>
                <w:color w:val="000000"/>
                <w:sz w:val="20"/>
              </w:rPr>
              <w:t>ң</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 xml:space="preserve">йелерін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2 647 544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7 234 806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781 794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ү</w:t>
            </w:r>
            <w:r>
              <w:rPr>
                <w:rFonts w:ascii="Times New Roman"/>
                <w:b w:val="false"/>
                <w:i/>
                <w:color w:val="000000"/>
                <w:sz w:val="20"/>
              </w:rPr>
              <w:t>йесін реформалау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8 594 416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w:t>
            </w:r>
            <w:r>
              <w:rPr>
                <w:rFonts w:ascii="Times New Roman"/>
                <w:b w:val="false"/>
                <w:i/>
                <w:color w:val="000000"/>
                <w:sz w:val="20"/>
              </w:rPr>
              <w:t>қ</w:t>
            </w:r>
            <w:r>
              <w:rPr>
                <w:rFonts w:ascii="Times New Roman"/>
                <w:b w:val="false"/>
                <w:i/>
                <w:color w:val="000000"/>
                <w:sz w:val="20"/>
              </w:rPr>
              <w:t xml:space="preserve"> бас</w:t>
            </w:r>
            <w:r>
              <w:rPr>
                <w:rFonts w:ascii="Times New Roman"/>
                <w:b w:val="false"/>
                <w:i/>
                <w:color w:val="000000"/>
                <w:sz w:val="20"/>
              </w:rPr>
              <w:t>қ</w:t>
            </w:r>
            <w:r>
              <w:rPr>
                <w:rFonts w:ascii="Times New Roman"/>
                <w:b w:val="false"/>
                <w:i/>
                <w:color w:val="000000"/>
                <w:sz w:val="20"/>
              </w:rPr>
              <w:t>ару саласында</w:t>
            </w:r>
            <w:r>
              <w:rPr>
                <w:rFonts w:ascii="Times New Roman"/>
                <w:b w:val="false"/>
                <w:i/>
                <w:color w:val="000000"/>
                <w:sz w:val="20"/>
              </w:rPr>
              <w:t>ғ</w:t>
            </w:r>
            <w:r>
              <w:rPr>
                <w:rFonts w:ascii="Times New Roman"/>
                <w:b w:val="false"/>
                <w:i/>
                <w:color w:val="000000"/>
                <w:sz w:val="20"/>
              </w:rPr>
              <w:t>ы 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 xml:space="preserve"> стандарттарды енгізу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1 531 953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199 364 857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жергiлiктi де</w:t>
            </w:r>
            <w:r>
              <w:rPr>
                <w:rFonts w:ascii="Times New Roman"/>
                <w:b w:val="false"/>
                <w:i/>
                <w:color w:val="000000"/>
                <w:sz w:val="20"/>
              </w:rPr>
              <w:t>ң</w:t>
            </w:r>
            <w:r>
              <w:rPr>
                <w:rFonts w:ascii="Times New Roman"/>
                <w:b w:val="false"/>
                <w:i/>
                <w:color w:val="000000"/>
                <w:sz w:val="20"/>
              </w:rPr>
              <w:t>гейде медициналы</w:t>
            </w:r>
            <w:r>
              <w:rPr>
                <w:rFonts w:ascii="Times New Roman"/>
                <w:b w:val="false"/>
                <w:i/>
                <w:color w:val="000000"/>
                <w:sz w:val="20"/>
              </w:rPr>
              <w:t>қ</w:t>
            </w:r>
            <w:r>
              <w:rPr>
                <w:rFonts w:ascii="Times New Roman"/>
                <w:b w:val="false"/>
                <w:i/>
                <w:color w:val="000000"/>
                <w:sz w:val="20"/>
              </w:rPr>
              <w:t xml:space="preserve"> 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 xml:space="preserve">тау </w:t>
            </w:r>
            <w:r>
              <w:rPr>
                <w:rFonts w:ascii="Times New Roman"/>
                <w:b w:val="false"/>
                <w:i/>
                <w:color w:val="000000"/>
                <w:sz w:val="20"/>
              </w:rPr>
              <w:t>ұ</w:t>
            </w:r>
            <w:r>
              <w:rPr>
                <w:rFonts w:ascii="Times New Roman"/>
                <w:b w:val="false"/>
                <w:i/>
                <w:color w:val="000000"/>
                <w:sz w:val="20"/>
              </w:rPr>
              <w:t>йымдарын материалды</w:t>
            </w:r>
            <w:r>
              <w:rPr>
                <w:rFonts w:ascii="Times New Roman"/>
                <w:b w:val="false"/>
                <w:i/>
                <w:color w:val="000000"/>
                <w:sz w:val="20"/>
              </w:rPr>
              <w:t>қ</w:t>
            </w: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жара</w:t>
            </w:r>
            <w:r>
              <w:rPr>
                <w:rFonts w:ascii="Times New Roman"/>
                <w:b w:val="false"/>
                <w:i/>
                <w:color w:val="000000"/>
                <w:sz w:val="20"/>
              </w:rPr>
              <w:t>қ</w:t>
            </w:r>
            <w:r>
              <w:rPr>
                <w:rFonts w:ascii="Times New Roman"/>
                <w:b w:val="false"/>
                <w:i/>
                <w:color w:val="000000"/>
                <w:sz w:val="20"/>
              </w:rPr>
              <w:t>тандыру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17 162 005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w:t>
            </w:r>
            <w:r>
              <w:rPr>
                <w:rFonts w:ascii="Times New Roman"/>
                <w:b w:val="false"/>
                <w:i/>
                <w:color w:val="000000"/>
                <w:sz w:val="20"/>
              </w:rPr>
              <w:t>ң</w:t>
            </w:r>
            <w:r>
              <w:rPr>
                <w:rFonts w:ascii="Times New Roman"/>
                <w:b w:val="false"/>
                <w:i/>
                <w:color w:val="000000"/>
                <w:sz w:val="20"/>
              </w:rPr>
              <w:t xml:space="preserve"> денсаулы</w:t>
            </w:r>
            <w:r>
              <w:rPr>
                <w:rFonts w:ascii="Times New Roman"/>
                <w:b w:val="false"/>
                <w:i/>
                <w:color w:val="000000"/>
                <w:sz w:val="20"/>
              </w:rPr>
              <w:t>ғ</w:t>
            </w:r>
            <w:r>
              <w:rPr>
                <w:rFonts w:ascii="Times New Roman"/>
                <w:b w:val="false"/>
                <w:i/>
                <w:color w:val="000000"/>
                <w:sz w:val="20"/>
              </w:rPr>
              <w:t>ын са</w:t>
            </w:r>
            <w:r>
              <w:rPr>
                <w:rFonts w:ascii="Times New Roman"/>
                <w:b w:val="false"/>
                <w:i/>
                <w:color w:val="000000"/>
                <w:sz w:val="20"/>
              </w:rPr>
              <w:t>қ</w:t>
            </w:r>
            <w:r>
              <w:rPr>
                <w:rFonts w:ascii="Times New Roman"/>
                <w:b w:val="false"/>
                <w:i/>
                <w:color w:val="000000"/>
                <w:sz w:val="20"/>
              </w:rPr>
              <w:t>тау м</w:t>
            </w:r>
            <w:r>
              <w:rPr>
                <w:rFonts w:ascii="Times New Roman"/>
                <w:b w:val="false"/>
                <w:i/>
                <w:color w:val="000000"/>
                <w:sz w:val="20"/>
              </w:rPr>
              <w:t>ә</w:t>
            </w:r>
            <w:r>
              <w:rPr>
                <w:rFonts w:ascii="Times New Roman"/>
                <w:b w:val="false"/>
                <w:i/>
                <w:color w:val="000000"/>
                <w:sz w:val="20"/>
              </w:rPr>
              <w:t>селелері бойынша сектораралы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ведомствоаралы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ө</w:t>
            </w:r>
            <w:r>
              <w:rPr>
                <w:rFonts w:ascii="Times New Roman"/>
                <w:b w:val="false"/>
                <w:i/>
                <w:color w:val="000000"/>
                <w:sz w:val="20"/>
              </w:rPr>
              <w:t>зара іс-</w:t>
            </w:r>
            <w:r>
              <w:rPr>
                <w:rFonts w:ascii="Times New Roman"/>
                <w:b w:val="false"/>
                <w:i/>
                <w:color w:val="000000"/>
                <w:sz w:val="20"/>
              </w:rPr>
              <w:t>қ</w:t>
            </w:r>
            <w:r>
              <w:rPr>
                <w:rFonts w:ascii="Times New Roman"/>
                <w:b w:val="false"/>
                <w:i/>
                <w:color w:val="000000"/>
                <w:sz w:val="20"/>
              </w:rPr>
              <w:t>имыл</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18 172 295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w:t>
            </w:r>
            <w:r>
              <w:rPr>
                <w:rFonts w:ascii="Times New Roman"/>
                <w:b w:val="false"/>
                <w:i/>
                <w:color w:val="000000"/>
                <w:sz w:val="20"/>
              </w:rPr>
              <w:t>қ</w:t>
            </w:r>
            <w:r>
              <w:rPr>
                <w:rFonts w:ascii="Times New Roman"/>
                <w:b w:val="false"/>
                <w:i/>
                <w:color w:val="000000"/>
                <w:sz w:val="20"/>
              </w:rPr>
              <w:t>орлы</w:t>
            </w:r>
            <w:r>
              <w:rPr>
                <w:rFonts w:ascii="Times New Roman"/>
                <w:b w:val="false"/>
                <w:i/>
                <w:color w:val="000000"/>
                <w:sz w:val="20"/>
              </w:rPr>
              <w:t>ққ</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 xml:space="preserve">не есірткі бизнесіне </w:t>
            </w:r>
            <w:r>
              <w:rPr>
                <w:rFonts w:ascii="Times New Roman"/>
                <w:b w:val="false"/>
                <w:i/>
                <w:color w:val="000000"/>
                <w:sz w:val="20"/>
              </w:rPr>
              <w:t>қ</w:t>
            </w:r>
            <w:r>
              <w:rPr>
                <w:rFonts w:ascii="Times New Roman"/>
                <w:b w:val="false"/>
                <w:i/>
                <w:color w:val="000000"/>
                <w:sz w:val="20"/>
              </w:rPr>
              <w:t>арсы к</w:t>
            </w:r>
            <w:r>
              <w:rPr>
                <w:rFonts w:ascii="Times New Roman"/>
                <w:b w:val="false"/>
                <w:i/>
                <w:color w:val="000000"/>
                <w:sz w:val="20"/>
              </w:rPr>
              <w:t>ү</w:t>
            </w:r>
            <w:r>
              <w:rPr>
                <w:rFonts w:ascii="Times New Roman"/>
                <w:b w:val="false"/>
                <w:i/>
                <w:color w:val="000000"/>
                <w:sz w:val="20"/>
              </w:rPr>
              <w:t>рес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4 374 492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Ессентуки </w:t>
            </w:r>
            <w:r>
              <w:rPr>
                <w:rFonts w:ascii="Times New Roman"/>
                <w:b w:val="false"/>
                <w:i/>
                <w:color w:val="000000"/>
                <w:sz w:val="20"/>
              </w:rPr>
              <w:t>қ</w:t>
            </w:r>
            <w:r>
              <w:rPr>
                <w:rFonts w:ascii="Times New Roman"/>
                <w:b w:val="false"/>
                <w:i/>
                <w:color w:val="000000"/>
                <w:sz w:val="20"/>
              </w:rPr>
              <w:t>аласында</w:t>
            </w:r>
            <w:r>
              <w:rPr>
                <w:rFonts w:ascii="Times New Roman"/>
                <w:b w:val="false"/>
                <w:i/>
                <w:color w:val="000000"/>
                <w:sz w:val="20"/>
              </w:rPr>
              <w:t>ғ</w:t>
            </w:r>
            <w:r>
              <w:rPr>
                <w:rFonts w:ascii="Times New Roman"/>
                <w:b w:val="false"/>
                <w:i/>
                <w:color w:val="000000"/>
                <w:sz w:val="20"/>
              </w:rPr>
              <w:t>ы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санаторийіні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ызметін мемлекеттік </w:t>
            </w:r>
            <w:r>
              <w:rPr>
                <w:rFonts w:ascii="Times New Roman"/>
                <w:b w:val="false"/>
                <w:i/>
                <w:color w:val="000000"/>
                <w:sz w:val="20"/>
              </w:rPr>
              <w:t>қ</w:t>
            </w:r>
            <w:r>
              <w:rPr>
                <w:rFonts w:ascii="Times New Roman"/>
                <w:b w:val="false"/>
                <w:i/>
                <w:color w:val="000000"/>
                <w:sz w:val="20"/>
              </w:rPr>
              <w:t>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w:t>
            </w:r>
            <w:r>
              <w:rPr>
                <w:rFonts w:ascii="Times New Roman"/>
                <w:b w:val="false"/>
                <w:i/>
                <w:color w:val="000000"/>
                <w:sz w:val="20"/>
              </w:rPr>
              <w:t>қ</w:t>
            </w:r>
            <w:r>
              <w:rPr>
                <w:rFonts w:ascii="Times New Roman"/>
                <w:b w:val="false"/>
                <w:i/>
                <w:color w:val="000000"/>
                <w:sz w:val="20"/>
              </w:rPr>
              <w:t xml:space="preserve"> де</w:t>
            </w:r>
            <w:r>
              <w:rPr>
                <w:rFonts w:ascii="Times New Roman"/>
                <w:b w:val="false"/>
                <w:i/>
                <w:color w:val="000000"/>
                <w:sz w:val="20"/>
              </w:rPr>
              <w:t>ң</w:t>
            </w:r>
            <w:r>
              <w:rPr>
                <w:rFonts w:ascii="Times New Roman"/>
                <w:b w:val="false"/>
                <w:i/>
                <w:color w:val="000000"/>
                <w:sz w:val="20"/>
              </w:rPr>
              <w:t>гейде халы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ң</w:t>
            </w:r>
            <w:r>
              <w:rPr>
                <w:rFonts w:ascii="Times New Roman"/>
                <w:b w:val="false"/>
                <w:i/>
                <w:color w:val="000000"/>
                <w:sz w:val="20"/>
              </w:rPr>
              <w:t xml:space="preserve"> санитарлы</w:t>
            </w:r>
            <w:r>
              <w:rPr>
                <w:rFonts w:ascii="Times New Roman"/>
                <w:b w:val="false"/>
                <w:i/>
                <w:color w:val="000000"/>
                <w:sz w:val="20"/>
              </w:rPr>
              <w:t>қ</w:t>
            </w:r>
            <w:r>
              <w:rPr>
                <w:rFonts w:ascii="Times New Roman"/>
                <w:b w:val="false"/>
                <w:i/>
                <w:color w:val="000000"/>
                <w:sz w:val="20"/>
              </w:rPr>
              <w:t>-эпидемиологиялы</w:t>
            </w:r>
            <w:r>
              <w:rPr>
                <w:rFonts w:ascii="Times New Roman"/>
                <w:b w:val="false"/>
                <w:i/>
                <w:color w:val="000000"/>
                <w:sz w:val="20"/>
              </w:rPr>
              <w:t>қ</w:t>
            </w:r>
            <w:r>
              <w:rPr>
                <w:rFonts w:ascii="Times New Roman"/>
                <w:b w:val="false"/>
                <w:i/>
                <w:color w:val="000000"/>
                <w:sz w:val="20"/>
              </w:rPr>
              <w:t xml:space="preserve"> салауаттылы</w:t>
            </w:r>
            <w:r>
              <w:rPr>
                <w:rFonts w:ascii="Times New Roman"/>
                <w:b w:val="false"/>
                <w:i/>
                <w:color w:val="000000"/>
                <w:sz w:val="20"/>
              </w:rPr>
              <w:t>ғ</w:t>
            </w:r>
            <w:r>
              <w:rPr>
                <w:rFonts w:ascii="Times New Roman"/>
                <w:b w:val="false"/>
                <w:i/>
                <w:color w:val="000000"/>
                <w:sz w:val="20"/>
              </w:rPr>
              <w:t>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113 737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3 948 176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62 161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Президенті Іс бас</w:t>
            </w:r>
            <w:r>
              <w:rPr>
                <w:rFonts w:ascii="Times New Roman"/>
                <w:b w:val="false"/>
                <w:i/>
                <w:color w:val="000000"/>
                <w:sz w:val="20"/>
              </w:rPr>
              <w:t>қ</w:t>
            </w:r>
            <w:r>
              <w:rPr>
                <w:rFonts w:ascii="Times New Roman"/>
                <w:b w:val="false"/>
                <w:i/>
                <w:color w:val="000000"/>
                <w:sz w:val="20"/>
              </w:rPr>
              <w:t>армасыны</w:t>
            </w:r>
            <w:r>
              <w:rPr>
                <w:rFonts w:ascii="Times New Roman"/>
                <w:b w:val="false"/>
                <w:i/>
                <w:color w:val="000000"/>
                <w:sz w:val="20"/>
              </w:rPr>
              <w:t>ң</w:t>
            </w:r>
            <w:r>
              <w:rPr>
                <w:rFonts w:ascii="Times New Roman"/>
                <w:b w:val="false"/>
                <w:i/>
                <w:color w:val="000000"/>
                <w:sz w:val="20"/>
              </w:rPr>
              <w:t xml:space="preserve"> медициналы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ұ</w:t>
            </w:r>
            <w:r>
              <w:rPr>
                <w:rFonts w:ascii="Times New Roman"/>
                <w:b w:val="false"/>
                <w:i/>
                <w:color w:val="000000"/>
                <w:sz w:val="20"/>
              </w:rPr>
              <w:t>йымдарыны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ындары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150 497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w:t>
            </w:r>
            <w:r>
              <w:rPr>
                <w:rFonts w:ascii="Times New Roman"/>
                <w:b w:val="false"/>
                <w:i/>
                <w:color w:val="000000"/>
                <w:sz w:val="20"/>
              </w:rPr>
              <w:t>қ</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 xml:space="preserve">йені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w:t>
            </w:r>
            <w:r>
              <w:rPr>
                <w:rFonts w:ascii="Times New Roman"/>
                <w:b w:val="false"/>
                <w:i/>
                <w:color w:val="000000"/>
                <w:sz w:val="20"/>
              </w:rPr>
              <w:t>қ</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йені ж</w:t>
            </w:r>
            <w:r>
              <w:rPr>
                <w:rFonts w:ascii="Times New Roman"/>
                <w:b w:val="false"/>
                <w:i/>
                <w:color w:val="000000"/>
                <w:sz w:val="20"/>
              </w:rPr>
              <w:t>ү</w:t>
            </w:r>
            <w:r>
              <w:rPr>
                <w:rFonts w:ascii="Times New Roman"/>
                <w:b w:val="false"/>
                <w:i/>
                <w:color w:val="000000"/>
                <w:sz w:val="20"/>
              </w:rPr>
              <w:t>ргізу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1 071 346 145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1 071 346 145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w:t>
            </w:r>
            <w:r>
              <w:rPr>
                <w:rFonts w:ascii="Times New Roman"/>
                <w:b w:val="false"/>
                <w:i/>
                <w:color w:val="000000"/>
                <w:sz w:val="20"/>
              </w:rPr>
              <w:t>ң</w:t>
            </w:r>
            <w:r>
              <w:rPr>
                <w:rFonts w:ascii="Times New Roman"/>
                <w:b w:val="false"/>
                <w:i/>
                <w:color w:val="000000"/>
                <w:sz w:val="20"/>
              </w:rPr>
              <w:t>бек, халы</w:t>
            </w:r>
            <w:r>
              <w:rPr>
                <w:rFonts w:ascii="Times New Roman"/>
                <w:b w:val="false"/>
                <w:i/>
                <w:color w:val="000000"/>
                <w:sz w:val="20"/>
              </w:rPr>
              <w:t>қ</w:t>
            </w:r>
            <w:r>
              <w:rPr>
                <w:rFonts w:ascii="Times New Roman"/>
                <w:b w:val="false"/>
                <w:i/>
                <w:color w:val="000000"/>
                <w:sz w:val="20"/>
              </w:rPr>
              <w:t>ты ж</w:t>
            </w:r>
            <w:r>
              <w:rPr>
                <w:rFonts w:ascii="Times New Roman"/>
                <w:b w:val="false"/>
                <w:i/>
                <w:color w:val="000000"/>
                <w:sz w:val="20"/>
              </w:rPr>
              <w:t>ұ</w:t>
            </w:r>
            <w:r>
              <w:rPr>
                <w:rFonts w:ascii="Times New Roman"/>
                <w:b w:val="false"/>
                <w:i/>
                <w:color w:val="000000"/>
                <w:sz w:val="20"/>
              </w:rPr>
              <w:t xml:space="preserve">мыспен </w:t>
            </w:r>
            <w:r>
              <w:rPr>
                <w:rFonts w:ascii="Times New Roman"/>
                <w:b w:val="false"/>
                <w:i/>
                <w:color w:val="000000"/>
                <w:sz w:val="20"/>
              </w:rPr>
              <w:t>қ</w:t>
            </w:r>
            <w:r>
              <w:rPr>
                <w:rFonts w:ascii="Times New Roman"/>
                <w:b w:val="false"/>
                <w:i/>
                <w:color w:val="000000"/>
                <w:sz w:val="20"/>
              </w:rPr>
              <w:t xml:space="preserve">амту, </w:t>
            </w:r>
            <w:r>
              <w:rPr>
                <w:rFonts w:ascii="Times New Roman"/>
                <w:b w:val="false"/>
                <w:i/>
                <w:color w:val="000000"/>
                <w:sz w:val="20"/>
              </w:rPr>
              <w:t>ә</w:t>
            </w:r>
            <w:r>
              <w:rPr>
                <w:rFonts w:ascii="Times New Roman"/>
                <w:b w:val="false"/>
                <w:i/>
                <w:color w:val="000000"/>
                <w:sz w:val="20"/>
              </w:rPr>
              <w:t xml:space="preserve">леуметтік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саласында</w:t>
            </w:r>
            <w:r>
              <w:rPr>
                <w:rFonts w:ascii="Times New Roman"/>
                <w:b w:val="false"/>
                <w:i/>
                <w:color w:val="000000"/>
                <w:sz w:val="20"/>
              </w:rPr>
              <w:t>ғ</w:t>
            </w:r>
            <w:r>
              <w:rPr>
                <w:rFonts w:ascii="Times New Roman"/>
                <w:b w:val="false"/>
                <w:i/>
                <w:color w:val="000000"/>
                <w:sz w:val="20"/>
              </w:rPr>
              <w:t xml:space="preserve">ы мемлекеттік саясатты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2 809 839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санаттарды әлеуметтік қамсыздандыру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890 099 082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w:t>
            </w:r>
            <w:r>
              <w:rPr>
                <w:rFonts w:ascii="Times New Roman"/>
                <w:b w:val="false"/>
                <w:i/>
                <w:color w:val="000000"/>
                <w:sz w:val="20"/>
              </w:rPr>
              <w:t>ә</w:t>
            </w:r>
            <w:r>
              <w:rPr>
                <w:rFonts w:ascii="Times New Roman"/>
                <w:b w:val="false"/>
                <w:i/>
                <w:color w:val="000000"/>
                <w:sz w:val="20"/>
              </w:rPr>
              <w:t>рдема</w:t>
            </w:r>
            <w:r>
              <w:rPr>
                <w:rFonts w:ascii="Times New Roman"/>
                <w:b w:val="false"/>
                <w:i/>
                <w:color w:val="000000"/>
                <w:sz w:val="20"/>
              </w:rPr>
              <w:t>қ</w:t>
            </w:r>
            <w:r>
              <w:rPr>
                <w:rFonts w:ascii="Times New Roman"/>
                <w:b w:val="false"/>
                <w:i/>
                <w:color w:val="000000"/>
                <w:sz w:val="20"/>
              </w:rPr>
              <w:t>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72 521 058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w:t>
            </w:r>
            <w:r>
              <w:rPr>
                <w:rFonts w:ascii="Times New Roman"/>
                <w:b w:val="false"/>
                <w:i/>
                <w:color w:val="000000"/>
                <w:sz w:val="20"/>
              </w:rPr>
              <w:t>ң</w:t>
            </w:r>
            <w:r>
              <w:rPr>
                <w:rFonts w:ascii="Times New Roman"/>
                <w:b w:val="false"/>
                <w:i/>
                <w:color w:val="000000"/>
                <w:sz w:val="20"/>
              </w:rPr>
              <w:t xml:space="preserve"> жекелеген санаттарына т</w:t>
            </w:r>
            <w:r>
              <w:rPr>
                <w:rFonts w:ascii="Times New Roman"/>
                <w:b w:val="false"/>
                <w:i/>
                <w:color w:val="000000"/>
                <w:sz w:val="20"/>
              </w:rPr>
              <w:t>ө</w:t>
            </w:r>
            <w:r>
              <w:rPr>
                <w:rFonts w:ascii="Times New Roman"/>
                <w:b w:val="false"/>
                <w:i/>
                <w:color w:val="000000"/>
                <w:sz w:val="20"/>
              </w:rPr>
              <w:t>ленетін біржол</w:t>
            </w:r>
            <w:r>
              <w:rPr>
                <w:rFonts w:ascii="Times New Roman"/>
                <w:b w:val="false"/>
                <w:i/>
                <w:color w:val="000000"/>
                <w:sz w:val="20"/>
              </w:rPr>
              <w:t>ғ</w:t>
            </w:r>
            <w:r>
              <w:rPr>
                <w:rFonts w:ascii="Times New Roman"/>
                <w:b w:val="false"/>
                <w:i/>
                <w:color w:val="000000"/>
                <w:sz w:val="20"/>
              </w:rPr>
              <w:t>ы мемлекеттік а</w:t>
            </w:r>
            <w:r>
              <w:rPr>
                <w:rFonts w:ascii="Times New Roman"/>
                <w:b w:val="false"/>
                <w:i/>
                <w:color w:val="000000"/>
                <w:sz w:val="20"/>
              </w:rPr>
              <w:t>қ</w:t>
            </w:r>
            <w:r>
              <w:rPr>
                <w:rFonts w:ascii="Times New Roman"/>
                <w:b w:val="false"/>
                <w:i/>
                <w:color w:val="000000"/>
                <w:sz w:val="20"/>
              </w:rPr>
              <w:t xml:space="preserve">шалай </w:t>
            </w:r>
            <w:r>
              <w:rPr>
                <w:rFonts w:ascii="Times New Roman"/>
                <w:b w:val="false"/>
                <w:i/>
                <w:color w:val="000000"/>
                <w:sz w:val="20"/>
              </w:rPr>
              <w:t>ө</w:t>
            </w:r>
            <w:r>
              <w:rPr>
                <w:rFonts w:ascii="Times New Roman"/>
                <w:b w:val="false"/>
                <w:i/>
                <w:color w:val="000000"/>
                <w:sz w:val="20"/>
              </w:rPr>
              <w:t>тема</w:t>
            </w:r>
            <w:r>
              <w:rPr>
                <w:rFonts w:ascii="Times New Roman"/>
                <w:b w:val="false"/>
                <w:i/>
                <w:color w:val="000000"/>
                <w:sz w:val="20"/>
              </w:rPr>
              <w:t>қ</w:t>
            </w:r>
            <w:r>
              <w:rPr>
                <w:rFonts w:ascii="Times New Roman"/>
                <w:b w:val="false"/>
                <w:i/>
                <w:color w:val="000000"/>
                <w:sz w:val="20"/>
              </w:rPr>
              <w:t>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232 727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w:t>
            </w:r>
            <w:r>
              <w:rPr>
                <w:rFonts w:ascii="Times New Roman"/>
                <w:b w:val="false"/>
                <w:i/>
                <w:color w:val="000000"/>
                <w:sz w:val="20"/>
              </w:rPr>
              <w:t>ғ</w:t>
            </w:r>
            <w:r>
              <w:rPr>
                <w:rFonts w:ascii="Times New Roman"/>
                <w:b w:val="false"/>
                <w:i/>
                <w:color w:val="000000"/>
                <w:sz w:val="20"/>
              </w:rPr>
              <w:t>а берiлетiн мемлекеттiк ж</w:t>
            </w:r>
            <w:r>
              <w:rPr>
                <w:rFonts w:ascii="Times New Roman"/>
                <w:b w:val="false"/>
                <w:i/>
                <w:color w:val="000000"/>
                <w:sz w:val="20"/>
              </w:rPr>
              <w:t>ә</w:t>
            </w:r>
            <w:r>
              <w:rPr>
                <w:rFonts w:ascii="Times New Roman"/>
                <w:b w:val="false"/>
                <w:i/>
                <w:color w:val="000000"/>
                <w:sz w:val="20"/>
              </w:rPr>
              <w:t>рдема</w:t>
            </w:r>
            <w:r>
              <w:rPr>
                <w:rFonts w:ascii="Times New Roman"/>
                <w:b w:val="false"/>
                <w:i/>
                <w:color w:val="000000"/>
                <w:sz w:val="20"/>
              </w:rPr>
              <w:t>қ</w:t>
            </w:r>
            <w:r>
              <w:rPr>
                <w:rFonts w:ascii="Times New Roman"/>
                <w:b w:val="false"/>
                <w:i/>
                <w:color w:val="000000"/>
                <w:sz w:val="20"/>
              </w:rPr>
              <w:t>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51 633 113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 к</w:t>
            </w:r>
            <w:r>
              <w:rPr>
                <w:rFonts w:ascii="Times New Roman"/>
                <w:b w:val="false"/>
                <w:i/>
                <w:color w:val="000000"/>
                <w:sz w:val="20"/>
              </w:rPr>
              <w:t>ө</w:t>
            </w:r>
            <w:r>
              <w:rPr>
                <w:rFonts w:ascii="Times New Roman"/>
                <w:b w:val="false"/>
                <w:i/>
                <w:color w:val="000000"/>
                <w:sz w:val="20"/>
              </w:rPr>
              <w:t>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6 866 257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88 679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w:t>
            </w:r>
            <w:r>
              <w:rPr>
                <w:rFonts w:ascii="Times New Roman"/>
                <w:b w:val="false"/>
                <w:i/>
                <w:color w:val="000000"/>
                <w:sz w:val="20"/>
              </w:rPr>
              <w:t>ұ</w:t>
            </w:r>
            <w:r>
              <w:rPr>
                <w:rFonts w:ascii="Times New Roman"/>
                <w:b w:val="false"/>
                <w:i/>
                <w:color w:val="000000"/>
                <w:sz w:val="20"/>
              </w:rPr>
              <w:t xml:space="preserve">мыспен </w:t>
            </w:r>
            <w:r>
              <w:rPr>
                <w:rFonts w:ascii="Times New Roman"/>
                <w:b w:val="false"/>
                <w:i/>
                <w:color w:val="000000"/>
                <w:sz w:val="20"/>
              </w:rPr>
              <w:t>қ</w:t>
            </w:r>
            <w:r>
              <w:rPr>
                <w:rFonts w:ascii="Times New Roman"/>
                <w:b w:val="false"/>
                <w:i/>
                <w:color w:val="000000"/>
                <w:sz w:val="20"/>
              </w:rPr>
              <w:t>амту ж</w:t>
            </w:r>
            <w:r>
              <w:rPr>
                <w:rFonts w:ascii="Times New Roman"/>
                <w:b w:val="false"/>
                <w:i/>
                <w:color w:val="000000"/>
                <w:sz w:val="20"/>
              </w:rPr>
              <w:t>ә</w:t>
            </w:r>
            <w:r>
              <w:rPr>
                <w:rFonts w:ascii="Times New Roman"/>
                <w:b w:val="false"/>
                <w:i/>
                <w:color w:val="000000"/>
                <w:sz w:val="20"/>
              </w:rPr>
              <w:t>не кедейшілік базасы бойынша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-талдамалы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амтамасыз ету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123 659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w:t>
            </w: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амсыздандыру объектілерін салу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не реконструкциялау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арнаулы </w:t>
            </w:r>
            <w:r>
              <w:rPr>
                <w:rFonts w:ascii="Times New Roman"/>
                <w:b w:val="false"/>
                <w:i/>
                <w:color w:val="000000"/>
                <w:sz w:val="20"/>
              </w:rPr>
              <w:t>ә</w:t>
            </w:r>
            <w:r>
              <w:rPr>
                <w:rFonts w:ascii="Times New Roman"/>
                <w:b w:val="false"/>
                <w:i/>
                <w:color w:val="000000"/>
                <w:sz w:val="20"/>
              </w:rPr>
              <w:t xml:space="preserve">леуметтік </w:t>
            </w:r>
            <w:r>
              <w:rPr>
                <w:rFonts w:ascii="Times New Roman"/>
                <w:b w:val="false"/>
                <w:i/>
                <w:color w:val="000000"/>
                <w:sz w:val="20"/>
              </w:rPr>
              <w:t>қ</w:t>
            </w:r>
            <w:r>
              <w:rPr>
                <w:rFonts w:ascii="Times New Roman"/>
                <w:b w:val="false"/>
                <w:i/>
                <w:color w:val="000000"/>
                <w:sz w:val="20"/>
              </w:rPr>
              <w:t>ызметтерді к</w:t>
            </w:r>
            <w:r>
              <w:rPr>
                <w:rFonts w:ascii="Times New Roman"/>
                <w:b w:val="false"/>
                <w:i/>
                <w:color w:val="000000"/>
                <w:sz w:val="20"/>
              </w:rPr>
              <w:t>ө</w:t>
            </w:r>
            <w:r>
              <w:rPr>
                <w:rFonts w:ascii="Times New Roman"/>
                <w:b w:val="false"/>
                <w:i/>
                <w:color w:val="000000"/>
                <w:sz w:val="20"/>
              </w:rPr>
              <w:t>рсетуге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2 594 589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16 706 925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леуметтік-е</w:t>
            </w:r>
            <w:r>
              <w:rPr>
                <w:rFonts w:ascii="Times New Roman"/>
                <w:b w:val="false"/>
                <w:i/>
                <w:color w:val="000000"/>
                <w:sz w:val="20"/>
              </w:rPr>
              <w:t>ң</w:t>
            </w:r>
            <w:r>
              <w:rPr>
                <w:rFonts w:ascii="Times New Roman"/>
                <w:b w:val="false"/>
                <w:i/>
                <w:color w:val="000000"/>
                <w:sz w:val="20"/>
              </w:rPr>
              <w:t>бек саласында біры</w:t>
            </w:r>
            <w:r>
              <w:rPr>
                <w:rFonts w:ascii="Times New Roman"/>
                <w:b w:val="false"/>
                <w:i/>
                <w:color w:val="000000"/>
                <w:sz w:val="20"/>
              </w:rPr>
              <w:t>ңғ</w:t>
            </w:r>
            <w:r>
              <w:rPr>
                <w:rFonts w:ascii="Times New Roman"/>
                <w:b w:val="false"/>
                <w:i/>
                <w:color w:val="000000"/>
                <w:sz w:val="20"/>
              </w:rPr>
              <w:t>ай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 xml:space="preserve">йе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346 369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rPr>
                <w:rFonts w:ascii="Times New Roman"/>
                <w:b w:val="false"/>
                <w:i/>
                <w:color w:val="000000"/>
                <w:sz w:val="20"/>
              </w:rPr>
              <w:t>ң</w:t>
            </w:r>
            <w:r>
              <w:rPr>
                <w:rFonts w:ascii="Times New Roman"/>
                <w:b w:val="false"/>
                <w:i/>
                <w:color w:val="000000"/>
                <w:sz w:val="20"/>
              </w:rPr>
              <w:t>ды т</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ызметі то</w:t>
            </w:r>
            <w:r>
              <w:rPr>
                <w:rFonts w:ascii="Times New Roman"/>
                <w:b w:val="false"/>
                <w:i/>
                <w:color w:val="000000"/>
                <w:sz w:val="20"/>
              </w:rPr>
              <w:t>қ</w:t>
            </w:r>
            <w:r>
              <w:rPr>
                <w:rFonts w:ascii="Times New Roman"/>
                <w:b w:val="false"/>
                <w:i/>
                <w:color w:val="000000"/>
                <w:sz w:val="20"/>
              </w:rPr>
              <w:t>татыл</w:t>
            </w:r>
            <w:r>
              <w:rPr>
                <w:rFonts w:ascii="Times New Roman"/>
                <w:b w:val="false"/>
                <w:i/>
                <w:color w:val="000000"/>
                <w:sz w:val="20"/>
              </w:rPr>
              <w:t>ғ</w:t>
            </w:r>
            <w:r>
              <w:rPr>
                <w:rFonts w:ascii="Times New Roman"/>
                <w:b w:val="false"/>
                <w:i/>
                <w:color w:val="000000"/>
                <w:sz w:val="20"/>
              </w:rPr>
              <w:t>ан жа</w:t>
            </w:r>
            <w:r>
              <w:rPr>
                <w:rFonts w:ascii="Times New Roman"/>
                <w:b w:val="false"/>
                <w:i/>
                <w:color w:val="000000"/>
                <w:sz w:val="20"/>
              </w:rPr>
              <w:t>ғ</w:t>
            </w:r>
            <w:r>
              <w:rPr>
                <w:rFonts w:ascii="Times New Roman"/>
                <w:b w:val="false"/>
                <w:i/>
                <w:color w:val="000000"/>
                <w:sz w:val="20"/>
              </w:rPr>
              <w:t>дайда сот мемлекетке ж</w:t>
            </w:r>
            <w:r>
              <w:rPr>
                <w:rFonts w:ascii="Times New Roman"/>
                <w:b w:val="false"/>
                <w:i/>
                <w:color w:val="000000"/>
                <w:sz w:val="20"/>
              </w:rPr>
              <w:t>ү</w:t>
            </w:r>
            <w:r>
              <w:rPr>
                <w:rFonts w:ascii="Times New Roman"/>
                <w:b w:val="false"/>
                <w:i/>
                <w:color w:val="000000"/>
                <w:sz w:val="20"/>
              </w:rPr>
              <w:t xml:space="preserve">ктеген адам </w:t>
            </w:r>
            <w:r>
              <w:rPr>
                <w:rFonts w:ascii="Times New Roman"/>
                <w:b w:val="false"/>
                <w:i/>
                <w:color w:val="000000"/>
                <w:sz w:val="20"/>
              </w:rPr>
              <w:t>ө</w:t>
            </w:r>
            <w:r>
              <w:rPr>
                <w:rFonts w:ascii="Times New Roman"/>
                <w:b w:val="false"/>
                <w:i/>
                <w:color w:val="000000"/>
                <w:sz w:val="20"/>
              </w:rPr>
              <w:t>мірі мен денсаулы</w:t>
            </w:r>
            <w:r>
              <w:rPr>
                <w:rFonts w:ascii="Times New Roman"/>
                <w:b w:val="false"/>
                <w:i/>
                <w:color w:val="000000"/>
                <w:sz w:val="20"/>
              </w:rPr>
              <w:t>ғ</w:t>
            </w:r>
            <w:r>
              <w:rPr>
                <w:rFonts w:ascii="Times New Roman"/>
                <w:b w:val="false"/>
                <w:i/>
                <w:color w:val="000000"/>
                <w:sz w:val="20"/>
              </w:rPr>
              <w:t xml:space="preserve">ына келтірілген зиянды </w:t>
            </w:r>
            <w:r>
              <w:rPr>
                <w:rFonts w:ascii="Times New Roman"/>
                <w:b w:val="false"/>
                <w:i/>
                <w:color w:val="000000"/>
                <w:sz w:val="20"/>
              </w:rPr>
              <w:t>ө</w:t>
            </w:r>
            <w:r>
              <w:rPr>
                <w:rFonts w:ascii="Times New Roman"/>
                <w:b w:val="false"/>
                <w:i/>
                <w:color w:val="000000"/>
                <w:sz w:val="20"/>
              </w:rPr>
              <w:t>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736 618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153 843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401 366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w:t>
            </w:r>
            <w:r>
              <w:rPr>
                <w:rFonts w:ascii="Times New Roman"/>
                <w:b w:val="false"/>
                <w:i/>
                <w:color w:val="000000"/>
                <w:sz w:val="20"/>
              </w:rPr>
              <w:t>ұ</w:t>
            </w:r>
            <w:r>
              <w:rPr>
                <w:rFonts w:ascii="Times New Roman"/>
                <w:b w:val="false"/>
                <w:i/>
                <w:color w:val="000000"/>
                <w:sz w:val="20"/>
              </w:rPr>
              <w:t xml:space="preserve">мыспен </w:t>
            </w:r>
            <w:r>
              <w:rPr>
                <w:rFonts w:ascii="Times New Roman"/>
                <w:b w:val="false"/>
                <w:i/>
                <w:color w:val="000000"/>
                <w:sz w:val="20"/>
              </w:rPr>
              <w:t>қ</w:t>
            </w:r>
            <w:r>
              <w:rPr>
                <w:rFonts w:ascii="Times New Roman"/>
                <w:b w:val="false"/>
                <w:i/>
                <w:color w:val="000000"/>
                <w:sz w:val="20"/>
              </w:rPr>
              <w:t>амту 2020 ба</w:t>
            </w:r>
            <w:r>
              <w:rPr>
                <w:rFonts w:ascii="Times New Roman"/>
                <w:b w:val="false"/>
                <w:i/>
                <w:color w:val="000000"/>
                <w:sz w:val="20"/>
              </w:rPr>
              <w:t>ғ</w:t>
            </w:r>
            <w:r>
              <w:rPr>
                <w:rFonts w:ascii="Times New Roman"/>
                <w:b w:val="false"/>
                <w:i/>
                <w:color w:val="000000"/>
                <w:sz w:val="20"/>
              </w:rPr>
              <w:t>дарламасы ше</w:t>
            </w:r>
            <w:r>
              <w:rPr>
                <w:rFonts w:ascii="Times New Roman"/>
                <w:b w:val="false"/>
                <w:i/>
                <w:color w:val="000000"/>
                <w:sz w:val="20"/>
              </w:rPr>
              <w:t>ң</w:t>
            </w:r>
            <w:r>
              <w:rPr>
                <w:rFonts w:ascii="Times New Roman"/>
                <w:b w:val="false"/>
                <w:i/>
                <w:color w:val="000000"/>
                <w:sz w:val="20"/>
              </w:rPr>
              <w:t>берінде іс-шараларды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25 671 041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й-коммуналды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135 042 832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135 042 832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инженерлік-коммуникациялы</w:t>
            </w:r>
            <w:r>
              <w:rPr>
                <w:rFonts w:ascii="Times New Roman"/>
                <w:b w:val="false"/>
                <w:i/>
                <w:color w:val="000000"/>
                <w:sz w:val="20"/>
              </w:rPr>
              <w:t>қ</w:t>
            </w:r>
            <w:r>
              <w:rPr>
                <w:rFonts w:ascii="Times New Roman"/>
                <w:b w:val="false"/>
                <w:i/>
                <w:color w:val="000000"/>
                <w:sz w:val="20"/>
              </w:rPr>
              <w:t xml:space="preserve"> инфра</w:t>
            </w:r>
            <w:r>
              <w:rPr>
                <w:rFonts w:ascii="Times New Roman"/>
                <w:b w:val="false"/>
                <w:i/>
                <w:color w:val="000000"/>
                <w:sz w:val="20"/>
              </w:rPr>
              <w:t>құ</w:t>
            </w:r>
            <w:r>
              <w:rPr>
                <w:rFonts w:ascii="Times New Roman"/>
                <w:b w:val="false"/>
                <w:i/>
                <w:color w:val="000000"/>
                <w:sz w:val="20"/>
              </w:rPr>
              <w:t>рылымды дамыту</w:t>
            </w:r>
            <w:r>
              <w:rPr>
                <w:rFonts w:ascii="Times New Roman"/>
                <w:b w:val="false"/>
                <w:i/>
                <w:color w:val="000000"/>
                <w:sz w:val="20"/>
              </w:rPr>
              <w:t>ғ</w:t>
            </w:r>
            <w:r>
              <w:rPr>
                <w:rFonts w:ascii="Times New Roman"/>
                <w:b w:val="false"/>
                <w:i/>
                <w:color w:val="000000"/>
                <w:sz w:val="20"/>
              </w:rPr>
              <w:t>а, жайластыру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не (немесе) сатып алу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43 105 572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сумен жабды</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ү</w:t>
            </w:r>
            <w:r>
              <w:rPr>
                <w:rFonts w:ascii="Times New Roman"/>
                <w:b w:val="false"/>
                <w:i/>
                <w:color w:val="000000"/>
                <w:sz w:val="20"/>
              </w:rPr>
              <w:t>йесін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31 884 285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13 401 492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коммуналды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қ</w:t>
            </w:r>
            <w:r>
              <w:rPr>
                <w:rFonts w:ascii="Times New Roman"/>
                <w:b w:val="false"/>
                <w:i/>
                <w:color w:val="000000"/>
                <w:sz w:val="20"/>
              </w:rPr>
              <w:t>ты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26 808 890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w:t>
            </w:r>
            <w:r>
              <w:rPr>
                <w:rFonts w:ascii="Times New Roman"/>
                <w:b w:val="false"/>
                <w:i/>
                <w:color w:val="000000"/>
                <w:sz w:val="20"/>
              </w:rPr>
              <w:t>қ</w:t>
            </w:r>
            <w:r>
              <w:rPr>
                <w:rFonts w:ascii="Times New Roman"/>
                <w:b w:val="false"/>
                <w:i/>
                <w:color w:val="000000"/>
                <w:sz w:val="20"/>
              </w:rPr>
              <w:t>алалар мен елді мекендерді к</w:t>
            </w:r>
            <w:r>
              <w:rPr>
                <w:rFonts w:ascii="Times New Roman"/>
                <w:b w:val="false"/>
                <w:i/>
                <w:color w:val="000000"/>
                <w:sz w:val="20"/>
              </w:rPr>
              <w:t>ө</w:t>
            </w:r>
            <w:r>
              <w:rPr>
                <w:rFonts w:ascii="Times New Roman"/>
                <w:b w:val="false"/>
                <w:i/>
                <w:color w:val="000000"/>
                <w:sz w:val="20"/>
              </w:rPr>
              <w:t>ркейтуге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6 227 132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w:t>
            </w:r>
            <w:r>
              <w:rPr>
                <w:rFonts w:ascii="Times New Roman"/>
                <w:b w:val="false"/>
                <w:i/>
                <w:color w:val="000000"/>
                <w:sz w:val="20"/>
              </w:rPr>
              <w:t>ң</w:t>
            </w:r>
            <w:r>
              <w:rPr>
                <w:rFonts w:ascii="Times New Roman"/>
                <w:b w:val="false"/>
                <w:i/>
                <w:color w:val="000000"/>
                <w:sz w:val="20"/>
              </w:rPr>
              <w:t xml:space="preserve"> бюджетіне 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йлерді ж</w:t>
            </w:r>
            <w:r>
              <w:rPr>
                <w:rFonts w:ascii="Times New Roman"/>
                <w:b w:val="false"/>
                <w:i/>
                <w:color w:val="000000"/>
                <w:sz w:val="20"/>
              </w:rPr>
              <w:t>ә</w:t>
            </w:r>
            <w:r>
              <w:rPr>
                <w:rFonts w:ascii="Times New Roman"/>
                <w:b w:val="false"/>
                <w:i/>
                <w:color w:val="000000"/>
                <w:sz w:val="20"/>
              </w:rPr>
              <w:t>не инженерлік-коммуникациялы</w:t>
            </w:r>
            <w:r>
              <w:rPr>
                <w:rFonts w:ascii="Times New Roman"/>
                <w:b w:val="false"/>
                <w:i/>
                <w:color w:val="000000"/>
                <w:sz w:val="20"/>
              </w:rPr>
              <w:t>қ</w:t>
            </w:r>
            <w:r>
              <w:rPr>
                <w:rFonts w:ascii="Times New Roman"/>
                <w:b w:val="false"/>
                <w:i/>
                <w:color w:val="000000"/>
                <w:sz w:val="20"/>
              </w:rPr>
              <w:t xml:space="preserve"> инфра</w:t>
            </w:r>
            <w:r>
              <w:rPr>
                <w:rFonts w:ascii="Times New Roman"/>
                <w:b w:val="false"/>
                <w:i/>
                <w:color w:val="000000"/>
                <w:sz w:val="20"/>
              </w:rPr>
              <w:t>құ</w:t>
            </w:r>
            <w:r>
              <w:rPr>
                <w:rFonts w:ascii="Times New Roman"/>
                <w:b w:val="false"/>
                <w:i/>
                <w:color w:val="000000"/>
                <w:sz w:val="20"/>
              </w:rPr>
              <w:t xml:space="preserve">рылымды салу, жобалау </w:t>
            </w:r>
            <w:r>
              <w:rPr>
                <w:rFonts w:ascii="Times New Roman"/>
                <w:b w:val="false"/>
                <w:i/>
                <w:color w:val="000000"/>
                <w:sz w:val="20"/>
              </w:rPr>
              <w:t>ү</w:t>
            </w:r>
            <w:r>
              <w:rPr>
                <w:rFonts w:ascii="Times New Roman"/>
                <w:b w:val="false"/>
                <w:i/>
                <w:color w:val="000000"/>
                <w:sz w:val="20"/>
              </w:rPr>
              <w:t>шін у</w:t>
            </w:r>
            <w:r>
              <w:rPr>
                <w:rFonts w:ascii="Times New Roman"/>
                <w:b w:val="false"/>
                <w:i/>
                <w:color w:val="000000"/>
                <w:sz w:val="20"/>
              </w:rPr>
              <w:t>ә</w:t>
            </w:r>
            <w:r>
              <w:rPr>
                <w:rFonts w:ascii="Times New Roman"/>
                <w:b w:val="false"/>
                <w:i/>
                <w:color w:val="000000"/>
                <w:sz w:val="20"/>
              </w:rPr>
              <w:t xml:space="preserve">кілетті </w:t>
            </w:r>
            <w:r>
              <w:rPr>
                <w:rFonts w:ascii="Times New Roman"/>
                <w:b w:val="false"/>
                <w:i/>
                <w:color w:val="000000"/>
                <w:sz w:val="20"/>
              </w:rPr>
              <w:t>ұ</w:t>
            </w:r>
            <w:r>
              <w:rPr>
                <w:rFonts w:ascii="Times New Roman"/>
                <w:b w:val="false"/>
                <w:i/>
                <w:color w:val="000000"/>
                <w:sz w:val="20"/>
              </w:rPr>
              <w:t>йымны</w:t>
            </w:r>
            <w:r>
              <w:rPr>
                <w:rFonts w:ascii="Times New Roman"/>
                <w:b w:val="false"/>
                <w:i/>
                <w:color w:val="000000"/>
                <w:sz w:val="20"/>
              </w:rPr>
              <w:t>ң</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қ</w:t>
            </w:r>
            <w:r>
              <w:rPr>
                <w:rFonts w:ascii="Times New Roman"/>
                <w:b w:val="false"/>
                <w:i/>
                <w:color w:val="000000"/>
                <w:sz w:val="20"/>
              </w:rPr>
              <w:t>алыптастыру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11 454 555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ара</w:t>
            </w:r>
            <w:r>
              <w:rPr>
                <w:rFonts w:ascii="Times New Roman"/>
                <w:b w:val="false"/>
                <w:i/>
                <w:color w:val="000000"/>
                <w:sz w:val="20"/>
              </w:rPr>
              <w:t>ғ</w:t>
            </w:r>
            <w:r>
              <w:rPr>
                <w:rFonts w:ascii="Times New Roman"/>
                <w:b w:val="false"/>
                <w:i/>
                <w:color w:val="000000"/>
                <w:sz w:val="20"/>
              </w:rPr>
              <w:t>анды облысыны</w:t>
            </w:r>
            <w:r>
              <w:rPr>
                <w:rFonts w:ascii="Times New Roman"/>
                <w:b w:val="false"/>
                <w:i/>
                <w:color w:val="000000"/>
                <w:sz w:val="20"/>
              </w:rPr>
              <w:t>ң</w:t>
            </w:r>
            <w:r>
              <w:rPr>
                <w:rFonts w:ascii="Times New Roman"/>
                <w:b w:val="false"/>
                <w:i/>
                <w:color w:val="000000"/>
                <w:sz w:val="20"/>
              </w:rPr>
              <w:t xml:space="preserve"> облысты</w:t>
            </w:r>
            <w:r>
              <w:rPr>
                <w:rFonts w:ascii="Times New Roman"/>
                <w:b w:val="false"/>
                <w:i/>
                <w:color w:val="000000"/>
                <w:sz w:val="20"/>
              </w:rPr>
              <w:t>қ</w:t>
            </w:r>
            <w:r>
              <w:rPr>
                <w:rFonts w:ascii="Times New Roman"/>
                <w:b w:val="false"/>
                <w:i/>
                <w:color w:val="000000"/>
                <w:sz w:val="20"/>
              </w:rPr>
              <w:t xml:space="preserve"> бюджетіне Приозерск </w:t>
            </w:r>
            <w:r>
              <w:rPr>
                <w:rFonts w:ascii="Times New Roman"/>
                <w:b w:val="false"/>
                <w:i/>
                <w:color w:val="000000"/>
                <w:sz w:val="20"/>
              </w:rPr>
              <w:t>қ</w:t>
            </w:r>
            <w:r>
              <w:rPr>
                <w:rFonts w:ascii="Times New Roman"/>
                <w:b w:val="false"/>
                <w:i/>
                <w:color w:val="000000"/>
                <w:sz w:val="20"/>
              </w:rPr>
              <w:t>аласыны</w:t>
            </w:r>
            <w:r>
              <w:rPr>
                <w:rFonts w:ascii="Times New Roman"/>
                <w:b w:val="false"/>
                <w:i/>
                <w:color w:val="000000"/>
                <w:sz w:val="20"/>
              </w:rPr>
              <w:t>ң</w:t>
            </w:r>
            <w:r>
              <w:rPr>
                <w:rFonts w:ascii="Times New Roman"/>
                <w:b w:val="false"/>
                <w:i/>
                <w:color w:val="000000"/>
                <w:sz w:val="20"/>
              </w:rPr>
              <w:t xml:space="preserve"> инфра</w:t>
            </w:r>
            <w:r>
              <w:rPr>
                <w:rFonts w:ascii="Times New Roman"/>
                <w:b w:val="false"/>
                <w:i/>
                <w:color w:val="000000"/>
                <w:sz w:val="20"/>
              </w:rPr>
              <w:t>құ</w:t>
            </w:r>
            <w:r>
              <w:rPr>
                <w:rFonts w:ascii="Times New Roman"/>
                <w:b w:val="false"/>
                <w:i/>
                <w:color w:val="000000"/>
                <w:sz w:val="20"/>
              </w:rPr>
              <w:t xml:space="preserve">рылымын </w:t>
            </w:r>
            <w:r>
              <w:rPr>
                <w:rFonts w:ascii="Times New Roman"/>
                <w:b w:val="false"/>
                <w:i/>
                <w:color w:val="000000"/>
                <w:sz w:val="20"/>
              </w:rPr>
              <w:t>қ</w:t>
            </w:r>
            <w:r>
              <w:rPr>
                <w:rFonts w:ascii="Times New Roman"/>
                <w:b w:val="false"/>
                <w:i/>
                <w:color w:val="000000"/>
                <w:sz w:val="20"/>
              </w:rPr>
              <w:t>олдау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550 906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спорт, туризм ж</w:t>
            </w:r>
            <w:r>
              <w:rPr>
                <w:rFonts w:ascii="Times New Roman"/>
                <w:b w:val="false"/>
                <w:i/>
                <w:color w:val="000000"/>
                <w:sz w:val="20"/>
              </w:rPr>
              <w:t>ә</w:t>
            </w:r>
            <w:r>
              <w:rPr>
                <w:rFonts w:ascii="Times New Roman"/>
                <w:b w:val="false"/>
                <w:i/>
                <w:color w:val="000000"/>
                <w:sz w:val="20"/>
              </w:rPr>
              <w:t>не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ке</w:t>
            </w:r>
            <w:r>
              <w:rPr>
                <w:rFonts w:ascii="Times New Roman"/>
                <w:b w:val="false"/>
                <w:i/>
                <w:color w:val="000000"/>
                <w:sz w:val="20"/>
              </w:rPr>
              <w:t>ң</w:t>
            </w:r>
            <w:r>
              <w:rPr>
                <w:rFonts w:ascii="Times New Roman"/>
                <w:b w:val="false"/>
                <w:i/>
                <w:color w:val="000000"/>
                <w:sz w:val="20"/>
              </w:rPr>
              <w:t>істiк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86 202 385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кімшілігі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w:t>
            </w:r>
            <w:r>
              <w:rPr>
                <w:rFonts w:ascii="Times New Roman"/>
                <w:b w:val="false"/>
                <w:i/>
                <w:color w:val="000000"/>
                <w:sz w:val="20"/>
              </w:rPr>
              <w:t>ә</w:t>
            </w:r>
            <w:r>
              <w:rPr>
                <w:rFonts w:ascii="Times New Roman"/>
                <w:b w:val="false"/>
                <w:i/>
                <w:color w:val="000000"/>
                <w:sz w:val="20"/>
              </w:rPr>
              <w:t xml:space="preserve">дени </w:t>
            </w:r>
            <w:r>
              <w:rPr>
                <w:rFonts w:ascii="Times New Roman"/>
                <w:b w:val="false"/>
                <w:i/>
                <w:color w:val="000000"/>
                <w:sz w:val="20"/>
              </w:rPr>
              <w:t>құ</w:t>
            </w:r>
            <w:r>
              <w:rPr>
                <w:rFonts w:ascii="Times New Roman"/>
                <w:b w:val="false"/>
                <w:i/>
                <w:color w:val="000000"/>
                <w:sz w:val="20"/>
              </w:rPr>
              <w:t>ндылы</w:t>
            </w:r>
            <w:r>
              <w:rPr>
                <w:rFonts w:ascii="Times New Roman"/>
                <w:b w:val="false"/>
                <w:i/>
                <w:color w:val="000000"/>
                <w:sz w:val="20"/>
              </w:rPr>
              <w:t>қ</w:t>
            </w:r>
            <w:r>
              <w:rPr>
                <w:rFonts w:ascii="Times New Roman"/>
                <w:b w:val="false"/>
                <w:i/>
                <w:color w:val="000000"/>
                <w:sz w:val="20"/>
              </w:rPr>
              <w:t>тарды са</w:t>
            </w:r>
            <w:r>
              <w:rPr>
                <w:rFonts w:ascii="Times New Roman"/>
                <w:b w:val="false"/>
                <w:i/>
                <w:color w:val="000000"/>
                <w:sz w:val="20"/>
              </w:rPr>
              <w:t>қ</w:t>
            </w:r>
            <w:r>
              <w:rPr>
                <w:rFonts w:ascii="Times New Roman"/>
                <w:b w:val="false"/>
                <w:i/>
                <w:color w:val="000000"/>
                <w:sz w:val="20"/>
              </w:rPr>
              <w:t>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132 333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Туризм ж</w:t>
            </w:r>
            <w:r>
              <w:rPr>
                <w:rFonts w:ascii="Times New Roman"/>
                <w:b/>
                <w:i w:val="false"/>
                <w:color w:val="000000"/>
                <w:sz w:val="20"/>
              </w:rPr>
              <w:t>ә</w:t>
            </w:r>
            <w:r>
              <w:rPr>
                <w:rFonts w:ascii="Times New Roman"/>
                <w:b/>
                <w:i w:val="false"/>
                <w:color w:val="000000"/>
                <w:sz w:val="20"/>
              </w:rPr>
              <w:t>не спорт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18 604 527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w:t>
            </w:r>
            <w:r>
              <w:rPr>
                <w:rFonts w:ascii="Times New Roman"/>
                <w:b w:val="false"/>
                <w:i/>
                <w:color w:val="000000"/>
                <w:sz w:val="20"/>
              </w:rPr>
              <w:t>қ</w:t>
            </w:r>
            <w:r>
              <w:rPr>
                <w:rFonts w:ascii="Times New Roman"/>
                <w:b w:val="false"/>
                <w:i/>
                <w:color w:val="000000"/>
                <w:sz w:val="20"/>
              </w:rPr>
              <w:t>тыру ж</w:t>
            </w:r>
            <w:r>
              <w:rPr>
                <w:rFonts w:ascii="Times New Roman"/>
                <w:b w:val="false"/>
                <w:i/>
                <w:color w:val="000000"/>
                <w:sz w:val="20"/>
              </w:rPr>
              <w:t>ә</w:t>
            </w:r>
            <w:r>
              <w:rPr>
                <w:rFonts w:ascii="Times New Roman"/>
                <w:b w:val="false"/>
                <w:i/>
                <w:color w:val="000000"/>
                <w:sz w:val="20"/>
              </w:rPr>
              <w:t>не спорт саласында</w:t>
            </w:r>
            <w:r>
              <w:rPr>
                <w:rFonts w:ascii="Times New Roman"/>
                <w:b w:val="false"/>
                <w:i/>
                <w:color w:val="000000"/>
                <w:sz w:val="20"/>
              </w:rPr>
              <w:t>ғ</w:t>
            </w:r>
            <w:r>
              <w:rPr>
                <w:rFonts w:ascii="Times New Roman"/>
                <w:b w:val="false"/>
                <w:i/>
                <w:color w:val="000000"/>
                <w:sz w:val="20"/>
              </w:rPr>
              <w:t xml:space="preserve">ы мемлекеттік саясатты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619 935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w:t>
            </w:r>
            <w:r>
              <w:rPr>
                <w:rFonts w:ascii="Times New Roman"/>
                <w:b w:val="false"/>
                <w:i/>
                <w:color w:val="000000"/>
                <w:sz w:val="20"/>
              </w:rPr>
              <w:t>ғ</w:t>
            </w:r>
            <w:r>
              <w:rPr>
                <w:rFonts w:ascii="Times New Roman"/>
                <w:b w:val="false"/>
                <w:i/>
                <w:color w:val="000000"/>
                <w:sz w:val="20"/>
              </w:rPr>
              <w:t>ы бюджеттік инвестициялар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690 619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ұқ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 xml:space="preserve"> спортты ж</w:t>
            </w:r>
            <w:r>
              <w:rPr>
                <w:rFonts w:ascii="Times New Roman"/>
                <w:b w:val="false"/>
                <w:i/>
                <w:color w:val="000000"/>
                <w:sz w:val="20"/>
              </w:rPr>
              <w:t>ә</w:t>
            </w:r>
            <w:r>
              <w:rPr>
                <w:rFonts w:ascii="Times New Roman"/>
                <w:b w:val="false"/>
                <w:i/>
                <w:color w:val="000000"/>
                <w:sz w:val="20"/>
              </w:rPr>
              <w:t>не спортты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ү</w:t>
            </w:r>
            <w:r>
              <w:rPr>
                <w:rFonts w:ascii="Times New Roman"/>
                <w:b w:val="false"/>
                <w:i/>
                <w:color w:val="000000"/>
                <w:sz w:val="20"/>
              </w:rPr>
              <w:t xml:space="preserve">рлерін дамытуды </w:t>
            </w:r>
            <w:r>
              <w:rPr>
                <w:rFonts w:ascii="Times New Roman"/>
                <w:b w:val="false"/>
                <w:i/>
                <w:color w:val="000000"/>
                <w:sz w:val="20"/>
              </w:rPr>
              <w:t>қ</w:t>
            </w:r>
            <w:r>
              <w:rPr>
                <w:rFonts w:ascii="Times New Roman"/>
                <w:b w:val="false"/>
                <w:i/>
                <w:color w:val="000000"/>
                <w:sz w:val="20"/>
              </w:rPr>
              <w:t>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202 818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спорт ж</w:t>
            </w:r>
            <w:r>
              <w:rPr>
                <w:rFonts w:ascii="Times New Roman"/>
                <w:b w:val="false"/>
                <w:i/>
                <w:color w:val="000000"/>
                <w:sz w:val="20"/>
              </w:rPr>
              <w:t>ә</w:t>
            </w:r>
            <w:r>
              <w:rPr>
                <w:rFonts w:ascii="Times New Roman"/>
                <w:b w:val="false"/>
                <w:i/>
                <w:color w:val="000000"/>
                <w:sz w:val="20"/>
              </w:rPr>
              <w:t>не туризм объектілерін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4 934 106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станны</w:t>
            </w:r>
            <w:r>
              <w:rPr>
                <w:rFonts w:ascii="Times New Roman"/>
                <w:b w:val="false"/>
                <w:i/>
                <w:color w:val="000000"/>
                <w:sz w:val="20"/>
              </w:rPr>
              <w:t>ң</w:t>
            </w:r>
            <w:r>
              <w:rPr>
                <w:rFonts w:ascii="Times New Roman"/>
                <w:b w:val="false"/>
                <w:i/>
                <w:color w:val="000000"/>
                <w:sz w:val="20"/>
              </w:rPr>
              <w:t xml:space="preserve"> туристік имиджін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w:t>
            </w:r>
            <w:r>
              <w:rPr>
                <w:rFonts w:ascii="Times New Roman"/>
                <w:b w:val="false"/>
                <w:i/>
                <w:color w:val="000000"/>
                <w:sz w:val="20"/>
              </w:rPr>
              <w:t>ғ</w:t>
            </w:r>
            <w:r>
              <w:rPr>
                <w:rFonts w:ascii="Times New Roman"/>
                <w:b w:val="false"/>
                <w:i/>
                <w:color w:val="000000"/>
                <w:sz w:val="20"/>
              </w:rPr>
              <w:t>ары жетістіктер спортын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7 895 032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жа</w:t>
            </w:r>
            <w:r>
              <w:rPr>
                <w:rFonts w:ascii="Times New Roman"/>
                <w:b w:val="false"/>
                <w:i/>
                <w:color w:val="000000"/>
                <w:sz w:val="20"/>
              </w:rPr>
              <w:t>ң</w:t>
            </w:r>
            <w:r>
              <w:rPr>
                <w:rFonts w:ascii="Times New Roman"/>
                <w:b w:val="false"/>
                <w:i/>
                <w:color w:val="000000"/>
                <w:sz w:val="20"/>
              </w:rPr>
              <w:t xml:space="preserve">адан іске </w:t>
            </w:r>
            <w:r>
              <w:rPr>
                <w:rFonts w:ascii="Times New Roman"/>
                <w:b w:val="false"/>
                <w:i/>
                <w:color w:val="000000"/>
                <w:sz w:val="20"/>
              </w:rPr>
              <w:t>қ</w:t>
            </w:r>
            <w:r>
              <w:rPr>
                <w:rFonts w:ascii="Times New Roman"/>
                <w:b w:val="false"/>
                <w:i/>
                <w:color w:val="000000"/>
                <w:sz w:val="20"/>
              </w:rPr>
              <w:t xml:space="preserve">осылатын спорт обьектілерін </w:t>
            </w:r>
            <w:r>
              <w:rPr>
                <w:rFonts w:ascii="Times New Roman"/>
                <w:b w:val="false"/>
                <w:i/>
                <w:color w:val="000000"/>
                <w:sz w:val="20"/>
              </w:rPr>
              <w:t>ұ</w:t>
            </w:r>
            <w:r>
              <w:rPr>
                <w:rFonts w:ascii="Times New Roman"/>
                <w:b w:val="false"/>
                <w:i/>
                <w:color w:val="000000"/>
                <w:sz w:val="20"/>
              </w:rPr>
              <w:t>стау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w:t>
            </w:r>
            <w:r>
              <w:rPr>
                <w:rFonts w:ascii="Times New Roman"/>
                <w:b w:val="false"/>
                <w:i/>
                <w:color w:val="000000"/>
                <w:sz w:val="20"/>
              </w:rPr>
              <w:t>ң</w:t>
            </w:r>
            <w:r>
              <w:rPr>
                <w:rFonts w:ascii="Times New Roman"/>
                <w:b w:val="false"/>
                <w:i/>
                <w:color w:val="000000"/>
                <w:sz w:val="20"/>
              </w:rPr>
              <w:t xml:space="preserve"> ведомстволы</w:t>
            </w:r>
            <w:r>
              <w:rPr>
                <w:rFonts w:ascii="Times New Roman"/>
                <w:b w:val="false"/>
                <w:i/>
                <w:color w:val="000000"/>
                <w:sz w:val="20"/>
              </w:rPr>
              <w:t>қ</w:t>
            </w:r>
            <w:r>
              <w:rPr>
                <w:rFonts w:ascii="Times New Roman"/>
                <w:b w:val="false"/>
                <w:i/>
                <w:color w:val="000000"/>
                <w:sz w:val="20"/>
              </w:rPr>
              <w:t xml:space="preserve"> ба</w:t>
            </w:r>
            <w:r>
              <w:rPr>
                <w:rFonts w:ascii="Times New Roman"/>
                <w:b w:val="false"/>
                <w:i/>
                <w:color w:val="000000"/>
                <w:sz w:val="20"/>
              </w:rPr>
              <w:t>ғ</w:t>
            </w:r>
            <w:r>
              <w:rPr>
                <w:rFonts w:ascii="Times New Roman"/>
                <w:b w:val="false"/>
                <w:i/>
                <w:color w:val="000000"/>
                <w:sz w:val="20"/>
              </w:rPr>
              <w:t>ыныста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ұ</w:t>
            </w:r>
            <w:r>
              <w:rPr>
                <w:rFonts w:ascii="Times New Roman"/>
                <w:b w:val="false"/>
                <w:i/>
                <w:color w:val="000000"/>
                <w:sz w:val="20"/>
              </w:rPr>
              <w:t>йымдарыны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Туризм ж</w:t>
            </w:r>
            <w:r>
              <w:rPr>
                <w:rFonts w:ascii="Times New Roman"/>
                <w:b w:val="false"/>
                <w:i/>
                <w:color w:val="000000"/>
                <w:sz w:val="20"/>
              </w:rPr>
              <w:t>ә</w:t>
            </w:r>
            <w:r>
              <w:rPr>
                <w:rFonts w:ascii="Times New Roman"/>
                <w:b w:val="false"/>
                <w:i/>
                <w:color w:val="000000"/>
                <w:sz w:val="20"/>
              </w:rPr>
              <w:t>не спорт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2011 жылы 7 </w:t>
            </w:r>
            <w:r>
              <w:rPr>
                <w:rFonts w:ascii="Times New Roman"/>
                <w:b w:val="false"/>
                <w:i/>
                <w:color w:val="000000"/>
                <w:sz w:val="20"/>
              </w:rPr>
              <w:t>қ</w:t>
            </w:r>
            <w:r>
              <w:rPr>
                <w:rFonts w:ascii="Times New Roman"/>
                <w:b w:val="false"/>
                <w:i/>
                <w:color w:val="000000"/>
                <w:sz w:val="20"/>
              </w:rPr>
              <w:t>ыс</w:t>
            </w:r>
            <w:r>
              <w:rPr>
                <w:rFonts w:ascii="Times New Roman"/>
                <w:b w:val="false"/>
                <w:i/>
                <w:color w:val="000000"/>
                <w:sz w:val="20"/>
              </w:rPr>
              <w:t>қ</w:t>
            </w:r>
            <w:r>
              <w:rPr>
                <w:rFonts w:ascii="Times New Roman"/>
                <w:b w:val="false"/>
                <w:i/>
                <w:color w:val="000000"/>
                <w:sz w:val="20"/>
              </w:rPr>
              <w:t xml:space="preserve">ы Азия Ойындарын </w:t>
            </w:r>
            <w:r>
              <w:rPr>
                <w:rFonts w:ascii="Times New Roman"/>
                <w:b w:val="false"/>
                <w:i/>
                <w:color w:val="000000"/>
                <w:sz w:val="20"/>
              </w:rPr>
              <w:t>ұ</w:t>
            </w:r>
            <w:r>
              <w:rPr>
                <w:rFonts w:ascii="Times New Roman"/>
                <w:b w:val="false"/>
                <w:i/>
                <w:color w:val="000000"/>
                <w:sz w:val="20"/>
              </w:rPr>
              <w:t>йымдастыру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ө</w:t>
            </w:r>
            <w:r>
              <w:rPr>
                <w:rFonts w:ascii="Times New Roman"/>
                <w:b w:val="false"/>
                <w:i/>
                <w:color w:val="000000"/>
                <w:sz w:val="20"/>
              </w:rPr>
              <w:t>ткiзу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1 548 528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w:t>
            </w:r>
            <w:r>
              <w:rPr>
                <w:rFonts w:ascii="Times New Roman"/>
                <w:b w:val="false"/>
                <w:i/>
                <w:color w:val="000000"/>
                <w:sz w:val="20"/>
              </w:rPr>
              <w:t>құ</w:t>
            </w:r>
            <w:r>
              <w:rPr>
                <w:rFonts w:ascii="Times New Roman"/>
                <w:b w:val="false"/>
                <w:i/>
                <w:color w:val="000000"/>
                <w:sz w:val="20"/>
              </w:rPr>
              <w:t>рылымын дамыту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2 109 604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w:t>
            </w:r>
            <w:r>
              <w:rPr>
                <w:rFonts w:ascii="Times New Roman"/>
                <w:b w:val="false"/>
                <w:i/>
                <w:color w:val="000000"/>
                <w:sz w:val="20"/>
              </w:rPr>
              <w:t>қ</w:t>
            </w:r>
            <w:r>
              <w:rPr>
                <w:rFonts w:ascii="Times New Roman"/>
                <w:b w:val="false"/>
                <w:i/>
                <w:color w:val="000000"/>
                <w:sz w:val="20"/>
              </w:rPr>
              <w:t>орлы</w:t>
            </w:r>
            <w:r>
              <w:rPr>
                <w:rFonts w:ascii="Times New Roman"/>
                <w:b w:val="false"/>
                <w:i/>
                <w:color w:val="000000"/>
                <w:sz w:val="20"/>
              </w:rPr>
              <w:t>ққ</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 xml:space="preserve">не есірткі бизнесіне </w:t>
            </w:r>
            <w:r>
              <w:rPr>
                <w:rFonts w:ascii="Times New Roman"/>
                <w:b w:val="false"/>
                <w:i/>
                <w:color w:val="000000"/>
                <w:sz w:val="20"/>
              </w:rPr>
              <w:t>қ</w:t>
            </w:r>
            <w:r>
              <w:rPr>
                <w:rFonts w:ascii="Times New Roman"/>
                <w:b w:val="false"/>
                <w:i/>
                <w:color w:val="000000"/>
                <w:sz w:val="20"/>
              </w:rPr>
              <w:t>арсы к</w:t>
            </w:r>
            <w:r>
              <w:rPr>
                <w:rFonts w:ascii="Times New Roman"/>
                <w:b w:val="false"/>
                <w:i/>
                <w:color w:val="000000"/>
                <w:sz w:val="20"/>
              </w:rPr>
              <w:t>ү</w:t>
            </w:r>
            <w:r>
              <w:rPr>
                <w:rFonts w:ascii="Times New Roman"/>
                <w:b w:val="false"/>
                <w:i/>
                <w:color w:val="000000"/>
                <w:sz w:val="20"/>
              </w:rPr>
              <w:t>рес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ә</w:t>
            </w:r>
            <w:r>
              <w:rPr>
                <w:rFonts w:ascii="Times New Roman"/>
                <w:b/>
                <w:i w:val="false"/>
                <w:color w:val="000000"/>
                <w:sz w:val="20"/>
              </w:rPr>
              <w:t>дениет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41 167 649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саласында</w:t>
            </w:r>
            <w:r>
              <w:rPr>
                <w:rFonts w:ascii="Times New Roman"/>
                <w:b w:val="false"/>
                <w:i/>
                <w:color w:val="000000"/>
                <w:sz w:val="20"/>
              </w:rPr>
              <w:t>ғ</w:t>
            </w:r>
            <w:r>
              <w:rPr>
                <w:rFonts w:ascii="Times New Roman"/>
                <w:b w:val="false"/>
                <w:i/>
                <w:color w:val="000000"/>
                <w:sz w:val="20"/>
              </w:rPr>
              <w:t xml:space="preserve">ы мемлекеттік саясатты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563 215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М</w:t>
            </w:r>
            <w:r>
              <w:rPr>
                <w:rFonts w:ascii="Times New Roman"/>
                <w:b w:val="false"/>
                <w:i/>
                <w:color w:val="000000"/>
                <w:sz w:val="20"/>
              </w:rPr>
              <w:t>ә</w:t>
            </w:r>
            <w:r>
              <w:rPr>
                <w:rFonts w:ascii="Times New Roman"/>
                <w:b w:val="false"/>
                <w:i/>
                <w:color w:val="000000"/>
                <w:sz w:val="20"/>
              </w:rPr>
              <w:t>дениет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айраткерлерді ынталандыру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хал</w:t>
            </w:r>
            <w:r>
              <w:rPr>
                <w:rFonts w:ascii="Times New Roman"/>
                <w:b w:val="false"/>
                <w:i/>
                <w:color w:val="000000"/>
                <w:sz w:val="20"/>
              </w:rPr>
              <w:t>қ</w:t>
            </w:r>
            <w:r>
              <w:rPr>
                <w:rFonts w:ascii="Times New Roman"/>
                <w:b w:val="false"/>
                <w:i/>
                <w:color w:val="000000"/>
                <w:sz w:val="20"/>
              </w:rPr>
              <w:t>ыны</w:t>
            </w:r>
            <w:r>
              <w:rPr>
                <w:rFonts w:ascii="Times New Roman"/>
                <w:b w:val="false"/>
                <w:i/>
                <w:color w:val="000000"/>
                <w:sz w:val="20"/>
              </w:rPr>
              <w:t>ң</w:t>
            </w:r>
            <w:r>
              <w:rPr>
                <w:rFonts w:ascii="Times New Roman"/>
                <w:b w:val="false"/>
                <w:i/>
                <w:color w:val="000000"/>
                <w:sz w:val="20"/>
              </w:rPr>
              <w:t xml:space="preserve"> бас</w:t>
            </w:r>
            <w:r>
              <w:rPr>
                <w:rFonts w:ascii="Times New Roman"/>
                <w:b w:val="false"/>
                <w:i/>
                <w:color w:val="000000"/>
                <w:sz w:val="20"/>
              </w:rPr>
              <w:t>қ</w:t>
            </w:r>
            <w:r>
              <w:rPr>
                <w:rFonts w:ascii="Times New Roman"/>
                <w:b w:val="false"/>
                <w:i/>
                <w:color w:val="000000"/>
                <w:sz w:val="20"/>
              </w:rPr>
              <w:t>а да тілдерін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2 533 564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м</w:t>
            </w:r>
            <w:r>
              <w:rPr>
                <w:rFonts w:ascii="Times New Roman"/>
                <w:b w:val="false"/>
                <w:i/>
                <w:color w:val="000000"/>
                <w:sz w:val="20"/>
              </w:rPr>
              <w:t>ә</w:t>
            </w:r>
            <w:r>
              <w:rPr>
                <w:rFonts w:ascii="Times New Roman"/>
                <w:b w:val="false"/>
                <w:i/>
                <w:color w:val="000000"/>
                <w:sz w:val="20"/>
              </w:rPr>
              <w:t>дениет объектілерін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21 864 435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саласындағы мемлекеттік ұйымдардың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77 362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фильмдер шы</w:t>
            </w:r>
            <w:r>
              <w:rPr>
                <w:rFonts w:ascii="Times New Roman"/>
                <w:b w:val="false"/>
                <w:i/>
                <w:color w:val="000000"/>
                <w:sz w:val="20"/>
              </w:rPr>
              <w:t>ғ</w:t>
            </w:r>
            <w:r>
              <w:rPr>
                <w:rFonts w:ascii="Times New Roman"/>
                <w:b w:val="false"/>
                <w:i/>
                <w:color w:val="000000"/>
                <w:sz w:val="20"/>
              </w:rPr>
              <w:t>ару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4 512 136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объектілерін салу,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леуметтік ма</w:t>
            </w:r>
            <w:r>
              <w:rPr>
                <w:rFonts w:ascii="Times New Roman"/>
                <w:b w:val="false"/>
                <w:i/>
                <w:color w:val="000000"/>
                <w:sz w:val="20"/>
              </w:rPr>
              <w:t>ң</w:t>
            </w:r>
            <w:r>
              <w:rPr>
                <w:rFonts w:ascii="Times New Roman"/>
                <w:b w:val="false"/>
                <w:i/>
                <w:color w:val="000000"/>
                <w:sz w:val="20"/>
              </w:rPr>
              <w:t>ызы бар ж</w:t>
            </w:r>
            <w:r>
              <w:rPr>
                <w:rFonts w:ascii="Times New Roman"/>
                <w:b w:val="false"/>
                <w:i/>
                <w:color w:val="000000"/>
                <w:sz w:val="20"/>
              </w:rPr>
              <w:t>ә</w:t>
            </w:r>
            <w:r>
              <w:rPr>
                <w:rFonts w:ascii="Times New Roman"/>
                <w:b w:val="false"/>
                <w:i/>
                <w:color w:val="000000"/>
                <w:sz w:val="20"/>
              </w:rPr>
              <w:t>не м</w:t>
            </w:r>
            <w:r>
              <w:rPr>
                <w:rFonts w:ascii="Times New Roman"/>
                <w:b w:val="false"/>
                <w:i/>
                <w:color w:val="000000"/>
                <w:sz w:val="20"/>
              </w:rPr>
              <w:t>ә</w:t>
            </w:r>
            <w:r>
              <w:rPr>
                <w:rFonts w:ascii="Times New Roman"/>
                <w:b w:val="false"/>
                <w:i/>
                <w:color w:val="000000"/>
                <w:sz w:val="20"/>
              </w:rPr>
              <w:t xml:space="preserve">дени іс-шаралар </w:t>
            </w:r>
            <w:r>
              <w:rPr>
                <w:rFonts w:ascii="Times New Roman"/>
                <w:b w:val="false"/>
                <w:i/>
                <w:color w:val="000000"/>
                <w:sz w:val="20"/>
              </w:rPr>
              <w:t>ө</w:t>
            </w:r>
            <w:r>
              <w:rPr>
                <w:rFonts w:ascii="Times New Roman"/>
                <w:b w:val="false"/>
                <w:i/>
                <w:color w:val="000000"/>
                <w:sz w:val="20"/>
              </w:rPr>
              <w:t>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2 227 745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Театр-концерт </w:t>
            </w:r>
            <w:r>
              <w:rPr>
                <w:rFonts w:ascii="Times New Roman"/>
                <w:b w:val="false"/>
                <w:i/>
                <w:color w:val="000000"/>
                <w:sz w:val="20"/>
              </w:rPr>
              <w:t>ұ</w:t>
            </w:r>
            <w:r>
              <w:rPr>
                <w:rFonts w:ascii="Times New Roman"/>
                <w:b w:val="false"/>
                <w:i/>
                <w:color w:val="000000"/>
                <w:sz w:val="20"/>
              </w:rPr>
              <w:t>йымдарыны</w:t>
            </w:r>
            <w:r>
              <w:rPr>
                <w:rFonts w:ascii="Times New Roman"/>
                <w:b w:val="false"/>
                <w:i/>
                <w:color w:val="000000"/>
                <w:sz w:val="20"/>
              </w:rPr>
              <w:t>ң</w:t>
            </w:r>
            <w:r>
              <w:rPr>
                <w:rFonts w:ascii="Times New Roman"/>
                <w:b w:val="false"/>
                <w:i/>
                <w:color w:val="000000"/>
                <w:sz w:val="20"/>
              </w:rPr>
              <w:t xml:space="preserve"> ж</w:t>
            </w:r>
            <w:r>
              <w:rPr>
                <w:rFonts w:ascii="Times New Roman"/>
                <w:b w:val="false"/>
                <w:i/>
                <w:color w:val="000000"/>
                <w:sz w:val="20"/>
              </w:rPr>
              <w:t>ұ</w:t>
            </w:r>
            <w:r>
              <w:rPr>
                <w:rFonts w:ascii="Times New Roman"/>
                <w:b w:val="false"/>
                <w:i/>
                <w:color w:val="000000"/>
                <w:sz w:val="20"/>
              </w:rPr>
              <w:t xml:space="preserve">мыс істеуін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4 591 567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w:t>
            </w:r>
            <w:r>
              <w:rPr>
                <w:rFonts w:ascii="Times New Roman"/>
                <w:b w:val="false"/>
                <w:i/>
                <w:color w:val="000000"/>
                <w:sz w:val="20"/>
              </w:rPr>
              <w:t>ә</w:t>
            </w:r>
            <w:r>
              <w:rPr>
                <w:rFonts w:ascii="Times New Roman"/>
                <w:b w:val="false"/>
                <w:i/>
                <w:color w:val="000000"/>
                <w:sz w:val="20"/>
              </w:rPr>
              <w:t>дени м</w:t>
            </w:r>
            <w:r>
              <w:rPr>
                <w:rFonts w:ascii="Times New Roman"/>
                <w:b w:val="false"/>
                <w:i/>
                <w:color w:val="000000"/>
                <w:sz w:val="20"/>
              </w:rPr>
              <w:t>ұ</w:t>
            </w:r>
            <w:r>
              <w:rPr>
                <w:rFonts w:ascii="Times New Roman"/>
                <w:b w:val="false"/>
                <w:i/>
                <w:color w:val="000000"/>
                <w:sz w:val="20"/>
              </w:rPr>
              <w:t>раларды са</w:t>
            </w:r>
            <w:r>
              <w:rPr>
                <w:rFonts w:ascii="Times New Roman"/>
                <w:b w:val="false"/>
                <w:i/>
                <w:color w:val="000000"/>
                <w:sz w:val="20"/>
              </w:rPr>
              <w:t>қ</w:t>
            </w:r>
            <w:r>
              <w:rPr>
                <w:rFonts w:ascii="Times New Roman"/>
                <w:b w:val="false"/>
                <w:i/>
                <w:color w:val="000000"/>
                <w:sz w:val="20"/>
              </w:rPr>
              <w:t xml:space="preserve">тауды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1 423 403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қ</w:t>
            </w:r>
            <w:r>
              <w:rPr>
                <w:rFonts w:ascii="Times New Roman"/>
                <w:b w:val="false"/>
                <w:i/>
                <w:color w:val="000000"/>
                <w:sz w:val="20"/>
              </w:rPr>
              <w:t>тылы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о</w:t>
            </w:r>
            <w:r>
              <w:rPr>
                <w:rFonts w:ascii="Times New Roman"/>
                <w:b w:val="false"/>
                <w:i/>
                <w:color w:val="000000"/>
                <w:sz w:val="20"/>
              </w:rPr>
              <w:t>ғ</w:t>
            </w:r>
            <w:r>
              <w:rPr>
                <w:rFonts w:ascii="Times New Roman"/>
                <w:b w:val="false"/>
                <w:i/>
                <w:color w:val="000000"/>
                <w:sz w:val="20"/>
              </w:rPr>
              <w:t>амды</w:t>
            </w:r>
            <w:r>
              <w:rPr>
                <w:rFonts w:ascii="Times New Roman"/>
                <w:b w:val="false"/>
                <w:i/>
                <w:color w:val="000000"/>
                <w:sz w:val="20"/>
              </w:rPr>
              <w:t>қ</w:t>
            </w:r>
            <w:r>
              <w:rPr>
                <w:rFonts w:ascii="Times New Roman"/>
                <w:b w:val="false"/>
                <w:i/>
                <w:color w:val="000000"/>
                <w:sz w:val="20"/>
              </w:rPr>
              <w:t xml:space="preserve"> келісім саласында мемлекеттік саясатты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982 747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w:t>
            </w:r>
            <w:r>
              <w:rPr>
                <w:rFonts w:ascii="Times New Roman"/>
                <w:b w:val="false"/>
                <w:i/>
                <w:color w:val="000000"/>
                <w:sz w:val="20"/>
              </w:rPr>
              <w:t>ә</w:t>
            </w:r>
            <w:r>
              <w:rPr>
                <w:rFonts w:ascii="Times New Roman"/>
                <w:b w:val="false"/>
                <w:i/>
                <w:color w:val="000000"/>
                <w:sz w:val="20"/>
              </w:rPr>
              <w:t>дени м</w:t>
            </w:r>
            <w:r>
              <w:rPr>
                <w:rFonts w:ascii="Times New Roman"/>
                <w:b w:val="false"/>
                <w:i/>
                <w:color w:val="000000"/>
                <w:sz w:val="20"/>
              </w:rPr>
              <w:t>ұ</w:t>
            </w:r>
            <w:r>
              <w:rPr>
                <w:rFonts w:ascii="Times New Roman"/>
                <w:b w:val="false"/>
                <w:i/>
                <w:color w:val="000000"/>
                <w:sz w:val="20"/>
              </w:rPr>
              <w:t>ра ескерткіштерін жа</w:t>
            </w:r>
            <w:r>
              <w:rPr>
                <w:rFonts w:ascii="Times New Roman"/>
                <w:b w:val="false"/>
                <w:i/>
                <w:color w:val="000000"/>
                <w:sz w:val="20"/>
              </w:rPr>
              <w:t>ңғ</w:t>
            </w:r>
            <w:r>
              <w:rPr>
                <w:rFonts w:ascii="Times New Roman"/>
                <w:b w:val="false"/>
                <w:i/>
                <w:color w:val="000000"/>
                <w:sz w:val="20"/>
              </w:rPr>
              <w:t>ырту, салу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610 330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 хал</w:t>
            </w:r>
            <w:r>
              <w:rPr>
                <w:rFonts w:ascii="Times New Roman"/>
                <w:b w:val="false"/>
                <w:i/>
                <w:color w:val="000000"/>
                <w:sz w:val="20"/>
              </w:rPr>
              <w:t>қ</w:t>
            </w:r>
            <w:r>
              <w:rPr>
                <w:rFonts w:ascii="Times New Roman"/>
                <w:b w:val="false"/>
                <w:i/>
                <w:color w:val="000000"/>
                <w:sz w:val="20"/>
              </w:rPr>
              <w:t>ыны</w:t>
            </w:r>
            <w:r>
              <w:rPr>
                <w:rFonts w:ascii="Times New Roman"/>
                <w:b w:val="false"/>
                <w:i/>
                <w:color w:val="000000"/>
                <w:sz w:val="20"/>
              </w:rPr>
              <w:t>ң</w:t>
            </w:r>
            <w:r>
              <w:rPr>
                <w:rFonts w:ascii="Times New Roman"/>
                <w:b w:val="false"/>
                <w:i/>
                <w:color w:val="000000"/>
                <w:sz w:val="20"/>
              </w:rPr>
              <w:t xml:space="preserve"> м</w:t>
            </w:r>
            <w:r>
              <w:rPr>
                <w:rFonts w:ascii="Times New Roman"/>
                <w:b w:val="false"/>
                <w:i/>
                <w:color w:val="000000"/>
                <w:sz w:val="20"/>
              </w:rPr>
              <w:t>ә</w:t>
            </w:r>
            <w:r>
              <w:rPr>
                <w:rFonts w:ascii="Times New Roman"/>
                <w:b w:val="false"/>
                <w:i/>
                <w:color w:val="000000"/>
                <w:sz w:val="20"/>
              </w:rPr>
              <w:t>дени м</w:t>
            </w:r>
            <w:r>
              <w:rPr>
                <w:rFonts w:ascii="Times New Roman"/>
                <w:b w:val="false"/>
                <w:i/>
                <w:color w:val="000000"/>
                <w:sz w:val="20"/>
              </w:rPr>
              <w:t>ұ</w:t>
            </w:r>
            <w:r>
              <w:rPr>
                <w:rFonts w:ascii="Times New Roman"/>
                <w:b w:val="false"/>
                <w:i/>
                <w:color w:val="000000"/>
                <w:sz w:val="20"/>
              </w:rPr>
              <w:t>расын зерделеуді жина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ә</w:t>
            </w:r>
            <w:r>
              <w:rPr>
                <w:rFonts w:ascii="Times New Roman"/>
                <w:b w:val="false"/>
                <w:i/>
                <w:color w:val="000000"/>
                <w:sz w:val="20"/>
              </w:rPr>
              <w:t>не ж</w:t>
            </w:r>
            <w:r>
              <w:rPr>
                <w:rFonts w:ascii="Times New Roman"/>
                <w:b w:val="false"/>
                <w:i/>
                <w:color w:val="000000"/>
                <w:sz w:val="20"/>
              </w:rPr>
              <w:t>ү</w:t>
            </w:r>
            <w:r>
              <w:rPr>
                <w:rFonts w:ascii="Times New Roman"/>
                <w:b w:val="false"/>
                <w:i/>
                <w:color w:val="000000"/>
                <w:sz w:val="20"/>
              </w:rPr>
              <w:t>йелеу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w:t>
            </w:r>
            <w:r>
              <w:rPr>
                <w:rFonts w:ascii="Times New Roman"/>
                <w:b w:val="false"/>
                <w:i/>
                <w:color w:val="000000"/>
                <w:sz w:val="20"/>
              </w:rPr>
              <w:t>қ</w:t>
            </w:r>
            <w:r>
              <w:rPr>
                <w:rFonts w:ascii="Times New Roman"/>
                <w:b w:val="false"/>
                <w:i/>
                <w:color w:val="000000"/>
                <w:sz w:val="20"/>
              </w:rPr>
              <w:t xml:space="preserve"> ма</w:t>
            </w:r>
            <w:r>
              <w:rPr>
                <w:rFonts w:ascii="Times New Roman"/>
                <w:b w:val="false"/>
                <w:i/>
                <w:color w:val="000000"/>
                <w:sz w:val="20"/>
              </w:rPr>
              <w:t>ң</w:t>
            </w:r>
            <w:r>
              <w:rPr>
                <w:rFonts w:ascii="Times New Roman"/>
                <w:b w:val="false"/>
                <w:i/>
                <w:color w:val="000000"/>
                <w:sz w:val="20"/>
              </w:rPr>
              <w:t>ызы бар к</w:t>
            </w:r>
            <w:r>
              <w:rPr>
                <w:rFonts w:ascii="Times New Roman"/>
                <w:b w:val="false"/>
                <w:i/>
                <w:color w:val="000000"/>
                <w:sz w:val="20"/>
              </w:rPr>
              <w:t>ө</w:t>
            </w:r>
            <w:r>
              <w:rPr>
                <w:rFonts w:ascii="Times New Roman"/>
                <w:b w:val="false"/>
                <w:i/>
                <w:color w:val="000000"/>
                <w:sz w:val="20"/>
              </w:rPr>
              <w:t>пшілік баратын кітапханаларда а</w:t>
            </w:r>
            <w:r>
              <w:rPr>
                <w:rFonts w:ascii="Times New Roman"/>
                <w:b w:val="false"/>
                <w:i/>
                <w:color w:val="000000"/>
                <w:sz w:val="20"/>
              </w:rPr>
              <w:t>қ</w:t>
            </w:r>
            <w:r>
              <w:rPr>
                <w:rFonts w:ascii="Times New Roman"/>
                <w:b w:val="false"/>
                <w:i/>
                <w:color w:val="000000"/>
                <w:sz w:val="20"/>
              </w:rPr>
              <w:t>парат</w:t>
            </w:r>
            <w:r>
              <w:rPr>
                <w:rFonts w:ascii="Times New Roman"/>
                <w:b w:val="false"/>
                <w:i/>
                <w:color w:val="000000"/>
                <w:sz w:val="20"/>
              </w:rPr>
              <w:t>қ</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 xml:space="preserve">ол жеткізуді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802 417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саласындағы халықаралық ынтымақтастықты дамыту, дін мәселелері бойынша әлеуметтанушылық, ғылыми-зерттеу және талдау қызметтері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196 695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1 616 399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w:t>
            </w:r>
            <w:r>
              <w:rPr>
                <w:rFonts w:ascii="Times New Roman"/>
                <w:b w:val="false"/>
                <w:i/>
                <w:color w:val="000000"/>
                <w:sz w:val="20"/>
              </w:rPr>
              <w:t xml:space="preserve">ылыми-тарихи </w:t>
            </w:r>
            <w:r>
              <w:rPr>
                <w:rFonts w:ascii="Times New Roman"/>
                <w:b w:val="false"/>
                <w:i/>
                <w:color w:val="000000"/>
                <w:sz w:val="20"/>
              </w:rPr>
              <w:t>құ</w:t>
            </w:r>
            <w:r>
              <w:rPr>
                <w:rFonts w:ascii="Times New Roman"/>
                <w:b w:val="false"/>
                <w:i/>
                <w:color w:val="000000"/>
                <w:sz w:val="20"/>
              </w:rPr>
              <w:t>ндылы</w:t>
            </w:r>
            <w:r>
              <w:rPr>
                <w:rFonts w:ascii="Times New Roman"/>
                <w:b w:val="false"/>
                <w:i/>
                <w:color w:val="000000"/>
                <w:sz w:val="20"/>
              </w:rPr>
              <w:t>қ</w:t>
            </w:r>
            <w:r>
              <w:rPr>
                <w:rFonts w:ascii="Times New Roman"/>
                <w:b w:val="false"/>
                <w:i/>
                <w:color w:val="000000"/>
                <w:sz w:val="20"/>
              </w:rPr>
              <w:t>тар</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 xml:space="preserve">олжетімділікті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w:t>
            </w:r>
            <w:r>
              <w:rPr>
                <w:rFonts w:ascii="Times New Roman"/>
                <w:b w:val="false"/>
                <w:i/>
                <w:color w:val="000000"/>
                <w:sz w:val="20"/>
              </w:rPr>
              <w:t xml:space="preserve">ылыми, </w:t>
            </w:r>
            <w:r>
              <w:rPr>
                <w:rFonts w:ascii="Times New Roman"/>
                <w:b w:val="false"/>
                <w:i/>
                <w:color w:val="000000"/>
                <w:sz w:val="20"/>
              </w:rPr>
              <w:t>ғ</w:t>
            </w:r>
            <w:r>
              <w:rPr>
                <w:rFonts w:ascii="Times New Roman"/>
                <w:b w:val="false"/>
                <w:i/>
                <w:color w:val="000000"/>
                <w:sz w:val="20"/>
              </w:rPr>
              <w:t>ылыми-техникалы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ғ</w:t>
            </w:r>
            <w:r>
              <w:rPr>
                <w:rFonts w:ascii="Times New Roman"/>
                <w:b w:val="false"/>
                <w:i/>
                <w:color w:val="000000"/>
                <w:sz w:val="20"/>
              </w:rPr>
              <w:t>ылыми-педагогикалы</w:t>
            </w:r>
            <w:r>
              <w:rPr>
                <w:rFonts w:ascii="Times New Roman"/>
                <w:b w:val="false"/>
                <w:i/>
                <w:color w:val="000000"/>
                <w:sz w:val="20"/>
              </w:rPr>
              <w:t>қ</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олжетімділігін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636 631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w:t>
            </w:r>
            <w:r>
              <w:rPr>
                <w:rFonts w:ascii="Times New Roman"/>
                <w:b w:val="false"/>
                <w:i/>
                <w:color w:val="000000"/>
                <w:sz w:val="20"/>
              </w:rPr>
              <w:t>ә</w:t>
            </w:r>
            <w:r>
              <w:rPr>
                <w:rFonts w:ascii="Times New Roman"/>
                <w:b w:val="false"/>
                <w:i/>
                <w:color w:val="000000"/>
                <w:sz w:val="20"/>
              </w:rPr>
              <w:t>не азаматтарды патриотты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ә</w:t>
            </w:r>
            <w:r>
              <w:rPr>
                <w:rFonts w:ascii="Times New Roman"/>
                <w:b w:val="false"/>
                <w:i/>
                <w:color w:val="000000"/>
                <w:sz w:val="20"/>
              </w:rPr>
              <w:t>рбиелеу ж</w:t>
            </w:r>
            <w:r>
              <w:rPr>
                <w:rFonts w:ascii="Times New Roman"/>
                <w:b w:val="false"/>
                <w:i/>
                <w:color w:val="000000"/>
                <w:sz w:val="20"/>
              </w:rPr>
              <w:t>ө</w:t>
            </w:r>
            <w:r>
              <w:rPr>
                <w:rFonts w:ascii="Times New Roman"/>
                <w:b w:val="false"/>
                <w:i/>
                <w:color w:val="000000"/>
                <w:sz w:val="20"/>
              </w:rPr>
              <w:t>нінде іс-шаралар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968 739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w:t>
            </w:r>
            <w:r>
              <w:rPr>
                <w:rFonts w:ascii="Times New Roman"/>
                <w:b w:val="false"/>
                <w:i/>
                <w:color w:val="000000"/>
                <w:sz w:val="20"/>
              </w:rPr>
              <w:t>қ</w:t>
            </w:r>
            <w:r>
              <w:rPr>
                <w:rFonts w:ascii="Times New Roman"/>
                <w:b w:val="false"/>
                <w:i/>
                <w:color w:val="000000"/>
                <w:sz w:val="20"/>
              </w:rPr>
              <w:t xml:space="preserve"> ма</w:t>
            </w:r>
            <w:r>
              <w:rPr>
                <w:rFonts w:ascii="Times New Roman"/>
                <w:b w:val="false"/>
                <w:i/>
                <w:color w:val="000000"/>
                <w:sz w:val="20"/>
              </w:rPr>
              <w:t>ң</w:t>
            </w:r>
            <w:r>
              <w:rPr>
                <w:rFonts w:ascii="Times New Roman"/>
                <w:b w:val="false"/>
                <w:i/>
                <w:color w:val="000000"/>
                <w:sz w:val="20"/>
              </w:rPr>
              <w:t>ызы бар кітапханаларда а</w:t>
            </w:r>
            <w:r>
              <w:rPr>
                <w:rFonts w:ascii="Times New Roman"/>
                <w:b w:val="false"/>
                <w:i/>
                <w:color w:val="000000"/>
                <w:sz w:val="20"/>
              </w:rPr>
              <w:t>қ</w:t>
            </w:r>
            <w:r>
              <w:rPr>
                <w:rFonts w:ascii="Times New Roman"/>
                <w:b w:val="false"/>
                <w:i/>
                <w:color w:val="000000"/>
                <w:sz w:val="20"/>
              </w:rPr>
              <w:t>парат</w:t>
            </w:r>
            <w:r>
              <w:rPr>
                <w:rFonts w:ascii="Times New Roman"/>
                <w:b w:val="false"/>
                <w:i/>
                <w:color w:val="000000"/>
                <w:sz w:val="20"/>
              </w:rPr>
              <w:t>қ</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 xml:space="preserve">ол жеткізуді </w:t>
            </w:r>
            <w:r>
              <w:rPr>
                <w:rFonts w:ascii="Times New Roman"/>
                <w:b w:val="false"/>
                <w:i/>
                <w:color w:val="000000"/>
                <w:sz w:val="20"/>
              </w:rPr>
              <w:t>қ</w:t>
            </w:r>
            <w:r>
              <w:rPr>
                <w:rFonts w:ascii="Times New Roman"/>
                <w:b w:val="false"/>
                <w:i/>
                <w:color w:val="000000"/>
                <w:sz w:val="20"/>
              </w:rPr>
              <w:t>амтамасыз ету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22 944 689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айраткерлерді ынталандыру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 саласында</w:t>
            </w:r>
            <w:r>
              <w:rPr>
                <w:rFonts w:ascii="Times New Roman"/>
                <w:b w:val="false"/>
                <w:i/>
                <w:color w:val="000000"/>
                <w:sz w:val="20"/>
              </w:rPr>
              <w:t>ғ</w:t>
            </w:r>
            <w:r>
              <w:rPr>
                <w:rFonts w:ascii="Times New Roman"/>
                <w:b w:val="false"/>
                <w:i/>
                <w:color w:val="000000"/>
                <w:sz w:val="20"/>
              </w:rPr>
              <w:t xml:space="preserve">ы мемлекеттік </w:t>
            </w:r>
            <w:r>
              <w:rPr>
                <w:rFonts w:ascii="Times New Roman"/>
                <w:b w:val="false"/>
                <w:i/>
                <w:color w:val="000000"/>
                <w:sz w:val="20"/>
              </w:rPr>
              <w:t>ұ</w:t>
            </w:r>
            <w:r>
              <w:rPr>
                <w:rFonts w:ascii="Times New Roman"/>
                <w:b w:val="false"/>
                <w:i/>
                <w:color w:val="000000"/>
                <w:sz w:val="20"/>
              </w:rPr>
              <w:t>йымдарды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ма</w:t>
            </w:r>
            <w:r>
              <w:rPr>
                <w:rFonts w:ascii="Times New Roman"/>
                <w:b w:val="false"/>
                <w:i/>
                <w:color w:val="000000"/>
                <w:sz w:val="20"/>
              </w:rPr>
              <w:t>ң</w:t>
            </w:r>
            <w:r>
              <w:rPr>
                <w:rFonts w:ascii="Times New Roman"/>
                <w:b w:val="false"/>
                <w:i/>
                <w:color w:val="000000"/>
                <w:sz w:val="20"/>
              </w:rPr>
              <w:t xml:space="preserve">ызы бар </w:t>
            </w:r>
            <w:r>
              <w:rPr>
                <w:rFonts w:ascii="Times New Roman"/>
                <w:b w:val="false"/>
                <w:i/>
                <w:color w:val="000000"/>
                <w:sz w:val="20"/>
              </w:rPr>
              <w:t>ә</w:t>
            </w:r>
            <w:r>
              <w:rPr>
                <w:rFonts w:ascii="Times New Roman"/>
                <w:b w:val="false"/>
                <w:i/>
                <w:color w:val="000000"/>
                <w:sz w:val="20"/>
              </w:rPr>
              <w:t>дебиет т</w:t>
            </w:r>
            <w:r>
              <w:rPr>
                <w:rFonts w:ascii="Times New Roman"/>
                <w:b w:val="false"/>
                <w:i/>
                <w:color w:val="000000"/>
                <w:sz w:val="20"/>
              </w:rPr>
              <w:t>ү</w:t>
            </w:r>
            <w:r>
              <w:rPr>
                <w:rFonts w:ascii="Times New Roman"/>
                <w:b w:val="false"/>
                <w:i/>
                <w:color w:val="000000"/>
                <w:sz w:val="20"/>
              </w:rPr>
              <w:t>рлерiн басып шы</w:t>
            </w:r>
            <w:r>
              <w:rPr>
                <w:rFonts w:ascii="Times New Roman"/>
                <w:b w:val="false"/>
                <w:i/>
                <w:color w:val="000000"/>
                <w:sz w:val="20"/>
              </w:rPr>
              <w:t>ғ</w:t>
            </w:r>
            <w:r>
              <w:rPr>
                <w:rFonts w:ascii="Times New Roman"/>
                <w:b w:val="false"/>
                <w:i/>
                <w:color w:val="000000"/>
                <w:sz w:val="20"/>
              </w:rPr>
              <w:t>ару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1 264 399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ғ</w:t>
            </w:r>
            <w:r>
              <w:rPr>
                <w:rFonts w:ascii="Times New Roman"/>
                <w:b w:val="false"/>
                <w:i/>
                <w:color w:val="000000"/>
                <w:sz w:val="20"/>
              </w:rPr>
              <w:t xml:space="preserve">ат </w:t>
            </w:r>
            <w:r>
              <w:rPr>
                <w:rFonts w:ascii="Times New Roman"/>
                <w:b w:val="false"/>
                <w:i/>
                <w:color w:val="000000"/>
                <w:sz w:val="20"/>
              </w:rPr>
              <w:t>құ</w:t>
            </w:r>
            <w:r>
              <w:rPr>
                <w:rFonts w:ascii="Times New Roman"/>
                <w:b w:val="false"/>
                <w:i/>
                <w:color w:val="000000"/>
                <w:sz w:val="20"/>
              </w:rPr>
              <w:t>жаттары мен баспа м</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ғ</w:t>
            </w:r>
            <w:r>
              <w:rPr>
                <w:rFonts w:ascii="Times New Roman"/>
                <w:b w:val="false"/>
                <w:i/>
                <w:color w:val="000000"/>
                <w:sz w:val="20"/>
              </w:rPr>
              <w:t>атыны</w:t>
            </w:r>
            <w:r>
              <w:rPr>
                <w:rFonts w:ascii="Times New Roman"/>
                <w:b w:val="false"/>
                <w:i/>
                <w:color w:val="000000"/>
                <w:sz w:val="20"/>
              </w:rPr>
              <w:t>ң</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 xml:space="preserve">талуын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w:t>
            </w:r>
            <w:r>
              <w:rPr>
                <w:rFonts w:ascii="Times New Roman"/>
                <w:b w:val="false"/>
                <w:i/>
                <w:color w:val="000000"/>
                <w:sz w:val="20"/>
              </w:rPr>
              <w:t>қ</w:t>
            </w:r>
            <w:r>
              <w:rPr>
                <w:rFonts w:ascii="Times New Roman"/>
                <w:b w:val="false"/>
                <w:i/>
                <w:color w:val="000000"/>
                <w:sz w:val="20"/>
              </w:rPr>
              <w:t>орлы</w:t>
            </w:r>
            <w:r>
              <w:rPr>
                <w:rFonts w:ascii="Times New Roman"/>
                <w:b w:val="false"/>
                <w:i/>
                <w:color w:val="000000"/>
                <w:sz w:val="20"/>
              </w:rPr>
              <w:t>ққ</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 xml:space="preserve">не есiрткi бизнесiне </w:t>
            </w:r>
            <w:r>
              <w:rPr>
                <w:rFonts w:ascii="Times New Roman"/>
                <w:b w:val="false"/>
                <w:i/>
                <w:color w:val="000000"/>
                <w:sz w:val="20"/>
              </w:rPr>
              <w:t>қ</w:t>
            </w:r>
            <w:r>
              <w:rPr>
                <w:rFonts w:ascii="Times New Roman"/>
                <w:b w:val="false"/>
                <w:i/>
                <w:color w:val="000000"/>
                <w:sz w:val="20"/>
              </w:rPr>
              <w:t>арсы к</w:t>
            </w:r>
            <w:r>
              <w:rPr>
                <w:rFonts w:ascii="Times New Roman"/>
                <w:b w:val="false"/>
                <w:i/>
                <w:color w:val="000000"/>
                <w:sz w:val="20"/>
              </w:rPr>
              <w:t>ү</w:t>
            </w:r>
            <w:r>
              <w:rPr>
                <w:rFonts w:ascii="Times New Roman"/>
                <w:b w:val="false"/>
                <w:i/>
                <w:color w:val="000000"/>
                <w:sz w:val="20"/>
              </w:rPr>
              <w:t>ресті насихаттау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саясатты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21 181 048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1 723 632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саясатты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w:t>
            </w:r>
            <w:r>
              <w:rPr>
                <w:rFonts w:ascii="Times New Roman"/>
                <w:b w:val="false"/>
                <w:i/>
                <w:color w:val="000000"/>
                <w:sz w:val="20"/>
              </w:rPr>
              <w:t>қ</w:t>
            </w:r>
            <w:r>
              <w:rPr>
                <w:rFonts w:ascii="Times New Roman"/>
                <w:b w:val="false"/>
                <w:i/>
                <w:color w:val="000000"/>
                <w:sz w:val="20"/>
              </w:rPr>
              <w:t xml:space="preserve"> айма</w:t>
            </w:r>
            <w:r>
              <w:rPr>
                <w:rFonts w:ascii="Times New Roman"/>
                <w:b w:val="false"/>
                <w:i/>
                <w:color w:val="000000"/>
                <w:sz w:val="20"/>
              </w:rPr>
              <w:t>ғ</w:t>
            </w:r>
            <w:r>
              <w:rPr>
                <w:rFonts w:ascii="Times New Roman"/>
                <w:b w:val="false"/>
                <w:i/>
                <w:color w:val="000000"/>
                <w:sz w:val="20"/>
              </w:rPr>
              <w:t>ыны</w:t>
            </w:r>
            <w:r>
              <w:rPr>
                <w:rFonts w:ascii="Times New Roman"/>
                <w:b w:val="false"/>
                <w:i/>
                <w:color w:val="000000"/>
                <w:sz w:val="20"/>
              </w:rPr>
              <w:t>ң</w:t>
            </w:r>
            <w:r>
              <w:rPr>
                <w:rFonts w:ascii="Times New Roman"/>
                <w:b w:val="false"/>
                <w:i/>
                <w:color w:val="000000"/>
                <w:sz w:val="20"/>
              </w:rPr>
              <w:t xml:space="preserve"> инфра</w:t>
            </w:r>
            <w:r>
              <w:rPr>
                <w:rFonts w:ascii="Times New Roman"/>
                <w:b w:val="false"/>
                <w:i/>
                <w:color w:val="000000"/>
                <w:sz w:val="20"/>
              </w:rPr>
              <w:t>құ</w:t>
            </w:r>
            <w:r>
              <w:rPr>
                <w:rFonts w:ascii="Times New Roman"/>
                <w:b w:val="false"/>
                <w:i/>
                <w:color w:val="000000"/>
                <w:sz w:val="20"/>
              </w:rPr>
              <w:t>рылымын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1 538 438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w:t>
            </w:r>
            <w:r>
              <w:rPr>
                <w:rFonts w:ascii="Times New Roman"/>
                <w:b w:val="false"/>
                <w:i/>
                <w:color w:val="000000"/>
                <w:sz w:val="20"/>
              </w:rPr>
              <w:t>ә</w:t>
            </w:r>
            <w:r>
              <w:rPr>
                <w:rFonts w:ascii="Times New Roman"/>
                <w:b w:val="false"/>
                <w:i/>
                <w:color w:val="000000"/>
                <w:sz w:val="20"/>
              </w:rPr>
              <w:t xml:space="preserve">не жер </w:t>
            </w:r>
            <w:r>
              <w:rPr>
                <w:rFonts w:ascii="Times New Roman"/>
                <w:b w:val="false"/>
                <w:i/>
                <w:color w:val="000000"/>
                <w:sz w:val="20"/>
              </w:rPr>
              <w:t>қ</w:t>
            </w:r>
            <w:r>
              <w:rPr>
                <w:rFonts w:ascii="Times New Roman"/>
                <w:b w:val="false"/>
                <w:i/>
                <w:color w:val="000000"/>
                <w:sz w:val="20"/>
              </w:rPr>
              <w:t>ойнауын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95 317 961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273 116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w:t>
            </w:r>
            <w:r>
              <w:rPr>
                <w:rFonts w:ascii="Times New Roman"/>
                <w:b w:val="false"/>
                <w:i/>
                <w:color w:val="000000"/>
                <w:sz w:val="20"/>
              </w:rPr>
              <w:t>қ</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парат мониторингі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273 116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ұ</w:t>
            </w:r>
            <w:r>
              <w:rPr>
                <w:rFonts w:ascii="Times New Roman"/>
                <w:b/>
                <w:i w:val="false"/>
                <w:color w:val="000000"/>
                <w:sz w:val="20"/>
              </w:rPr>
              <w:t>най ж</w:t>
            </w:r>
            <w:r>
              <w:rPr>
                <w:rFonts w:ascii="Times New Roman"/>
                <w:b/>
                <w:i w:val="false"/>
                <w:color w:val="000000"/>
                <w:sz w:val="20"/>
              </w:rPr>
              <w:t>ә</w:t>
            </w:r>
            <w:r>
              <w:rPr>
                <w:rFonts w:ascii="Times New Roman"/>
                <w:b/>
                <w:i w:val="false"/>
                <w:color w:val="000000"/>
                <w:sz w:val="20"/>
              </w:rPr>
              <w:t>не газ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14 465 754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788 600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Пайдалану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ғ</w:t>
            </w:r>
            <w:r>
              <w:rPr>
                <w:rFonts w:ascii="Times New Roman"/>
                <w:b w:val="false"/>
                <w:i/>
                <w:color w:val="000000"/>
                <w:sz w:val="20"/>
              </w:rPr>
              <w:t>ы м</w:t>
            </w:r>
            <w:r>
              <w:rPr>
                <w:rFonts w:ascii="Times New Roman"/>
                <w:b w:val="false"/>
                <w:i/>
                <w:color w:val="000000"/>
                <w:sz w:val="20"/>
              </w:rPr>
              <w:t>ұ</w:t>
            </w:r>
            <w:r>
              <w:rPr>
                <w:rFonts w:ascii="Times New Roman"/>
                <w:b w:val="false"/>
                <w:i/>
                <w:color w:val="000000"/>
                <w:sz w:val="20"/>
              </w:rPr>
              <w:t>най-газ жобалары ж</w:t>
            </w:r>
            <w:r>
              <w:rPr>
                <w:rFonts w:ascii="Times New Roman"/>
                <w:b w:val="false"/>
                <w:i/>
                <w:color w:val="000000"/>
                <w:sz w:val="20"/>
              </w:rPr>
              <w:t>ө</w:t>
            </w:r>
            <w:r>
              <w:rPr>
                <w:rFonts w:ascii="Times New Roman"/>
                <w:b w:val="false"/>
                <w:i/>
                <w:color w:val="000000"/>
                <w:sz w:val="20"/>
              </w:rPr>
              <w:t>ніндегі мердігерлерге берілуге тиіс мемлекеттік м</w:t>
            </w:r>
            <w:r>
              <w:rPr>
                <w:rFonts w:ascii="Times New Roman"/>
                <w:b w:val="false"/>
                <w:i/>
                <w:color w:val="000000"/>
                <w:sz w:val="20"/>
              </w:rPr>
              <w:t>ү</w:t>
            </w:r>
            <w:r>
              <w:rPr>
                <w:rFonts w:ascii="Times New Roman"/>
                <w:b w:val="false"/>
                <w:i/>
                <w:color w:val="000000"/>
                <w:sz w:val="20"/>
              </w:rPr>
              <w:t>лікті есепке алуды ж</w:t>
            </w:r>
            <w:r>
              <w:rPr>
                <w:rFonts w:ascii="Times New Roman"/>
                <w:b w:val="false"/>
                <w:i/>
                <w:color w:val="000000"/>
                <w:sz w:val="20"/>
              </w:rPr>
              <w:t>ү</w:t>
            </w:r>
            <w:r>
              <w:rPr>
                <w:rFonts w:ascii="Times New Roman"/>
                <w:b w:val="false"/>
                <w:i/>
                <w:color w:val="000000"/>
                <w:sz w:val="20"/>
              </w:rPr>
              <w:t xml:space="preserve">ргізуді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ұ</w:t>
            </w:r>
            <w:r>
              <w:rPr>
                <w:rFonts w:ascii="Times New Roman"/>
                <w:b w:val="false"/>
                <w:i/>
                <w:color w:val="000000"/>
                <w:sz w:val="20"/>
              </w:rPr>
              <w:t>най, газ ж</w:t>
            </w:r>
            <w:r>
              <w:rPr>
                <w:rFonts w:ascii="Times New Roman"/>
                <w:b w:val="false"/>
                <w:i/>
                <w:color w:val="000000"/>
                <w:sz w:val="20"/>
              </w:rPr>
              <w:t>ә</w:t>
            </w:r>
            <w:r>
              <w:rPr>
                <w:rFonts w:ascii="Times New Roman"/>
                <w:b w:val="false"/>
                <w:i/>
                <w:color w:val="000000"/>
                <w:sz w:val="20"/>
              </w:rPr>
              <w:t>не м</w:t>
            </w:r>
            <w:r>
              <w:rPr>
                <w:rFonts w:ascii="Times New Roman"/>
                <w:b w:val="false"/>
                <w:i/>
                <w:color w:val="000000"/>
                <w:sz w:val="20"/>
              </w:rPr>
              <w:t>ұ</w:t>
            </w:r>
            <w:r>
              <w:rPr>
                <w:rFonts w:ascii="Times New Roman"/>
                <w:b w:val="false"/>
                <w:i/>
                <w:color w:val="000000"/>
                <w:sz w:val="20"/>
              </w:rPr>
              <w:t xml:space="preserve">найхимиясы </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сібіні</w:t>
            </w:r>
            <w:r>
              <w:rPr>
                <w:rFonts w:ascii="Times New Roman"/>
                <w:b w:val="false"/>
                <w:i/>
                <w:color w:val="000000"/>
                <w:sz w:val="20"/>
              </w:rPr>
              <w:t>ң</w:t>
            </w:r>
            <w:r>
              <w:rPr>
                <w:rFonts w:ascii="Times New Roman"/>
                <w:b w:val="false"/>
                <w:i/>
                <w:color w:val="000000"/>
                <w:sz w:val="20"/>
              </w:rPr>
              <w:t xml:space="preserve"> нормативтік-техникалы</w:t>
            </w:r>
            <w:r>
              <w:rPr>
                <w:rFonts w:ascii="Times New Roman"/>
                <w:b w:val="false"/>
                <w:i/>
                <w:color w:val="000000"/>
                <w:sz w:val="20"/>
              </w:rPr>
              <w:t>қ</w:t>
            </w:r>
            <w:r>
              <w:rPr>
                <w:rFonts w:ascii="Times New Roman"/>
                <w:b w:val="false"/>
                <w:i/>
                <w:color w:val="000000"/>
                <w:sz w:val="20"/>
              </w:rPr>
              <w:t xml:space="preserve"> базасын жетілдіру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58 379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М</w:t>
            </w:r>
            <w:r>
              <w:rPr>
                <w:rFonts w:ascii="Times New Roman"/>
                <w:b w:val="false"/>
                <w:i/>
                <w:color w:val="000000"/>
                <w:sz w:val="20"/>
              </w:rPr>
              <w:t>ұ</w:t>
            </w:r>
            <w:r>
              <w:rPr>
                <w:rFonts w:ascii="Times New Roman"/>
                <w:b w:val="false"/>
                <w:i/>
                <w:color w:val="000000"/>
                <w:sz w:val="20"/>
              </w:rPr>
              <w:t>най ж</w:t>
            </w:r>
            <w:r>
              <w:rPr>
                <w:rFonts w:ascii="Times New Roman"/>
                <w:b w:val="false"/>
                <w:i/>
                <w:color w:val="000000"/>
                <w:sz w:val="20"/>
              </w:rPr>
              <w:t>ә</w:t>
            </w:r>
            <w:r>
              <w:rPr>
                <w:rFonts w:ascii="Times New Roman"/>
                <w:b w:val="false"/>
                <w:i/>
                <w:color w:val="000000"/>
                <w:sz w:val="20"/>
              </w:rPr>
              <w:t>не газ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газ тасымалдау ж</w:t>
            </w:r>
            <w:r>
              <w:rPr>
                <w:rFonts w:ascii="Times New Roman"/>
                <w:b w:val="false"/>
                <w:i/>
                <w:color w:val="000000"/>
                <w:sz w:val="20"/>
              </w:rPr>
              <w:t>ү</w:t>
            </w:r>
            <w:r>
              <w:rPr>
                <w:rFonts w:ascii="Times New Roman"/>
                <w:b w:val="false"/>
                <w:i/>
                <w:color w:val="000000"/>
                <w:sz w:val="20"/>
              </w:rPr>
              <w:t>йесін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13 562 642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80 579 091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w:t>
            </w:r>
            <w:r>
              <w:rPr>
                <w:rFonts w:ascii="Times New Roman"/>
                <w:b w:val="false"/>
                <w:i/>
                <w:color w:val="000000"/>
                <w:sz w:val="20"/>
              </w:rPr>
              <w:t>қ</w:t>
            </w:r>
            <w:r>
              <w:rPr>
                <w:rFonts w:ascii="Times New Roman"/>
                <w:b w:val="false"/>
                <w:i/>
                <w:color w:val="000000"/>
                <w:sz w:val="20"/>
              </w:rPr>
              <w:t xml:space="preserve"> базаны жетілдіру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59 272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864 028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901 098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w:t>
            </w:r>
            <w:r>
              <w:rPr>
                <w:rFonts w:ascii="Times New Roman"/>
                <w:b w:val="false"/>
                <w:i/>
                <w:color w:val="000000"/>
                <w:sz w:val="20"/>
              </w:rPr>
              <w:t>қ</w:t>
            </w:r>
            <w:r>
              <w:rPr>
                <w:rFonts w:ascii="Times New Roman"/>
                <w:b w:val="false"/>
                <w:i/>
                <w:color w:val="000000"/>
                <w:sz w:val="20"/>
              </w:rPr>
              <w:t xml:space="preserve"> а</w:t>
            </w:r>
            <w:r>
              <w:rPr>
                <w:rFonts w:ascii="Times New Roman"/>
                <w:b w:val="false"/>
                <w:i/>
                <w:color w:val="000000"/>
                <w:sz w:val="20"/>
              </w:rPr>
              <w:t>қ</w:t>
            </w:r>
            <w:r>
              <w:rPr>
                <w:rFonts w:ascii="Times New Roman"/>
                <w:b w:val="false"/>
                <w:i/>
                <w:color w:val="000000"/>
                <w:sz w:val="20"/>
              </w:rPr>
              <w:t xml:space="preserve">паратты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267 443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w:t>
            </w:r>
            <w:r>
              <w:rPr>
                <w:rFonts w:ascii="Times New Roman"/>
                <w:b w:val="false"/>
                <w:i/>
                <w:color w:val="000000"/>
                <w:sz w:val="20"/>
              </w:rPr>
              <w:t>ірлік, геологиялы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ү</w:t>
            </w:r>
            <w:r>
              <w:rPr>
                <w:rFonts w:ascii="Times New Roman"/>
                <w:b w:val="false"/>
                <w:i/>
                <w:color w:val="000000"/>
                <w:sz w:val="20"/>
              </w:rPr>
              <w:t>сіру, іздестіру-ба</w:t>
            </w:r>
            <w:r>
              <w:rPr>
                <w:rFonts w:ascii="Times New Roman"/>
                <w:b w:val="false"/>
                <w:i/>
                <w:color w:val="000000"/>
                <w:sz w:val="20"/>
              </w:rPr>
              <w:t>ғ</w:t>
            </w:r>
            <w:r>
              <w:rPr>
                <w:rFonts w:ascii="Times New Roman"/>
                <w:b w:val="false"/>
                <w:i/>
                <w:color w:val="000000"/>
                <w:sz w:val="20"/>
              </w:rPr>
              <w:t>алау ж</w:t>
            </w:r>
            <w:r>
              <w:rPr>
                <w:rFonts w:ascii="Times New Roman"/>
                <w:b w:val="false"/>
                <w:i/>
                <w:color w:val="000000"/>
                <w:sz w:val="20"/>
              </w:rPr>
              <w:t>ә</w:t>
            </w:r>
            <w:r>
              <w:rPr>
                <w:rFonts w:ascii="Times New Roman"/>
                <w:b w:val="false"/>
                <w:i/>
                <w:color w:val="000000"/>
                <w:sz w:val="20"/>
              </w:rPr>
              <w:t>не іздестіру-барлау ж</w:t>
            </w:r>
            <w:r>
              <w:rPr>
                <w:rFonts w:ascii="Times New Roman"/>
                <w:b w:val="false"/>
                <w:i/>
                <w:color w:val="000000"/>
                <w:sz w:val="20"/>
              </w:rPr>
              <w:t>ұ</w:t>
            </w:r>
            <w:r>
              <w:rPr>
                <w:rFonts w:ascii="Times New Roman"/>
                <w:b w:val="false"/>
                <w:i/>
                <w:color w:val="000000"/>
                <w:sz w:val="20"/>
              </w:rPr>
              <w:t>мыстары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9 293 858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w:t>
            </w:r>
            <w:r>
              <w:rPr>
                <w:rFonts w:ascii="Times New Roman"/>
                <w:b w:val="false"/>
                <w:i/>
                <w:color w:val="000000"/>
                <w:sz w:val="20"/>
              </w:rPr>
              <w:t>қ</w:t>
            </w:r>
            <w:r>
              <w:rPr>
                <w:rFonts w:ascii="Times New Roman"/>
                <w:b w:val="false"/>
                <w:i/>
                <w:color w:val="000000"/>
                <w:sz w:val="20"/>
              </w:rPr>
              <w:t xml:space="preserve">-шикізат базасы, жер </w:t>
            </w:r>
            <w:r>
              <w:rPr>
                <w:rFonts w:ascii="Times New Roman"/>
                <w:b w:val="false"/>
                <w:i/>
                <w:color w:val="000000"/>
                <w:sz w:val="20"/>
              </w:rPr>
              <w:t>қ</w:t>
            </w:r>
            <w:r>
              <w:rPr>
                <w:rFonts w:ascii="Times New Roman"/>
                <w:b w:val="false"/>
                <w:i/>
                <w:color w:val="000000"/>
                <w:sz w:val="20"/>
              </w:rPr>
              <w:t>ойнауын пайдалану, жер асты сулары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ауіпті геологиялы</w:t>
            </w:r>
            <w:r>
              <w:rPr>
                <w:rFonts w:ascii="Times New Roman"/>
                <w:b w:val="false"/>
                <w:i/>
                <w:color w:val="000000"/>
                <w:sz w:val="20"/>
              </w:rPr>
              <w:t>қ</w:t>
            </w:r>
            <w:r>
              <w:rPr>
                <w:rFonts w:ascii="Times New Roman"/>
                <w:b w:val="false"/>
                <w:i/>
                <w:color w:val="000000"/>
                <w:sz w:val="20"/>
              </w:rPr>
              <w:t xml:space="preserve"> процестер мониторингi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здігінен т</w:t>
            </w:r>
            <w:r>
              <w:rPr>
                <w:rFonts w:ascii="Times New Roman"/>
                <w:b w:val="false"/>
                <w:i/>
                <w:color w:val="000000"/>
                <w:sz w:val="20"/>
              </w:rPr>
              <w:t>ө</w:t>
            </w:r>
            <w:r>
              <w:rPr>
                <w:rFonts w:ascii="Times New Roman"/>
                <w:b w:val="false"/>
                <w:i/>
                <w:color w:val="000000"/>
                <w:sz w:val="20"/>
              </w:rPr>
              <w:t>гіліп жат</w:t>
            </w:r>
            <w:r>
              <w:rPr>
                <w:rFonts w:ascii="Times New Roman"/>
                <w:b w:val="false"/>
                <w:i/>
                <w:color w:val="000000"/>
                <w:sz w:val="20"/>
              </w:rPr>
              <w:t>қ</w:t>
            </w:r>
            <w:r>
              <w:rPr>
                <w:rFonts w:ascii="Times New Roman"/>
                <w:b w:val="false"/>
                <w:i/>
                <w:color w:val="000000"/>
                <w:sz w:val="20"/>
              </w:rPr>
              <w:t>ан м</w:t>
            </w:r>
            <w:r>
              <w:rPr>
                <w:rFonts w:ascii="Times New Roman"/>
                <w:b w:val="false"/>
                <w:i/>
                <w:color w:val="000000"/>
                <w:sz w:val="20"/>
              </w:rPr>
              <w:t>ұ</w:t>
            </w:r>
            <w:r>
              <w:rPr>
                <w:rFonts w:ascii="Times New Roman"/>
                <w:b w:val="false"/>
                <w:i/>
                <w:color w:val="000000"/>
                <w:sz w:val="20"/>
              </w:rPr>
              <w:t>най ж</w:t>
            </w:r>
            <w:r>
              <w:rPr>
                <w:rFonts w:ascii="Times New Roman"/>
                <w:b w:val="false"/>
                <w:i/>
                <w:color w:val="000000"/>
                <w:sz w:val="20"/>
              </w:rPr>
              <w:t>ә</w:t>
            </w:r>
            <w:r>
              <w:rPr>
                <w:rFonts w:ascii="Times New Roman"/>
                <w:b w:val="false"/>
                <w:i/>
                <w:color w:val="000000"/>
                <w:sz w:val="20"/>
              </w:rPr>
              <w:t>не гидрогеологиялы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ұңғ</w:t>
            </w:r>
            <w:r>
              <w:rPr>
                <w:rFonts w:ascii="Times New Roman"/>
                <w:b w:val="false"/>
                <w:i/>
                <w:color w:val="000000"/>
                <w:sz w:val="20"/>
              </w:rPr>
              <w:t>ымаларды жою ж</w:t>
            </w:r>
            <w:r>
              <w:rPr>
                <w:rFonts w:ascii="Times New Roman"/>
                <w:b w:val="false"/>
                <w:i/>
                <w:color w:val="000000"/>
                <w:sz w:val="20"/>
              </w:rPr>
              <w:t>ә</w:t>
            </w:r>
            <w:r>
              <w:rPr>
                <w:rFonts w:ascii="Times New Roman"/>
                <w:b w:val="false"/>
                <w:i/>
                <w:color w:val="000000"/>
                <w:sz w:val="20"/>
              </w:rPr>
              <w:t>не консервациялау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Қ</w:t>
            </w:r>
            <w:r>
              <w:rPr>
                <w:rFonts w:ascii="Times New Roman"/>
                <w:b w:val="false"/>
                <w:i/>
                <w:color w:val="000000"/>
                <w:sz w:val="20"/>
              </w:rPr>
              <w:t>ара</w:t>
            </w:r>
            <w:r>
              <w:rPr>
                <w:rFonts w:ascii="Times New Roman"/>
                <w:b w:val="false"/>
                <w:i/>
                <w:color w:val="000000"/>
                <w:sz w:val="20"/>
              </w:rPr>
              <w:t>ғ</w:t>
            </w:r>
            <w:r>
              <w:rPr>
                <w:rFonts w:ascii="Times New Roman"/>
                <w:b w:val="false"/>
                <w:i/>
                <w:color w:val="000000"/>
                <w:sz w:val="20"/>
              </w:rPr>
              <w:t>андышахтатарату» республикалы</w:t>
            </w:r>
            <w:r>
              <w:rPr>
                <w:rFonts w:ascii="Times New Roman"/>
                <w:b w:val="false"/>
                <w:i/>
                <w:color w:val="000000"/>
                <w:sz w:val="20"/>
              </w:rPr>
              <w:t>қ</w:t>
            </w:r>
            <w:r>
              <w:rPr>
                <w:rFonts w:ascii="Times New Roman"/>
                <w:b w:val="false"/>
                <w:i/>
                <w:color w:val="000000"/>
                <w:sz w:val="20"/>
              </w:rPr>
              <w:t>  мемлекеттік мамандандырыл</w:t>
            </w:r>
            <w:r>
              <w:rPr>
                <w:rFonts w:ascii="Times New Roman"/>
                <w:b w:val="false"/>
                <w:i/>
                <w:color w:val="000000"/>
                <w:sz w:val="20"/>
              </w:rPr>
              <w:t>ғ</w:t>
            </w:r>
            <w:r>
              <w:rPr>
                <w:rFonts w:ascii="Times New Roman"/>
                <w:b w:val="false"/>
                <w:i/>
                <w:color w:val="000000"/>
                <w:sz w:val="20"/>
              </w:rPr>
              <w:t>ан к</w:t>
            </w:r>
            <w:r>
              <w:rPr>
                <w:rFonts w:ascii="Times New Roman"/>
                <w:b w:val="false"/>
                <w:i/>
                <w:color w:val="000000"/>
                <w:sz w:val="20"/>
              </w:rPr>
              <w:t>ә</w:t>
            </w:r>
            <w:r>
              <w:rPr>
                <w:rFonts w:ascii="Times New Roman"/>
                <w:b w:val="false"/>
                <w:i/>
                <w:color w:val="000000"/>
                <w:sz w:val="20"/>
              </w:rPr>
              <w:t>сіпорнына берілген, жабыл</w:t>
            </w:r>
            <w:r>
              <w:rPr>
                <w:rFonts w:ascii="Times New Roman"/>
                <w:b w:val="false"/>
                <w:i/>
                <w:color w:val="000000"/>
                <w:sz w:val="20"/>
              </w:rPr>
              <w:t>ғ</w:t>
            </w:r>
            <w:r>
              <w:rPr>
                <w:rFonts w:ascii="Times New Roman"/>
                <w:b w:val="false"/>
                <w:i/>
                <w:color w:val="000000"/>
                <w:sz w:val="20"/>
              </w:rPr>
              <w:t xml:space="preserve">ан шахталар </w:t>
            </w:r>
            <w:r>
              <w:rPr>
                <w:rFonts w:ascii="Times New Roman"/>
                <w:b w:val="false"/>
                <w:i/>
                <w:color w:val="000000"/>
                <w:sz w:val="20"/>
              </w:rPr>
              <w:t>қ</w:t>
            </w:r>
            <w:r>
              <w:rPr>
                <w:rFonts w:ascii="Times New Roman"/>
                <w:b w:val="false"/>
                <w:i/>
                <w:color w:val="000000"/>
                <w:sz w:val="20"/>
              </w:rPr>
              <w:t xml:space="preserve">ызметкерлеріне келтірілген зиянды </w:t>
            </w:r>
            <w:r>
              <w:rPr>
                <w:rFonts w:ascii="Times New Roman"/>
                <w:b w:val="false"/>
                <w:i/>
                <w:color w:val="000000"/>
                <w:sz w:val="20"/>
              </w:rPr>
              <w:t>ө</w:t>
            </w:r>
            <w:r>
              <w:rPr>
                <w:rFonts w:ascii="Times New Roman"/>
                <w:b w:val="false"/>
                <w:i/>
                <w:color w:val="000000"/>
                <w:sz w:val="20"/>
              </w:rPr>
              <w:t>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143 030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w:t>
            </w:r>
            <w:r>
              <w:rPr>
                <w:rFonts w:ascii="Times New Roman"/>
                <w:b w:val="false"/>
                <w:i/>
                <w:color w:val="000000"/>
                <w:sz w:val="20"/>
              </w:rPr>
              <w:t>қ</w:t>
            </w:r>
            <w:r>
              <w:rPr>
                <w:rFonts w:ascii="Times New Roman"/>
                <w:b w:val="false"/>
                <w:i/>
                <w:color w:val="000000"/>
                <w:sz w:val="20"/>
              </w:rPr>
              <w:t xml:space="preserve"> сына</w:t>
            </w:r>
            <w:r>
              <w:rPr>
                <w:rFonts w:ascii="Times New Roman"/>
                <w:b w:val="false"/>
                <w:i/>
                <w:color w:val="000000"/>
                <w:sz w:val="20"/>
              </w:rPr>
              <w:t>қ</w:t>
            </w:r>
            <w:r>
              <w:rPr>
                <w:rFonts w:ascii="Times New Roman"/>
                <w:b w:val="false"/>
                <w:i/>
                <w:color w:val="000000"/>
                <w:sz w:val="20"/>
              </w:rPr>
              <w:t>тарды</w:t>
            </w:r>
            <w:r>
              <w:rPr>
                <w:rFonts w:ascii="Times New Roman"/>
                <w:b w:val="false"/>
                <w:i/>
                <w:color w:val="000000"/>
                <w:sz w:val="20"/>
              </w:rPr>
              <w:t>ң</w:t>
            </w:r>
            <w:r>
              <w:rPr>
                <w:rFonts w:ascii="Times New Roman"/>
                <w:b w:val="false"/>
                <w:i/>
                <w:color w:val="000000"/>
                <w:sz w:val="20"/>
              </w:rPr>
              <w:t xml:space="preserve"> мониторингі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125 345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w:t>
            </w:r>
            <w:r>
              <w:rPr>
                <w:rFonts w:ascii="Times New Roman"/>
                <w:b w:val="false"/>
                <w:i/>
                <w:color w:val="000000"/>
                <w:sz w:val="20"/>
              </w:rPr>
              <w:t>қ</w:t>
            </w:r>
            <w:r>
              <w:rPr>
                <w:rFonts w:ascii="Times New Roman"/>
                <w:b w:val="false"/>
                <w:i/>
                <w:color w:val="000000"/>
                <w:sz w:val="20"/>
              </w:rPr>
              <w:t xml:space="preserve"> медицина ж</w:t>
            </w:r>
            <w:r>
              <w:rPr>
                <w:rFonts w:ascii="Times New Roman"/>
                <w:b w:val="false"/>
                <w:i/>
                <w:color w:val="000000"/>
                <w:sz w:val="20"/>
              </w:rPr>
              <w:t>ә</w:t>
            </w:r>
            <w:r>
              <w:rPr>
                <w:rFonts w:ascii="Times New Roman"/>
                <w:b w:val="false"/>
                <w:i/>
                <w:color w:val="000000"/>
                <w:sz w:val="20"/>
              </w:rPr>
              <w:t>не биофизика орталы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жылу-энергетика ж</w:t>
            </w:r>
            <w:r>
              <w:rPr>
                <w:rFonts w:ascii="Times New Roman"/>
                <w:b w:val="false"/>
                <w:i/>
                <w:color w:val="000000"/>
                <w:sz w:val="20"/>
              </w:rPr>
              <w:t>ү</w:t>
            </w:r>
            <w:r>
              <w:rPr>
                <w:rFonts w:ascii="Times New Roman"/>
                <w:b w:val="false"/>
                <w:i/>
                <w:color w:val="000000"/>
                <w:sz w:val="20"/>
              </w:rPr>
              <w:t>йесін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64 035 722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w:t>
            </w:r>
            <w:r>
              <w:rPr>
                <w:rFonts w:ascii="Times New Roman"/>
                <w:b w:val="false"/>
                <w:i/>
                <w:color w:val="000000"/>
                <w:sz w:val="20"/>
              </w:rPr>
              <w:t>қ</w:t>
            </w:r>
            <w:r>
              <w:rPr>
                <w:rFonts w:ascii="Times New Roman"/>
                <w:b w:val="false"/>
                <w:i/>
                <w:color w:val="000000"/>
                <w:sz w:val="20"/>
              </w:rPr>
              <w:t xml:space="preserve"> обсерваториясын к</w:t>
            </w:r>
            <w:r>
              <w:rPr>
                <w:rFonts w:ascii="Times New Roman"/>
                <w:b w:val="false"/>
                <w:i/>
                <w:color w:val="000000"/>
                <w:sz w:val="20"/>
              </w:rPr>
              <w:t>ө</w:t>
            </w:r>
            <w:r>
              <w:rPr>
                <w:rFonts w:ascii="Times New Roman"/>
                <w:b w:val="false"/>
                <w:i/>
                <w:color w:val="000000"/>
                <w:sz w:val="20"/>
              </w:rPr>
              <w:t>шіру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Энергия тиімділігін арттыруды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106 642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220 425 376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194 458 732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сіптік кешен, су, орман, а</w:t>
            </w:r>
            <w:r>
              <w:rPr>
                <w:rFonts w:ascii="Times New Roman"/>
                <w:b w:val="false"/>
                <w:i/>
                <w:color w:val="000000"/>
                <w:sz w:val="20"/>
              </w:rPr>
              <w:t>ң</w:t>
            </w:r>
            <w:r>
              <w:rPr>
                <w:rFonts w:ascii="Times New Roman"/>
                <w:b w:val="false"/>
                <w:i/>
                <w:color w:val="000000"/>
                <w:sz w:val="20"/>
              </w:rPr>
              <w:t>шылы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балы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ғ</w:t>
            </w:r>
            <w:r>
              <w:rPr>
                <w:rFonts w:ascii="Times New Roman"/>
                <w:b w:val="false"/>
                <w:i/>
                <w:color w:val="000000"/>
                <w:sz w:val="20"/>
              </w:rPr>
              <w:t>ы, ауылды</w:t>
            </w:r>
            <w:r>
              <w:rPr>
                <w:rFonts w:ascii="Times New Roman"/>
                <w:b w:val="false"/>
                <w:i/>
                <w:color w:val="000000"/>
                <w:sz w:val="20"/>
              </w:rPr>
              <w:t>қ</w:t>
            </w:r>
            <w:r>
              <w:rPr>
                <w:rFonts w:ascii="Times New Roman"/>
                <w:b w:val="false"/>
                <w:i/>
                <w:color w:val="000000"/>
                <w:sz w:val="20"/>
              </w:rPr>
              <w:t xml:space="preserve"> аума</w:t>
            </w:r>
            <w:r>
              <w:rPr>
                <w:rFonts w:ascii="Times New Roman"/>
                <w:b w:val="false"/>
                <w:i/>
                <w:color w:val="000000"/>
                <w:sz w:val="20"/>
              </w:rPr>
              <w:t>қ</w:t>
            </w:r>
            <w:r>
              <w:rPr>
                <w:rFonts w:ascii="Times New Roman"/>
                <w:b w:val="false"/>
                <w:i/>
                <w:color w:val="000000"/>
                <w:sz w:val="20"/>
              </w:rPr>
              <w:t>тар ж</w:t>
            </w:r>
            <w:r>
              <w:rPr>
                <w:rFonts w:ascii="Times New Roman"/>
                <w:b w:val="false"/>
                <w:i/>
                <w:color w:val="000000"/>
                <w:sz w:val="20"/>
              </w:rPr>
              <w:t>ә</w:t>
            </w:r>
            <w:r>
              <w:rPr>
                <w:rFonts w:ascii="Times New Roman"/>
                <w:b w:val="false"/>
                <w:i/>
                <w:color w:val="000000"/>
                <w:sz w:val="20"/>
              </w:rPr>
              <w:t>не аграрлы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ғ</w:t>
            </w:r>
            <w:r>
              <w:rPr>
                <w:rFonts w:ascii="Times New Roman"/>
                <w:b w:val="false"/>
                <w:i/>
                <w:color w:val="000000"/>
                <w:sz w:val="20"/>
              </w:rPr>
              <w:t xml:space="preserve">ылымды дамыту саласында мемлекеттік саясатты </w:t>
            </w:r>
            <w:r>
              <w:rPr>
                <w:rFonts w:ascii="Times New Roman"/>
                <w:b w:val="false"/>
                <w:i/>
                <w:color w:val="000000"/>
                <w:sz w:val="20"/>
              </w:rPr>
              <w:t>қ</w:t>
            </w:r>
            <w:r>
              <w:rPr>
                <w:rFonts w:ascii="Times New Roman"/>
                <w:b w:val="false"/>
                <w:i/>
                <w:color w:val="000000"/>
                <w:sz w:val="20"/>
              </w:rPr>
              <w:t>алыптастыру ж</w:t>
            </w:r>
            <w:r>
              <w:rPr>
                <w:rFonts w:ascii="Times New Roman"/>
                <w:b w:val="false"/>
                <w:i/>
                <w:color w:val="000000"/>
                <w:sz w:val="20"/>
              </w:rPr>
              <w:t>ә</w:t>
            </w:r>
            <w:r>
              <w:rPr>
                <w:rFonts w:ascii="Times New Roman"/>
                <w:b w:val="false"/>
                <w:i/>
                <w:color w:val="000000"/>
                <w:sz w:val="20"/>
              </w:rPr>
              <w:t>не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9 863 516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w:t>
            </w:r>
            <w:r>
              <w:rPr>
                <w:rFonts w:ascii="Times New Roman"/>
                <w:b w:val="false"/>
                <w:i/>
                <w:color w:val="000000"/>
                <w:sz w:val="20"/>
              </w:rPr>
              <w:t>ң</w:t>
            </w:r>
            <w:r>
              <w:rPr>
                <w:rFonts w:ascii="Times New Roman"/>
                <w:b w:val="false"/>
                <w:i/>
                <w:color w:val="000000"/>
                <w:sz w:val="20"/>
              </w:rPr>
              <w:t xml:space="preserve"> мелиоративтік жай-к</w:t>
            </w:r>
            <w:r>
              <w:rPr>
                <w:rFonts w:ascii="Times New Roman"/>
                <w:b w:val="false"/>
                <w:i/>
                <w:color w:val="000000"/>
                <w:sz w:val="20"/>
              </w:rPr>
              <w:t>ү</w:t>
            </w:r>
            <w:r>
              <w:rPr>
                <w:rFonts w:ascii="Times New Roman"/>
                <w:b w:val="false"/>
                <w:i/>
                <w:color w:val="000000"/>
                <w:sz w:val="20"/>
              </w:rPr>
              <w:t>йін са</w:t>
            </w:r>
            <w:r>
              <w:rPr>
                <w:rFonts w:ascii="Times New Roman"/>
                <w:b w:val="false"/>
                <w:i/>
                <w:color w:val="000000"/>
                <w:sz w:val="20"/>
              </w:rPr>
              <w:t>қ</w:t>
            </w:r>
            <w:r>
              <w:rPr>
                <w:rFonts w:ascii="Times New Roman"/>
                <w:b w:val="false"/>
                <w:i/>
                <w:color w:val="000000"/>
                <w:sz w:val="20"/>
              </w:rPr>
              <w:t>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 xml:space="preserve">сімдіктерді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4 256 097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сімдіктер карантині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1 156 882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ұқ</w:t>
            </w:r>
            <w:r>
              <w:rPr>
                <w:rFonts w:ascii="Times New Roman"/>
                <w:b w:val="false"/>
                <w:i/>
                <w:color w:val="000000"/>
                <w:sz w:val="20"/>
              </w:rPr>
              <w:t>ымды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ө</w:t>
            </w:r>
            <w:r>
              <w:rPr>
                <w:rFonts w:ascii="Times New Roman"/>
                <w:b w:val="false"/>
                <w:i/>
                <w:color w:val="000000"/>
                <w:sz w:val="20"/>
              </w:rPr>
              <w:t>шет материалыны</w:t>
            </w:r>
            <w:r>
              <w:rPr>
                <w:rFonts w:ascii="Times New Roman"/>
                <w:b w:val="false"/>
                <w:i/>
                <w:color w:val="000000"/>
                <w:sz w:val="20"/>
              </w:rPr>
              <w:t>ң</w:t>
            </w:r>
            <w:r>
              <w:rPr>
                <w:rFonts w:ascii="Times New Roman"/>
                <w:b w:val="false"/>
                <w:i/>
                <w:color w:val="000000"/>
                <w:sz w:val="20"/>
              </w:rPr>
              <w:t xml:space="preserve"> сортты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себу сапаларын аны</w:t>
            </w:r>
            <w:r>
              <w:rPr>
                <w:rFonts w:ascii="Times New Roman"/>
                <w:b w:val="false"/>
                <w:i/>
                <w:color w:val="000000"/>
                <w:sz w:val="20"/>
              </w:rPr>
              <w:t>қ</w:t>
            </w:r>
            <w:r>
              <w:rPr>
                <w:rFonts w:ascii="Times New Roman"/>
                <w:b w:val="false"/>
                <w:i/>
                <w:color w:val="000000"/>
                <w:sz w:val="20"/>
              </w:rPr>
              <w:t>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w:t>
            </w:r>
            <w:r>
              <w:rPr>
                <w:rFonts w:ascii="Times New Roman"/>
                <w:b w:val="false"/>
                <w:i/>
                <w:color w:val="000000"/>
                <w:sz w:val="20"/>
              </w:rPr>
              <w:t>ғ</w:t>
            </w:r>
            <w:r>
              <w:rPr>
                <w:rFonts w:ascii="Times New Roman"/>
                <w:b w:val="false"/>
                <w:i/>
                <w:color w:val="000000"/>
                <w:sz w:val="20"/>
              </w:rPr>
              <w:t>ы ж</w:t>
            </w:r>
            <w:r>
              <w:rPr>
                <w:rFonts w:ascii="Times New Roman"/>
                <w:b w:val="false"/>
                <w:i/>
                <w:color w:val="000000"/>
                <w:sz w:val="20"/>
              </w:rPr>
              <w:t>ә</w:t>
            </w:r>
            <w:r>
              <w:rPr>
                <w:rFonts w:ascii="Times New Roman"/>
                <w:b w:val="false"/>
                <w:i/>
                <w:color w:val="000000"/>
                <w:sz w:val="20"/>
              </w:rPr>
              <w:t xml:space="preserve">не ерекше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алатын таби</w:t>
            </w:r>
            <w:r>
              <w:rPr>
                <w:rFonts w:ascii="Times New Roman"/>
                <w:b w:val="false"/>
                <w:i/>
                <w:color w:val="000000"/>
                <w:sz w:val="20"/>
              </w:rPr>
              <w:t>ғ</w:t>
            </w:r>
            <w:r>
              <w:rPr>
                <w:rFonts w:ascii="Times New Roman"/>
                <w:b w:val="false"/>
                <w:i/>
                <w:color w:val="000000"/>
                <w:sz w:val="20"/>
              </w:rPr>
              <w:t>и аума</w:t>
            </w:r>
            <w:r>
              <w:rPr>
                <w:rFonts w:ascii="Times New Roman"/>
                <w:b w:val="false"/>
                <w:i/>
                <w:color w:val="000000"/>
                <w:sz w:val="20"/>
              </w:rPr>
              <w:t>қ</w:t>
            </w:r>
            <w:r>
              <w:rPr>
                <w:rFonts w:ascii="Times New Roman"/>
                <w:b w:val="false"/>
                <w:i/>
                <w:color w:val="000000"/>
                <w:sz w:val="20"/>
              </w:rPr>
              <w:t>тарды</w:t>
            </w:r>
            <w:r>
              <w:rPr>
                <w:rFonts w:ascii="Times New Roman"/>
                <w:b w:val="false"/>
                <w:i/>
                <w:color w:val="000000"/>
                <w:sz w:val="20"/>
              </w:rPr>
              <w:t>ң</w:t>
            </w:r>
            <w:r>
              <w:rPr>
                <w:rFonts w:ascii="Times New Roman"/>
                <w:b w:val="false"/>
                <w:i/>
                <w:color w:val="000000"/>
                <w:sz w:val="20"/>
              </w:rPr>
              <w:t xml:space="preserve"> инфра</w:t>
            </w:r>
            <w:r>
              <w:rPr>
                <w:rFonts w:ascii="Times New Roman"/>
                <w:b w:val="false"/>
                <w:i/>
                <w:color w:val="000000"/>
                <w:sz w:val="20"/>
              </w:rPr>
              <w:t>құ</w:t>
            </w:r>
            <w:r>
              <w:rPr>
                <w:rFonts w:ascii="Times New Roman"/>
                <w:b w:val="false"/>
                <w:i/>
                <w:color w:val="000000"/>
                <w:sz w:val="20"/>
              </w:rPr>
              <w:t>рылым объектілерін  салу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99 274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эпизоотия</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арсы шараларды ж</w:t>
            </w:r>
            <w:r>
              <w:rPr>
                <w:rFonts w:ascii="Times New Roman"/>
                <w:b w:val="false"/>
                <w:i/>
                <w:color w:val="000000"/>
                <w:sz w:val="20"/>
              </w:rPr>
              <w:t>ү</w:t>
            </w:r>
            <w:r>
              <w:rPr>
                <w:rFonts w:ascii="Times New Roman"/>
                <w:b w:val="false"/>
                <w:i/>
                <w:color w:val="000000"/>
                <w:sz w:val="20"/>
              </w:rPr>
              <w:t>ргізуге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6 489 296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3 784 790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w:t>
            </w:r>
            <w:r>
              <w:rPr>
                <w:rFonts w:ascii="Times New Roman"/>
                <w:b w:val="false"/>
                <w:i/>
                <w:color w:val="000000"/>
                <w:sz w:val="20"/>
              </w:rPr>
              <w:t>қ</w:t>
            </w:r>
            <w:r>
              <w:rPr>
                <w:rFonts w:ascii="Times New Roman"/>
                <w:b w:val="false"/>
                <w:i/>
                <w:color w:val="000000"/>
                <w:sz w:val="20"/>
              </w:rPr>
              <w:t xml:space="preserve"> зертханаларды, биоса</w:t>
            </w:r>
            <w:r>
              <w:rPr>
                <w:rFonts w:ascii="Times New Roman"/>
                <w:b w:val="false"/>
                <w:i/>
                <w:color w:val="000000"/>
                <w:sz w:val="20"/>
              </w:rPr>
              <w:t>қ</w:t>
            </w:r>
            <w:r>
              <w:rPr>
                <w:rFonts w:ascii="Times New Roman"/>
                <w:b w:val="false"/>
                <w:i/>
                <w:color w:val="000000"/>
                <w:sz w:val="20"/>
              </w:rPr>
              <w:t>тау орны мен ведомстволы</w:t>
            </w:r>
            <w:r>
              <w:rPr>
                <w:rFonts w:ascii="Times New Roman"/>
                <w:b w:val="false"/>
                <w:i/>
                <w:color w:val="000000"/>
                <w:sz w:val="20"/>
              </w:rPr>
              <w:t>қ</w:t>
            </w:r>
            <w:r>
              <w:rPr>
                <w:rFonts w:ascii="Times New Roman"/>
                <w:b w:val="false"/>
                <w:i/>
                <w:color w:val="000000"/>
                <w:sz w:val="20"/>
              </w:rPr>
              <w:t xml:space="preserve"> ба</w:t>
            </w:r>
            <w:r>
              <w:rPr>
                <w:rFonts w:ascii="Times New Roman"/>
                <w:b w:val="false"/>
                <w:i/>
                <w:color w:val="000000"/>
                <w:sz w:val="20"/>
              </w:rPr>
              <w:t>ғ</w:t>
            </w:r>
            <w:r>
              <w:rPr>
                <w:rFonts w:ascii="Times New Roman"/>
                <w:b w:val="false"/>
                <w:i/>
                <w:color w:val="000000"/>
                <w:sz w:val="20"/>
              </w:rPr>
              <w:t>ыныста</w:t>
            </w:r>
            <w:r>
              <w:rPr>
                <w:rFonts w:ascii="Times New Roman"/>
                <w:b w:val="false"/>
                <w:i/>
                <w:color w:val="000000"/>
                <w:sz w:val="20"/>
              </w:rPr>
              <w:t>ғ</w:t>
            </w:r>
            <w:r>
              <w:rPr>
                <w:rFonts w:ascii="Times New Roman"/>
                <w:b w:val="false"/>
                <w:i/>
                <w:color w:val="000000"/>
                <w:sz w:val="20"/>
              </w:rPr>
              <w:t>ы мекемені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ғ</w:t>
            </w:r>
            <w:r>
              <w:rPr>
                <w:rFonts w:ascii="Times New Roman"/>
                <w:b w:val="false"/>
                <w:i/>
                <w:color w:val="000000"/>
                <w:sz w:val="20"/>
              </w:rPr>
              <w:t>имаратын салу, реконструкциялау  ж</w:t>
            </w:r>
            <w:r>
              <w:rPr>
                <w:rFonts w:ascii="Times New Roman"/>
                <w:b w:val="false"/>
                <w:i/>
                <w:color w:val="000000"/>
                <w:sz w:val="20"/>
              </w:rPr>
              <w:t>ә</w:t>
            </w:r>
            <w:r>
              <w:rPr>
                <w:rFonts w:ascii="Times New Roman"/>
                <w:b w:val="false"/>
                <w:i/>
                <w:color w:val="000000"/>
                <w:sz w:val="20"/>
              </w:rPr>
              <w:t>не жара</w:t>
            </w:r>
            <w:r>
              <w:rPr>
                <w:rFonts w:ascii="Times New Roman"/>
                <w:b w:val="false"/>
                <w:i/>
                <w:color w:val="000000"/>
                <w:sz w:val="20"/>
              </w:rPr>
              <w:t>қ</w:t>
            </w:r>
            <w:r>
              <w:rPr>
                <w:rFonts w:ascii="Times New Roman"/>
                <w:b w:val="false"/>
                <w:i/>
                <w:color w:val="000000"/>
                <w:sz w:val="20"/>
              </w:rPr>
              <w:t>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5 099 160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w:t>
            </w:r>
            <w:r>
              <w:rPr>
                <w:rFonts w:ascii="Times New Roman"/>
                <w:b w:val="false"/>
                <w:i/>
                <w:color w:val="000000"/>
                <w:sz w:val="20"/>
              </w:rPr>
              <w:t>ғ</w:t>
            </w:r>
            <w:r>
              <w:rPr>
                <w:rFonts w:ascii="Times New Roman"/>
                <w:b w:val="false"/>
                <w:i/>
                <w:color w:val="000000"/>
                <w:sz w:val="20"/>
              </w:rPr>
              <w:t>ы да</w:t>
            </w:r>
            <w:r>
              <w:rPr>
                <w:rFonts w:ascii="Times New Roman"/>
                <w:b w:val="false"/>
                <w:i/>
                <w:color w:val="000000"/>
                <w:sz w:val="20"/>
              </w:rPr>
              <w:t>қ</w:t>
            </w:r>
            <w:r>
              <w:rPr>
                <w:rFonts w:ascii="Times New Roman"/>
                <w:b w:val="false"/>
                <w:i/>
                <w:color w:val="000000"/>
                <w:sz w:val="20"/>
              </w:rPr>
              <w:t>ылдарыны</w:t>
            </w:r>
            <w:r>
              <w:rPr>
                <w:rFonts w:ascii="Times New Roman"/>
                <w:b w:val="false"/>
                <w:i/>
                <w:color w:val="000000"/>
                <w:sz w:val="20"/>
              </w:rPr>
              <w:t>ң</w:t>
            </w:r>
            <w:r>
              <w:rPr>
                <w:rFonts w:ascii="Times New Roman"/>
                <w:b w:val="false"/>
                <w:i/>
                <w:color w:val="000000"/>
                <w:sz w:val="20"/>
              </w:rPr>
              <w:t xml:space="preserve"> сорттарын сына</w:t>
            </w:r>
            <w:r>
              <w:rPr>
                <w:rFonts w:ascii="Times New Roman"/>
                <w:b w:val="false"/>
                <w:i/>
                <w:color w:val="000000"/>
                <w:sz w:val="20"/>
              </w:rPr>
              <w:t>қ</w:t>
            </w:r>
            <w:r>
              <w:rPr>
                <w:rFonts w:ascii="Times New Roman"/>
                <w:b w:val="false"/>
                <w:i/>
                <w:color w:val="000000"/>
                <w:sz w:val="20"/>
              </w:rPr>
              <w:t xml:space="preserve">тан </w:t>
            </w:r>
            <w:r>
              <w:rPr>
                <w:rFonts w:ascii="Times New Roman"/>
                <w:b w:val="false"/>
                <w:i/>
                <w:color w:val="000000"/>
                <w:sz w:val="20"/>
              </w:rPr>
              <w:t>ө</w:t>
            </w:r>
            <w:r>
              <w:rPr>
                <w:rFonts w:ascii="Times New Roman"/>
                <w:b w:val="false"/>
                <w:i/>
                <w:color w:val="000000"/>
                <w:sz w:val="20"/>
              </w:rPr>
              <w:t>ткізу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247 247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w:t>
            </w:r>
            <w:r>
              <w:rPr>
                <w:rFonts w:ascii="Times New Roman"/>
                <w:b w:val="false"/>
                <w:i/>
                <w:color w:val="000000"/>
                <w:sz w:val="20"/>
              </w:rPr>
              <w:t>ғ</w:t>
            </w:r>
            <w:r>
              <w:rPr>
                <w:rFonts w:ascii="Times New Roman"/>
                <w:b w:val="false"/>
                <w:i/>
                <w:color w:val="000000"/>
                <w:sz w:val="20"/>
              </w:rPr>
              <w:t xml:space="preserve">ын жекешелендіруден кейінгі </w:t>
            </w:r>
            <w:r>
              <w:rPr>
                <w:rFonts w:ascii="Times New Roman"/>
                <w:b w:val="false"/>
                <w:i/>
                <w:color w:val="000000"/>
                <w:sz w:val="20"/>
              </w:rPr>
              <w:t>қ</w:t>
            </w:r>
            <w:r>
              <w:rPr>
                <w:rFonts w:ascii="Times New Roman"/>
                <w:b w:val="false"/>
                <w:i/>
                <w:color w:val="000000"/>
                <w:sz w:val="20"/>
              </w:rPr>
              <w:t>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312 741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сумен жабды</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ү</w:t>
            </w:r>
            <w:r>
              <w:rPr>
                <w:rFonts w:ascii="Times New Roman"/>
                <w:b w:val="false"/>
                <w:i/>
                <w:color w:val="000000"/>
                <w:sz w:val="20"/>
              </w:rPr>
              <w:t>йесін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27 486 015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объектілерін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ә</w:t>
            </w:r>
            <w:r>
              <w:rPr>
                <w:rFonts w:ascii="Times New Roman"/>
                <w:b w:val="false"/>
                <w:i/>
                <w:color w:val="000000"/>
                <w:sz w:val="20"/>
              </w:rPr>
              <w:t>діснамалы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27 781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481 034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w:t>
            </w:r>
            <w:r>
              <w:rPr>
                <w:rFonts w:ascii="Times New Roman"/>
                <w:b w:val="false"/>
                <w:i/>
                <w:color w:val="000000"/>
                <w:sz w:val="20"/>
              </w:rPr>
              <w:t>ң</w:t>
            </w:r>
            <w:r>
              <w:rPr>
                <w:rFonts w:ascii="Times New Roman"/>
                <w:b w:val="false"/>
                <w:i/>
                <w:color w:val="000000"/>
                <w:sz w:val="20"/>
              </w:rPr>
              <w:t xml:space="preserve"> бюджетіне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color w:val="000000"/>
                <w:sz w:val="20"/>
              </w:rPr>
              <w:t xml:space="preserve"> мемлекеттік шекарасы бойында Шу </w:t>
            </w:r>
            <w:r>
              <w:rPr>
                <w:rFonts w:ascii="Times New Roman"/>
                <w:b w:val="false"/>
                <w:i/>
                <w:color w:val="000000"/>
                <w:sz w:val="20"/>
              </w:rPr>
              <w:t>ө</w:t>
            </w:r>
            <w:r>
              <w:rPr>
                <w:rFonts w:ascii="Times New Roman"/>
                <w:b w:val="false"/>
                <w:i/>
                <w:color w:val="000000"/>
                <w:sz w:val="20"/>
              </w:rPr>
              <w:t>зенінде жа</w:t>
            </w:r>
            <w:r>
              <w:rPr>
                <w:rFonts w:ascii="Times New Roman"/>
                <w:b w:val="false"/>
                <w:i/>
                <w:color w:val="000000"/>
                <w:sz w:val="20"/>
              </w:rPr>
              <w:t>ғ</w:t>
            </w:r>
            <w:r>
              <w:rPr>
                <w:rFonts w:ascii="Times New Roman"/>
                <w:b w:val="false"/>
                <w:i/>
                <w:color w:val="000000"/>
                <w:sz w:val="20"/>
              </w:rPr>
              <w:t>алауды ны</w:t>
            </w:r>
            <w:r>
              <w:rPr>
                <w:rFonts w:ascii="Times New Roman"/>
                <w:b w:val="false"/>
                <w:i/>
                <w:color w:val="000000"/>
                <w:sz w:val="20"/>
              </w:rPr>
              <w:t>ғ</w:t>
            </w:r>
            <w:r>
              <w:rPr>
                <w:rFonts w:ascii="Times New Roman"/>
                <w:b w:val="false"/>
                <w:i/>
                <w:color w:val="000000"/>
                <w:sz w:val="20"/>
              </w:rPr>
              <w:t>айту ж</w:t>
            </w:r>
            <w:r>
              <w:rPr>
                <w:rFonts w:ascii="Times New Roman"/>
                <w:b w:val="false"/>
                <w:i/>
                <w:color w:val="000000"/>
                <w:sz w:val="20"/>
              </w:rPr>
              <w:t>ұ</w:t>
            </w:r>
            <w:r>
              <w:rPr>
                <w:rFonts w:ascii="Times New Roman"/>
                <w:b w:val="false"/>
                <w:i/>
                <w:color w:val="000000"/>
                <w:sz w:val="20"/>
              </w:rPr>
              <w:t>мыстарына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Біріккен </w:t>
            </w:r>
            <w:r>
              <w:rPr>
                <w:rFonts w:ascii="Times New Roman"/>
                <w:b w:val="false"/>
                <w:i/>
                <w:color w:val="000000"/>
                <w:sz w:val="20"/>
              </w:rPr>
              <w:t>Ұ</w:t>
            </w:r>
            <w:r>
              <w:rPr>
                <w:rFonts w:ascii="Times New Roman"/>
                <w:b w:val="false"/>
                <w:i/>
                <w:color w:val="000000"/>
                <w:sz w:val="20"/>
              </w:rPr>
              <w:t xml:space="preserve">лттар </w:t>
            </w:r>
            <w:r>
              <w:rPr>
                <w:rFonts w:ascii="Times New Roman"/>
                <w:b w:val="false"/>
                <w:i/>
                <w:color w:val="000000"/>
                <w:sz w:val="20"/>
              </w:rPr>
              <w:t>Ұ</w:t>
            </w:r>
            <w:r>
              <w:rPr>
                <w:rFonts w:ascii="Times New Roman"/>
                <w:b w:val="false"/>
                <w:i/>
                <w:color w:val="000000"/>
                <w:sz w:val="20"/>
              </w:rPr>
              <w:t>йымы жанында</w:t>
            </w:r>
            <w:r>
              <w:rPr>
                <w:rFonts w:ascii="Times New Roman"/>
                <w:b w:val="false"/>
                <w:i/>
                <w:color w:val="000000"/>
                <w:sz w:val="20"/>
              </w:rPr>
              <w:t>ғ</w:t>
            </w:r>
            <w:r>
              <w:rPr>
                <w:rFonts w:ascii="Times New Roman"/>
                <w:b w:val="false"/>
                <w:i/>
                <w:color w:val="000000"/>
                <w:sz w:val="20"/>
              </w:rPr>
              <w:t>ы Азы</w:t>
            </w:r>
            <w:r>
              <w:rPr>
                <w:rFonts w:ascii="Times New Roman"/>
                <w:b w:val="false"/>
                <w:i/>
                <w:color w:val="000000"/>
                <w:sz w:val="20"/>
              </w:rPr>
              <w:t>қ</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лік ж</w:t>
            </w:r>
            <w:r>
              <w:rPr>
                <w:rFonts w:ascii="Times New Roman"/>
                <w:b w:val="false"/>
                <w:i/>
                <w:color w:val="000000"/>
                <w:sz w:val="20"/>
              </w:rPr>
              <w:t>ә</w:t>
            </w:r>
            <w:r>
              <w:rPr>
                <w:rFonts w:ascii="Times New Roman"/>
                <w:b w:val="false"/>
                <w:i/>
                <w:color w:val="000000"/>
                <w:sz w:val="20"/>
              </w:rPr>
              <w:t>не Ауыл шаруашылы</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ұ</w:t>
            </w:r>
            <w:r>
              <w:rPr>
                <w:rFonts w:ascii="Times New Roman"/>
                <w:b w:val="false"/>
                <w:i/>
                <w:color w:val="000000"/>
                <w:sz w:val="20"/>
              </w:rPr>
              <w:t>йымымен ынтыма</w:t>
            </w:r>
            <w:r>
              <w:rPr>
                <w:rFonts w:ascii="Times New Roman"/>
                <w:b w:val="false"/>
                <w:i/>
                <w:color w:val="000000"/>
                <w:sz w:val="20"/>
              </w:rPr>
              <w:t>қ</w:t>
            </w:r>
            <w:r>
              <w:rPr>
                <w:rFonts w:ascii="Times New Roman"/>
                <w:b w:val="false"/>
                <w:i/>
                <w:color w:val="000000"/>
                <w:sz w:val="20"/>
              </w:rPr>
              <w:t>тасты</w:t>
            </w:r>
            <w:r>
              <w:rPr>
                <w:rFonts w:ascii="Times New Roman"/>
                <w:b w:val="false"/>
                <w:i/>
                <w:color w:val="000000"/>
                <w:sz w:val="20"/>
              </w:rPr>
              <w:t>қ</w:t>
            </w:r>
            <w:r>
              <w:rPr>
                <w:rFonts w:ascii="Times New Roman"/>
                <w:b w:val="false"/>
                <w:i/>
                <w:color w:val="000000"/>
                <w:sz w:val="20"/>
              </w:rPr>
              <w:t xml:space="preserve">ты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ү</w:t>
            </w:r>
            <w:r>
              <w:rPr>
                <w:rFonts w:ascii="Times New Roman"/>
                <w:b w:val="false"/>
                <w:i/>
                <w:color w:val="000000"/>
                <w:sz w:val="20"/>
              </w:rPr>
              <w:t>йесін, гидротехникалы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рылыстарды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34 198 973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w:t>
            </w:r>
            <w:r>
              <w:rPr>
                <w:rFonts w:ascii="Times New Roman"/>
                <w:b w:val="false"/>
                <w:i/>
                <w:color w:val="000000"/>
                <w:sz w:val="20"/>
              </w:rPr>
              <w:t>ө</w:t>
            </w:r>
            <w:r>
              <w:rPr>
                <w:rFonts w:ascii="Times New Roman"/>
                <w:b w:val="false"/>
                <w:i/>
                <w:color w:val="000000"/>
                <w:sz w:val="20"/>
              </w:rPr>
              <w:t>сімдік шаруашылы</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німіні</w:t>
            </w:r>
            <w:r>
              <w:rPr>
                <w:rFonts w:ascii="Times New Roman"/>
                <w:b w:val="false"/>
                <w:i/>
                <w:color w:val="000000"/>
                <w:sz w:val="20"/>
              </w:rPr>
              <w:t>ң</w:t>
            </w:r>
            <w:r>
              <w:rPr>
                <w:rFonts w:ascii="Times New Roman"/>
                <w:b w:val="false"/>
                <w:i/>
                <w:color w:val="000000"/>
                <w:sz w:val="20"/>
              </w:rPr>
              <w:t xml:space="preserve"> шы</w:t>
            </w:r>
            <w:r>
              <w:rPr>
                <w:rFonts w:ascii="Times New Roman"/>
                <w:b w:val="false"/>
                <w:i/>
                <w:color w:val="000000"/>
                <w:sz w:val="20"/>
              </w:rPr>
              <w:t>ғ</w:t>
            </w:r>
            <w:r>
              <w:rPr>
                <w:rFonts w:ascii="Times New Roman"/>
                <w:b w:val="false"/>
                <w:i/>
                <w:color w:val="000000"/>
                <w:sz w:val="20"/>
              </w:rPr>
              <w:t>ымдылы</w:t>
            </w:r>
            <w:r>
              <w:rPr>
                <w:rFonts w:ascii="Times New Roman"/>
                <w:b w:val="false"/>
                <w:i/>
                <w:color w:val="000000"/>
                <w:sz w:val="20"/>
              </w:rPr>
              <w:t>ғ</w:t>
            </w:r>
            <w:r>
              <w:rPr>
                <w:rFonts w:ascii="Times New Roman"/>
                <w:b w:val="false"/>
                <w:i/>
                <w:color w:val="000000"/>
                <w:sz w:val="20"/>
              </w:rPr>
              <w:t>ын арттыруды субсидиялау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814 634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w:t>
            </w:r>
            <w:r>
              <w:rPr>
                <w:rFonts w:ascii="Times New Roman"/>
                <w:b w:val="false"/>
                <w:i/>
                <w:color w:val="000000"/>
                <w:sz w:val="20"/>
              </w:rPr>
              <w:t>ң</w:t>
            </w:r>
            <w:r>
              <w:rPr>
                <w:rFonts w:ascii="Times New Roman"/>
                <w:b w:val="false"/>
                <w:i/>
                <w:color w:val="000000"/>
                <w:sz w:val="20"/>
              </w:rPr>
              <w:t xml:space="preserve"> бюджетіне «Жайы</w:t>
            </w:r>
            <w:r>
              <w:rPr>
                <w:rFonts w:ascii="Times New Roman"/>
                <w:b w:val="false"/>
                <w:i/>
                <w:color w:val="000000"/>
                <w:sz w:val="20"/>
              </w:rPr>
              <w:t>қ</w:t>
            </w:r>
            <w:r>
              <w:rPr>
                <w:rFonts w:ascii="Times New Roman"/>
                <w:b w:val="false"/>
                <w:i/>
                <w:color w:val="000000"/>
                <w:sz w:val="20"/>
              </w:rPr>
              <w:t xml:space="preserve"> Балы</w:t>
            </w:r>
            <w:r>
              <w:rPr>
                <w:rFonts w:ascii="Times New Roman"/>
                <w:b w:val="false"/>
                <w:i/>
                <w:color w:val="000000"/>
                <w:sz w:val="20"/>
              </w:rPr>
              <w:t>қ</w:t>
            </w:r>
            <w:r>
              <w:rPr>
                <w:rFonts w:ascii="Times New Roman"/>
                <w:b w:val="false"/>
                <w:i/>
                <w:color w:val="000000"/>
                <w:sz w:val="20"/>
              </w:rPr>
              <w:t>» коммуналды</w:t>
            </w:r>
            <w:r>
              <w:rPr>
                <w:rFonts w:ascii="Times New Roman"/>
                <w:b w:val="false"/>
                <w:i/>
                <w:color w:val="000000"/>
                <w:sz w:val="20"/>
              </w:rPr>
              <w:t>қ</w:t>
            </w:r>
            <w:r>
              <w:rPr>
                <w:rFonts w:ascii="Times New Roman"/>
                <w:b w:val="false"/>
                <w:i/>
                <w:color w:val="000000"/>
                <w:sz w:val="20"/>
              </w:rPr>
              <w:t xml:space="preserve"> мемлекеттік  к</w:t>
            </w:r>
            <w:r>
              <w:rPr>
                <w:rFonts w:ascii="Times New Roman"/>
                <w:b w:val="false"/>
                <w:i/>
                <w:color w:val="000000"/>
                <w:sz w:val="20"/>
              </w:rPr>
              <w:t>ә</w:t>
            </w:r>
            <w:r>
              <w:rPr>
                <w:rFonts w:ascii="Times New Roman"/>
                <w:b w:val="false"/>
                <w:i/>
                <w:color w:val="000000"/>
                <w:sz w:val="20"/>
              </w:rPr>
              <w:t>сіпорныны</w:t>
            </w:r>
            <w:r>
              <w:rPr>
                <w:rFonts w:ascii="Times New Roman"/>
                <w:b w:val="false"/>
                <w:i/>
                <w:color w:val="000000"/>
                <w:sz w:val="20"/>
              </w:rPr>
              <w:t>ң</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w:t>
            </w:r>
            <w:r>
              <w:rPr>
                <w:rFonts w:ascii="Times New Roman"/>
                <w:b w:val="false"/>
                <w:i/>
                <w:color w:val="000000"/>
                <w:sz w:val="20"/>
              </w:rPr>
              <w:t>қ</w:t>
            </w:r>
            <w:r>
              <w:rPr>
                <w:rFonts w:ascii="Times New Roman"/>
                <w:b w:val="false"/>
                <w:i/>
                <w:color w:val="000000"/>
                <w:sz w:val="20"/>
              </w:rPr>
              <w:t xml:space="preserve"> трансшекаралы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республикалы</w:t>
            </w:r>
            <w:r>
              <w:rPr>
                <w:rFonts w:ascii="Times New Roman"/>
                <w:b w:val="false"/>
                <w:i/>
                <w:color w:val="000000"/>
                <w:sz w:val="20"/>
              </w:rPr>
              <w:t>қ</w:t>
            </w:r>
            <w:r>
              <w:rPr>
                <w:rFonts w:ascii="Times New Roman"/>
                <w:b w:val="false"/>
                <w:i/>
                <w:color w:val="000000"/>
                <w:sz w:val="20"/>
              </w:rPr>
              <w:t xml:space="preserve"> су шаруашылы</w:t>
            </w:r>
            <w:r>
              <w:rPr>
                <w:rFonts w:ascii="Times New Roman"/>
                <w:b w:val="false"/>
                <w:i/>
                <w:color w:val="000000"/>
                <w:sz w:val="20"/>
              </w:rPr>
              <w:t>ғ</w:t>
            </w:r>
            <w:r>
              <w:rPr>
                <w:rFonts w:ascii="Times New Roman"/>
                <w:b w:val="false"/>
                <w:i/>
                <w:color w:val="000000"/>
                <w:sz w:val="20"/>
              </w:rPr>
              <w:t>ы объектілерін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3 242 704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w:t>
            </w:r>
            <w:r>
              <w:rPr>
                <w:rFonts w:ascii="Times New Roman"/>
                <w:b w:val="false"/>
                <w:i/>
                <w:color w:val="000000"/>
                <w:sz w:val="20"/>
              </w:rPr>
              <w:t>қ</w:t>
            </w:r>
            <w:r>
              <w:rPr>
                <w:rFonts w:ascii="Times New Roman"/>
                <w:b w:val="false"/>
                <w:i/>
                <w:color w:val="000000"/>
                <w:sz w:val="20"/>
              </w:rPr>
              <w:t xml:space="preserve"> ресурстарын мемлекеттік есепке алу ж</w:t>
            </w:r>
            <w:r>
              <w:rPr>
                <w:rFonts w:ascii="Times New Roman"/>
                <w:b w:val="false"/>
                <w:i/>
                <w:color w:val="000000"/>
                <w:sz w:val="20"/>
              </w:rPr>
              <w:t>ә</w:t>
            </w:r>
            <w:r>
              <w:rPr>
                <w:rFonts w:ascii="Times New Roman"/>
                <w:b w:val="false"/>
                <w:i/>
                <w:color w:val="000000"/>
                <w:sz w:val="20"/>
              </w:rPr>
              <w:t>не оны</w:t>
            </w:r>
            <w:r>
              <w:rPr>
                <w:rFonts w:ascii="Times New Roman"/>
                <w:b w:val="false"/>
                <w:i/>
                <w:color w:val="000000"/>
                <w:sz w:val="20"/>
              </w:rPr>
              <w:t>ң</w:t>
            </w:r>
            <w:r>
              <w:rPr>
                <w:rFonts w:ascii="Times New Roman"/>
                <w:b w:val="false"/>
                <w:i/>
                <w:color w:val="000000"/>
                <w:sz w:val="20"/>
              </w:rPr>
              <w:t xml:space="preserve"> кадастры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144 538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w:t>
            </w:r>
            <w:r>
              <w:rPr>
                <w:rFonts w:ascii="Times New Roman"/>
                <w:b w:val="false"/>
                <w:i/>
                <w:color w:val="000000"/>
                <w:sz w:val="20"/>
              </w:rPr>
              <w:t>қ</w:t>
            </w:r>
            <w:r>
              <w:rPr>
                <w:rFonts w:ascii="Times New Roman"/>
                <w:b w:val="false"/>
                <w:i/>
                <w:color w:val="000000"/>
                <w:sz w:val="20"/>
              </w:rPr>
              <w:t xml:space="preserve"> ресурстарын молайту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873 251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Ерекше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алатын таби</w:t>
            </w:r>
            <w:r>
              <w:rPr>
                <w:rFonts w:ascii="Times New Roman"/>
                <w:b w:val="false"/>
                <w:i/>
                <w:color w:val="000000"/>
                <w:sz w:val="20"/>
              </w:rPr>
              <w:t>ғ</w:t>
            </w:r>
            <w:r>
              <w:rPr>
                <w:rFonts w:ascii="Times New Roman"/>
                <w:b w:val="false"/>
                <w:i/>
                <w:color w:val="000000"/>
                <w:sz w:val="20"/>
              </w:rPr>
              <w:t>и аума</w:t>
            </w:r>
            <w:r>
              <w:rPr>
                <w:rFonts w:ascii="Times New Roman"/>
                <w:b w:val="false"/>
                <w:i/>
                <w:color w:val="000000"/>
                <w:sz w:val="20"/>
              </w:rPr>
              <w:t>қ</w:t>
            </w:r>
            <w:r>
              <w:rPr>
                <w:rFonts w:ascii="Times New Roman"/>
                <w:b w:val="false"/>
                <w:i/>
                <w:color w:val="000000"/>
                <w:sz w:val="20"/>
              </w:rPr>
              <w:t>тарды са</w:t>
            </w:r>
            <w:r>
              <w:rPr>
                <w:rFonts w:ascii="Times New Roman"/>
                <w:b w:val="false"/>
                <w:i/>
                <w:color w:val="000000"/>
                <w:sz w:val="20"/>
              </w:rPr>
              <w:t>қ</w:t>
            </w:r>
            <w:r>
              <w:rPr>
                <w:rFonts w:ascii="Times New Roman"/>
                <w:b w:val="false"/>
                <w:i/>
                <w:color w:val="000000"/>
                <w:sz w:val="20"/>
              </w:rPr>
              <w:t xml:space="preserve">тау мен дамытуды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4 456 846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1 001 484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Агроо</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сіптік кешен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3 213 434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ә</w:t>
            </w:r>
            <w:r>
              <w:rPr>
                <w:rFonts w:ascii="Times New Roman"/>
                <w:b w:val="false"/>
                <w:i/>
                <w:color w:val="000000"/>
                <w:sz w:val="20"/>
              </w:rPr>
              <w:t>не республиканы</w:t>
            </w:r>
            <w:r>
              <w:rPr>
                <w:rFonts w:ascii="Times New Roman"/>
                <w:b w:val="false"/>
                <w:i/>
                <w:color w:val="000000"/>
                <w:sz w:val="20"/>
              </w:rPr>
              <w:t>ң</w:t>
            </w:r>
            <w:r>
              <w:rPr>
                <w:rFonts w:ascii="Times New Roman"/>
                <w:b w:val="false"/>
                <w:i/>
                <w:color w:val="000000"/>
                <w:sz w:val="20"/>
              </w:rPr>
              <w:t xml:space="preserve"> орманды аума</w:t>
            </w:r>
            <w:r>
              <w:rPr>
                <w:rFonts w:ascii="Times New Roman"/>
                <w:b w:val="false"/>
                <w:i/>
                <w:color w:val="000000"/>
                <w:sz w:val="20"/>
              </w:rPr>
              <w:t>қ</w:t>
            </w:r>
            <w:r>
              <w:rPr>
                <w:rFonts w:ascii="Times New Roman"/>
                <w:b w:val="false"/>
                <w:i/>
                <w:color w:val="000000"/>
                <w:sz w:val="20"/>
              </w:rPr>
              <w:t xml:space="preserve">тарын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3 897 280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w:t>
            </w:r>
            <w:r>
              <w:rPr>
                <w:rFonts w:ascii="Times New Roman"/>
                <w:b w:val="false"/>
                <w:i/>
                <w:color w:val="000000"/>
                <w:sz w:val="20"/>
              </w:rPr>
              <w:t>ғ</w:t>
            </w:r>
            <w:r>
              <w:rPr>
                <w:rFonts w:ascii="Times New Roman"/>
                <w:b w:val="false"/>
                <w:i/>
                <w:color w:val="000000"/>
                <w:sz w:val="20"/>
              </w:rPr>
              <w:t>ы ж</w:t>
            </w:r>
            <w:r>
              <w:rPr>
                <w:rFonts w:ascii="Times New Roman"/>
                <w:b w:val="false"/>
                <w:i/>
                <w:color w:val="000000"/>
                <w:sz w:val="20"/>
              </w:rPr>
              <w:t>ү</w:t>
            </w:r>
            <w:r>
              <w:rPr>
                <w:rFonts w:ascii="Times New Roman"/>
                <w:b w:val="false"/>
                <w:i/>
                <w:color w:val="000000"/>
                <w:sz w:val="20"/>
              </w:rPr>
              <w:t>йелеріне ж</w:t>
            </w:r>
            <w:r>
              <w:rPr>
                <w:rFonts w:ascii="Times New Roman"/>
                <w:b w:val="false"/>
                <w:i/>
                <w:color w:val="000000"/>
                <w:sz w:val="20"/>
              </w:rPr>
              <w:t>ә</w:t>
            </w:r>
            <w:r>
              <w:rPr>
                <w:rFonts w:ascii="Times New Roman"/>
                <w:b w:val="false"/>
                <w:i/>
                <w:color w:val="000000"/>
                <w:sz w:val="20"/>
              </w:rPr>
              <w:t>не гидротехникалы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рылыстарына зерттеулер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1 996 800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сіптік кешен, су ж</w:t>
            </w:r>
            <w:r>
              <w:rPr>
                <w:rFonts w:ascii="Times New Roman"/>
                <w:b w:val="false"/>
                <w:i/>
                <w:color w:val="000000"/>
                <w:sz w:val="20"/>
              </w:rPr>
              <w:t>ә</w:t>
            </w:r>
            <w:r>
              <w:rPr>
                <w:rFonts w:ascii="Times New Roman"/>
                <w:b w:val="false"/>
                <w:i/>
                <w:color w:val="000000"/>
                <w:sz w:val="20"/>
              </w:rPr>
              <w:t>не орман шаруашылы</w:t>
            </w:r>
            <w:r>
              <w:rPr>
                <w:rFonts w:ascii="Times New Roman"/>
                <w:b w:val="false"/>
                <w:i/>
                <w:color w:val="000000"/>
                <w:sz w:val="20"/>
              </w:rPr>
              <w:t>ғ</w:t>
            </w:r>
            <w:r>
              <w:rPr>
                <w:rFonts w:ascii="Times New Roman"/>
                <w:b w:val="false"/>
                <w:i/>
                <w:color w:val="000000"/>
                <w:sz w:val="20"/>
              </w:rPr>
              <w:t>ы салаларыны</w:t>
            </w:r>
            <w:r>
              <w:rPr>
                <w:rFonts w:ascii="Times New Roman"/>
                <w:b w:val="false"/>
                <w:i/>
                <w:color w:val="000000"/>
                <w:sz w:val="20"/>
              </w:rPr>
              <w:t>ң</w:t>
            </w:r>
            <w:r>
              <w:rPr>
                <w:rFonts w:ascii="Times New Roman"/>
                <w:b w:val="false"/>
                <w:i/>
                <w:color w:val="000000"/>
                <w:sz w:val="20"/>
              </w:rPr>
              <w:t xml:space="preserve"> дамуын нормативтік-</w:t>
            </w:r>
            <w:r>
              <w:rPr>
                <w:rFonts w:ascii="Times New Roman"/>
                <w:b w:val="false"/>
                <w:i/>
                <w:color w:val="000000"/>
                <w:sz w:val="20"/>
              </w:rPr>
              <w:t>ә</w:t>
            </w:r>
            <w:r>
              <w:rPr>
                <w:rFonts w:ascii="Times New Roman"/>
                <w:b w:val="false"/>
                <w:i/>
                <w:color w:val="000000"/>
                <w:sz w:val="20"/>
              </w:rPr>
              <w:t xml:space="preserve">дістемелік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w:t>
            </w:r>
            <w:r>
              <w:rPr>
                <w:rFonts w:ascii="Times New Roman"/>
                <w:b w:val="false"/>
                <w:i/>
                <w:color w:val="000000"/>
                <w:sz w:val="20"/>
              </w:rPr>
              <w:t>ң</w:t>
            </w:r>
            <w:r>
              <w:rPr>
                <w:rFonts w:ascii="Times New Roman"/>
                <w:b w:val="false"/>
                <w:i/>
                <w:color w:val="000000"/>
                <w:sz w:val="20"/>
              </w:rPr>
              <w:t xml:space="preserve"> тіркемелерін, </w:t>
            </w:r>
            <w:r>
              <w:rPr>
                <w:rFonts w:ascii="Times New Roman"/>
                <w:b w:val="false"/>
                <w:i/>
                <w:color w:val="000000"/>
                <w:sz w:val="20"/>
              </w:rPr>
              <w:t>ө</w:t>
            </w:r>
            <w:r>
              <w:rPr>
                <w:rFonts w:ascii="Times New Roman"/>
                <w:b w:val="false"/>
                <w:i/>
                <w:color w:val="000000"/>
                <w:sz w:val="20"/>
              </w:rPr>
              <w:t>здігінен ж</w:t>
            </w:r>
            <w:r>
              <w:rPr>
                <w:rFonts w:ascii="Times New Roman"/>
                <w:b w:val="false"/>
                <w:i/>
                <w:color w:val="000000"/>
                <w:sz w:val="20"/>
              </w:rPr>
              <w:t>ү</w:t>
            </w:r>
            <w:r>
              <w:rPr>
                <w:rFonts w:ascii="Times New Roman"/>
                <w:b w:val="false"/>
                <w:i/>
                <w:color w:val="000000"/>
                <w:sz w:val="20"/>
              </w:rPr>
              <w:t>ретін ауыл шаруашылы</w:t>
            </w:r>
            <w:r>
              <w:rPr>
                <w:rFonts w:ascii="Times New Roman"/>
                <w:b w:val="false"/>
                <w:i/>
                <w:color w:val="000000"/>
                <w:sz w:val="20"/>
              </w:rPr>
              <w:t>ғ</w:t>
            </w:r>
            <w:r>
              <w:rPr>
                <w:rFonts w:ascii="Times New Roman"/>
                <w:b w:val="false"/>
                <w:i/>
                <w:color w:val="000000"/>
                <w:sz w:val="20"/>
              </w:rPr>
              <w:t>ы, мелиоративтік ж</w:t>
            </w:r>
            <w:r>
              <w:rPr>
                <w:rFonts w:ascii="Times New Roman"/>
                <w:b w:val="false"/>
                <w:i/>
                <w:color w:val="000000"/>
                <w:sz w:val="20"/>
              </w:rPr>
              <w:t>ә</w:t>
            </w:r>
            <w:r>
              <w:rPr>
                <w:rFonts w:ascii="Times New Roman"/>
                <w:b w:val="false"/>
                <w:i/>
                <w:color w:val="000000"/>
                <w:sz w:val="20"/>
              </w:rPr>
              <w:t>не жол-</w:t>
            </w:r>
            <w:r>
              <w:rPr>
                <w:rFonts w:ascii="Times New Roman"/>
                <w:b w:val="false"/>
                <w:i/>
                <w:color w:val="000000"/>
                <w:sz w:val="20"/>
              </w:rPr>
              <w:t>құ</w:t>
            </w:r>
            <w:r>
              <w:rPr>
                <w:rFonts w:ascii="Times New Roman"/>
                <w:b w:val="false"/>
                <w:i/>
                <w:color w:val="000000"/>
                <w:sz w:val="20"/>
              </w:rPr>
              <w:t>рылыс машиналары мен тетіктерін мемлекеттік есепке алу ж</w:t>
            </w:r>
            <w:r>
              <w:rPr>
                <w:rFonts w:ascii="Times New Roman"/>
                <w:b w:val="false"/>
                <w:i/>
                <w:color w:val="000000"/>
                <w:sz w:val="20"/>
              </w:rPr>
              <w:t>ә</w:t>
            </w:r>
            <w:r>
              <w:rPr>
                <w:rFonts w:ascii="Times New Roman"/>
                <w:b w:val="false"/>
                <w:i/>
                <w:color w:val="000000"/>
                <w:sz w:val="20"/>
              </w:rPr>
              <w:t>не тіркеу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сімдік шаруашылы</w:t>
            </w:r>
            <w:r>
              <w:rPr>
                <w:rFonts w:ascii="Times New Roman"/>
                <w:b w:val="false"/>
                <w:i/>
                <w:color w:val="000000"/>
                <w:sz w:val="20"/>
              </w:rPr>
              <w:t>ғ</w:t>
            </w:r>
            <w:r>
              <w:rPr>
                <w:rFonts w:ascii="Times New Roman"/>
                <w:b w:val="false"/>
                <w:i/>
                <w:color w:val="000000"/>
                <w:sz w:val="20"/>
              </w:rPr>
              <w:t>ында</w:t>
            </w:r>
            <w:r>
              <w:rPr>
                <w:rFonts w:ascii="Times New Roman"/>
                <w:b w:val="false"/>
                <w:i/>
                <w:color w:val="000000"/>
                <w:sz w:val="20"/>
              </w:rPr>
              <w:t>ғ</w:t>
            </w:r>
            <w:r>
              <w:rPr>
                <w:rFonts w:ascii="Times New Roman"/>
                <w:b w:val="false"/>
                <w:i/>
                <w:color w:val="000000"/>
                <w:sz w:val="20"/>
              </w:rPr>
              <w:t>ы са</w:t>
            </w:r>
            <w:r>
              <w:rPr>
                <w:rFonts w:ascii="Times New Roman"/>
                <w:b w:val="false"/>
                <w:i/>
                <w:color w:val="000000"/>
                <w:sz w:val="20"/>
              </w:rPr>
              <w:t>қ</w:t>
            </w:r>
            <w:r>
              <w:rPr>
                <w:rFonts w:ascii="Times New Roman"/>
                <w:b w:val="false"/>
                <w:i/>
                <w:color w:val="000000"/>
                <w:sz w:val="20"/>
              </w:rPr>
              <w:t xml:space="preserve">тандыруды </w:t>
            </w:r>
            <w:r>
              <w:rPr>
                <w:rFonts w:ascii="Times New Roman"/>
                <w:b w:val="false"/>
                <w:i/>
                <w:color w:val="000000"/>
                <w:sz w:val="20"/>
              </w:rPr>
              <w:t>қ</w:t>
            </w:r>
            <w:r>
              <w:rPr>
                <w:rFonts w:ascii="Times New Roman"/>
                <w:b w:val="false"/>
                <w:i/>
                <w:color w:val="000000"/>
                <w:sz w:val="20"/>
              </w:rPr>
              <w:t>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 xml:space="preserve">німдері </w:t>
            </w:r>
            <w:r>
              <w:rPr>
                <w:rFonts w:ascii="Times New Roman"/>
                <w:b w:val="false"/>
                <w:i/>
                <w:color w:val="000000"/>
                <w:sz w:val="20"/>
              </w:rPr>
              <w:t>ө</w:t>
            </w:r>
            <w:r>
              <w:rPr>
                <w:rFonts w:ascii="Times New Roman"/>
                <w:b w:val="false"/>
                <w:i/>
                <w:color w:val="000000"/>
                <w:sz w:val="20"/>
              </w:rPr>
              <w:t>ндірісін бас</w:t>
            </w:r>
            <w:r>
              <w:rPr>
                <w:rFonts w:ascii="Times New Roman"/>
                <w:b w:val="false"/>
                <w:i/>
                <w:color w:val="000000"/>
                <w:sz w:val="20"/>
              </w:rPr>
              <w:t>қ</w:t>
            </w:r>
            <w:r>
              <w:rPr>
                <w:rFonts w:ascii="Times New Roman"/>
                <w:b w:val="false"/>
                <w:i/>
                <w:color w:val="000000"/>
                <w:sz w:val="20"/>
              </w:rPr>
              <w:t>ару ж</w:t>
            </w:r>
            <w:r>
              <w:rPr>
                <w:rFonts w:ascii="Times New Roman"/>
                <w:b w:val="false"/>
                <w:i/>
                <w:color w:val="000000"/>
                <w:sz w:val="20"/>
              </w:rPr>
              <w:t>ү</w:t>
            </w:r>
            <w:r>
              <w:rPr>
                <w:rFonts w:ascii="Times New Roman"/>
                <w:b w:val="false"/>
                <w:i/>
                <w:color w:val="000000"/>
                <w:sz w:val="20"/>
              </w:rPr>
              <w:t>йелерін субсидиялау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w:t>
            </w:r>
            <w:r>
              <w:rPr>
                <w:rFonts w:ascii="Times New Roman"/>
                <w:b w:val="false"/>
                <w:i/>
                <w:color w:val="000000"/>
                <w:sz w:val="20"/>
              </w:rPr>
              <w:t>ң</w:t>
            </w:r>
            <w:r>
              <w:rPr>
                <w:rFonts w:ascii="Times New Roman"/>
                <w:b w:val="false"/>
                <w:i/>
                <w:color w:val="000000"/>
                <w:sz w:val="20"/>
              </w:rPr>
              <w:t xml:space="preserve"> диагностикасы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6 804 682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 xml:space="preserve">арсы шаралар, жануарлар мен </w:t>
            </w:r>
            <w:r>
              <w:rPr>
                <w:rFonts w:ascii="Times New Roman"/>
                <w:b w:val="false"/>
                <w:i/>
                <w:color w:val="000000"/>
                <w:sz w:val="20"/>
              </w:rPr>
              <w:t>құ</w:t>
            </w:r>
            <w:r>
              <w:rPr>
                <w:rFonts w:ascii="Times New Roman"/>
                <w:b w:val="false"/>
                <w:i/>
                <w:color w:val="000000"/>
                <w:sz w:val="20"/>
              </w:rPr>
              <w:t>старды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ауіпті ж</w:t>
            </w:r>
            <w:r>
              <w:rPr>
                <w:rFonts w:ascii="Times New Roman"/>
                <w:b w:val="false"/>
                <w:i/>
                <w:color w:val="000000"/>
                <w:sz w:val="20"/>
              </w:rPr>
              <w:t>ұқ</w:t>
            </w:r>
            <w:r>
              <w:rPr>
                <w:rFonts w:ascii="Times New Roman"/>
                <w:b w:val="false"/>
                <w:i/>
                <w:color w:val="000000"/>
                <w:sz w:val="20"/>
              </w:rPr>
              <w:t>палы ж</w:t>
            </w:r>
            <w:r>
              <w:rPr>
                <w:rFonts w:ascii="Times New Roman"/>
                <w:b w:val="false"/>
                <w:i/>
                <w:color w:val="000000"/>
                <w:sz w:val="20"/>
              </w:rPr>
              <w:t>ә</w:t>
            </w:r>
            <w:r>
              <w:rPr>
                <w:rFonts w:ascii="Times New Roman"/>
                <w:b w:val="false"/>
                <w:i/>
                <w:color w:val="000000"/>
                <w:sz w:val="20"/>
              </w:rPr>
              <w:t>не созылмалы ауруларыны</w:t>
            </w:r>
            <w:r>
              <w:rPr>
                <w:rFonts w:ascii="Times New Roman"/>
                <w:b w:val="false"/>
                <w:i/>
                <w:color w:val="000000"/>
                <w:sz w:val="20"/>
              </w:rPr>
              <w:t>ң</w:t>
            </w:r>
            <w:r>
              <w:rPr>
                <w:rFonts w:ascii="Times New Roman"/>
                <w:b w:val="false"/>
                <w:i/>
                <w:color w:val="000000"/>
                <w:sz w:val="20"/>
              </w:rPr>
              <w:t xml:space="preserve"> оша</w:t>
            </w:r>
            <w:r>
              <w:rPr>
                <w:rFonts w:ascii="Times New Roman"/>
                <w:b w:val="false"/>
                <w:i/>
                <w:color w:val="000000"/>
                <w:sz w:val="20"/>
              </w:rPr>
              <w:t>қ</w:t>
            </w:r>
            <w:r>
              <w:rPr>
                <w:rFonts w:ascii="Times New Roman"/>
                <w:b w:val="false"/>
                <w:i/>
                <w:color w:val="000000"/>
                <w:sz w:val="20"/>
              </w:rPr>
              <w:t>тарын жою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3 641 188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 xml:space="preserve"> арналар мен гидромелиоративтік </w:t>
            </w:r>
            <w:r>
              <w:rPr>
                <w:rFonts w:ascii="Times New Roman"/>
                <w:b w:val="false"/>
                <w:i/>
                <w:color w:val="000000"/>
                <w:sz w:val="20"/>
              </w:rPr>
              <w:t>құ</w:t>
            </w:r>
            <w:r>
              <w:rPr>
                <w:rFonts w:ascii="Times New Roman"/>
                <w:b w:val="false"/>
                <w:i/>
                <w:color w:val="000000"/>
                <w:sz w:val="20"/>
              </w:rPr>
              <w:t>рылыстарды</w:t>
            </w:r>
            <w:r>
              <w:rPr>
                <w:rFonts w:ascii="Times New Roman"/>
                <w:b w:val="false"/>
                <w:i/>
                <w:color w:val="000000"/>
                <w:sz w:val="20"/>
              </w:rPr>
              <w:t>ң</w:t>
            </w:r>
            <w:r>
              <w:rPr>
                <w:rFonts w:ascii="Times New Roman"/>
                <w:b w:val="false"/>
                <w:i/>
                <w:color w:val="000000"/>
                <w:sz w:val="20"/>
              </w:rPr>
              <w:t xml:space="preserve"> аса апатты учаскелерін к</w:t>
            </w:r>
            <w:r>
              <w:rPr>
                <w:rFonts w:ascii="Times New Roman"/>
                <w:b w:val="false"/>
                <w:i/>
                <w:color w:val="000000"/>
                <w:sz w:val="20"/>
              </w:rPr>
              <w:t>ү</w:t>
            </w:r>
            <w:r>
              <w:rPr>
                <w:rFonts w:ascii="Times New Roman"/>
                <w:b w:val="false"/>
                <w:i/>
                <w:color w:val="000000"/>
                <w:sz w:val="20"/>
              </w:rPr>
              <w:t>рделі ж</w:t>
            </w:r>
            <w:r>
              <w:rPr>
                <w:rFonts w:ascii="Times New Roman"/>
                <w:b w:val="false"/>
                <w:i/>
                <w:color w:val="000000"/>
                <w:sz w:val="20"/>
              </w:rPr>
              <w:t>ө</w:t>
            </w:r>
            <w:r>
              <w:rPr>
                <w:rFonts w:ascii="Times New Roman"/>
                <w:b w:val="false"/>
                <w:i/>
                <w:color w:val="000000"/>
                <w:sz w:val="20"/>
              </w:rPr>
              <w:t>ндеу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алпына келтіру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2 334 112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ғ</w:t>
            </w:r>
            <w:r>
              <w:rPr>
                <w:rFonts w:ascii="Times New Roman"/>
                <w:b w:val="false"/>
                <w:i/>
                <w:color w:val="000000"/>
                <w:sz w:val="20"/>
              </w:rPr>
              <w:t>ылым саласында</w:t>
            </w:r>
            <w:r>
              <w:rPr>
                <w:rFonts w:ascii="Times New Roman"/>
                <w:b w:val="false"/>
                <w:i/>
                <w:color w:val="000000"/>
                <w:sz w:val="20"/>
              </w:rPr>
              <w:t>ғ</w:t>
            </w:r>
            <w:r>
              <w:rPr>
                <w:rFonts w:ascii="Times New Roman"/>
                <w:b w:val="false"/>
                <w:i/>
                <w:color w:val="000000"/>
                <w:sz w:val="20"/>
              </w:rPr>
              <w:t>ы мемлекеттік сыйлы</w:t>
            </w:r>
            <w:r>
              <w:rPr>
                <w:rFonts w:ascii="Times New Roman"/>
                <w:b w:val="false"/>
                <w:i/>
                <w:color w:val="000000"/>
                <w:sz w:val="20"/>
              </w:rPr>
              <w:t>қ</w:t>
            </w:r>
            <w:r>
              <w:rPr>
                <w:rFonts w:ascii="Times New Roman"/>
                <w:b w:val="false"/>
                <w:i/>
                <w:color w:val="000000"/>
                <w:sz w:val="20"/>
              </w:rPr>
              <w:t>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німіні</w:t>
            </w:r>
            <w:r>
              <w:rPr>
                <w:rFonts w:ascii="Times New Roman"/>
                <w:b w:val="false"/>
                <w:i/>
                <w:color w:val="000000"/>
                <w:sz w:val="20"/>
              </w:rPr>
              <w:t>ң</w:t>
            </w:r>
            <w:r>
              <w:rPr>
                <w:rFonts w:ascii="Times New Roman"/>
                <w:b w:val="false"/>
                <w:i/>
                <w:color w:val="000000"/>
                <w:sz w:val="20"/>
              </w:rPr>
              <w:t xml:space="preserve"> б</w:t>
            </w:r>
            <w:r>
              <w:rPr>
                <w:rFonts w:ascii="Times New Roman"/>
                <w:b w:val="false"/>
                <w:i/>
                <w:color w:val="000000"/>
                <w:sz w:val="20"/>
              </w:rPr>
              <w:t>ә</w:t>
            </w:r>
            <w:r>
              <w:rPr>
                <w:rFonts w:ascii="Times New Roman"/>
                <w:b w:val="false"/>
                <w:i/>
                <w:color w:val="000000"/>
                <w:sz w:val="20"/>
              </w:rPr>
              <w:t xml:space="preserve">секеге </w:t>
            </w:r>
            <w:r>
              <w:rPr>
                <w:rFonts w:ascii="Times New Roman"/>
                <w:b w:val="false"/>
                <w:i/>
                <w:color w:val="000000"/>
                <w:sz w:val="20"/>
              </w:rPr>
              <w:t>қ</w:t>
            </w:r>
            <w:r>
              <w:rPr>
                <w:rFonts w:ascii="Times New Roman"/>
                <w:b w:val="false"/>
                <w:i/>
                <w:color w:val="000000"/>
                <w:sz w:val="20"/>
              </w:rPr>
              <w:t>абілеттілігін арттыру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1 558 920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 xml:space="preserve">сіптік кешен субъектілерін </w:t>
            </w:r>
            <w:r>
              <w:rPr>
                <w:rFonts w:ascii="Times New Roman"/>
                <w:b w:val="false"/>
                <w:i/>
                <w:color w:val="000000"/>
                <w:sz w:val="20"/>
              </w:rPr>
              <w:t>ө</w:t>
            </w:r>
            <w:r>
              <w:rPr>
                <w:rFonts w:ascii="Times New Roman"/>
                <w:b w:val="false"/>
                <w:i/>
                <w:color w:val="000000"/>
                <w:sz w:val="20"/>
              </w:rPr>
              <w:t>теусіз негізде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708 672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w:t>
            </w:r>
            <w:r>
              <w:rPr>
                <w:rFonts w:ascii="Times New Roman"/>
                <w:b w:val="false"/>
                <w:i/>
                <w:color w:val="000000"/>
                <w:sz w:val="20"/>
              </w:rPr>
              <w:t>ғ</w:t>
            </w:r>
            <w:r>
              <w:rPr>
                <w:rFonts w:ascii="Times New Roman"/>
                <w:b w:val="false"/>
                <w:i/>
                <w:color w:val="000000"/>
                <w:sz w:val="20"/>
              </w:rPr>
              <w:t>а асты</w:t>
            </w:r>
            <w:r>
              <w:rPr>
                <w:rFonts w:ascii="Times New Roman"/>
                <w:b w:val="false"/>
                <w:i/>
                <w:color w:val="000000"/>
                <w:sz w:val="20"/>
              </w:rPr>
              <w:t>қ</w:t>
            </w:r>
            <w:r>
              <w:rPr>
                <w:rFonts w:ascii="Times New Roman"/>
                <w:b w:val="false"/>
                <w:i/>
                <w:color w:val="000000"/>
                <w:sz w:val="20"/>
              </w:rPr>
              <w:t>ты сатып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w:t>
            </w:r>
            <w:r>
              <w:rPr>
                <w:rFonts w:ascii="Times New Roman"/>
                <w:b w:val="false"/>
                <w:i/>
                <w:color w:val="000000"/>
                <w:sz w:val="20"/>
              </w:rPr>
              <w:t>қ</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лік асты</w:t>
            </w:r>
            <w:r>
              <w:rPr>
                <w:rFonts w:ascii="Times New Roman"/>
                <w:b w:val="false"/>
                <w:i/>
                <w:color w:val="000000"/>
                <w:sz w:val="20"/>
              </w:rPr>
              <w:t>ғ</w:t>
            </w:r>
            <w:r>
              <w:rPr>
                <w:rFonts w:ascii="Times New Roman"/>
                <w:b w:val="false"/>
                <w:i/>
                <w:color w:val="000000"/>
                <w:sz w:val="20"/>
              </w:rPr>
              <w:t>ы мемлекеттік резервіні</w:t>
            </w:r>
            <w:r>
              <w:rPr>
                <w:rFonts w:ascii="Times New Roman"/>
                <w:b w:val="false"/>
                <w:i/>
                <w:color w:val="000000"/>
                <w:sz w:val="20"/>
              </w:rPr>
              <w:t>ң</w:t>
            </w:r>
            <w:r>
              <w:rPr>
                <w:rFonts w:ascii="Times New Roman"/>
                <w:b w:val="false"/>
                <w:i/>
                <w:color w:val="000000"/>
                <w:sz w:val="20"/>
              </w:rPr>
              <w:t xml:space="preserve"> асты</w:t>
            </w:r>
            <w:r>
              <w:rPr>
                <w:rFonts w:ascii="Times New Roman"/>
                <w:b w:val="false"/>
                <w:i/>
                <w:color w:val="000000"/>
                <w:sz w:val="20"/>
              </w:rPr>
              <w:t>ғ</w:t>
            </w:r>
            <w:r>
              <w:rPr>
                <w:rFonts w:ascii="Times New Roman"/>
                <w:b w:val="false"/>
                <w:i/>
                <w:color w:val="000000"/>
                <w:sz w:val="20"/>
              </w:rPr>
              <w:t>ын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ә</w:t>
            </w:r>
            <w:r>
              <w:rPr>
                <w:rFonts w:ascii="Times New Roman"/>
                <w:b w:val="false"/>
                <w:i/>
                <w:color w:val="000000"/>
                <w:sz w:val="20"/>
              </w:rPr>
              <w:t>не ауыстыру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911 098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ресурстарын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ұ</w:t>
            </w:r>
            <w:r>
              <w:rPr>
                <w:rFonts w:ascii="Times New Roman"/>
                <w:b w:val="false"/>
                <w:i/>
                <w:color w:val="000000"/>
                <w:sz w:val="20"/>
              </w:rPr>
              <w:t>тымды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w:t>
            </w:r>
            <w:r>
              <w:rPr>
                <w:rFonts w:ascii="Times New Roman"/>
                <w:b w:val="false"/>
                <w:i/>
                <w:color w:val="000000"/>
                <w:sz w:val="20"/>
              </w:rPr>
              <w:t>ғ</w:t>
            </w:r>
            <w:r>
              <w:rPr>
                <w:rFonts w:ascii="Times New Roman"/>
                <w:b w:val="false"/>
                <w:i/>
                <w:color w:val="000000"/>
                <w:sz w:val="20"/>
              </w:rPr>
              <w:t xml:space="preserve">ат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аушылы</w:t>
            </w:r>
            <w:r>
              <w:rPr>
                <w:rFonts w:ascii="Times New Roman"/>
                <w:b w:val="false"/>
                <w:i/>
                <w:color w:val="000000"/>
                <w:sz w:val="20"/>
              </w:rPr>
              <w:t>қ</w:t>
            </w:r>
            <w:r>
              <w:rPr>
                <w:rFonts w:ascii="Times New Roman"/>
                <w:b w:val="false"/>
                <w:i/>
                <w:color w:val="000000"/>
                <w:sz w:val="20"/>
              </w:rPr>
              <w:t xml:space="preserve"> су жіберуді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804 584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w:t>
            </w:r>
            <w:r>
              <w:rPr>
                <w:rFonts w:ascii="Times New Roman"/>
                <w:b w:val="false"/>
                <w:i/>
                <w:color w:val="000000"/>
                <w:sz w:val="20"/>
              </w:rPr>
              <w:t>ғ</w:t>
            </w:r>
            <w:r>
              <w:rPr>
                <w:rFonts w:ascii="Times New Roman"/>
                <w:b w:val="false"/>
                <w:i/>
                <w:color w:val="000000"/>
                <w:sz w:val="20"/>
              </w:rPr>
              <w:t>ы саласында</w:t>
            </w:r>
            <w:r>
              <w:rPr>
                <w:rFonts w:ascii="Times New Roman"/>
                <w:b w:val="false"/>
                <w:i/>
                <w:color w:val="000000"/>
                <w:sz w:val="20"/>
              </w:rPr>
              <w:t>ғ</w:t>
            </w:r>
            <w:r>
              <w:rPr>
                <w:rFonts w:ascii="Times New Roman"/>
                <w:b w:val="false"/>
                <w:i/>
                <w:color w:val="000000"/>
                <w:sz w:val="20"/>
              </w:rPr>
              <w:t xml:space="preserve">ы ормандарды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ұ</w:t>
            </w:r>
            <w:r>
              <w:rPr>
                <w:rFonts w:ascii="Times New Roman"/>
                <w:b w:val="false"/>
                <w:i/>
                <w:color w:val="000000"/>
                <w:sz w:val="20"/>
              </w:rPr>
              <w:t xml:space="preserve">дайы </w:t>
            </w:r>
            <w:r>
              <w:rPr>
                <w:rFonts w:ascii="Times New Roman"/>
                <w:b w:val="false"/>
                <w:i/>
                <w:color w:val="000000"/>
                <w:sz w:val="20"/>
              </w:rPr>
              <w:t>ө</w:t>
            </w:r>
            <w:r>
              <w:rPr>
                <w:rFonts w:ascii="Times New Roman"/>
                <w:b w:val="false"/>
                <w:i/>
                <w:color w:val="000000"/>
                <w:sz w:val="20"/>
              </w:rPr>
              <w:t>сіру, орман пайдалану ж</w:t>
            </w:r>
            <w:r>
              <w:rPr>
                <w:rFonts w:ascii="Times New Roman"/>
                <w:b w:val="false"/>
                <w:i/>
                <w:color w:val="000000"/>
                <w:sz w:val="20"/>
              </w:rPr>
              <w:t>ә</w:t>
            </w:r>
            <w:r>
              <w:rPr>
                <w:rFonts w:ascii="Times New Roman"/>
                <w:b w:val="false"/>
                <w:i/>
                <w:color w:val="000000"/>
                <w:sz w:val="20"/>
              </w:rPr>
              <w:t>не о</w:t>
            </w:r>
            <w:r>
              <w:rPr>
                <w:rFonts w:ascii="Times New Roman"/>
                <w:b w:val="false"/>
                <w:i/>
                <w:color w:val="000000"/>
                <w:sz w:val="20"/>
              </w:rPr>
              <w:t>қ</w:t>
            </w:r>
            <w:r>
              <w:rPr>
                <w:rFonts w:ascii="Times New Roman"/>
                <w:b w:val="false"/>
                <w:i/>
                <w:color w:val="000000"/>
                <w:sz w:val="20"/>
              </w:rPr>
              <w:t>у-</w:t>
            </w:r>
            <w:r>
              <w:rPr>
                <w:rFonts w:ascii="Times New Roman"/>
                <w:b w:val="false"/>
                <w:i/>
                <w:color w:val="000000"/>
                <w:sz w:val="20"/>
              </w:rPr>
              <w:t>ө</w:t>
            </w:r>
            <w:r>
              <w:rPr>
                <w:rFonts w:ascii="Times New Roman"/>
                <w:b w:val="false"/>
                <w:i/>
                <w:color w:val="000000"/>
                <w:sz w:val="20"/>
              </w:rPr>
              <w:t xml:space="preserve">ндірістік  </w:t>
            </w:r>
            <w:r>
              <w:rPr>
                <w:rFonts w:ascii="Times New Roman"/>
                <w:b w:val="false"/>
                <w:i/>
                <w:color w:val="000000"/>
                <w:sz w:val="20"/>
              </w:rPr>
              <w:t>қ</w:t>
            </w:r>
            <w:r>
              <w:rPr>
                <w:rFonts w:ascii="Times New Roman"/>
                <w:b w:val="false"/>
                <w:i/>
                <w:color w:val="000000"/>
                <w:sz w:val="20"/>
              </w:rPr>
              <w:t xml:space="preserve">ызметті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w:t>
            </w:r>
            <w:r>
              <w:rPr>
                <w:rFonts w:ascii="Times New Roman"/>
                <w:b w:val="false"/>
                <w:i/>
                <w:color w:val="000000"/>
                <w:sz w:val="20"/>
              </w:rPr>
              <w:t>ұқ</w:t>
            </w:r>
            <w:r>
              <w:rPr>
                <w:rFonts w:ascii="Times New Roman"/>
                <w:b w:val="false"/>
                <w:i/>
                <w:color w:val="000000"/>
                <w:sz w:val="20"/>
              </w:rPr>
              <w:t>ымы сапасын сараптау, орман т</w:t>
            </w:r>
            <w:r>
              <w:rPr>
                <w:rFonts w:ascii="Times New Roman"/>
                <w:b w:val="false"/>
                <w:i/>
                <w:color w:val="000000"/>
                <w:sz w:val="20"/>
              </w:rPr>
              <w:t>ұқ</w:t>
            </w:r>
            <w:r>
              <w:rPr>
                <w:rFonts w:ascii="Times New Roman"/>
                <w:b w:val="false"/>
                <w:i/>
                <w:color w:val="000000"/>
                <w:sz w:val="20"/>
              </w:rPr>
              <w:t>ымы базасы объектілерін есепке алу ж</w:t>
            </w:r>
            <w:r>
              <w:rPr>
                <w:rFonts w:ascii="Times New Roman"/>
                <w:b w:val="false"/>
                <w:i/>
                <w:color w:val="000000"/>
                <w:sz w:val="20"/>
              </w:rPr>
              <w:t>ә</w:t>
            </w:r>
            <w:r>
              <w:rPr>
                <w:rFonts w:ascii="Times New Roman"/>
                <w:b w:val="false"/>
                <w:i/>
                <w:color w:val="000000"/>
                <w:sz w:val="20"/>
              </w:rPr>
              <w:t>не аттестаттау, ормандарды</w:t>
            </w:r>
            <w:r>
              <w:rPr>
                <w:rFonts w:ascii="Times New Roman"/>
                <w:b w:val="false"/>
                <w:i/>
                <w:color w:val="000000"/>
                <w:sz w:val="20"/>
              </w:rPr>
              <w:t>ң</w:t>
            </w:r>
            <w:r>
              <w:rPr>
                <w:rFonts w:ascii="Times New Roman"/>
                <w:b w:val="false"/>
                <w:i/>
                <w:color w:val="000000"/>
                <w:sz w:val="20"/>
              </w:rPr>
              <w:t xml:space="preserve"> санитарлы</w:t>
            </w:r>
            <w:r>
              <w:rPr>
                <w:rFonts w:ascii="Times New Roman"/>
                <w:b w:val="false"/>
                <w:i/>
                <w:color w:val="000000"/>
                <w:sz w:val="20"/>
              </w:rPr>
              <w:t>қ</w:t>
            </w:r>
            <w:r>
              <w:rPr>
                <w:rFonts w:ascii="Times New Roman"/>
                <w:b w:val="false"/>
                <w:i/>
                <w:color w:val="000000"/>
                <w:sz w:val="20"/>
              </w:rPr>
              <w:t xml:space="preserve"> жай-к</w:t>
            </w:r>
            <w:r>
              <w:rPr>
                <w:rFonts w:ascii="Times New Roman"/>
                <w:b w:val="false"/>
                <w:i/>
                <w:color w:val="000000"/>
                <w:sz w:val="20"/>
              </w:rPr>
              <w:t>ү</w:t>
            </w:r>
            <w:r>
              <w:rPr>
                <w:rFonts w:ascii="Times New Roman"/>
                <w:b w:val="false"/>
                <w:i/>
                <w:color w:val="000000"/>
                <w:sz w:val="20"/>
              </w:rPr>
              <w:t>йін ба</w:t>
            </w:r>
            <w:r>
              <w:rPr>
                <w:rFonts w:ascii="Times New Roman"/>
                <w:b w:val="false"/>
                <w:i/>
                <w:color w:val="000000"/>
                <w:sz w:val="20"/>
              </w:rPr>
              <w:t>ғ</w:t>
            </w:r>
            <w:r>
              <w:rPr>
                <w:rFonts w:ascii="Times New Roman"/>
                <w:b w:val="false"/>
                <w:i/>
                <w:color w:val="000000"/>
                <w:sz w:val="20"/>
              </w:rPr>
              <w:t>алау ж</w:t>
            </w:r>
            <w:r>
              <w:rPr>
                <w:rFonts w:ascii="Times New Roman"/>
                <w:b w:val="false"/>
                <w:i/>
                <w:color w:val="000000"/>
                <w:sz w:val="20"/>
              </w:rPr>
              <w:t>ә</w:t>
            </w:r>
            <w:r>
              <w:rPr>
                <w:rFonts w:ascii="Times New Roman"/>
                <w:b w:val="false"/>
                <w:i/>
                <w:color w:val="000000"/>
                <w:sz w:val="20"/>
              </w:rPr>
              <w:t>не т</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қ</w:t>
            </w:r>
            <w:r>
              <w:rPr>
                <w:rFonts w:ascii="Times New Roman"/>
                <w:b w:val="false"/>
                <w:i/>
                <w:color w:val="000000"/>
                <w:sz w:val="20"/>
              </w:rPr>
              <w:t>ты орман т</w:t>
            </w:r>
            <w:r>
              <w:rPr>
                <w:rFonts w:ascii="Times New Roman"/>
                <w:b w:val="false"/>
                <w:i/>
                <w:color w:val="000000"/>
                <w:sz w:val="20"/>
              </w:rPr>
              <w:t>ұқ</w:t>
            </w:r>
            <w:r>
              <w:rPr>
                <w:rFonts w:ascii="Times New Roman"/>
                <w:b w:val="false"/>
                <w:i/>
                <w:color w:val="000000"/>
                <w:sz w:val="20"/>
              </w:rPr>
              <w:t xml:space="preserve">ымдары базасын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109 697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w:t>
            </w:r>
            <w:r>
              <w:rPr>
                <w:rFonts w:ascii="Times New Roman"/>
                <w:b w:val="false"/>
                <w:i/>
                <w:color w:val="000000"/>
                <w:sz w:val="20"/>
              </w:rPr>
              <w:t>ң</w:t>
            </w:r>
            <w:r>
              <w:rPr>
                <w:rFonts w:ascii="Times New Roman"/>
                <w:b w:val="false"/>
                <w:i/>
                <w:color w:val="000000"/>
                <w:sz w:val="20"/>
              </w:rPr>
              <w:t>шылы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ғ</w:t>
            </w:r>
            <w:r>
              <w:rPr>
                <w:rFonts w:ascii="Times New Roman"/>
                <w:b w:val="false"/>
                <w:i/>
                <w:color w:val="000000"/>
                <w:sz w:val="20"/>
              </w:rPr>
              <w:t>ын орналастыру ж</w:t>
            </w:r>
            <w:r>
              <w:rPr>
                <w:rFonts w:ascii="Times New Roman"/>
                <w:b w:val="false"/>
                <w:i/>
                <w:color w:val="000000"/>
                <w:sz w:val="20"/>
              </w:rPr>
              <w:t>ә</w:t>
            </w:r>
            <w:r>
              <w:rPr>
                <w:rFonts w:ascii="Times New Roman"/>
                <w:b w:val="false"/>
                <w:i/>
                <w:color w:val="000000"/>
                <w:sz w:val="20"/>
              </w:rPr>
              <w:t>не орман шаруашылы</w:t>
            </w:r>
            <w:r>
              <w:rPr>
                <w:rFonts w:ascii="Times New Roman"/>
                <w:b w:val="false"/>
                <w:i/>
                <w:color w:val="000000"/>
                <w:sz w:val="20"/>
              </w:rPr>
              <w:t>ғ</w:t>
            </w:r>
            <w:r>
              <w:rPr>
                <w:rFonts w:ascii="Times New Roman"/>
                <w:b w:val="false"/>
                <w:i/>
                <w:color w:val="000000"/>
                <w:sz w:val="20"/>
              </w:rPr>
              <w:t>ын жобалау, орман ж</w:t>
            </w:r>
            <w:r>
              <w:rPr>
                <w:rFonts w:ascii="Times New Roman"/>
                <w:b w:val="false"/>
                <w:i/>
                <w:color w:val="000000"/>
                <w:sz w:val="20"/>
              </w:rPr>
              <w:t>ә</w:t>
            </w:r>
            <w:r>
              <w:rPr>
                <w:rFonts w:ascii="Times New Roman"/>
                <w:b w:val="false"/>
                <w:i/>
                <w:color w:val="000000"/>
                <w:sz w:val="20"/>
              </w:rPr>
              <w:t>не жануарлар д</w:t>
            </w:r>
            <w:r>
              <w:rPr>
                <w:rFonts w:ascii="Times New Roman"/>
                <w:b w:val="false"/>
                <w:i/>
                <w:color w:val="000000"/>
                <w:sz w:val="20"/>
              </w:rPr>
              <w:t>ү</w:t>
            </w:r>
            <w:r>
              <w:rPr>
                <w:rFonts w:ascii="Times New Roman"/>
                <w:b w:val="false"/>
                <w:i/>
                <w:color w:val="000000"/>
                <w:sz w:val="20"/>
              </w:rPr>
              <w:t>ниесі саласында</w:t>
            </w:r>
            <w:r>
              <w:rPr>
                <w:rFonts w:ascii="Times New Roman"/>
                <w:b w:val="false"/>
                <w:i/>
                <w:color w:val="000000"/>
                <w:sz w:val="20"/>
              </w:rPr>
              <w:t>ғ</w:t>
            </w:r>
            <w:r>
              <w:rPr>
                <w:rFonts w:ascii="Times New Roman"/>
                <w:b w:val="false"/>
                <w:i/>
                <w:color w:val="000000"/>
                <w:sz w:val="20"/>
              </w:rPr>
              <w:t>ы есепке алу ж</w:t>
            </w:r>
            <w:r>
              <w:rPr>
                <w:rFonts w:ascii="Times New Roman"/>
                <w:b w:val="false"/>
                <w:i/>
                <w:color w:val="000000"/>
                <w:sz w:val="20"/>
              </w:rPr>
              <w:t>ә</w:t>
            </w:r>
            <w:r>
              <w:rPr>
                <w:rFonts w:ascii="Times New Roman"/>
                <w:b w:val="false"/>
                <w:i/>
                <w:color w:val="000000"/>
                <w:sz w:val="20"/>
              </w:rPr>
              <w:t>не биологиялы</w:t>
            </w:r>
            <w:r>
              <w:rPr>
                <w:rFonts w:ascii="Times New Roman"/>
                <w:b w:val="false"/>
                <w:i/>
                <w:color w:val="000000"/>
                <w:sz w:val="20"/>
              </w:rPr>
              <w:t>қ</w:t>
            </w:r>
            <w:r>
              <w:rPr>
                <w:rFonts w:ascii="Times New Roman"/>
                <w:b w:val="false"/>
                <w:i/>
                <w:color w:val="000000"/>
                <w:sz w:val="20"/>
              </w:rPr>
              <w:t xml:space="preserve"> негіздемелер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501 103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w:t>
            </w:r>
            <w:r>
              <w:rPr>
                <w:rFonts w:ascii="Times New Roman"/>
                <w:b w:val="false"/>
                <w:i/>
                <w:color w:val="000000"/>
                <w:sz w:val="20"/>
              </w:rPr>
              <w:t>қ</w:t>
            </w:r>
            <w:r>
              <w:rPr>
                <w:rFonts w:ascii="Times New Roman"/>
                <w:b w:val="false"/>
                <w:i/>
                <w:color w:val="000000"/>
                <w:sz w:val="20"/>
              </w:rPr>
              <w:t>аласыны</w:t>
            </w:r>
            <w:r>
              <w:rPr>
                <w:rFonts w:ascii="Times New Roman"/>
                <w:b w:val="false"/>
                <w:i/>
                <w:color w:val="000000"/>
                <w:sz w:val="20"/>
              </w:rPr>
              <w:t>ң</w:t>
            </w:r>
            <w:r>
              <w:rPr>
                <w:rFonts w:ascii="Times New Roman"/>
                <w:b w:val="false"/>
                <w:i/>
                <w:color w:val="000000"/>
                <w:sz w:val="20"/>
              </w:rPr>
              <w:t xml:space="preserve"> жасыл желекті айма</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2 126 470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Орманды </w:t>
            </w:r>
            <w:r>
              <w:rPr>
                <w:rFonts w:ascii="Times New Roman"/>
                <w:b w:val="false"/>
                <w:i/>
                <w:color w:val="000000"/>
                <w:sz w:val="20"/>
              </w:rPr>
              <w:t>ә</w:t>
            </w:r>
            <w:r>
              <w:rPr>
                <w:rFonts w:ascii="Times New Roman"/>
                <w:b w:val="false"/>
                <w:i/>
                <w:color w:val="000000"/>
                <w:sz w:val="20"/>
              </w:rPr>
              <w:t xml:space="preserve">уеден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1 582 635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w:t>
            </w:r>
            <w:r>
              <w:rPr>
                <w:rFonts w:ascii="Times New Roman"/>
                <w:b w:val="false"/>
                <w:i/>
                <w:color w:val="000000"/>
                <w:sz w:val="20"/>
              </w:rPr>
              <w:t>ң</w:t>
            </w:r>
            <w:r>
              <w:rPr>
                <w:rFonts w:ascii="Times New Roman"/>
                <w:b w:val="false"/>
                <w:i/>
                <w:color w:val="000000"/>
                <w:sz w:val="20"/>
              </w:rPr>
              <w:t>, сирек кездесетін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рып бара жат</w:t>
            </w:r>
            <w:r>
              <w:rPr>
                <w:rFonts w:ascii="Times New Roman"/>
                <w:b w:val="false"/>
                <w:i/>
                <w:color w:val="000000"/>
                <w:sz w:val="20"/>
              </w:rPr>
              <w:t>қ</w:t>
            </w:r>
            <w:r>
              <w:rPr>
                <w:rFonts w:ascii="Times New Roman"/>
                <w:b w:val="false"/>
                <w:i/>
                <w:color w:val="000000"/>
                <w:sz w:val="20"/>
              </w:rPr>
              <w:t>ан жабайы жануарларды</w:t>
            </w:r>
            <w:r>
              <w:rPr>
                <w:rFonts w:ascii="Times New Roman"/>
                <w:b w:val="false"/>
                <w:i/>
                <w:color w:val="000000"/>
                <w:sz w:val="20"/>
              </w:rPr>
              <w:t>ң</w:t>
            </w:r>
            <w:r>
              <w:rPr>
                <w:rFonts w:ascii="Times New Roman"/>
                <w:b w:val="false"/>
                <w:i/>
                <w:color w:val="000000"/>
                <w:sz w:val="20"/>
              </w:rPr>
              <w:t xml:space="preserve"> т</w:t>
            </w:r>
            <w:r>
              <w:rPr>
                <w:rFonts w:ascii="Times New Roman"/>
                <w:b w:val="false"/>
                <w:i/>
                <w:color w:val="000000"/>
                <w:sz w:val="20"/>
              </w:rPr>
              <w:t>ү</w:t>
            </w:r>
            <w:r>
              <w:rPr>
                <w:rFonts w:ascii="Times New Roman"/>
                <w:b w:val="false"/>
                <w:i/>
                <w:color w:val="000000"/>
                <w:sz w:val="20"/>
              </w:rPr>
              <w:t>рлерін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ә</w:t>
            </w:r>
            <w:r>
              <w:rPr>
                <w:rFonts w:ascii="Times New Roman"/>
                <w:b w:val="false"/>
                <w:i/>
                <w:color w:val="000000"/>
                <w:sz w:val="20"/>
              </w:rPr>
              <w:t>не оларды</w:t>
            </w:r>
            <w:r>
              <w:rPr>
                <w:rFonts w:ascii="Times New Roman"/>
                <w:b w:val="false"/>
                <w:i/>
                <w:color w:val="000000"/>
                <w:sz w:val="20"/>
              </w:rPr>
              <w:t>ң</w:t>
            </w:r>
            <w:r>
              <w:rPr>
                <w:rFonts w:ascii="Times New Roman"/>
                <w:b w:val="false"/>
                <w:i/>
                <w:color w:val="000000"/>
                <w:sz w:val="20"/>
              </w:rPr>
              <w:t xml:space="preserve"> санын </w:t>
            </w:r>
            <w:r>
              <w:rPr>
                <w:rFonts w:ascii="Times New Roman"/>
                <w:b w:val="false"/>
                <w:i/>
                <w:color w:val="000000"/>
                <w:sz w:val="20"/>
              </w:rPr>
              <w:t>қ</w:t>
            </w:r>
            <w:r>
              <w:rPr>
                <w:rFonts w:ascii="Times New Roman"/>
                <w:b w:val="false"/>
                <w:i/>
                <w:color w:val="000000"/>
                <w:sz w:val="20"/>
              </w:rPr>
              <w:t>алпына келтіру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Ауыл шаруашылы</w:t>
            </w:r>
            <w:r>
              <w:rPr>
                <w:rFonts w:ascii="Times New Roman"/>
                <w:b w:val="false"/>
                <w:i/>
                <w:color w:val="000000"/>
                <w:sz w:val="20"/>
              </w:rPr>
              <w:t>ғ</w:t>
            </w:r>
            <w:r>
              <w:rPr>
                <w:rFonts w:ascii="Times New Roman"/>
                <w:b w:val="false"/>
                <w:i/>
                <w:color w:val="000000"/>
                <w:sz w:val="20"/>
              </w:rPr>
              <w:t>ы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1 303 555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Ауыл шаруашылы</w:t>
            </w:r>
            <w:r>
              <w:rPr>
                <w:rFonts w:ascii="Times New Roman"/>
                <w:b w:val="false"/>
                <w:i/>
                <w:color w:val="000000"/>
                <w:sz w:val="20"/>
              </w:rPr>
              <w:t>ғ</w:t>
            </w:r>
            <w:r>
              <w:rPr>
                <w:rFonts w:ascii="Times New Roman"/>
                <w:b w:val="false"/>
                <w:i/>
                <w:color w:val="000000"/>
                <w:sz w:val="20"/>
              </w:rPr>
              <w:t>ы министрлігі мемлекеттік мекемелеріні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1 327 698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w:t>
            </w:r>
            <w:r>
              <w:rPr>
                <w:rFonts w:ascii="Times New Roman"/>
                <w:b w:val="false"/>
                <w:i/>
                <w:color w:val="000000"/>
                <w:sz w:val="20"/>
              </w:rPr>
              <w:t>ғ</w:t>
            </w:r>
            <w:r>
              <w:rPr>
                <w:rFonts w:ascii="Times New Roman"/>
                <w:b w:val="false"/>
                <w:i/>
                <w:color w:val="000000"/>
                <w:sz w:val="20"/>
              </w:rPr>
              <w:t>ы мониторинг, референция, зертханалы</w:t>
            </w:r>
            <w:r>
              <w:rPr>
                <w:rFonts w:ascii="Times New Roman"/>
                <w:b w:val="false"/>
                <w:i/>
                <w:color w:val="000000"/>
                <w:sz w:val="20"/>
              </w:rPr>
              <w:t>қ</w:t>
            </w:r>
            <w:r>
              <w:rPr>
                <w:rFonts w:ascii="Times New Roman"/>
                <w:b w:val="false"/>
                <w:i/>
                <w:color w:val="000000"/>
                <w:sz w:val="20"/>
              </w:rPr>
              <w:t xml:space="preserve"> диагностика ж</w:t>
            </w:r>
            <w:r>
              <w:rPr>
                <w:rFonts w:ascii="Times New Roman"/>
                <w:b w:val="false"/>
                <w:i/>
                <w:color w:val="000000"/>
                <w:sz w:val="20"/>
              </w:rPr>
              <w:t>ә</w:t>
            </w:r>
            <w:r>
              <w:rPr>
                <w:rFonts w:ascii="Times New Roman"/>
                <w:b w:val="false"/>
                <w:i/>
                <w:color w:val="000000"/>
                <w:sz w:val="20"/>
              </w:rPr>
              <w:t>не та</w:t>
            </w:r>
            <w:r>
              <w:rPr>
                <w:rFonts w:ascii="Times New Roman"/>
                <w:b w:val="false"/>
                <w:i/>
                <w:color w:val="000000"/>
                <w:sz w:val="20"/>
              </w:rPr>
              <w:t>ғ</w:t>
            </w:r>
            <w:r>
              <w:rPr>
                <w:rFonts w:ascii="Times New Roman"/>
                <w:b w:val="false"/>
                <w:i/>
                <w:color w:val="000000"/>
                <w:sz w:val="20"/>
              </w:rPr>
              <w:t>амды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ауіпсіздікті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171 171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т</w:t>
            </w:r>
            <w:r>
              <w:rPr>
                <w:rFonts w:ascii="Times New Roman"/>
                <w:b w:val="false"/>
                <w:i/>
                <w:color w:val="000000"/>
                <w:sz w:val="20"/>
              </w:rPr>
              <w:t>ұқ</w:t>
            </w:r>
            <w:r>
              <w:rPr>
                <w:rFonts w:ascii="Times New Roman"/>
                <w:b w:val="false"/>
                <w:i/>
                <w:color w:val="000000"/>
                <w:sz w:val="20"/>
              </w:rPr>
              <w:t>ым шаруашылы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w:t>
            </w:r>
            <w:r>
              <w:rPr>
                <w:rFonts w:ascii="Times New Roman"/>
                <w:b w:val="false"/>
                <w:i/>
                <w:color w:val="000000"/>
                <w:sz w:val="20"/>
              </w:rPr>
              <w:t>олдау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2 422 386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асыл т</w:t>
            </w:r>
            <w:r>
              <w:rPr>
                <w:rFonts w:ascii="Times New Roman"/>
                <w:b w:val="false"/>
                <w:i/>
                <w:color w:val="000000"/>
                <w:sz w:val="20"/>
              </w:rPr>
              <w:t>ұқ</w:t>
            </w:r>
            <w:r>
              <w:rPr>
                <w:rFonts w:ascii="Times New Roman"/>
                <w:b w:val="false"/>
                <w:i/>
                <w:color w:val="000000"/>
                <w:sz w:val="20"/>
              </w:rPr>
              <w:t>ымды мал шаруашылы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w:t>
            </w:r>
            <w:r>
              <w:rPr>
                <w:rFonts w:ascii="Times New Roman"/>
                <w:b w:val="false"/>
                <w:i/>
                <w:color w:val="000000"/>
                <w:sz w:val="20"/>
              </w:rPr>
              <w:t>олдау</w:t>
            </w:r>
            <w:r>
              <w:rPr>
                <w:rFonts w:ascii="Times New Roman"/>
                <w:b w:val="false"/>
                <w:i/>
                <w:color w:val="000000"/>
                <w:sz w:val="20"/>
              </w:rPr>
              <w:t>ғ</w:t>
            </w:r>
            <w:r>
              <w:rPr>
                <w:rFonts w:ascii="Times New Roman"/>
                <w:b w:val="false"/>
                <w:i/>
                <w:color w:val="000000"/>
                <w:sz w:val="20"/>
              </w:rPr>
              <w:t>а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7 292 549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17 139 255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ауыл шаруашылы</w:t>
            </w:r>
            <w:r>
              <w:rPr>
                <w:rFonts w:ascii="Times New Roman"/>
                <w:b w:val="false"/>
                <w:i/>
                <w:color w:val="000000"/>
                <w:sz w:val="20"/>
              </w:rPr>
              <w:t>ғ</w:t>
            </w:r>
            <w:r>
              <w:rPr>
                <w:rFonts w:ascii="Times New Roman"/>
                <w:b w:val="false"/>
                <w:i/>
                <w:color w:val="000000"/>
                <w:sz w:val="20"/>
              </w:rPr>
              <w:t xml:space="preserve">ы малдарын бірдейлендіруді </w:t>
            </w:r>
            <w:r>
              <w:rPr>
                <w:rFonts w:ascii="Times New Roman"/>
                <w:b w:val="false"/>
                <w:i/>
                <w:color w:val="000000"/>
                <w:sz w:val="20"/>
              </w:rPr>
              <w:t>ұ</w:t>
            </w:r>
            <w:r>
              <w:rPr>
                <w:rFonts w:ascii="Times New Roman"/>
                <w:b w:val="false"/>
                <w:i/>
                <w:color w:val="000000"/>
                <w:sz w:val="20"/>
              </w:rPr>
              <w:t>йымдастыру ж</w:t>
            </w:r>
            <w:r>
              <w:rPr>
                <w:rFonts w:ascii="Times New Roman"/>
                <w:b w:val="false"/>
                <w:i/>
                <w:color w:val="000000"/>
                <w:sz w:val="20"/>
              </w:rPr>
              <w:t>ә</w:t>
            </w:r>
            <w:r>
              <w:rPr>
                <w:rFonts w:ascii="Times New Roman"/>
                <w:b w:val="false"/>
                <w:i/>
                <w:color w:val="000000"/>
                <w:sz w:val="20"/>
              </w:rPr>
              <w:t>не ж</w:t>
            </w:r>
            <w:r>
              <w:rPr>
                <w:rFonts w:ascii="Times New Roman"/>
                <w:b w:val="false"/>
                <w:i/>
                <w:color w:val="000000"/>
                <w:sz w:val="20"/>
              </w:rPr>
              <w:t>ү</w:t>
            </w:r>
            <w:r>
              <w:rPr>
                <w:rFonts w:ascii="Times New Roman"/>
                <w:b w:val="false"/>
                <w:i/>
                <w:color w:val="000000"/>
                <w:sz w:val="20"/>
              </w:rPr>
              <w:t>ргізуге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3 131 817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w:t>
            </w:r>
            <w:r>
              <w:rPr>
                <w:rFonts w:ascii="Times New Roman"/>
                <w:b w:val="false"/>
                <w:i/>
                <w:color w:val="000000"/>
                <w:sz w:val="20"/>
              </w:rPr>
              <w:t>ңғ</w:t>
            </w:r>
            <w:r>
              <w:rPr>
                <w:rFonts w:ascii="Times New Roman"/>
                <w:b w:val="false"/>
                <w:i/>
                <w:color w:val="000000"/>
                <w:sz w:val="20"/>
              </w:rPr>
              <w:t>ай бас</w:t>
            </w:r>
            <w:r>
              <w:rPr>
                <w:rFonts w:ascii="Times New Roman"/>
                <w:b w:val="false"/>
                <w:i/>
                <w:color w:val="000000"/>
                <w:sz w:val="20"/>
              </w:rPr>
              <w:t>қ</w:t>
            </w:r>
            <w:r>
              <w:rPr>
                <w:rFonts w:ascii="Times New Roman"/>
                <w:b w:val="false"/>
                <w:i/>
                <w:color w:val="000000"/>
                <w:sz w:val="20"/>
              </w:rPr>
              <w:t>ару ж</w:t>
            </w:r>
            <w:r>
              <w:rPr>
                <w:rFonts w:ascii="Times New Roman"/>
                <w:b w:val="false"/>
                <w:i/>
                <w:color w:val="000000"/>
                <w:sz w:val="20"/>
              </w:rPr>
              <w:t>ә</w:t>
            </w:r>
            <w:r>
              <w:rPr>
                <w:rFonts w:ascii="Times New Roman"/>
                <w:b w:val="false"/>
                <w:i/>
                <w:color w:val="000000"/>
                <w:sz w:val="20"/>
              </w:rPr>
              <w:t>не су пайдалануды</w:t>
            </w:r>
            <w:r>
              <w:rPr>
                <w:rFonts w:ascii="Times New Roman"/>
                <w:b w:val="false"/>
                <w:i/>
                <w:color w:val="000000"/>
                <w:sz w:val="20"/>
              </w:rPr>
              <w:t>ң</w:t>
            </w:r>
            <w:r>
              <w:rPr>
                <w:rFonts w:ascii="Times New Roman"/>
                <w:b w:val="false"/>
                <w:i/>
                <w:color w:val="000000"/>
                <w:sz w:val="20"/>
              </w:rPr>
              <w:t xml:space="preserve"> тиімділігін арттыру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626 226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ауылды</w:t>
            </w:r>
            <w:r>
              <w:rPr>
                <w:rFonts w:ascii="Times New Roman"/>
                <w:b w:val="false"/>
                <w:i/>
                <w:color w:val="000000"/>
                <w:sz w:val="20"/>
              </w:rPr>
              <w:t>қ</w:t>
            </w:r>
            <w:r>
              <w:rPr>
                <w:rFonts w:ascii="Times New Roman"/>
                <w:b w:val="false"/>
                <w:i/>
                <w:color w:val="000000"/>
                <w:sz w:val="20"/>
              </w:rPr>
              <w:t xml:space="preserve"> елді мекендерді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леуметтік саласыны</w:t>
            </w:r>
            <w:r>
              <w:rPr>
                <w:rFonts w:ascii="Times New Roman"/>
                <w:b w:val="false"/>
                <w:i/>
                <w:color w:val="000000"/>
                <w:sz w:val="20"/>
              </w:rPr>
              <w:t>ң</w:t>
            </w:r>
            <w:r>
              <w:rPr>
                <w:rFonts w:ascii="Times New Roman"/>
                <w:b w:val="false"/>
                <w:i/>
                <w:color w:val="000000"/>
                <w:sz w:val="20"/>
              </w:rPr>
              <w:t xml:space="preserve"> мамандарын </w:t>
            </w:r>
            <w:r>
              <w:rPr>
                <w:rFonts w:ascii="Times New Roman"/>
                <w:b w:val="false"/>
                <w:i/>
                <w:color w:val="000000"/>
                <w:sz w:val="20"/>
              </w:rPr>
              <w:t>ә</w:t>
            </w:r>
            <w:r>
              <w:rPr>
                <w:rFonts w:ascii="Times New Roman"/>
                <w:b w:val="false"/>
                <w:i/>
                <w:color w:val="000000"/>
                <w:sz w:val="20"/>
              </w:rPr>
              <w:t xml:space="preserve">леуметтік </w:t>
            </w:r>
            <w:r>
              <w:rPr>
                <w:rFonts w:ascii="Times New Roman"/>
                <w:b w:val="false"/>
                <w:i/>
                <w:color w:val="000000"/>
                <w:sz w:val="20"/>
              </w:rPr>
              <w:t>қ</w:t>
            </w:r>
            <w:r>
              <w:rPr>
                <w:rFonts w:ascii="Times New Roman"/>
                <w:b w:val="false"/>
                <w:i/>
                <w:color w:val="000000"/>
                <w:sz w:val="20"/>
              </w:rPr>
              <w:t xml:space="preserve">олдау шараларын іске асыру </w:t>
            </w:r>
            <w:r>
              <w:rPr>
                <w:rFonts w:ascii="Times New Roman"/>
                <w:b w:val="false"/>
                <w:i/>
                <w:color w:val="000000"/>
                <w:sz w:val="20"/>
              </w:rPr>
              <w:t>ү</w:t>
            </w:r>
            <w:r>
              <w:rPr>
                <w:rFonts w:ascii="Times New Roman"/>
                <w:b w:val="false"/>
                <w:i/>
                <w:color w:val="000000"/>
                <w:sz w:val="20"/>
              </w:rPr>
              <w:t>шін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788 188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сіптік кешені салаларын бас</w:t>
            </w:r>
            <w:r>
              <w:rPr>
                <w:rFonts w:ascii="Times New Roman"/>
                <w:b w:val="false"/>
                <w:i/>
                <w:color w:val="000000"/>
                <w:sz w:val="20"/>
              </w:rPr>
              <w:t>қ</w:t>
            </w:r>
            <w:r>
              <w:rPr>
                <w:rFonts w:ascii="Times New Roman"/>
                <w:b w:val="false"/>
                <w:i/>
                <w:color w:val="000000"/>
                <w:sz w:val="20"/>
              </w:rPr>
              <w:t>аруды</w:t>
            </w:r>
            <w:r>
              <w:rPr>
                <w:rFonts w:ascii="Times New Roman"/>
                <w:b w:val="false"/>
                <w:i/>
                <w:color w:val="000000"/>
                <w:sz w:val="20"/>
              </w:rPr>
              <w:t>ң</w:t>
            </w:r>
            <w:r>
              <w:rPr>
                <w:rFonts w:ascii="Times New Roman"/>
                <w:b w:val="false"/>
                <w:i/>
                <w:color w:val="000000"/>
                <w:sz w:val="20"/>
              </w:rPr>
              <w:t xml:space="preserve"> біры</w:t>
            </w:r>
            <w:r>
              <w:rPr>
                <w:rFonts w:ascii="Times New Roman"/>
                <w:b w:val="false"/>
                <w:i/>
                <w:color w:val="000000"/>
                <w:sz w:val="20"/>
              </w:rPr>
              <w:t>ңғ</w:t>
            </w:r>
            <w:r>
              <w:rPr>
                <w:rFonts w:ascii="Times New Roman"/>
                <w:b w:val="false"/>
                <w:i/>
                <w:color w:val="000000"/>
                <w:sz w:val="20"/>
              </w:rPr>
              <w:t>ай автоматтандырыл</w:t>
            </w:r>
            <w:r>
              <w:rPr>
                <w:rFonts w:ascii="Times New Roman"/>
                <w:b w:val="false"/>
                <w:i/>
                <w:color w:val="000000"/>
                <w:sz w:val="20"/>
              </w:rPr>
              <w:t>ғ</w:t>
            </w:r>
            <w:r>
              <w:rPr>
                <w:rFonts w:ascii="Times New Roman"/>
                <w:b w:val="false"/>
                <w:i/>
                <w:color w:val="000000"/>
                <w:sz w:val="20"/>
              </w:rPr>
              <w:t>ан «E-Agriculture» ж</w:t>
            </w:r>
            <w:r>
              <w:rPr>
                <w:rFonts w:ascii="Times New Roman"/>
                <w:b w:val="false"/>
                <w:i/>
                <w:color w:val="000000"/>
                <w:sz w:val="20"/>
              </w:rPr>
              <w:t>ү</w:t>
            </w:r>
            <w:r>
              <w:rPr>
                <w:rFonts w:ascii="Times New Roman"/>
                <w:b w:val="false"/>
                <w:i/>
                <w:color w:val="000000"/>
                <w:sz w:val="20"/>
              </w:rPr>
              <w:t xml:space="preserve">йесін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19 528 479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color w:val="000000"/>
                <w:sz w:val="20"/>
              </w:rPr>
              <w:t xml:space="preserve"> орны</w:t>
            </w:r>
            <w:r>
              <w:rPr>
                <w:rFonts w:ascii="Times New Roman"/>
                <w:b w:val="false"/>
                <w:i/>
                <w:color w:val="000000"/>
                <w:sz w:val="20"/>
              </w:rPr>
              <w:t>қ</w:t>
            </w:r>
            <w:r>
              <w:rPr>
                <w:rFonts w:ascii="Times New Roman"/>
                <w:b w:val="false"/>
                <w:i/>
                <w:color w:val="000000"/>
                <w:sz w:val="20"/>
              </w:rPr>
              <w:t>ты даму</w:t>
            </w:r>
            <w:r>
              <w:rPr>
                <w:rFonts w:ascii="Times New Roman"/>
                <w:b w:val="false"/>
                <w:i/>
                <w:color w:val="000000"/>
                <w:sz w:val="20"/>
              </w:rPr>
              <w:t>ғ</w:t>
            </w:r>
            <w:r>
              <w:rPr>
                <w:rFonts w:ascii="Times New Roman"/>
                <w:b w:val="false"/>
                <w:i/>
                <w:color w:val="000000"/>
                <w:sz w:val="20"/>
              </w:rPr>
              <w:t>а к</w:t>
            </w:r>
            <w:r>
              <w:rPr>
                <w:rFonts w:ascii="Times New Roman"/>
                <w:b w:val="false"/>
                <w:i/>
                <w:color w:val="000000"/>
                <w:sz w:val="20"/>
              </w:rPr>
              <w:t>ө</w:t>
            </w:r>
            <w:r>
              <w:rPr>
                <w:rFonts w:ascii="Times New Roman"/>
                <w:b w:val="false"/>
                <w:i/>
                <w:color w:val="000000"/>
                <w:sz w:val="20"/>
              </w:rPr>
              <w:t xml:space="preserve">шуін </w:t>
            </w:r>
            <w:r>
              <w:rPr>
                <w:rFonts w:ascii="Times New Roman"/>
                <w:b w:val="false"/>
                <w:i/>
                <w:color w:val="000000"/>
                <w:sz w:val="20"/>
              </w:rPr>
              <w:t>қ</w:t>
            </w:r>
            <w:r>
              <w:rPr>
                <w:rFonts w:ascii="Times New Roman"/>
                <w:b w:val="false"/>
                <w:i/>
                <w:color w:val="000000"/>
                <w:sz w:val="20"/>
              </w:rPr>
              <w:t xml:space="preserve">амтамасыз ету,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ан ортаны</w:t>
            </w:r>
            <w:r>
              <w:rPr>
                <w:rFonts w:ascii="Times New Roman"/>
                <w:b w:val="false"/>
                <w:i/>
                <w:color w:val="000000"/>
                <w:sz w:val="20"/>
              </w:rPr>
              <w:t>ң</w:t>
            </w:r>
            <w:r>
              <w:rPr>
                <w:rFonts w:ascii="Times New Roman"/>
                <w:b w:val="false"/>
                <w:i/>
                <w:color w:val="000000"/>
                <w:sz w:val="20"/>
              </w:rPr>
              <w:t xml:space="preserve"> сапасын са</w:t>
            </w:r>
            <w:r>
              <w:rPr>
                <w:rFonts w:ascii="Times New Roman"/>
                <w:b w:val="false"/>
                <w:i/>
                <w:color w:val="000000"/>
                <w:sz w:val="20"/>
              </w:rPr>
              <w:t>қ</w:t>
            </w:r>
            <w:r>
              <w:rPr>
                <w:rFonts w:ascii="Times New Roman"/>
                <w:b w:val="false"/>
                <w:i/>
                <w:color w:val="000000"/>
                <w:sz w:val="20"/>
              </w:rPr>
              <w:t xml:space="preserve">тау, </w:t>
            </w:r>
            <w:r>
              <w:rPr>
                <w:rFonts w:ascii="Times New Roman"/>
                <w:b w:val="false"/>
                <w:i/>
                <w:color w:val="000000"/>
                <w:sz w:val="20"/>
              </w:rPr>
              <w:t>қ</w:t>
            </w:r>
            <w:r>
              <w:rPr>
                <w:rFonts w:ascii="Times New Roman"/>
                <w:b w:val="false"/>
                <w:i/>
                <w:color w:val="000000"/>
                <w:sz w:val="20"/>
              </w:rPr>
              <w:t>алпына келтіру ж</w:t>
            </w:r>
            <w:r>
              <w:rPr>
                <w:rFonts w:ascii="Times New Roman"/>
                <w:b w:val="false"/>
                <w:i/>
                <w:color w:val="000000"/>
                <w:sz w:val="20"/>
              </w:rPr>
              <w:t>ә</w:t>
            </w:r>
            <w:r>
              <w:rPr>
                <w:rFonts w:ascii="Times New Roman"/>
                <w:b w:val="false"/>
                <w:i/>
                <w:color w:val="000000"/>
                <w:sz w:val="20"/>
              </w:rPr>
              <w:t>не жа</w:t>
            </w:r>
            <w:r>
              <w:rPr>
                <w:rFonts w:ascii="Times New Roman"/>
                <w:b w:val="false"/>
                <w:i/>
                <w:color w:val="000000"/>
                <w:sz w:val="20"/>
              </w:rPr>
              <w:t>қ</w:t>
            </w:r>
            <w:r>
              <w:rPr>
                <w:rFonts w:ascii="Times New Roman"/>
                <w:b w:val="false"/>
                <w:i/>
                <w:color w:val="000000"/>
                <w:sz w:val="20"/>
              </w:rPr>
              <w:t>сарту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2 114 991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w:t>
            </w:r>
            <w:r>
              <w:rPr>
                <w:rFonts w:ascii="Times New Roman"/>
                <w:b w:val="false"/>
                <w:i/>
                <w:color w:val="000000"/>
                <w:sz w:val="20"/>
              </w:rPr>
              <w:t>ә</w:t>
            </w:r>
            <w:r>
              <w:rPr>
                <w:rFonts w:ascii="Times New Roman"/>
                <w:b w:val="false"/>
                <w:i/>
                <w:color w:val="000000"/>
                <w:sz w:val="20"/>
              </w:rPr>
              <w:t>не санды</w:t>
            </w:r>
            <w:r>
              <w:rPr>
                <w:rFonts w:ascii="Times New Roman"/>
                <w:b w:val="false"/>
                <w:i/>
                <w:color w:val="000000"/>
                <w:sz w:val="20"/>
              </w:rPr>
              <w:t>қ</w:t>
            </w:r>
            <w:r>
              <w:rPr>
                <w:rFonts w:ascii="Times New Roman"/>
                <w:b w:val="false"/>
                <w:i/>
                <w:color w:val="000000"/>
                <w:sz w:val="20"/>
              </w:rPr>
              <w:t xml:space="preserve"> к</w:t>
            </w:r>
            <w:r>
              <w:rPr>
                <w:rFonts w:ascii="Times New Roman"/>
                <w:b w:val="false"/>
                <w:i/>
                <w:color w:val="000000"/>
                <w:sz w:val="20"/>
              </w:rPr>
              <w:t>ө</w:t>
            </w:r>
            <w:r>
              <w:rPr>
                <w:rFonts w:ascii="Times New Roman"/>
                <w:b w:val="false"/>
                <w:i/>
                <w:color w:val="000000"/>
                <w:sz w:val="20"/>
              </w:rPr>
              <w:t>рсеткіштерді (экологиялы</w:t>
            </w:r>
            <w:r>
              <w:rPr>
                <w:rFonts w:ascii="Times New Roman"/>
                <w:b w:val="false"/>
                <w:i/>
                <w:color w:val="000000"/>
                <w:sz w:val="20"/>
              </w:rPr>
              <w:t>қ</w:t>
            </w:r>
            <w:r>
              <w:rPr>
                <w:rFonts w:ascii="Times New Roman"/>
                <w:b w:val="false"/>
                <w:i/>
                <w:color w:val="000000"/>
                <w:sz w:val="20"/>
              </w:rPr>
              <w:t xml:space="preserve"> нормативтер мен талаптар) </w:t>
            </w:r>
            <w:r>
              <w:rPr>
                <w:rFonts w:ascii="Times New Roman"/>
                <w:b w:val="false"/>
                <w:i/>
                <w:color w:val="000000"/>
                <w:sz w:val="20"/>
              </w:rPr>
              <w:t>ә</w:t>
            </w:r>
            <w:r>
              <w:rPr>
                <w:rFonts w:ascii="Times New Roman"/>
                <w:b w:val="false"/>
                <w:i/>
                <w:color w:val="000000"/>
                <w:sz w:val="20"/>
              </w:rPr>
              <w:t>зірлеу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 xml:space="preserve">ан ортаны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233 562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 xml:space="preserve">ан ортаны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ан ортаны</w:t>
            </w:r>
            <w:r>
              <w:rPr>
                <w:rFonts w:ascii="Times New Roman"/>
                <w:b w:val="false"/>
                <w:i/>
                <w:color w:val="000000"/>
                <w:sz w:val="20"/>
              </w:rPr>
              <w:t>ң</w:t>
            </w:r>
            <w:r>
              <w:rPr>
                <w:rFonts w:ascii="Times New Roman"/>
                <w:b w:val="false"/>
                <w:i/>
                <w:color w:val="000000"/>
                <w:sz w:val="20"/>
              </w:rPr>
              <w:t xml:space="preserve"> жай-к</w:t>
            </w:r>
            <w:r>
              <w:rPr>
                <w:rFonts w:ascii="Times New Roman"/>
                <w:b w:val="false"/>
                <w:i/>
                <w:color w:val="000000"/>
                <w:sz w:val="20"/>
              </w:rPr>
              <w:t>ү</w:t>
            </w:r>
            <w:r>
              <w:rPr>
                <w:rFonts w:ascii="Times New Roman"/>
                <w:b w:val="false"/>
                <w:i/>
                <w:color w:val="000000"/>
                <w:sz w:val="20"/>
              </w:rPr>
              <w:t>йіне ба</w:t>
            </w:r>
            <w:r>
              <w:rPr>
                <w:rFonts w:ascii="Times New Roman"/>
                <w:b w:val="false"/>
                <w:i/>
                <w:color w:val="000000"/>
                <w:sz w:val="20"/>
              </w:rPr>
              <w:t>қ</w:t>
            </w:r>
            <w:r>
              <w:rPr>
                <w:rFonts w:ascii="Times New Roman"/>
                <w:b w:val="false"/>
                <w:i/>
                <w:color w:val="000000"/>
                <w:sz w:val="20"/>
              </w:rPr>
              <w:t>ылау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846 233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 xml:space="preserve">ан ортаны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объектілерін салу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не реконструкциялау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10 828 329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Республикасы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 xml:space="preserve">ан ортаны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885 890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ызметті жа</w:t>
            </w:r>
            <w:r>
              <w:rPr>
                <w:rFonts w:ascii="Times New Roman"/>
                <w:b w:val="false"/>
                <w:i/>
                <w:color w:val="000000"/>
                <w:sz w:val="20"/>
              </w:rPr>
              <w:t>ңғ</w:t>
            </w:r>
            <w:r>
              <w:rPr>
                <w:rFonts w:ascii="Times New Roman"/>
                <w:b w:val="false"/>
                <w:i/>
                <w:color w:val="000000"/>
                <w:sz w:val="20"/>
              </w:rPr>
              <w:t>ырту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1 757 530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w:t>
            </w:r>
            <w:r>
              <w:rPr>
                <w:rFonts w:ascii="Times New Roman"/>
                <w:b w:val="false"/>
                <w:i/>
                <w:color w:val="000000"/>
                <w:sz w:val="20"/>
              </w:rPr>
              <w:t>қ</w:t>
            </w:r>
            <w:r>
              <w:rPr>
                <w:rFonts w:ascii="Times New Roman"/>
                <w:b w:val="false"/>
                <w:i/>
                <w:color w:val="000000"/>
                <w:sz w:val="20"/>
              </w:rPr>
              <w:t>, трансшекаралы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экологиялы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ауіпті объектілерге мемлекеттік экологиялы</w:t>
            </w:r>
            <w:r>
              <w:rPr>
                <w:rFonts w:ascii="Times New Roman"/>
                <w:b w:val="false"/>
                <w:i/>
                <w:color w:val="000000"/>
                <w:sz w:val="20"/>
              </w:rPr>
              <w:t>қ</w:t>
            </w:r>
            <w:r>
              <w:rPr>
                <w:rFonts w:ascii="Times New Roman"/>
                <w:b w:val="false"/>
                <w:i/>
                <w:color w:val="000000"/>
                <w:sz w:val="20"/>
              </w:rPr>
              <w:t xml:space="preserve"> сараптама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Жер ресурстарын бас</w:t>
            </w:r>
            <w:r>
              <w:rPr>
                <w:rFonts w:ascii="Times New Roman"/>
                <w:b/>
                <w:i w:val="false"/>
                <w:color w:val="000000"/>
                <w:sz w:val="20"/>
              </w:rPr>
              <w:t>қ</w:t>
            </w:r>
            <w:r>
              <w:rPr>
                <w:rFonts w:ascii="Times New Roman"/>
                <w:b/>
                <w:i w:val="false"/>
                <w:color w:val="000000"/>
                <w:sz w:val="20"/>
              </w:rPr>
              <w:t>ару агенттігі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6 043 148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552 498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Жер ресурстарын бас</w:t>
            </w:r>
            <w:r>
              <w:rPr>
                <w:rFonts w:ascii="Times New Roman"/>
                <w:b w:val="false"/>
                <w:i/>
                <w:color w:val="000000"/>
                <w:sz w:val="20"/>
              </w:rPr>
              <w:t>қ</w:t>
            </w:r>
            <w:r>
              <w:rPr>
                <w:rFonts w:ascii="Times New Roman"/>
                <w:b w:val="false"/>
                <w:i/>
                <w:color w:val="000000"/>
                <w:sz w:val="20"/>
              </w:rPr>
              <w:t>ару агенттігіні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кадастрі м</w:t>
            </w:r>
            <w:r>
              <w:rPr>
                <w:rFonts w:ascii="Times New Roman"/>
                <w:b w:val="false"/>
                <w:i/>
                <w:color w:val="000000"/>
                <w:sz w:val="20"/>
              </w:rPr>
              <w:t>ә</w:t>
            </w:r>
            <w:r>
              <w:rPr>
                <w:rFonts w:ascii="Times New Roman"/>
                <w:b w:val="false"/>
                <w:i/>
                <w:color w:val="000000"/>
                <w:sz w:val="20"/>
              </w:rPr>
              <w:t xml:space="preserve">ліметтерін </w:t>
            </w:r>
            <w:r>
              <w:rPr>
                <w:rFonts w:ascii="Times New Roman"/>
                <w:b w:val="false"/>
                <w:i/>
                <w:color w:val="000000"/>
                <w:sz w:val="20"/>
              </w:rPr>
              <w:t>қ</w:t>
            </w:r>
            <w:r>
              <w:rPr>
                <w:rFonts w:ascii="Times New Roman"/>
                <w:b w:val="false"/>
                <w:i/>
                <w:color w:val="000000"/>
                <w:sz w:val="20"/>
              </w:rPr>
              <w:t>алыптасыру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3 154 264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картографиялы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ө</w:t>
            </w:r>
            <w:r>
              <w:rPr>
                <w:rFonts w:ascii="Times New Roman"/>
                <w:b w:val="false"/>
                <w:i/>
                <w:color w:val="000000"/>
                <w:sz w:val="20"/>
              </w:rPr>
              <w:t>німдерді ж</w:t>
            </w:r>
            <w:r>
              <w:rPr>
                <w:rFonts w:ascii="Times New Roman"/>
                <w:b w:val="false"/>
                <w:i/>
                <w:color w:val="000000"/>
                <w:sz w:val="20"/>
              </w:rPr>
              <w:t>ә</w:t>
            </w:r>
            <w:r>
              <w:rPr>
                <w:rFonts w:ascii="Times New Roman"/>
                <w:b w:val="false"/>
                <w:i/>
                <w:color w:val="000000"/>
                <w:sz w:val="20"/>
              </w:rPr>
              <w:t>не оларды</w:t>
            </w:r>
            <w:r>
              <w:rPr>
                <w:rFonts w:ascii="Times New Roman"/>
                <w:b w:val="false"/>
                <w:i/>
                <w:color w:val="000000"/>
                <w:sz w:val="20"/>
              </w:rPr>
              <w:t>ң</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 xml:space="preserve">талуын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2 168 674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ң</w:t>
            </w:r>
            <w:r>
              <w:rPr>
                <w:rFonts w:ascii="Times New Roman"/>
                <w:b w:val="false"/>
                <w:i/>
                <w:color w:val="000000"/>
                <w:sz w:val="20"/>
              </w:rPr>
              <w:t xml:space="preserve"> агрохимиялы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рамын аны</w:t>
            </w:r>
            <w:r>
              <w:rPr>
                <w:rFonts w:ascii="Times New Roman"/>
                <w:b w:val="false"/>
                <w:i/>
                <w:color w:val="000000"/>
                <w:sz w:val="20"/>
              </w:rPr>
              <w:t>қ</w:t>
            </w:r>
            <w:r>
              <w:rPr>
                <w:rFonts w:ascii="Times New Roman"/>
                <w:b w:val="false"/>
                <w:i/>
                <w:color w:val="000000"/>
                <w:sz w:val="20"/>
              </w:rPr>
              <w:t xml:space="preserve">тау бойынша </w:t>
            </w:r>
            <w:r>
              <w:rPr>
                <w:rFonts w:ascii="Times New Roman"/>
                <w:b w:val="false"/>
                <w:i/>
                <w:color w:val="000000"/>
                <w:sz w:val="20"/>
              </w:rPr>
              <w:t>ғ</w:t>
            </w:r>
            <w:r>
              <w:rPr>
                <w:rFonts w:ascii="Times New Roman"/>
                <w:b w:val="false"/>
                <w:i/>
                <w:color w:val="000000"/>
                <w:sz w:val="20"/>
              </w:rPr>
              <w:t>ылыми-</w:t>
            </w:r>
            <w:r>
              <w:rPr>
                <w:rFonts w:ascii="Times New Roman"/>
                <w:b w:val="false"/>
                <w:i/>
                <w:color w:val="000000"/>
                <w:sz w:val="20"/>
              </w:rPr>
              <w:t>ә</w:t>
            </w:r>
            <w:r>
              <w:rPr>
                <w:rFonts w:ascii="Times New Roman"/>
                <w:b w:val="false"/>
                <w:i/>
                <w:color w:val="000000"/>
                <w:sz w:val="20"/>
              </w:rPr>
              <w:t xml:space="preserve">дістемелік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160 864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395 017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w:t>
            </w:r>
            <w:r>
              <w:rPr>
                <w:rFonts w:ascii="Times New Roman"/>
                <w:b w:val="false"/>
                <w:i/>
                <w:color w:val="000000"/>
                <w:sz w:val="20"/>
              </w:rPr>
              <w:t>ү</w:t>
            </w:r>
            <w:r>
              <w:rPr>
                <w:rFonts w:ascii="Times New Roman"/>
                <w:b w:val="false"/>
                <w:i/>
                <w:color w:val="000000"/>
                <w:sz w:val="20"/>
              </w:rPr>
              <w:t>ниесін к</w:t>
            </w:r>
            <w:r>
              <w:rPr>
                <w:rFonts w:ascii="Times New Roman"/>
                <w:b w:val="false"/>
                <w:i/>
                <w:color w:val="000000"/>
                <w:sz w:val="20"/>
              </w:rPr>
              <w:t>ү</w:t>
            </w:r>
            <w:r>
              <w:rPr>
                <w:rFonts w:ascii="Times New Roman"/>
                <w:b w:val="false"/>
                <w:i/>
                <w:color w:val="000000"/>
                <w:sz w:val="20"/>
              </w:rPr>
              <w:t xml:space="preserve">зету,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молайту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19 198 894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М</w:t>
            </w:r>
            <w:r>
              <w:rPr>
                <w:rFonts w:ascii="Times New Roman"/>
                <w:b/>
                <w:i w:val="false"/>
                <w:color w:val="000000"/>
                <w:sz w:val="20"/>
              </w:rPr>
              <w:t>ұ</w:t>
            </w:r>
            <w:r>
              <w:rPr>
                <w:rFonts w:ascii="Times New Roman"/>
                <w:b/>
                <w:i w:val="false"/>
                <w:color w:val="000000"/>
                <w:sz w:val="20"/>
              </w:rPr>
              <w:t>най ж</w:t>
            </w:r>
            <w:r>
              <w:rPr>
                <w:rFonts w:ascii="Times New Roman"/>
                <w:b/>
                <w:i w:val="false"/>
                <w:color w:val="000000"/>
                <w:sz w:val="20"/>
              </w:rPr>
              <w:t>ә</w:t>
            </w:r>
            <w:r>
              <w:rPr>
                <w:rFonts w:ascii="Times New Roman"/>
                <w:b/>
                <w:i w:val="false"/>
                <w:color w:val="000000"/>
                <w:sz w:val="20"/>
              </w:rPr>
              <w:t>не газ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420 543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индустриялы</w:t>
            </w:r>
            <w:r>
              <w:rPr>
                <w:rFonts w:ascii="Times New Roman"/>
                <w:b w:val="false"/>
                <w:i/>
                <w:color w:val="000000"/>
                <w:sz w:val="20"/>
              </w:rPr>
              <w:t>қ</w:t>
            </w:r>
            <w:r>
              <w:rPr>
                <w:rFonts w:ascii="Times New Roman"/>
                <w:b w:val="false"/>
                <w:i/>
                <w:color w:val="000000"/>
                <w:sz w:val="20"/>
              </w:rPr>
              <w:t xml:space="preserve"> м</w:t>
            </w:r>
            <w:r>
              <w:rPr>
                <w:rFonts w:ascii="Times New Roman"/>
                <w:b w:val="false"/>
                <w:i/>
                <w:color w:val="000000"/>
                <w:sz w:val="20"/>
              </w:rPr>
              <w:t>ұ</w:t>
            </w:r>
            <w:r>
              <w:rPr>
                <w:rFonts w:ascii="Times New Roman"/>
                <w:b w:val="false"/>
                <w:i/>
                <w:color w:val="000000"/>
                <w:sz w:val="20"/>
              </w:rPr>
              <w:t>най-химия технопаркі» арнайы экономикалы</w:t>
            </w:r>
            <w:r>
              <w:rPr>
                <w:rFonts w:ascii="Times New Roman"/>
                <w:b w:val="false"/>
                <w:i/>
                <w:color w:val="000000"/>
                <w:sz w:val="20"/>
              </w:rPr>
              <w:t>қ</w:t>
            </w:r>
            <w:r>
              <w:rPr>
                <w:rFonts w:ascii="Times New Roman"/>
                <w:b w:val="false"/>
                <w:i/>
                <w:color w:val="000000"/>
                <w:sz w:val="20"/>
              </w:rPr>
              <w:t xml:space="preserve"> айма</w:t>
            </w:r>
            <w:r>
              <w:rPr>
                <w:rFonts w:ascii="Times New Roman"/>
                <w:b w:val="false"/>
                <w:i/>
                <w:color w:val="000000"/>
                <w:sz w:val="20"/>
              </w:rPr>
              <w:t>ғ</w:t>
            </w:r>
            <w:r>
              <w:rPr>
                <w:rFonts w:ascii="Times New Roman"/>
                <w:b w:val="false"/>
                <w:i/>
                <w:color w:val="000000"/>
                <w:sz w:val="20"/>
              </w:rPr>
              <w:t>ыны</w:t>
            </w:r>
            <w:r>
              <w:rPr>
                <w:rFonts w:ascii="Times New Roman"/>
                <w:b w:val="false"/>
                <w:i/>
                <w:color w:val="000000"/>
                <w:sz w:val="20"/>
              </w:rPr>
              <w:t>ң</w:t>
            </w:r>
            <w:r>
              <w:rPr>
                <w:rFonts w:ascii="Times New Roman"/>
                <w:b w:val="false"/>
                <w:i/>
                <w:color w:val="000000"/>
                <w:sz w:val="20"/>
              </w:rPr>
              <w:t xml:space="preserve"> ж</w:t>
            </w:r>
            <w:r>
              <w:rPr>
                <w:rFonts w:ascii="Times New Roman"/>
                <w:b w:val="false"/>
                <w:i/>
                <w:color w:val="000000"/>
                <w:sz w:val="20"/>
              </w:rPr>
              <w:t>ұ</w:t>
            </w:r>
            <w:r>
              <w:rPr>
                <w:rFonts w:ascii="Times New Roman"/>
                <w:b w:val="false"/>
                <w:i/>
                <w:color w:val="000000"/>
                <w:sz w:val="20"/>
              </w:rPr>
              <w:t xml:space="preserve">мыс істеуін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357 662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14 501 701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w:t>
            </w:r>
            <w:r>
              <w:rPr>
                <w:rFonts w:ascii="Times New Roman"/>
                <w:b w:val="false"/>
                <w:i/>
                <w:color w:val="000000"/>
                <w:sz w:val="20"/>
              </w:rPr>
              <w:t>қ</w:t>
            </w:r>
            <w:r>
              <w:rPr>
                <w:rFonts w:ascii="Times New Roman"/>
                <w:b w:val="false"/>
                <w:i/>
                <w:color w:val="000000"/>
                <w:sz w:val="20"/>
              </w:rPr>
              <w:t xml:space="preserve"> сипатта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2 513 111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 са</w:t>
            </w:r>
            <w:r>
              <w:rPr>
                <w:rFonts w:ascii="Times New Roman"/>
                <w:b w:val="false"/>
                <w:i/>
                <w:color w:val="000000"/>
                <w:sz w:val="20"/>
              </w:rPr>
              <w:t>қ</w:t>
            </w:r>
            <w:r>
              <w:rPr>
                <w:rFonts w:ascii="Times New Roman"/>
                <w:b w:val="false"/>
                <w:i/>
                <w:color w:val="000000"/>
                <w:sz w:val="20"/>
              </w:rPr>
              <w:t xml:space="preserve">тауды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німділік-2020 ба</w:t>
            </w:r>
            <w:r>
              <w:rPr>
                <w:rFonts w:ascii="Times New Roman"/>
                <w:b w:val="false"/>
                <w:i/>
                <w:color w:val="000000"/>
                <w:sz w:val="20"/>
              </w:rPr>
              <w:t>ғ</w:t>
            </w:r>
            <w:r>
              <w:rPr>
                <w:rFonts w:ascii="Times New Roman"/>
                <w:b w:val="false"/>
                <w:i/>
                <w:color w:val="000000"/>
                <w:sz w:val="20"/>
              </w:rPr>
              <w:t>ыты ше</w:t>
            </w:r>
            <w:r>
              <w:rPr>
                <w:rFonts w:ascii="Times New Roman"/>
                <w:b w:val="false"/>
                <w:i/>
                <w:color w:val="000000"/>
                <w:sz w:val="20"/>
              </w:rPr>
              <w:t>ң</w:t>
            </w:r>
            <w:r>
              <w:rPr>
                <w:rFonts w:ascii="Times New Roman"/>
                <w:b w:val="false"/>
                <w:i/>
                <w:color w:val="000000"/>
                <w:sz w:val="20"/>
              </w:rPr>
              <w:t>берінде жа</w:t>
            </w:r>
            <w:r>
              <w:rPr>
                <w:rFonts w:ascii="Times New Roman"/>
                <w:b w:val="false"/>
                <w:i/>
                <w:color w:val="000000"/>
                <w:sz w:val="20"/>
              </w:rPr>
              <w:t>ң</w:t>
            </w:r>
            <w:r>
              <w:rPr>
                <w:rFonts w:ascii="Times New Roman"/>
                <w:b w:val="false"/>
                <w:i/>
                <w:color w:val="000000"/>
                <w:sz w:val="20"/>
              </w:rPr>
              <w:t xml:space="preserve">а </w:t>
            </w:r>
            <w:r>
              <w:rPr>
                <w:rFonts w:ascii="Times New Roman"/>
                <w:b w:val="false"/>
                <w:i/>
                <w:color w:val="000000"/>
                <w:sz w:val="20"/>
              </w:rPr>
              <w:t>ө</w:t>
            </w:r>
            <w:r>
              <w:rPr>
                <w:rFonts w:ascii="Times New Roman"/>
                <w:b w:val="false"/>
                <w:i/>
                <w:color w:val="000000"/>
                <w:sz w:val="20"/>
              </w:rPr>
              <w:t xml:space="preserve">ндірістерді </w:t>
            </w:r>
            <w:r>
              <w:rPr>
                <w:rFonts w:ascii="Times New Roman"/>
                <w:b w:val="false"/>
                <w:i/>
                <w:color w:val="000000"/>
                <w:sz w:val="20"/>
              </w:rPr>
              <w:t>құ</w:t>
            </w:r>
            <w:r>
              <w:rPr>
                <w:rFonts w:ascii="Times New Roman"/>
                <w:b w:val="false"/>
                <w:i/>
                <w:color w:val="000000"/>
                <w:sz w:val="20"/>
              </w:rPr>
              <w:t>руды, ж</w:t>
            </w:r>
            <w:r>
              <w:rPr>
                <w:rFonts w:ascii="Times New Roman"/>
                <w:b w:val="false"/>
                <w:i/>
                <w:color w:val="000000"/>
                <w:sz w:val="20"/>
              </w:rPr>
              <w:t>ұ</w:t>
            </w:r>
            <w:r>
              <w:rPr>
                <w:rFonts w:ascii="Times New Roman"/>
                <w:b w:val="false"/>
                <w:i/>
                <w:color w:val="000000"/>
                <w:sz w:val="20"/>
              </w:rPr>
              <w:t>мыс істеп 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андарын жа</w:t>
            </w:r>
            <w:r>
              <w:rPr>
                <w:rFonts w:ascii="Times New Roman"/>
                <w:b w:val="false"/>
                <w:i/>
                <w:color w:val="000000"/>
                <w:sz w:val="20"/>
              </w:rPr>
              <w:t>ңғ</w:t>
            </w:r>
            <w:r>
              <w:rPr>
                <w:rFonts w:ascii="Times New Roman"/>
                <w:b w:val="false"/>
                <w:i/>
                <w:color w:val="000000"/>
                <w:sz w:val="20"/>
              </w:rPr>
              <w:t>ырту мен сауы</w:t>
            </w:r>
            <w:r>
              <w:rPr>
                <w:rFonts w:ascii="Times New Roman"/>
                <w:b w:val="false"/>
                <w:i/>
                <w:color w:val="000000"/>
                <w:sz w:val="20"/>
              </w:rPr>
              <w:t>қ</w:t>
            </w:r>
            <w:r>
              <w:rPr>
                <w:rFonts w:ascii="Times New Roman"/>
                <w:b w:val="false"/>
                <w:i/>
                <w:color w:val="000000"/>
                <w:sz w:val="20"/>
              </w:rPr>
              <w:t xml:space="preserve">тыруды </w:t>
            </w:r>
            <w:r>
              <w:rPr>
                <w:rFonts w:ascii="Times New Roman"/>
                <w:b w:val="false"/>
                <w:i/>
                <w:color w:val="000000"/>
                <w:sz w:val="20"/>
              </w:rPr>
              <w:t>қ</w:t>
            </w:r>
            <w:r>
              <w:rPr>
                <w:rFonts w:ascii="Times New Roman"/>
                <w:b w:val="false"/>
                <w:i/>
                <w:color w:val="000000"/>
                <w:sz w:val="20"/>
              </w:rPr>
              <w:t>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4 900 798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6 557 046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ұ</w:t>
            </w:r>
            <w:r>
              <w:rPr>
                <w:rFonts w:ascii="Times New Roman"/>
                <w:b w:val="false"/>
                <w:i/>
                <w:color w:val="000000"/>
                <w:sz w:val="20"/>
              </w:rPr>
              <w:t>йымдармен бірлесіп ж</w:t>
            </w:r>
            <w:r>
              <w:rPr>
                <w:rFonts w:ascii="Times New Roman"/>
                <w:b w:val="false"/>
                <w:i/>
                <w:color w:val="000000"/>
                <w:sz w:val="20"/>
              </w:rPr>
              <w:t>ү</w:t>
            </w:r>
            <w:r>
              <w:rPr>
                <w:rFonts w:ascii="Times New Roman"/>
                <w:b w:val="false"/>
                <w:i/>
                <w:color w:val="000000"/>
                <w:sz w:val="20"/>
              </w:rPr>
              <w:t xml:space="preserve">зеге асырылатын жобаларды зерттеуді іске асыруды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4 276 650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 xml:space="preserve">ала </w:t>
            </w:r>
            <w:r>
              <w:rPr>
                <w:rFonts w:ascii="Times New Roman"/>
                <w:b w:val="false"/>
                <w:i/>
                <w:color w:val="000000"/>
                <w:sz w:val="20"/>
              </w:rPr>
              <w:t>құ</w:t>
            </w:r>
            <w:r>
              <w:rPr>
                <w:rFonts w:ascii="Times New Roman"/>
                <w:b w:val="false"/>
                <w:i/>
                <w:color w:val="000000"/>
                <w:sz w:val="20"/>
              </w:rPr>
              <w:t>рылысы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 xml:space="preserve">рылыс </w:t>
            </w:r>
            <w:r>
              <w:rPr>
                <w:rFonts w:ascii="Times New Roman"/>
                <w:b w:val="false"/>
                <w:i/>
                <w:color w:val="000000"/>
                <w:sz w:val="20"/>
              </w:rPr>
              <w:t>қ</w:t>
            </w:r>
            <w:r>
              <w:rPr>
                <w:rFonts w:ascii="Times New Roman"/>
                <w:b w:val="false"/>
                <w:i/>
                <w:color w:val="000000"/>
                <w:sz w:val="20"/>
              </w:rPr>
              <w:t>ызметі саласында</w:t>
            </w:r>
            <w:r>
              <w:rPr>
                <w:rFonts w:ascii="Times New Roman"/>
                <w:b w:val="false"/>
                <w:i/>
                <w:color w:val="000000"/>
                <w:sz w:val="20"/>
              </w:rPr>
              <w:t>ғ</w:t>
            </w:r>
            <w:r>
              <w:rPr>
                <w:rFonts w:ascii="Times New Roman"/>
                <w:b w:val="false"/>
                <w:i/>
                <w:color w:val="000000"/>
                <w:sz w:val="20"/>
              </w:rPr>
              <w:t>ы нормативтік-техникалы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жаттарды жетілдіру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4 052 650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w:t>
            </w:r>
            <w:r>
              <w:rPr>
                <w:rFonts w:ascii="Times New Roman"/>
                <w:b w:val="false"/>
                <w:i/>
                <w:color w:val="000000"/>
                <w:sz w:val="20"/>
              </w:rPr>
              <w:t>рылыс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w:t>
            </w:r>
            <w:r>
              <w:rPr>
                <w:rFonts w:ascii="Times New Roman"/>
                <w:b w:val="false"/>
                <w:i/>
                <w:color w:val="000000"/>
                <w:sz w:val="20"/>
              </w:rPr>
              <w:t>қ</w:t>
            </w:r>
            <w:r>
              <w:rPr>
                <w:rFonts w:ascii="Times New Roman"/>
                <w:b w:val="false"/>
                <w:i/>
                <w:color w:val="000000"/>
                <w:sz w:val="20"/>
              </w:rPr>
              <w:t>аласыны</w:t>
            </w:r>
            <w:r>
              <w:rPr>
                <w:rFonts w:ascii="Times New Roman"/>
                <w:b w:val="false"/>
                <w:i/>
                <w:color w:val="000000"/>
                <w:sz w:val="20"/>
              </w:rPr>
              <w:t>ң</w:t>
            </w:r>
            <w:r>
              <w:rPr>
                <w:rFonts w:ascii="Times New Roman"/>
                <w:b w:val="false"/>
                <w:i/>
                <w:color w:val="000000"/>
                <w:sz w:val="20"/>
              </w:rPr>
              <w:t xml:space="preserve"> бюджетіне Астана </w:t>
            </w:r>
            <w:r>
              <w:rPr>
                <w:rFonts w:ascii="Times New Roman"/>
                <w:b w:val="false"/>
                <w:i/>
                <w:color w:val="000000"/>
                <w:sz w:val="20"/>
              </w:rPr>
              <w:t>қ</w:t>
            </w:r>
            <w:r>
              <w:rPr>
                <w:rFonts w:ascii="Times New Roman"/>
                <w:b w:val="false"/>
                <w:i/>
                <w:color w:val="000000"/>
                <w:sz w:val="20"/>
              </w:rPr>
              <w:t>аласыны</w:t>
            </w:r>
            <w:r>
              <w:rPr>
                <w:rFonts w:ascii="Times New Roman"/>
                <w:b w:val="false"/>
                <w:i/>
                <w:color w:val="000000"/>
                <w:sz w:val="20"/>
              </w:rPr>
              <w:t>ң</w:t>
            </w:r>
            <w:r>
              <w:rPr>
                <w:rFonts w:ascii="Times New Roman"/>
                <w:b w:val="false"/>
                <w:i/>
                <w:color w:val="000000"/>
                <w:sz w:val="20"/>
              </w:rPr>
              <w:t xml:space="preserve"> ма</w:t>
            </w:r>
            <w:r>
              <w:rPr>
                <w:rFonts w:ascii="Times New Roman"/>
                <w:b w:val="false"/>
                <w:i/>
                <w:color w:val="000000"/>
                <w:sz w:val="20"/>
              </w:rPr>
              <w:t>ң</w:t>
            </w:r>
            <w:r>
              <w:rPr>
                <w:rFonts w:ascii="Times New Roman"/>
                <w:b w:val="false"/>
                <w:i/>
                <w:color w:val="000000"/>
                <w:sz w:val="20"/>
              </w:rPr>
              <w:t>ы айма</w:t>
            </w:r>
            <w:r>
              <w:rPr>
                <w:rFonts w:ascii="Times New Roman"/>
                <w:b w:val="false"/>
                <w:i/>
                <w:color w:val="000000"/>
                <w:sz w:val="20"/>
              </w:rPr>
              <w:t>ғ</w:t>
            </w:r>
            <w:r>
              <w:rPr>
                <w:rFonts w:ascii="Times New Roman"/>
                <w:b w:val="false"/>
                <w:i/>
                <w:color w:val="000000"/>
                <w:sz w:val="20"/>
              </w:rPr>
              <w:t>ыны</w:t>
            </w:r>
            <w:r>
              <w:rPr>
                <w:rFonts w:ascii="Times New Roman"/>
                <w:b w:val="false"/>
                <w:i/>
                <w:color w:val="000000"/>
                <w:sz w:val="20"/>
              </w:rPr>
              <w:t>ң</w:t>
            </w:r>
            <w:r>
              <w:rPr>
                <w:rFonts w:ascii="Times New Roman"/>
                <w:b w:val="false"/>
                <w:i/>
                <w:color w:val="000000"/>
                <w:sz w:val="20"/>
              </w:rPr>
              <w:t xml:space="preserve"> аума</w:t>
            </w:r>
            <w:r>
              <w:rPr>
                <w:rFonts w:ascii="Times New Roman"/>
                <w:b w:val="false"/>
                <w:i/>
                <w:color w:val="000000"/>
                <w:sz w:val="20"/>
              </w:rPr>
              <w:t>ғ</w:t>
            </w:r>
            <w:r>
              <w:rPr>
                <w:rFonts w:ascii="Times New Roman"/>
                <w:b w:val="false"/>
                <w:i/>
                <w:color w:val="000000"/>
                <w:sz w:val="20"/>
              </w:rPr>
              <w:t xml:space="preserve">ында </w:t>
            </w:r>
            <w:r>
              <w:rPr>
                <w:rFonts w:ascii="Times New Roman"/>
                <w:b w:val="false"/>
                <w:i/>
                <w:color w:val="000000"/>
                <w:sz w:val="20"/>
              </w:rPr>
              <w:t>қ</w:t>
            </w:r>
            <w:r>
              <w:rPr>
                <w:rFonts w:ascii="Times New Roman"/>
                <w:b w:val="false"/>
                <w:i/>
                <w:color w:val="000000"/>
                <w:sz w:val="20"/>
              </w:rPr>
              <w:t xml:space="preserve">ала </w:t>
            </w:r>
            <w:r>
              <w:rPr>
                <w:rFonts w:ascii="Times New Roman"/>
                <w:b w:val="false"/>
                <w:i/>
                <w:color w:val="000000"/>
                <w:sz w:val="20"/>
              </w:rPr>
              <w:t>құ</w:t>
            </w:r>
            <w:r>
              <w:rPr>
                <w:rFonts w:ascii="Times New Roman"/>
                <w:b w:val="false"/>
                <w:i/>
                <w:color w:val="000000"/>
                <w:sz w:val="20"/>
              </w:rPr>
              <w:t>рылысын жоспарлауды</w:t>
            </w:r>
            <w:r>
              <w:rPr>
                <w:rFonts w:ascii="Times New Roman"/>
                <w:b w:val="false"/>
                <w:i/>
                <w:color w:val="000000"/>
                <w:sz w:val="20"/>
              </w:rPr>
              <w:t>ң</w:t>
            </w:r>
            <w:r>
              <w:rPr>
                <w:rFonts w:ascii="Times New Roman"/>
                <w:b w:val="false"/>
                <w:i/>
                <w:color w:val="000000"/>
                <w:sz w:val="20"/>
              </w:rPr>
              <w:t xml:space="preserve"> кешенді схемасын </w:t>
            </w:r>
            <w:r>
              <w:rPr>
                <w:rFonts w:ascii="Times New Roman"/>
                <w:b w:val="false"/>
                <w:i/>
                <w:color w:val="000000"/>
                <w:sz w:val="20"/>
              </w:rPr>
              <w:t>ә</w:t>
            </w:r>
            <w:r>
              <w:rPr>
                <w:rFonts w:ascii="Times New Roman"/>
                <w:b w:val="false"/>
                <w:i/>
                <w:color w:val="000000"/>
                <w:sz w:val="20"/>
              </w:rPr>
              <w:t>зірлеуге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лiк ж</w:t>
            </w:r>
            <w:r>
              <w:rPr>
                <w:rFonts w:ascii="Times New Roman"/>
                <w:b w:val="false"/>
                <w:i/>
                <w:color w:val="000000"/>
                <w:sz w:val="20"/>
              </w:rPr>
              <w:t>ә</w:t>
            </w:r>
            <w:r>
              <w:rPr>
                <w:rFonts w:ascii="Times New Roman"/>
                <w:b w:val="false"/>
                <w:i/>
                <w:color w:val="000000"/>
                <w:sz w:val="20"/>
              </w:rPr>
              <w:t>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357 788 806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349 059 286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лiк ж</w:t>
            </w:r>
            <w:r>
              <w:rPr>
                <w:rFonts w:ascii="Times New Roman"/>
                <w:b w:val="false"/>
                <w:i/>
                <w:color w:val="000000"/>
                <w:sz w:val="20"/>
              </w:rPr>
              <w:t>ә</w:t>
            </w:r>
            <w:r>
              <w:rPr>
                <w:rFonts w:ascii="Times New Roman"/>
                <w:b w:val="false"/>
                <w:i/>
                <w:color w:val="000000"/>
                <w:sz w:val="20"/>
              </w:rPr>
              <w:t>не коммуникация саласында</w:t>
            </w:r>
            <w:r>
              <w:rPr>
                <w:rFonts w:ascii="Times New Roman"/>
                <w:b w:val="false"/>
                <w:i/>
                <w:color w:val="000000"/>
                <w:sz w:val="20"/>
              </w:rPr>
              <w:t>ғ</w:t>
            </w:r>
            <w:r>
              <w:rPr>
                <w:rFonts w:ascii="Times New Roman"/>
                <w:b w:val="false"/>
                <w:i/>
                <w:color w:val="000000"/>
                <w:sz w:val="20"/>
              </w:rPr>
              <w:t xml:space="preserve">ы саясатты </w:t>
            </w:r>
            <w:r>
              <w:rPr>
                <w:rFonts w:ascii="Times New Roman"/>
                <w:b w:val="false"/>
                <w:i/>
                <w:color w:val="000000"/>
                <w:sz w:val="20"/>
              </w:rPr>
              <w:t>қ</w:t>
            </w:r>
            <w:r>
              <w:rPr>
                <w:rFonts w:ascii="Times New Roman"/>
                <w:b w:val="false"/>
                <w:i/>
                <w:color w:val="000000"/>
                <w:sz w:val="20"/>
              </w:rPr>
              <w:t xml:space="preserve">алыптастыру, </w:t>
            </w:r>
            <w:r>
              <w:rPr>
                <w:rFonts w:ascii="Times New Roman"/>
                <w:b w:val="false"/>
                <w:i/>
                <w:color w:val="000000"/>
                <w:sz w:val="20"/>
              </w:rPr>
              <w:t>ү</w:t>
            </w:r>
            <w:r>
              <w:rPr>
                <w:rFonts w:ascii="Times New Roman"/>
                <w:b w:val="false"/>
                <w:i/>
                <w:color w:val="000000"/>
                <w:sz w:val="20"/>
              </w:rPr>
              <w:t>йлестіру ж</w:t>
            </w:r>
            <w:r>
              <w:rPr>
                <w:rFonts w:ascii="Times New Roman"/>
                <w:b w:val="false"/>
                <w:i/>
                <w:color w:val="000000"/>
                <w:sz w:val="20"/>
              </w:rPr>
              <w:t>ә</w:t>
            </w:r>
            <w:r>
              <w:rPr>
                <w:rFonts w:ascii="Times New Roman"/>
                <w:b w:val="false"/>
                <w:i/>
                <w:color w:val="000000"/>
                <w:sz w:val="20"/>
              </w:rPr>
              <w:t>не ба</w:t>
            </w:r>
            <w:r>
              <w:rPr>
                <w:rFonts w:ascii="Times New Roman"/>
                <w:b w:val="false"/>
                <w:i/>
                <w:color w:val="000000"/>
                <w:sz w:val="20"/>
              </w:rPr>
              <w:t>қ</w:t>
            </w:r>
            <w:r>
              <w:rPr>
                <w:rFonts w:ascii="Times New Roman"/>
                <w:b w:val="false"/>
                <w:i/>
                <w:color w:val="000000"/>
                <w:sz w:val="20"/>
              </w:rPr>
              <w:t>ылау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2 803 086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w:t>
            </w:r>
            <w:r>
              <w:rPr>
                <w:rFonts w:ascii="Times New Roman"/>
                <w:b w:val="false"/>
                <w:i/>
                <w:color w:val="000000"/>
                <w:sz w:val="20"/>
              </w:rPr>
              <w:t>қ</w:t>
            </w:r>
            <w:r>
              <w:rPr>
                <w:rFonts w:ascii="Times New Roman"/>
                <w:b w:val="false"/>
                <w:i/>
                <w:color w:val="000000"/>
                <w:sz w:val="20"/>
              </w:rPr>
              <w:t xml:space="preserve"> де</w:t>
            </w:r>
            <w:r>
              <w:rPr>
                <w:rFonts w:ascii="Times New Roman"/>
                <w:b w:val="false"/>
                <w:i/>
                <w:color w:val="000000"/>
                <w:sz w:val="20"/>
              </w:rPr>
              <w:t>ң</w:t>
            </w:r>
            <w:r>
              <w:rPr>
                <w:rFonts w:ascii="Times New Roman"/>
                <w:b w:val="false"/>
                <w:i/>
                <w:color w:val="000000"/>
                <w:sz w:val="20"/>
              </w:rPr>
              <w:t>гейде автомобиль жолдарын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194 484 942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w:t>
            </w:r>
            <w:r>
              <w:rPr>
                <w:rFonts w:ascii="Times New Roman"/>
                <w:b w:val="false"/>
                <w:i/>
                <w:color w:val="000000"/>
                <w:sz w:val="20"/>
              </w:rPr>
              <w:t>ң</w:t>
            </w:r>
            <w:r>
              <w:rPr>
                <w:rFonts w:ascii="Times New Roman"/>
                <w:b w:val="false"/>
                <w:i/>
                <w:color w:val="000000"/>
                <w:sz w:val="20"/>
              </w:rPr>
              <w:t xml:space="preserve"> кеме ж</w:t>
            </w:r>
            <w:r>
              <w:rPr>
                <w:rFonts w:ascii="Times New Roman"/>
                <w:b w:val="false"/>
                <w:i/>
                <w:color w:val="000000"/>
                <w:sz w:val="20"/>
              </w:rPr>
              <w:t>ү</w:t>
            </w:r>
            <w:r>
              <w:rPr>
                <w:rFonts w:ascii="Times New Roman"/>
                <w:b w:val="false"/>
                <w:i/>
                <w:color w:val="000000"/>
                <w:sz w:val="20"/>
              </w:rPr>
              <w:t>ретін жа</w:t>
            </w:r>
            <w:r>
              <w:rPr>
                <w:rFonts w:ascii="Times New Roman"/>
                <w:b w:val="false"/>
                <w:i/>
                <w:color w:val="000000"/>
                <w:sz w:val="20"/>
              </w:rPr>
              <w:t>ғ</w:t>
            </w:r>
            <w:r>
              <w:rPr>
                <w:rFonts w:ascii="Times New Roman"/>
                <w:b w:val="false"/>
                <w:i/>
                <w:color w:val="000000"/>
                <w:sz w:val="20"/>
              </w:rPr>
              <w:t xml:space="preserve">дайда болуын </w:t>
            </w:r>
            <w:r>
              <w:rPr>
                <w:rFonts w:ascii="Times New Roman"/>
                <w:b w:val="false"/>
                <w:i/>
                <w:color w:val="000000"/>
                <w:sz w:val="20"/>
              </w:rPr>
              <w:t>қ</w:t>
            </w:r>
            <w:r>
              <w:rPr>
                <w:rFonts w:ascii="Times New Roman"/>
                <w:b w:val="false"/>
                <w:i/>
                <w:color w:val="000000"/>
                <w:sz w:val="20"/>
              </w:rPr>
              <w:t>амтамасыз ету ж</w:t>
            </w:r>
            <w:r>
              <w:rPr>
                <w:rFonts w:ascii="Times New Roman"/>
                <w:b w:val="false"/>
                <w:i/>
                <w:color w:val="000000"/>
                <w:sz w:val="20"/>
              </w:rPr>
              <w:t>ә</w:t>
            </w:r>
            <w:r>
              <w:rPr>
                <w:rFonts w:ascii="Times New Roman"/>
                <w:b w:val="false"/>
                <w:i/>
                <w:color w:val="000000"/>
                <w:sz w:val="20"/>
              </w:rPr>
              <w:t xml:space="preserve">не шлюздерді </w:t>
            </w:r>
            <w:r>
              <w:rPr>
                <w:rFonts w:ascii="Times New Roman"/>
                <w:b w:val="false"/>
                <w:i/>
                <w:color w:val="000000"/>
                <w:sz w:val="20"/>
              </w:rPr>
              <w:t>ұ</w:t>
            </w:r>
            <w:r>
              <w:rPr>
                <w:rFonts w:ascii="Times New Roman"/>
                <w:b w:val="false"/>
                <w:i/>
                <w:color w:val="000000"/>
                <w:sz w:val="20"/>
              </w:rPr>
              <w:t>стау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5 009 782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уе к</w:t>
            </w:r>
            <w:r>
              <w:rPr>
                <w:rFonts w:ascii="Times New Roman"/>
                <w:b w:val="false"/>
                <w:i/>
                <w:color w:val="000000"/>
                <w:sz w:val="20"/>
              </w:rPr>
              <w:t>ө</w:t>
            </w:r>
            <w:r>
              <w:rPr>
                <w:rFonts w:ascii="Times New Roman"/>
                <w:b w:val="false"/>
                <w:i/>
                <w:color w:val="000000"/>
                <w:sz w:val="20"/>
              </w:rPr>
              <w:t>лігі инфра</w:t>
            </w:r>
            <w:r>
              <w:rPr>
                <w:rFonts w:ascii="Times New Roman"/>
                <w:b w:val="false"/>
                <w:i/>
                <w:color w:val="000000"/>
                <w:sz w:val="20"/>
              </w:rPr>
              <w:t>құ</w:t>
            </w:r>
            <w:r>
              <w:rPr>
                <w:rFonts w:ascii="Times New Roman"/>
                <w:b w:val="false"/>
                <w:i/>
                <w:color w:val="000000"/>
                <w:sz w:val="20"/>
              </w:rPr>
              <w:t>рылымын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леуметтік ма</w:t>
            </w:r>
            <w:r>
              <w:rPr>
                <w:rFonts w:ascii="Times New Roman"/>
                <w:b w:val="false"/>
                <w:i/>
                <w:color w:val="000000"/>
                <w:sz w:val="20"/>
              </w:rPr>
              <w:t>ң</w:t>
            </w:r>
            <w:r>
              <w:rPr>
                <w:rFonts w:ascii="Times New Roman"/>
                <w:b w:val="false"/>
                <w:i/>
                <w:color w:val="000000"/>
                <w:sz w:val="20"/>
              </w:rPr>
              <w:t>ызы бар облысаралы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атынастар бойынша темір жол жолаушылар тасымалдарын субсидиялау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19 366 800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лік ж</w:t>
            </w:r>
            <w:r>
              <w:rPr>
                <w:rFonts w:ascii="Times New Roman"/>
                <w:b w:val="false"/>
                <w:i/>
                <w:color w:val="000000"/>
                <w:sz w:val="20"/>
              </w:rPr>
              <w:t>ә</w:t>
            </w:r>
            <w:r>
              <w:rPr>
                <w:rFonts w:ascii="Times New Roman"/>
                <w:b w:val="false"/>
                <w:i/>
                <w:color w:val="000000"/>
                <w:sz w:val="20"/>
              </w:rPr>
              <w:t>не коммуникация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К</w:t>
            </w:r>
            <w:r>
              <w:rPr>
                <w:rFonts w:ascii="Times New Roman"/>
                <w:b w:val="false"/>
                <w:i/>
                <w:color w:val="000000"/>
                <w:sz w:val="20"/>
              </w:rPr>
              <w:t>ө</w:t>
            </w:r>
            <w:r>
              <w:rPr>
                <w:rFonts w:ascii="Times New Roman"/>
                <w:b w:val="false"/>
                <w:i/>
                <w:color w:val="000000"/>
                <w:sz w:val="20"/>
              </w:rPr>
              <w:t>лік ж</w:t>
            </w:r>
            <w:r>
              <w:rPr>
                <w:rFonts w:ascii="Times New Roman"/>
                <w:b w:val="false"/>
                <w:i/>
                <w:color w:val="000000"/>
                <w:sz w:val="20"/>
              </w:rPr>
              <w:t>ә</w:t>
            </w:r>
            <w:r>
              <w:rPr>
                <w:rFonts w:ascii="Times New Roman"/>
                <w:b w:val="false"/>
                <w:i/>
                <w:color w:val="000000"/>
                <w:sz w:val="20"/>
              </w:rPr>
              <w:t>не коммуникация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154 955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облысты</w:t>
            </w:r>
            <w:r>
              <w:rPr>
                <w:rFonts w:ascii="Times New Roman"/>
                <w:b w:val="false"/>
                <w:i/>
                <w:color w:val="000000"/>
                <w:sz w:val="20"/>
              </w:rPr>
              <w:t>қ</w:t>
            </w:r>
            <w:r>
              <w:rPr>
                <w:rFonts w:ascii="Times New Roman"/>
                <w:b w:val="false"/>
                <w:i/>
                <w:color w:val="000000"/>
                <w:sz w:val="20"/>
              </w:rPr>
              <w:t>, ауданды</w:t>
            </w:r>
            <w:r>
              <w:rPr>
                <w:rFonts w:ascii="Times New Roman"/>
                <w:b w:val="false"/>
                <w:i/>
                <w:color w:val="000000"/>
                <w:sz w:val="20"/>
              </w:rPr>
              <w:t>қ</w:t>
            </w:r>
            <w:r>
              <w:rPr>
                <w:rFonts w:ascii="Times New Roman"/>
                <w:b w:val="false"/>
                <w:i/>
                <w:color w:val="000000"/>
                <w:sz w:val="20"/>
              </w:rPr>
              <w:t xml:space="preserve"> ма</w:t>
            </w:r>
            <w:r>
              <w:rPr>
                <w:rFonts w:ascii="Times New Roman"/>
                <w:b w:val="false"/>
                <w:i/>
                <w:color w:val="000000"/>
                <w:sz w:val="20"/>
              </w:rPr>
              <w:t>ң</w:t>
            </w:r>
            <w:r>
              <w:rPr>
                <w:rFonts w:ascii="Times New Roman"/>
                <w:b w:val="false"/>
                <w:i/>
                <w:color w:val="000000"/>
                <w:sz w:val="20"/>
              </w:rPr>
              <w:t>ызы бар автомобиль жолдарын ж</w:t>
            </w:r>
            <w:r>
              <w:rPr>
                <w:rFonts w:ascii="Times New Roman"/>
                <w:b w:val="false"/>
                <w:i/>
                <w:color w:val="000000"/>
                <w:sz w:val="20"/>
              </w:rPr>
              <w:t>ә</w:t>
            </w:r>
            <w:r>
              <w:rPr>
                <w:rFonts w:ascii="Times New Roman"/>
                <w:b w:val="false"/>
                <w:i/>
                <w:color w:val="000000"/>
                <w:sz w:val="20"/>
              </w:rPr>
              <w:t>не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ө</w:t>
            </w:r>
            <w:r>
              <w:rPr>
                <w:rFonts w:ascii="Times New Roman"/>
                <w:b w:val="false"/>
                <w:i/>
                <w:color w:val="000000"/>
                <w:sz w:val="20"/>
              </w:rPr>
              <w:t>шелерін к</w:t>
            </w:r>
            <w:r>
              <w:rPr>
                <w:rFonts w:ascii="Times New Roman"/>
                <w:b w:val="false"/>
                <w:i/>
                <w:color w:val="000000"/>
                <w:sz w:val="20"/>
              </w:rPr>
              <w:t>ү</w:t>
            </w:r>
            <w:r>
              <w:rPr>
                <w:rFonts w:ascii="Times New Roman"/>
                <w:b w:val="false"/>
                <w:i/>
                <w:color w:val="000000"/>
                <w:sz w:val="20"/>
              </w:rPr>
              <w:t>рделі ж</w:t>
            </w:r>
            <w:r>
              <w:rPr>
                <w:rFonts w:ascii="Times New Roman"/>
                <w:b w:val="false"/>
                <w:i/>
                <w:color w:val="000000"/>
                <w:sz w:val="20"/>
              </w:rPr>
              <w:t>ә</w:t>
            </w:r>
            <w:r>
              <w:rPr>
                <w:rFonts w:ascii="Times New Roman"/>
                <w:b w:val="false"/>
                <w:i/>
                <w:color w:val="000000"/>
                <w:sz w:val="20"/>
              </w:rPr>
              <w:t>не орташа ж</w:t>
            </w:r>
            <w:r>
              <w:rPr>
                <w:rFonts w:ascii="Times New Roman"/>
                <w:b w:val="false"/>
                <w:i/>
                <w:color w:val="000000"/>
                <w:sz w:val="20"/>
              </w:rPr>
              <w:t>ө</w:t>
            </w:r>
            <w:r>
              <w:rPr>
                <w:rFonts w:ascii="Times New Roman"/>
                <w:b w:val="false"/>
                <w:i/>
                <w:color w:val="000000"/>
                <w:sz w:val="20"/>
              </w:rPr>
              <w:t>ндеуге берілетін а</w:t>
            </w:r>
            <w:r>
              <w:rPr>
                <w:rFonts w:ascii="Times New Roman"/>
                <w:b w:val="false"/>
                <w:i/>
                <w:color w:val="000000"/>
                <w:sz w:val="20"/>
              </w:rPr>
              <w:t>ғ</w:t>
            </w:r>
            <w:r>
              <w:rPr>
                <w:rFonts w:ascii="Times New Roman"/>
                <w:b w:val="false"/>
                <w:i/>
                <w:color w:val="000000"/>
                <w:sz w:val="20"/>
              </w:rPr>
              <w:t>ымда</w:t>
            </w:r>
            <w:r>
              <w:rPr>
                <w:rFonts w:ascii="Times New Roman"/>
                <w:b w:val="false"/>
                <w:i/>
                <w:color w:val="000000"/>
                <w:sz w:val="20"/>
              </w:rPr>
              <w:t>ғ</w:t>
            </w:r>
            <w:r>
              <w:rPr>
                <w:rFonts w:ascii="Times New Roman"/>
                <w:b w:val="false"/>
                <w:i/>
                <w:color w:val="000000"/>
                <w:sz w:val="20"/>
              </w:rPr>
              <w:t>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15 381 601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w:t>
            </w:r>
            <w:r>
              <w:rPr>
                <w:rFonts w:ascii="Times New Roman"/>
                <w:b w:val="false"/>
                <w:i/>
                <w:color w:val="000000"/>
                <w:sz w:val="20"/>
              </w:rPr>
              <w:t>ү</w:t>
            </w:r>
            <w:r>
              <w:rPr>
                <w:rFonts w:ascii="Times New Roman"/>
                <w:b w:val="false"/>
                <w:i/>
                <w:color w:val="000000"/>
                <w:sz w:val="20"/>
              </w:rPr>
              <w:t>зетiн «</w:t>
            </w:r>
            <w:r>
              <w:rPr>
                <w:rFonts w:ascii="Times New Roman"/>
                <w:b w:val="false"/>
                <w:i/>
                <w:color w:val="000000"/>
                <w:sz w:val="20"/>
              </w:rPr>
              <w:t>ө</w:t>
            </w:r>
            <w:r>
              <w:rPr>
                <w:rFonts w:ascii="Times New Roman"/>
                <w:b w:val="false"/>
                <w:i/>
                <w:color w:val="000000"/>
                <w:sz w:val="20"/>
              </w:rPr>
              <w:t>зен-те</w:t>
            </w:r>
            <w:r>
              <w:rPr>
                <w:rFonts w:ascii="Times New Roman"/>
                <w:b w:val="false"/>
                <w:i/>
                <w:color w:val="000000"/>
                <w:sz w:val="20"/>
              </w:rPr>
              <w:t>ң</w:t>
            </w:r>
            <w:r>
              <w:rPr>
                <w:rFonts w:ascii="Times New Roman"/>
                <w:b w:val="false"/>
                <w:i/>
                <w:color w:val="000000"/>
                <w:sz w:val="20"/>
              </w:rPr>
              <w:t>iз» кемелерiн жіктеуді ж</w:t>
            </w:r>
            <w:r>
              <w:rPr>
                <w:rFonts w:ascii="Times New Roman"/>
                <w:b w:val="false"/>
                <w:i/>
                <w:color w:val="000000"/>
                <w:sz w:val="20"/>
              </w:rPr>
              <w:t>ә</w:t>
            </w:r>
            <w:r>
              <w:rPr>
                <w:rFonts w:ascii="Times New Roman"/>
                <w:b w:val="false"/>
                <w:i/>
                <w:color w:val="000000"/>
                <w:sz w:val="20"/>
              </w:rPr>
              <w:t>не оларды</w:t>
            </w:r>
            <w:r>
              <w:rPr>
                <w:rFonts w:ascii="Times New Roman"/>
                <w:b w:val="false"/>
                <w:i/>
                <w:color w:val="000000"/>
                <w:sz w:val="20"/>
              </w:rPr>
              <w:t>ң</w:t>
            </w:r>
            <w:r>
              <w:rPr>
                <w:rFonts w:ascii="Times New Roman"/>
                <w:b w:val="false"/>
                <w:i/>
                <w:color w:val="000000"/>
                <w:sz w:val="20"/>
              </w:rPr>
              <w:t xml:space="preserve"> техникалы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ауiпсiздiгiн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w:t>
            </w:r>
            <w:r>
              <w:rPr>
                <w:rFonts w:ascii="Times New Roman"/>
                <w:b w:val="false"/>
                <w:i/>
                <w:color w:val="000000"/>
                <w:sz w:val="20"/>
              </w:rPr>
              <w:t>құ</w:t>
            </w:r>
            <w:r>
              <w:rPr>
                <w:rFonts w:ascii="Times New Roman"/>
                <w:b w:val="false"/>
                <w:i/>
                <w:color w:val="000000"/>
                <w:sz w:val="20"/>
              </w:rPr>
              <w:t>рылыс ж</w:t>
            </w:r>
            <w:r>
              <w:rPr>
                <w:rFonts w:ascii="Times New Roman"/>
                <w:b w:val="false"/>
                <w:i/>
                <w:color w:val="000000"/>
                <w:sz w:val="20"/>
              </w:rPr>
              <w:t>ә</w:t>
            </w:r>
            <w:r>
              <w:rPr>
                <w:rFonts w:ascii="Times New Roman"/>
                <w:b w:val="false"/>
                <w:i/>
                <w:color w:val="000000"/>
                <w:sz w:val="20"/>
              </w:rPr>
              <w:t>не ж</w:t>
            </w:r>
            <w:r>
              <w:rPr>
                <w:rFonts w:ascii="Times New Roman"/>
                <w:b w:val="false"/>
                <w:i/>
                <w:color w:val="000000"/>
                <w:sz w:val="20"/>
              </w:rPr>
              <w:t>ө</w:t>
            </w:r>
            <w:r>
              <w:rPr>
                <w:rFonts w:ascii="Times New Roman"/>
                <w:b w:val="false"/>
                <w:i/>
                <w:color w:val="000000"/>
                <w:sz w:val="20"/>
              </w:rPr>
              <w:t>ндеу ж</w:t>
            </w:r>
            <w:r>
              <w:rPr>
                <w:rFonts w:ascii="Times New Roman"/>
                <w:b w:val="false"/>
                <w:i/>
                <w:color w:val="000000"/>
                <w:sz w:val="20"/>
              </w:rPr>
              <w:t>ұ</w:t>
            </w:r>
            <w:r>
              <w:rPr>
                <w:rFonts w:ascii="Times New Roman"/>
                <w:b w:val="false"/>
                <w:i/>
                <w:color w:val="000000"/>
                <w:sz w:val="20"/>
              </w:rPr>
              <w:t>мыстарын орындауды</w:t>
            </w:r>
            <w:r>
              <w:rPr>
                <w:rFonts w:ascii="Times New Roman"/>
                <w:b w:val="false"/>
                <w:i/>
                <w:color w:val="000000"/>
                <w:sz w:val="20"/>
              </w:rPr>
              <w:t>ң</w:t>
            </w:r>
            <w:r>
              <w:rPr>
                <w:rFonts w:ascii="Times New Roman"/>
                <w:b w:val="false"/>
                <w:i/>
                <w:color w:val="000000"/>
                <w:sz w:val="20"/>
              </w:rPr>
              <w:t xml:space="preserve"> сапасын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w:t>
            </w:r>
            <w:r>
              <w:rPr>
                <w:rFonts w:ascii="Times New Roman"/>
                <w:b w:val="false"/>
                <w:i/>
                <w:color w:val="000000"/>
                <w:sz w:val="20"/>
              </w:rPr>
              <w:t>ү</w:t>
            </w:r>
            <w:r>
              <w:rPr>
                <w:rFonts w:ascii="Times New Roman"/>
                <w:b w:val="false"/>
                <w:i/>
                <w:color w:val="000000"/>
                <w:sz w:val="20"/>
              </w:rPr>
              <w:t>йелі ішкі авиатасымалдарды субсидиялау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921 124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w:t>
            </w:r>
            <w:r>
              <w:rPr>
                <w:rFonts w:ascii="Times New Roman"/>
                <w:b w:val="false"/>
                <w:i/>
                <w:color w:val="000000"/>
                <w:sz w:val="20"/>
              </w:rPr>
              <w:t>ө</w:t>
            </w:r>
            <w:r>
              <w:rPr>
                <w:rFonts w:ascii="Times New Roman"/>
                <w:b w:val="false"/>
                <w:i/>
                <w:color w:val="000000"/>
                <w:sz w:val="20"/>
              </w:rPr>
              <w:t>лігі инфра</w:t>
            </w:r>
            <w:r>
              <w:rPr>
                <w:rFonts w:ascii="Times New Roman"/>
                <w:b w:val="false"/>
                <w:i/>
                <w:color w:val="000000"/>
                <w:sz w:val="20"/>
              </w:rPr>
              <w:t>құ</w:t>
            </w:r>
            <w:r>
              <w:rPr>
                <w:rFonts w:ascii="Times New Roman"/>
                <w:b w:val="false"/>
                <w:i/>
                <w:color w:val="000000"/>
                <w:sz w:val="20"/>
              </w:rPr>
              <w:t>рылымын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289 812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ліктік ба</w:t>
            </w:r>
            <w:r>
              <w:rPr>
                <w:rFonts w:ascii="Times New Roman"/>
                <w:b w:val="false"/>
                <w:i/>
                <w:color w:val="000000"/>
                <w:sz w:val="20"/>
              </w:rPr>
              <w:t>қ</w:t>
            </w:r>
            <w:r>
              <w:rPr>
                <w:rFonts w:ascii="Times New Roman"/>
                <w:b w:val="false"/>
                <w:i/>
                <w:color w:val="000000"/>
                <w:sz w:val="20"/>
              </w:rPr>
              <w:t>ылау бекеттеріні</w:t>
            </w:r>
            <w:r>
              <w:rPr>
                <w:rFonts w:ascii="Times New Roman"/>
                <w:b w:val="false"/>
                <w:i/>
                <w:color w:val="000000"/>
                <w:sz w:val="20"/>
              </w:rPr>
              <w:t>ң</w:t>
            </w:r>
            <w:r>
              <w:rPr>
                <w:rFonts w:ascii="Times New Roman"/>
                <w:b w:val="false"/>
                <w:i/>
                <w:color w:val="000000"/>
                <w:sz w:val="20"/>
              </w:rPr>
              <w:t xml:space="preserve"> желілерін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130 771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к</w:t>
            </w:r>
            <w:r>
              <w:rPr>
                <w:rFonts w:ascii="Times New Roman"/>
                <w:b w:val="false"/>
                <w:i/>
                <w:color w:val="000000"/>
                <w:sz w:val="20"/>
              </w:rPr>
              <w:t>ө</w:t>
            </w:r>
            <w:r>
              <w:rPr>
                <w:rFonts w:ascii="Times New Roman"/>
                <w:b w:val="false"/>
                <w:i/>
                <w:color w:val="000000"/>
                <w:sz w:val="20"/>
              </w:rPr>
              <w:t>ліктік инфра</w:t>
            </w:r>
            <w:r>
              <w:rPr>
                <w:rFonts w:ascii="Times New Roman"/>
                <w:b w:val="false"/>
                <w:i/>
                <w:color w:val="000000"/>
                <w:sz w:val="20"/>
              </w:rPr>
              <w:t>құ</w:t>
            </w:r>
            <w:r>
              <w:rPr>
                <w:rFonts w:ascii="Times New Roman"/>
                <w:b w:val="false"/>
                <w:i/>
                <w:color w:val="000000"/>
                <w:sz w:val="20"/>
              </w:rPr>
              <w:t>рылымды дамыту</w:t>
            </w:r>
            <w:r>
              <w:rPr>
                <w:rFonts w:ascii="Times New Roman"/>
                <w:b w:val="false"/>
                <w:i/>
                <w:color w:val="000000"/>
                <w:sz w:val="20"/>
              </w:rPr>
              <w:t>ғ</w:t>
            </w:r>
            <w:r>
              <w:rPr>
                <w:rFonts w:ascii="Times New Roman"/>
                <w:b w:val="false"/>
                <w:i/>
                <w:color w:val="000000"/>
                <w:sz w:val="20"/>
              </w:rPr>
              <w:t>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78 566 217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«Transport tower» </w:t>
            </w:r>
            <w:r>
              <w:rPr>
                <w:rFonts w:ascii="Times New Roman"/>
                <w:b w:val="false"/>
                <w:i/>
                <w:color w:val="000000"/>
                <w:sz w:val="20"/>
              </w:rPr>
              <w:t>ә</w:t>
            </w:r>
            <w:r>
              <w:rPr>
                <w:rFonts w:ascii="Times New Roman"/>
                <w:b w:val="false"/>
                <w:i/>
                <w:color w:val="000000"/>
                <w:sz w:val="20"/>
              </w:rPr>
              <w:t>кімшілік-технологиялы</w:t>
            </w:r>
            <w:r>
              <w:rPr>
                <w:rFonts w:ascii="Times New Roman"/>
                <w:b w:val="false"/>
                <w:i/>
                <w:color w:val="000000"/>
                <w:sz w:val="20"/>
              </w:rPr>
              <w:t>қ</w:t>
            </w:r>
            <w:r>
              <w:rPr>
                <w:rFonts w:ascii="Times New Roman"/>
                <w:b w:val="false"/>
                <w:i/>
                <w:color w:val="000000"/>
                <w:sz w:val="20"/>
              </w:rPr>
              <w:t xml:space="preserve"> кешені </w:t>
            </w:r>
            <w:r>
              <w:rPr>
                <w:rFonts w:ascii="Times New Roman"/>
                <w:b w:val="false"/>
                <w:i/>
                <w:color w:val="000000"/>
                <w:sz w:val="20"/>
              </w:rPr>
              <w:t>ғ</w:t>
            </w:r>
            <w:r>
              <w:rPr>
                <w:rFonts w:ascii="Times New Roman"/>
                <w:b w:val="false"/>
                <w:i/>
                <w:color w:val="000000"/>
                <w:sz w:val="20"/>
              </w:rPr>
              <w:t xml:space="preserve">имаратын </w:t>
            </w:r>
            <w:r>
              <w:rPr>
                <w:rFonts w:ascii="Times New Roman"/>
                <w:b w:val="false"/>
                <w:i/>
                <w:color w:val="000000"/>
                <w:sz w:val="20"/>
              </w:rPr>
              <w:t>ұ</w:t>
            </w:r>
            <w:r>
              <w:rPr>
                <w:rFonts w:ascii="Times New Roman"/>
                <w:b w:val="false"/>
                <w:i/>
                <w:color w:val="000000"/>
                <w:sz w:val="20"/>
              </w:rPr>
              <w:t>стау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409 386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202 364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ш</w:t>
            </w:r>
            <w:r>
              <w:rPr>
                <w:rFonts w:ascii="Times New Roman"/>
                <w:b w:val="false"/>
                <w:i/>
                <w:color w:val="000000"/>
                <w:sz w:val="20"/>
              </w:rPr>
              <w:t>қ</w:t>
            </w:r>
            <w:r>
              <w:rPr>
                <w:rFonts w:ascii="Times New Roman"/>
                <w:b w:val="false"/>
                <w:i/>
                <w:color w:val="000000"/>
                <w:sz w:val="20"/>
              </w:rPr>
              <w:t>ыштарды бастап</w:t>
            </w:r>
            <w:r>
              <w:rPr>
                <w:rFonts w:ascii="Times New Roman"/>
                <w:b w:val="false"/>
                <w:i/>
                <w:color w:val="000000"/>
                <w:sz w:val="20"/>
              </w:rPr>
              <w:t>қ</w:t>
            </w:r>
            <w:r>
              <w:rPr>
                <w:rFonts w:ascii="Times New Roman"/>
                <w:b w:val="false"/>
                <w:i/>
                <w:color w:val="000000"/>
                <w:sz w:val="20"/>
              </w:rPr>
              <w:t xml:space="preserve">ы даярлауды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2 375 213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w:t>
            </w:r>
            <w:r>
              <w:rPr>
                <w:rFonts w:ascii="Times New Roman"/>
                <w:b w:val="false"/>
                <w:i/>
                <w:color w:val="000000"/>
                <w:sz w:val="20"/>
              </w:rPr>
              <w:t xml:space="preserve">арыш </w:t>
            </w:r>
            <w:r>
              <w:rPr>
                <w:rFonts w:ascii="Times New Roman"/>
                <w:b w:val="false"/>
                <w:i/>
                <w:color w:val="000000"/>
                <w:sz w:val="20"/>
              </w:rPr>
              <w:t>қ</w:t>
            </w:r>
            <w:r>
              <w:rPr>
                <w:rFonts w:ascii="Times New Roman"/>
                <w:b w:val="false"/>
                <w:i/>
                <w:color w:val="000000"/>
                <w:sz w:val="20"/>
              </w:rPr>
              <w:t>ызметі саласында</w:t>
            </w:r>
            <w:r>
              <w:rPr>
                <w:rFonts w:ascii="Times New Roman"/>
                <w:b w:val="false"/>
                <w:i/>
                <w:color w:val="000000"/>
                <w:sz w:val="20"/>
              </w:rPr>
              <w:t>ғ</w:t>
            </w:r>
            <w:r>
              <w:rPr>
                <w:rFonts w:ascii="Times New Roman"/>
                <w:b w:val="false"/>
                <w:i/>
                <w:color w:val="000000"/>
                <w:sz w:val="20"/>
              </w:rPr>
              <w:t xml:space="preserve">ы саясатты </w:t>
            </w:r>
            <w:r>
              <w:rPr>
                <w:rFonts w:ascii="Times New Roman"/>
                <w:b w:val="false"/>
                <w:i/>
                <w:color w:val="000000"/>
                <w:sz w:val="20"/>
              </w:rPr>
              <w:t>қ</w:t>
            </w:r>
            <w:r>
              <w:rPr>
                <w:rFonts w:ascii="Times New Roman"/>
                <w:b w:val="false"/>
                <w:i/>
                <w:color w:val="000000"/>
                <w:sz w:val="20"/>
              </w:rPr>
              <w:t xml:space="preserve">алыптастыру, </w:t>
            </w:r>
            <w:r>
              <w:rPr>
                <w:rFonts w:ascii="Times New Roman"/>
                <w:b w:val="false"/>
                <w:i/>
                <w:color w:val="000000"/>
                <w:sz w:val="20"/>
              </w:rPr>
              <w:t>ү</w:t>
            </w:r>
            <w:r>
              <w:rPr>
                <w:rFonts w:ascii="Times New Roman"/>
                <w:b w:val="false"/>
                <w:i/>
                <w:color w:val="000000"/>
                <w:sz w:val="20"/>
              </w:rPr>
              <w:t>йлестіру ж</w:t>
            </w:r>
            <w:r>
              <w:rPr>
                <w:rFonts w:ascii="Times New Roman"/>
                <w:b w:val="false"/>
                <w:i/>
                <w:color w:val="000000"/>
                <w:sz w:val="20"/>
              </w:rPr>
              <w:t>ә</w:t>
            </w:r>
            <w:r>
              <w:rPr>
                <w:rFonts w:ascii="Times New Roman"/>
                <w:b w:val="false"/>
                <w:i/>
                <w:color w:val="000000"/>
                <w:sz w:val="20"/>
              </w:rPr>
              <w:t>не ба</w:t>
            </w:r>
            <w:r>
              <w:rPr>
                <w:rFonts w:ascii="Times New Roman"/>
                <w:b w:val="false"/>
                <w:i/>
                <w:color w:val="000000"/>
                <w:sz w:val="20"/>
              </w:rPr>
              <w:t>қ</w:t>
            </w:r>
            <w:r>
              <w:rPr>
                <w:rFonts w:ascii="Times New Roman"/>
                <w:b w:val="false"/>
                <w:i/>
                <w:color w:val="000000"/>
                <w:sz w:val="20"/>
              </w:rPr>
              <w:t>ылау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w:t>
            </w:r>
            <w:r>
              <w:rPr>
                <w:rFonts w:ascii="Times New Roman"/>
                <w:b w:val="false"/>
                <w:i/>
                <w:color w:val="000000"/>
                <w:sz w:val="20"/>
              </w:rPr>
              <w:t xml:space="preserve">арыш </w:t>
            </w:r>
            <w:r>
              <w:rPr>
                <w:rFonts w:ascii="Times New Roman"/>
                <w:b w:val="false"/>
                <w:i/>
                <w:color w:val="000000"/>
                <w:sz w:val="20"/>
              </w:rPr>
              <w:t>қ</w:t>
            </w:r>
            <w:r>
              <w:rPr>
                <w:rFonts w:ascii="Times New Roman"/>
                <w:b w:val="false"/>
                <w:i/>
                <w:color w:val="000000"/>
                <w:sz w:val="20"/>
              </w:rPr>
              <w:t>ызметі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734 415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w:t>
            </w:r>
            <w:r>
              <w:rPr>
                <w:rFonts w:ascii="Times New Roman"/>
                <w:b w:val="false"/>
                <w:i/>
                <w:color w:val="000000"/>
                <w:sz w:val="20"/>
              </w:rPr>
              <w:t>қ</w:t>
            </w:r>
            <w:r>
              <w:rPr>
                <w:rFonts w:ascii="Times New Roman"/>
                <w:b w:val="false"/>
                <w:i/>
                <w:color w:val="000000"/>
                <w:sz w:val="20"/>
              </w:rPr>
              <w:t>о</w:t>
            </w:r>
            <w:r>
              <w:rPr>
                <w:rFonts w:ascii="Times New Roman"/>
                <w:b w:val="false"/>
                <w:i/>
                <w:color w:val="000000"/>
                <w:sz w:val="20"/>
              </w:rPr>
              <w:t>ң</w:t>
            </w:r>
            <w:r>
              <w:rPr>
                <w:rFonts w:ascii="Times New Roman"/>
                <w:b w:val="false"/>
                <w:i/>
                <w:color w:val="000000"/>
                <w:sz w:val="20"/>
              </w:rPr>
              <w:t>ыр» кешеніндегі Ресей Федерациясыны</w:t>
            </w:r>
            <w:r>
              <w:rPr>
                <w:rFonts w:ascii="Times New Roman"/>
                <w:b w:val="false"/>
                <w:i/>
                <w:color w:val="000000"/>
                <w:sz w:val="20"/>
              </w:rPr>
              <w:t>ң</w:t>
            </w:r>
            <w:r>
              <w:rPr>
                <w:rFonts w:ascii="Times New Roman"/>
                <w:b w:val="false"/>
                <w:i/>
                <w:color w:val="000000"/>
                <w:sz w:val="20"/>
              </w:rPr>
              <w:t xml:space="preserve"> жалдауына кірмейтін объектілерді к</w:t>
            </w:r>
            <w:r>
              <w:rPr>
                <w:rFonts w:ascii="Times New Roman"/>
                <w:b w:val="false"/>
                <w:i/>
                <w:color w:val="000000"/>
                <w:sz w:val="20"/>
              </w:rPr>
              <w:t>ә</w:t>
            </w:r>
            <w:r>
              <w:rPr>
                <w:rFonts w:ascii="Times New Roman"/>
                <w:b w:val="false"/>
                <w:i/>
                <w:color w:val="000000"/>
                <w:sz w:val="20"/>
              </w:rPr>
              <w:t xml:space="preserve">деге жаратуды, </w:t>
            </w:r>
            <w:r>
              <w:rPr>
                <w:rFonts w:ascii="Times New Roman"/>
                <w:b w:val="false"/>
                <w:i/>
                <w:color w:val="000000"/>
                <w:sz w:val="20"/>
              </w:rPr>
              <w:t>қ</w:t>
            </w:r>
            <w:r>
              <w:rPr>
                <w:rFonts w:ascii="Times New Roman"/>
                <w:b w:val="false"/>
                <w:i/>
                <w:color w:val="000000"/>
                <w:sz w:val="20"/>
              </w:rPr>
              <w:t xml:space="preserve">айта </w:t>
            </w:r>
            <w:r>
              <w:rPr>
                <w:rFonts w:ascii="Times New Roman"/>
                <w:b w:val="false"/>
                <w:i/>
                <w:color w:val="000000"/>
                <w:sz w:val="20"/>
              </w:rPr>
              <w:t>құ</w:t>
            </w:r>
            <w:r>
              <w:rPr>
                <w:rFonts w:ascii="Times New Roman"/>
                <w:b w:val="false"/>
                <w:i/>
                <w:color w:val="000000"/>
                <w:sz w:val="20"/>
              </w:rPr>
              <w:t>нарландыруды ж</w:t>
            </w:r>
            <w:r>
              <w:rPr>
                <w:rFonts w:ascii="Times New Roman"/>
                <w:b w:val="false"/>
                <w:i/>
                <w:color w:val="000000"/>
                <w:sz w:val="20"/>
              </w:rPr>
              <w:t>ә</w:t>
            </w:r>
            <w:r>
              <w:rPr>
                <w:rFonts w:ascii="Times New Roman"/>
                <w:b w:val="false"/>
                <w:i/>
                <w:color w:val="000000"/>
                <w:sz w:val="20"/>
              </w:rPr>
              <w:t>не ж</w:t>
            </w:r>
            <w:r>
              <w:rPr>
                <w:rFonts w:ascii="Times New Roman"/>
                <w:b w:val="false"/>
                <w:i/>
                <w:color w:val="000000"/>
                <w:sz w:val="20"/>
              </w:rPr>
              <w:t>ө</w:t>
            </w:r>
            <w:r>
              <w:rPr>
                <w:rFonts w:ascii="Times New Roman"/>
                <w:b w:val="false"/>
                <w:i/>
                <w:color w:val="000000"/>
                <w:sz w:val="20"/>
              </w:rPr>
              <w:t xml:space="preserve">ндеуді </w:t>
            </w:r>
            <w:r>
              <w:rPr>
                <w:rFonts w:ascii="Times New Roman"/>
                <w:b w:val="false"/>
                <w:i/>
                <w:color w:val="000000"/>
                <w:sz w:val="20"/>
              </w:rPr>
              <w:t>ұ</w:t>
            </w:r>
            <w:r>
              <w:rPr>
                <w:rFonts w:ascii="Times New Roman"/>
                <w:b w:val="false"/>
                <w:i/>
                <w:color w:val="000000"/>
                <w:sz w:val="20"/>
              </w:rPr>
              <w:t>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w:t>
            </w:r>
            <w:r>
              <w:rPr>
                <w:rFonts w:ascii="Times New Roman"/>
                <w:b w:val="false"/>
                <w:i/>
                <w:color w:val="000000"/>
                <w:sz w:val="20"/>
              </w:rPr>
              <w:t>кіметаралы</w:t>
            </w:r>
            <w:r>
              <w:rPr>
                <w:rFonts w:ascii="Times New Roman"/>
                <w:b w:val="false"/>
                <w:i/>
                <w:color w:val="000000"/>
                <w:sz w:val="20"/>
              </w:rPr>
              <w:t>қ</w:t>
            </w:r>
            <w:r>
              <w:rPr>
                <w:rFonts w:ascii="Times New Roman"/>
                <w:b w:val="false"/>
                <w:i/>
                <w:color w:val="000000"/>
                <w:sz w:val="20"/>
              </w:rPr>
              <w:t xml:space="preserve"> келісім аясында агент банктерге бюджеттiк кредиттерді </w:t>
            </w:r>
            <w:r>
              <w:rPr>
                <w:rFonts w:ascii="Times New Roman"/>
                <w:b w:val="false"/>
                <w:i/>
                <w:color w:val="000000"/>
                <w:sz w:val="20"/>
              </w:rPr>
              <w:t>ө</w:t>
            </w:r>
            <w:r>
              <w:rPr>
                <w:rFonts w:ascii="Times New Roman"/>
                <w:b w:val="false"/>
                <w:i/>
                <w:color w:val="000000"/>
                <w:sz w:val="20"/>
              </w:rPr>
              <w:t xml:space="preserve">теу бойынша </w:t>
            </w:r>
            <w:r>
              <w:rPr>
                <w:rFonts w:ascii="Times New Roman"/>
                <w:b w:val="false"/>
                <w:i/>
                <w:color w:val="000000"/>
                <w:sz w:val="20"/>
              </w:rPr>
              <w:t>қ</w:t>
            </w:r>
            <w:r>
              <w:rPr>
                <w:rFonts w:ascii="Times New Roman"/>
                <w:b w:val="false"/>
                <w:i/>
                <w:color w:val="000000"/>
                <w:sz w:val="20"/>
              </w:rPr>
              <w:t>ызметтерді т</w:t>
            </w:r>
            <w:r>
              <w:rPr>
                <w:rFonts w:ascii="Times New Roman"/>
                <w:b w:val="false"/>
                <w:i/>
                <w:color w:val="000000"/>
                <w:sz w:val="20"/>
              </w:rPr>
              <w:t>ө</w:t>
            </w:r>
            <w:r>
              <w:rPr>
                <w:rFonts w:ascii="Times New Roman"/>
                <w:b w:val="false"/>
                <w:i/>
                <w:color w:val="000000"/>
                <w:sz w:val="20"/>
              </w:rPr>
              <w:t>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w:t>
            </w:r>
            <w:r>
              <w:rPr>
                <w:rFonts w:ascii="Times New Roman"/>
                <w:b w:val="false"/>
                <w:i/>
                <w:color w:val="000000"/>
                <w:sz w:val="20"/>
              </w:rPr>
              <w:t>ә</w:t>
            </w:r>
            <w:r>
              <w:rPr>
                <w:rFonts w:ascii="Times New Roman"/>
                <w:b w:val="false"/>
                <w:i/>
                <w:color w:val="000000"/>
                <w:sz w:val="20"/>
              </w:rPr>
              <w:t xml:space="preserve">не хабар тарату </w:t>
            </w:r>
            <w:r>
              <w:rPr>
                <w:rFonts w:ascii="Times New Roman"/>
                <w:b w:val="false"/>
                <w:i/>
                <w:color w:val="000000"/>
                <w:sz w:val="20"/>
              </w:rPr>
              <w:t>ғ</w:t>
            </w:r>
            <w:r>
              <w:rPr>
                <w:rFonts w:ascii="Times New Roman"/>
                <w:b w:val="false"/>
                <w:i/>
                <w:color w:val="000000"/>
                <w:sz w:val="20"/>
              </w:rPr>
              <w:t>арыш аппараттарымен бас</w:t>
            </w:r>
            <w:r>
              <w:rPr>
                <w:rFonts w:ascii="Times New Roman"/>
                <w:b w:val="false"/>
                <w:i/>
                <w:color w:val="000000"/>
                <w:sz w:val="20"/>
              </w:rPr>
              <w:t>қ</w:t>
            </w:r>
            <w:r>
              <w:rPr>
                <w:rFonts w:ascii="Times New Roman"/>
                <w:b w:val="false"/>
                <w:i/>
                <w:color w:val="000000"/>
                <w:sz w:val="20"/>
              </w:rPr>
              <w:t xml:space="preserve">аруды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1 275 839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w:t>
            </w:r>
            <w:r>
              <w:rPr>
                <w:rFonts w:ascii="Times New Roman"/>
                <w:b w:val="false"/>
                <w:i/>
                <w:color w:val="000000"/>
                <w:sz w:val="20"/>
              </w:rPr>
              <w:t xml:space="preserve">арыш </w:t>
            </w:r>
            <w:r>
              <w:rPr>
                <w:rFonts w:ascii="Times New Roman"/>
                <w:b w:val="false"/>
                <w:i/>
                <w:color w:val="000000"/>
                <w:sz w:val="20"/>
              </w:rPr>
              <w:t>қ</w:t>
            </w:r>
            <w:r>
              <w:rPr>
                <w:rFonts w:ascii="Times New Roman"/>
                <w:b w:val="false"/>
                <w:i/>
                <w:color w:val="000000"/>
                <w:sz w:val="20"/>
              </w:rPr>
              <w:t>ызметі саласында</w:t>
            </w:r>
            <w:r>
              <w:rPr>
                <w:rFonts w:ascii="Times New Roman"/>
                <w:b w:val="false"/>
                <w:i/>
                <w:color w:val="000000"/>
                <w:sz w:val="20"/>
              </w:rPr>
              <w:t>ғ</w:t>
            </w:r>
            <w:r>
              <w:rPr>
                <w:rFonts w:ascii="Times New Roman"/>
                <w:b w:val="false"/>
                <w:i/>
                <w:color w:val="000000"/>
                <w:sz w:val="20"/>
              </w:rPr>
              <w:t>ы техникалы</w:t>
            </w:r>
            <w:r>
              <w:rPr>
                <w:rFonts w:ascii="Times New Roman"/>
                <w:b w:val="false"/>
                <w:i/>
                <w:color w:val="000000"/>
                <w:sz w:val="20"/>
              </w:rPr>
              <w:t>қ</w:t>
            </w:r>
            <w:r>
              <w:rPr>
                <w:rFonts w:ascii="Times New Roman"/>
                <w:b w:val="false"/>
                <w:i/>
                <w:color w:val="000000"/>
                <w:sz w:val="20"/>
              </w:rPr>
              <w:t xml:space="preserve"> регламенттерді ж</w:t>
            </w:r>
            <w:r>
              <w:rPr>
                <w:rFonts w:ascii="Times New Roman"/>
                <w:b w:val="false"/>
                <w:i/>
                <w:color w:val="000000"/>
                <w:sz w:val="20"/>
              </w:rPr>
              <w:t>ә</w:t>
            </w:r>
            <w:r>
              <w:rPr>
                <w:rFonts w:ascii="Times New Roman"/>
                <w:b w:val="false"/>
                <w:i/>
                <w:color w:val="000000"/>
                <w:sz w:val="20"/>
              </w:rPr>
              <w:t xml:space="preserve">не стандарттарды </w:t>
            </w:r>
            <w:r>
              <w:rPr>
                <w:rFonts w:ascii="Times New Roman"/>
                <w:b w:val="false"/>
                <w:i/>
                <w:color w:val="000000"/>
                <w:sz w:val="20"/>
              </w:rPr>
              <w:t>ә</w:t>
            </w:r>
            <w:r>
              <w:rPr>
                <w:rFonts w:ascii="Times New Roman"/>
                <w:b w:val="false"/>
                <w:i/>
                <w:color w:val="000000"/>
                <w:sz w:val="20"/>
              </w:rPr>
              <w:t>зірлеу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Ресей Федерациясы жалдау </w:t>
            </w:r>
            <w:r>
              <w:rPr>
                <w:rFonts w:ascii="Times New Roman"/>
                <w:b w:val="false"/>
                <w:i/>
                <w:color w:val="000000"/>
                <w:sz w:val="20"/>
              </w:rPr>
              <w:t>құ</w:t>
            </w:r>
            <w:r>
              <w:rPr>
                <w:rFonts w:ascii="Times New Roman"/>
                <w:b w:val="false"/>
                <w:i/>
                <w:color w:val="000000"/>
                <w:sz w:val="20"/>
              </w:rPr>
              <w:t>рамына кірмеген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рамынан шы</w:t>
            </w:r>
            <w:r>
              <w:rPr>
                <w:rFonts w:ascii="Times New Roman"/>
                <w:b w:val="false"/>
                <w:i/>
                <w:color w:val="000000"/>
                <w:sz w:val="20"/>
              </w:rPr>
              <w:t>ғ</w:t>
            </w:r>
            <w:r>
              <w:rPr>
                <w:rFonts w:ascii="Times New Roman"/>
                <w:b w:val="false"/>
                <w:i/>
                <w:color w:val="000000"/>
                <w:sz w:val="20"/>
              </w:rPr>
              <w:t>арыл</w:t>
            </w:r>
            <w:r>
              <w:rPr>
                <w:rFonts w:ascii="Times New Roman"/>
                <w:b w:val="false"/>
                <w:i/>
                <w:color w:val="000000"/>
                <w:sz w:val="20"/>
              </w:rPr>
              <w:t>ғ</w:t>
            </w:r>
            <w:r>
              <w:rPr>
                <w:rFonts w:ascii="Times New Roman"/>
                <w:b w:val="false"/>
                <w:i/>
                <w:color w:val="000000"/>
                <w:sz w:val="20"/>
              </w:rPr>
              <w:t>ан «Байко</w:t>
            </w:r>
            <w:r>
              <w:rPr>
                <w:rFonts w:ascii="Times New Roman"/>
                <w:b w:val="false"/>
                <w:i/>
                <w:color w:val="000000"/>
                <w:sz w:val="20"/>
              </w:rPr>
              <w:t>ң</w:t>
            </w:r>
            <w:r>
              <w:rPr>
                <w:rFonts w:ascii="Times New Roman"/>
                <w:b w:val="false"/>
                <w:i/>
                <w:color w:val="000000"/>
                <w:sz w:val="20"/>
              </w:rPr>
              <w:t>ыр» кешені объектілеріні</w:t>
            </w:r>
            <w:r>
              <w:rPr>
                <w:rFonts w:ascii="Times New Roman"/>
                <w:b w:val="false"/>
                <w:i/>
                <w:color w:val="000000"/>
                <w:sz w:val="20"/>
              </w:rPr>
              <w:t>ң</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 xml:space="preserve">талуын </w:t>
            </w:r>
            <w:r>
              <w:rPr>
                <w:rFonts w:ascii="Times New Roman"/>
                <w:b w:val="false"/>
                <w:i/>
                <w:color w:val="000000"/>
                <w:sz w:val="20"/>
              </w:rPr>
              <w:t>қ</w:t>
            </w:r>
            <w:r>
              <w:rPr>
                <w:rFonts w:ascii="Times New Roman"/>
                <w:b w:val="false"/>
                <w:i/>
                <w:color w:val="000000"/>
                <w:sz w:val="20"/>
              </w:rPr>
              <w:t>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6 151 943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w:t>
            </w:r>
            <w:r>
              <w:rPr>
                <w:rFonts w:ascii="Times New Roman"/>
                <w:b w:val="false"/>
                <w:i/>
                <w:color w:val="000000"/>
                <w:sz w:val="20"/>
              </w:rPr>
              <w:t>ң</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радиоэлектронды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ралдарды</w:t>
            </w:r>
            <w:r>
              <w:rPr>
                <w:rFonts w:ascii="Times New Roman"/>
                <w:b w:val="false"/>
                <w:i/>
                <w:color w:val="000000"/>
                <w:sz w:val="20"/>
              </w:rPr>
              <w:t>ң</w:t>
            </w:r>
            <w:r>
              <w:rPr>
                <w:rFonts w:ascii="Times New Roman"/>
                <w:b w:val="false"/>
                <w:i/>
                <w:color w:val="000000"/>
                <w:sz w:val="20"/>
              </w:rPr>
              <w:t xml:space="preserve"> мониторингі ж</w:t>
            </w:r>
            <w:r>
              <w:rPr>
                <w:rFonts w:ascii="Times New Roman"/>
                <w:b w:val="false"/>
                <w:i/>
                <w:color w:val="000000"/>
                <w:sz w:val="20"/>
              </w:rPr>
              <w:t>ү</w:t>
            </w:r>
            <w:r>
              <w:rPr>
                <w:rFonts w:ascii="Times New Roman"/>
                <w:b w:val="false"/>
                <w:i/>
                <w:color w:val="000000"/>
                <w:sz w:val="20"/>
              </w:rPr>
              <w:t>йесін техникалы</w:t>
            </w:r>
            <w:r>
              <w:rPr>
                <w:rFonts w:ascii="Times New Roman"/>
                <w:b w:val="false"/>
                <w:i/>
                <w:color w:val="000000"/>
                <w:sz w:val="20"/>
              </w:rPr>
              <w:t>қ</w:t>
            </w:r>
            <w:r>
              <w:rPr>
                <w:rFonts w:ascii="Times New Roman"/>
                <w:b w:val="false"/>
                <w:i/>
                <w:color w:val="000000"/>
                <w:sz w:val="20"/>
              </w:rPr>
              <w:t xml:space="preserve"> с</w:t>
            </w:r>
            <w:r>
              <w:rPr>
                <w:rFonts w:ascii="Times New Roman"/>
                <w:b w:val="false"/>
                <w:i/>
                <w:color w:val="000000"/>
                <w:sz w:val="20"/>
              </w:rPr>
              <w:t>ү</w:t>
            </w:r>
            <w:r>
              <w:rPr>
                <w:rFonts w:ascii="Times New Roman"/>
                <w:b w:val="false"/>
                <w:i/>
                <w:color w:val="000000"/>
                <w:sz w:val="20"/>
              </w:rPr>
              <w:t>йемелдеу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w:t>
            </w:r>
            <w:r>
              <w:rPr>
                <w:rFonts w:ascii="Times New Roman"/>
                <w:b w:val="false"/>
                <w:i/>
                <w:color w:val="000000"/>
                <w:sz w:val="20"/>
              </w:rPr>
              <w:t>ғ</w:t>
            </w:r>
            <w:r>
              <w:rPr>
                <w:rFonts w:ascii="Times New Roman"/>
                <w:b w:val="false"/>
                <w:i/>
                <w:color w:val="000000"/>
                <w:sz w:val="20"/>
              </w:rPr>
              <w:t>ы байланыс операторларыны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мбебап байланыс </w:t>
            </w:r>
            <w:r>
              <w:rPr>
                <w:rFonts w:ascii="Times New Roman"/>
                <w:b w:val="false"/>
                <w:i/>
                <w:color w:val="000000"/>
                <w:sz w:val="20"/>
              </w:rPr>
              <w:t>қ</w:t>
            </w:r>
            <w:r>
              <w:rPr>
                <w:rFonts w:ascii="Times New Roman"/>
                <w:b w:val="false"/>
                <w:i/>
                <w:color w:val="000000"/>
                <w:sz w:val="20"/>
              </w:rPr>
              <w:t xml:space="preserve">ызметтерін </w:t>
            </w:r>
            <w:r>
              <w:rPr>
                <w:rFonts w:ascii="Times New Roman"/>
                <w:b w:val="false"/>
                <w:i/>
                <w:color w:val="000000"/>
                <w:sz w:val="20"/>
              </w:rPr>
              <w:t>ұ</w:t>
            </w:r>
            <w:r>
              <w:rPr>
                <w:rFonts w:ascii="Times New Roman"/>
                <w:b w:val="false"/>
                <w:i/>
                <w:color w:val="000000"/>
                <w:sz w:val="20"/>
              </w:rPr>
              <w:t>сыну ж</w:t>
            </w:r>
            <w:r>
              <w:rPr>
                <w:rFonts w:ascii="Times New Roman"/>
                <w:b w:val="false"/>
                <w:i/>
                <w:color w:val="000000"/>
                <w:sz w:val="20"/>
              </w:rPr>
              <w:t>ө</w:t>
            </w:r>
            <w:r>
              <w:rPr>
                <w:rFonts w:ascii="Times New Roman"/>
                <w:b w:val="false"/>
                <w:i/>
                <w:color w:val="000000"/>
                <w:sz w:val="20"/>
              </w:rPr>
              <w:t>ніндегі залалдарын субсидиялау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5 898 010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147 529 473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Парламентiнi</w:t>
            </w:r>
            <w:r>
              <w:rPr>
                <w:rFonts w:ascii="Times New Roman"/>
                <w:b/>
                <w:i w:val="false"/>
                <w:color w:val="000000"/>
                <w:sz w:val="20"/>
              </w:rPr>
              <w:t>ң</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xml:space="preserve"> бас</w:t>
            </w:r>
            <w:r>
              <w:rPr>
                <w:rFonts w:ascii="Times New Roman"/>
                <w:b/>
                <w:i w:val="false"/>
                <w:color w:val="000000"/>
                <w:sz w:val="20"/>
              </w:rPr>
              <w:t>қ</w:t>
            </w:r>
            <w:r>
              <w:rPr>
                <w:rFonts w:ascii="Times New Roman"/>
                <w:b/>
                <w:i w:val="false"/>
                <w:color w:val="000000"/>
                <w:sz w:val="20"/>
              </w:rPr>
              <w:t>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1 544 652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1 544 652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7 193 995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w:t>
            </w:r>
            <w:r>
              <w:rPr>
                <w:rFonts w:ascii="Times New Roman"/>
                <w:b w:val="false"/>
                <w:i/>
                <w:color w:val="000000"/>
                <w:sz w:val="20"/>
              </w:rPr>
              <w:t>қ</w:t>
            </w:r>
            <w:r>
              <w:rPr>
                <w:rFonts w:ascii="Times New Roman"/>
                <w:b w:val="false"/>
                <w:i/>
                <w:color w:val="000000"/>
                <w:sz w:val="20"/>
              </w:rPr>
              <w:t xml:space="preserve"> резервті </w:t>
            </w:r>
            <w:r>
              <w:rPr>
                <w:rFonts w:ascii="Times New Roman"/>
                <w:b w:val="false"/>
                <w:i/>
                <w:color w:val="000000"/>
                <w:sz w:val="20"/>
              </w:rPr>
              <w:t>қ</w:t>
            </w:r>
            <w:r>
              <w:rPr>
                <w:rFonts w:ascii="Times New Roman"/>
                <w:b w:val="false"/>
                <w:i/>
                <w:color w:val="000000"/>
                <w:sz w:val="20"/>
              </w:rPr>
              <w:t>алыптастыру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5 770 892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w:t>
            </w:r>
            <w:r>
              <w:rPr>
                <w:rFonts w:ascii="Times New Roman"/>
                <w:b w:val="false"/>
                <w:i/>
                <w:color w:val="000000"/>
                <w:sz w:val="20"/>
              </w:rPr>
              <w:t>қ</w:t>
            </w:r>
            <w:r>
              <w:rPr>
                <w:rFonts w:ascii="Times New Roman"/>
                <w:b w:val="false"/>
                <w:i/>
                <w:color w:val="000000"/>
                <w:sz w:val="20"/>
              </w:rPr>
              <w:t xml:space="preserve"> резервті са</w:t>
            </w:r>
            <w:r>
              <w:rPr>
                <w:rFonts w:ascii="Times New Roman"/>
                <w:b w:val="false"/>
                <w:i/>
                <w:color w:val="000000"/>
                <w:sz w:val="20"/>
              </w:rPr>
              <w:t>қ</w:t>
            </w:r>
            <w:r>
              <w:rPr>
                <w:rFonts w:ascii="Times New Roman"/>
                <w:b w:val="false"/>
                <w:i/>
                <w:color w:val="000000"/>
                <w:sz w:val="20"/>
              </w:rPr>
              <w:t>тау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1 423 103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Таби</w:t>
            </w:r>
            <w:r>
              <w:rPr>
                <w:rFonts w:ascii="Times New Roman"/>
                <w:b/>
                <w:i w:val="false"/>
                <w:color w:val="000000"/>
                <w:sz w:val="20"/>
              </w:rPr>
              <w:t>ғ</w:t>
            </w:r>
            <w:r>
              <w:rPr>
                <w:rFonts w:ascii="Times New Roman"/>
                <w:b/>
                <w:i w:val="false"/>
                <w:color w:val="000000"/>
                <w:sz w:val="20"/>
              </w:rPr>
              <w:t>и монополияларды реттеу агенттігі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1 005 574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993 934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Сырт</w:t>
            </w:r>
            <w:r>
              <w:rPr>
                <w:rFonts w:ascii="Times New Roman"/>
                <w:b/>
                <w:i w:val="false"/>
                <w:color w:val="000000"/>
                <w:sz w:val="20"/>
              </w:rPr>
              <w:t>қ</w:t>
            </w:r>
            <w:r>
              <w:rPr>
                <w:rFonts w:ascii="Times New Roman"/>
                <w:b/>
                <w:i w:val="false"/>
                <w:color w:val="000000"/>
                <w:sz w:val="20"/>
              </w:rPr>
              <w:t>ы iстер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5 011 728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кілдік шы</w:t>
            </w:r>
            <w:r>
              <w:rPr>
                <w:rFonts w:ascii="Times New Roman"/>
                <w:b w:val="false"/>
                <w:i/>
                <w:color w:val="000000"/>
                <w:sz w:val="20"/>
              </w:rPr>
              <w:t>ғ</w:t>
            </w:r>
            <w:r>
              <w:rPr>
                <w:rFonts w:ascii="Times New Roman"/>
                <w:b w:val="false"/>
                <w:i/>
                <w:color w:val="000000"/>
                <w:sz w:val="20"/>
              </w:rPr>
              <w:t>ындар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5 011 728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53 565 207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Республикасы </w:t>
            </w:r>
            <w:r>
              <w:rPr>
                <w:rFonts w:ascii="Times New Roman"/>
                <w:b w:val="false"/>
                <w:i/>
                <w:color w:val="000000"/>
                <w:sz w:val="20"/>
              </w:rPr>
              <w:t>Ү</w:t>
            </w:r>
            <w:r>
              <w:rPr>
                <w:rFonts w:ascii="Times New Roman"/>
                <w:b w:val="false"/>
                <w:i/>
                <w:color w:val="000000"/>
                <w:sz w:val="20"/>
              </w:rPr>
              <w:t>кіметіні</w:t>
            </w:r>
            <w:r>
              <w:rPr>
                <w:rFonts w:ascii="Times New Roman"/>
                <w:b w:val="false"/>
                <w:i/>
                <w:color w:val="000000"/>
                <w:sz w:val="20"/>
              </w:rPr>
              <w:t>ң</w:t>
            </w:r>
            <w:r>
              <w:rPr>
                <w:rFonts w:ascii="Times New Roman"/>
                <w:b w:val="false"/>
                <w:i/>
                <w:color w:val="000000"/>
                <w:sz w:val="20"/>
              </w:rPr>
              <w:t>  резерві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44 100 000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7 050 207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консультанттардың қызметіне ақы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1 715 000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Экономикалы</w:t>
            </w:r>
            <w:r>
              <w:rPr>
                <w:rFonts w:ascii="Times New Roman"/>
                <w:b/>
                <w:i w:val="false"/>
                <w:color w:val="000000"/>
                <w:sz w:val="20"/>
              </w:rPr>
              <w:t>қ</w:t>
            </w:r>
            <w:r>
              <w:rPr>
                <w:rFonts w:ascii="Times New Roman"/>
                <w:b/>
                <w:i w:val="false"/>
                <w:color w:val="000000"/>
                <w:sz w:val="20"/>
              </w:rPr>
              <w:t xml:space="preserve"> даму ж</w:t>
            </w:r>
            <w:r>
              <w:rPr>
                <w:rFonts w:ascii="Times New Roman"/>
                <w:b/>
                <w:i w:val="false"/>
                <w:color w:val="000000"/>
                <w:sz w:val="20"/>
              </w:rPr>
              <w:t>ә</w:t>
            </w:r>
            <w:r>
              <w:rPr>
                <w:rFonts w:ascii="Times New Roman"/>
                <w:b/>
                <w:i w:val="false"/>
                <w:color w:val="000000"/>
                <w:sz w:val="20"/>
              </w:rPr>
              <w:t>не сауда министрлігі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45 452 537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522 542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1 529 189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кәсіпкерлікті әлеуетті сауықтыру және күшейту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6 054 000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ұйымының Бәсекеге қабілеттікліктің Еуразиялық бағдарламасының Орталық Азия бастамасының бақылау комитетіне қатысуы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164 700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 жобаларын сүйемелдеу бойынша қызметтер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«Өңірлерді дамыту» бағдарламасы шеңберінде өңірлердің экономикалық дамуы мен халықты қоныстандыру жүйесіне жәрдемдесуге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1 100 155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w:t>
            </w:r>
            <w:r>
              <w:rPr>
                <w:rFonts w:ascii="Times New Roman"/>
                <w:b w:val="false"/>
                <w:i/>
                <w:color w:val="000000"/>
                <w:sz w:val="20"/>
              </w:rPr>
              <w:t>ң</w:t>
            </w:r>
            <w:r>
              <w:rPr>
                <w:rFonts w:ascii="Times New Roman"/>
                <w:b w:val="false"/>
                <w:i/>
                <w:color w:val="000000"/>
                <w:sz w:val="20"/>
              </w:rPr>
              <w:t xml:space="preserve"> жол картасы - 2020» ба</w:t>
            </w:r>
            <w:r>
              <w:rPr>
                <w:rFonts w:ascii="Times New Roman"/>
                <w:b w:val="false"/>
                <w:i/>
                <w:color w:val="000000"/>
                <w:sz w:val="20"/>
              </w:rPr>
              <w:t>ғ</w:t>
            </w:r>
            <w:r>
              <w:rPr>
                <w:rFonts w:ascii="Times New Roman"/>
                <w:b w:val="false"/>
                <w:i/>
                <w:color w:val="000000"/>
                <w:sz w:val="20"/>
              </w:rPr>
              <w:t>дарламасы ше</w:t>
            </w:r>
            <w:r>
              <w:rPr>
                <w:rFonts w:ascii="Times New Roman"/>
                <w:b w:val="false"/>
                <w:i/>
                <w:color w:val="000000"/>
                <w:sz w:val="20"/>
              </w:rPr>
              <w:t>ң</w:t>
            </w:r>
            <w:r>
              <w:rPr>
                <w:rFonts w:ascii="Times New Roman"/>
                <w:b w:val="false"/>
                <w:i/>
                <w:color w:val="000000"/>
                <w:sz w:val="20"/>
              </w:rPr>
              <w:t xml:space="preserve">берінде </w:t>
            </w:r>
            <w:r>
              <w:rPr>
                <w:rFonts w:ascii="Times New Roman"/>
                <w:b w:val="false"/>
                <w:i/>
                <w:color w:val="000000"/>
                <w:sz w:val="20"/>
              </w:rPr>
              <w:t>өң</w:t>
            </w:r>
            <w:r>
              <w:rPr>
                <w:rFonts w:ascii="Times New Roman"/>
                <w:b w:val="false"/>
                <w:i/>
                <w:color w:val="000000"/>
                <w:sz w:val="20"/>
              </w:rPr>
              <w:t>ірлерде жеке к</w:t>
            </w:r>
            <w:r>
              <w:rPr>
                <w:rFonts w:ascii="Times New Roman"/>
                <w:b w:val="false"/>
                <w:i/>
                <w:color w:val="000000"/>
                <w:sz w:val="20"/>
              </w:rPr>
              <w:t>ә</w:t>
            </w:r>
            <w:r>
              <w:rPr>
                <w:rFonts w:ascii="Times New Roman"/>
                <w:b w:val="false"/>
                <w:i/>
                <w:color w:val="000000"/>
                <w:sz w:val="20"/>
              </w:rPr>
              <w:t xml:space="preserve">сіпкерлікті </w:t>
            </w:r>
            <w:r>
              <w:rPr>
                <w:rFonts w:ascii="Times New Roman"/>
                <w:b w:val="false"/>
                <w:i/>
                <w:color w:val="000000"/>
                <w:sz w:val="20"/>
              </w:rPr>
              <w:t>қ</w:t>
            </w:r>
            <w:r>
              <w:rPr>
                <w:rFonts w:ascii="Times New Roman"/>
                <w:b w:val="false"/>
                <w:i/>
                <w:color w:val="000000"/>
                <w:sz w:val="20"/>
              </w:rPr>
              <w:t>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19 115 951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16 758 676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2 373 888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w:t>
            </w:r>
            <w:r>
              <w:rPr>
                <w:rFonts w:ascii="Times New Roman"/>
                <w:b w:val="false"/>
                <w:i/>
                <w:color w:val="000000"/>
                <w:sz w:val="20"/>
              </w:rPr>
              <w:t>ә</w:t>
            </w:r>
            <w:r>
              <w:rPr>
                <w:rFonts w:ascii="Times New Roman"/>
                <w:b w:val="false"/>
                <w:i/>
                <w:color w:val="000000"/>
                <w:sz w:val="20"/>
              </w:rPr>
              <w:t>не сапа ж</w:t>
            </w:r>
            <w:r>
              <w:rPr>
                <w:rFonts w:ascii="Times New Roman"/>
                <w:b w:val="false"/>
                <w:i/>
                <w:color w:val="000000"/>
                <w:sz w:val="20"/>
              </w:rPr>
              <w:t>ү</w:t>
            </w:r>
            <w:r>
              <w:rPr>
                <w:rFonts w:ascii="Times New Roman"/>
                <w:b w:val="false"/>
                <w:i/>
                <w:color w:val="000000"/>
                <w:sz w:val="20"/>
              </w:rPr>
              <w:t>йесі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инновациялы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йе институттарыны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ызметтеріне а</w:t>
            </w:r>
            <w:r>
              <w:rPr>
                <w:rFonts w:ascii="Times New Roman"/>
                <w:b w:val="false"/>
                <w:i/>
                <w:color w:val="000000"/>
                <w:sz w:val="20"/>
              </w:rPr>
              <w:t>қ</w:t>
            </w:r>
            <w:r>
              <w:rPr>
                <w:rFonts w:ascii="Times New Roman"/>
                <w:b w:val="false"/>
                <w:i/>
                <w:color w:val="000000"/>
                <w:sz w:val="20"/>
              </w:rPr>
              <w:t>ы т</w:t>
            </w:r>
            <w:r>
              <w:rPr>
                <w:rFonts w:ascii="Times New Roman"/>
                <w:b w:val="false"/>
                <w:i/>
                <w:color w:val="000000"/>
                <w:sz w:val="20"/>
              </w:rPr>
              <w:t>ө</w:t>
            </w:r>
            <w:r>
              <w:rPr>
                <w:rFonts w:ascii="Times New Roman"/>
                <w:b w:val="false"/>
                <w:i/>
                <w:color w:val="000000"/>
                <w:sz w:val="20"/>
              </w:rPr>
              <w:t>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1 003 504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реттеу ж</w:t>
            </w:r>
            <w:r>
              <w:rPr>
                <w:rFonts w:ascii="Times New Roman"/>
                <w:b w:val="false"/>
                <w:i/>
                <w:color w:val="000000"/>
                <w:sz w:val="20"/>
              </w:rPr>
              <w:t>ә</w:t>
            </w:r>
            <w:r>
              <w:rPr>
                <w:rFonts w:ascii="Times New Roman"/>
                <w:b w:val="false"/>
                <w:i/>
                <w:color w:val="000000"/>
                <w:sz w:val="20"/>
              </w:rPr>
              <w:t>не метрология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1 942 202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w:t>
            </w:r>
            <w:r>
              <w:rPr>
                <w:rFonts w:ascii="Times New Roman"/>
                <w:b w:val="false"/>
                <w:i/>
                <w:color w:val="000000"/>
                <w:sz w:val="20"/>
              </w:rPr>
              <w:t>қ</w:t>
            </w:r>
            <w:r>
              <w:rPr>
                <w:rFonts w:ascii="Times New Roman"/>
                <w:b w:val="false"/>
                <w:i/>
                <w:color w:val="000000"/>
                <w:sz w:val="20"/>
              </w:rPr>
              <w:t xml:space="preserve"> белсенділікті ынталандыруды </w:t>
            </w:r>
            <w:r>
              <w:rPr>
                <w:rFonts w:ascii="Times New Roman"/>
                <w:b w:val="false"/>
                <w:i/>
                <w:color w:val="000000"/>
                <w:sz w:val="20"/>
              </w:rPr>
              <w:t>қ</w:t>
            </w:r>
            <w:r>
              <w:rPr>
                <w:rFonts w:ascii="Times New Roman"/>
                <w:b w:val="false"/>
                <w:i/>
                <w:color w:val="000000"/>
                <w:sz w:val="20"/>
              </w:rPr>
              <w:t>амтамасыз ету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w:t>
            </w:r>
            <w:r>
              <w:rPr>
                <w:rFonts w:ascii="Times New Roman"/>
                <w:b w:val="false"/>
                <w:i/>
                <w:color w:val="000000"/>
                <w:sz w:val="20"/>
              </w:rPr>
              <w:t>демелі индустриялы</w:t>
            </w:r>
            <w:r>
              <w:rPr>
                <w:rFonts w:ascii="Times New Roman"/>
                <w:b w:val="false"/>
                <w:i/>
                <w:color w:val="000000"/>
                <w:sz w:val="20"/>
              </w:rPr>
              <w:t>қ</w:t>
            </w:r>
            <w:r>
              <w:rPr>
                <w:rFonts w:ascii="Times New Roman"/>
                <w:b w:val="false"/>
                <w:i/>
                <w:color w:val="000000"/>
                <w:sz w:val="20"/>
              </w:rPr>
              <w:t>-инновациялы</w:t>
            </w:r>
            <w:r>
              <w:rPr>
                <w:rFonts w:ascii="Times New Roman"/>
                <w:b w:val="false"/>
                <w:i/>
                <w:color w:val="000000"/>
                <w:sz w:val="20"/>
              </w:rPr>
              <w:t>қ</w:t>
            </w:r>
            <w:r>
              <w:rPr>
                <w:rFonts w:ascii="Times New Roman"/>
                <w:b w:val="false"/>
                <w:i/>
                <w:color w:val="000000"/>
                <w:sz w:val="20"/>
              </w:rPr>
              <w:t xml:space="preserve"> даму ж</w:t>
            </w:r>
            <w:r>
              <w:rPr>
                <w:rFonts w:ascii="Times New Roman"/>
                <w:b w:val="false"/>
                <w:i/>
                <w:color w:val="000000"/>
                <w:sz w:val="20"/>
              </w:rPr>
              <w:t>ө</w:t>
            </w:r>
            <w:r>
              <w:rPr>
                <w:rFonts w:ascii="Times New Roman"/>
                <w:b w:val="false"/>
                <w:i/>
                <w:color w:val="000000"/>
                <w:sz w:val="20"/>
              </w:rPr>
              <w:t>ніндегі мемлекеттік ба</w:t>
            </w:r>
            <w:r>
              <w:rPr>
                <w:rFonts w:ascii="Times New Roman"/>
                <w:b w:val="false"/>
                <w:i/>
                <w:color w:val="000000"/>
                <w:sz w:val="20"/>
              </w:rPr>
              <w:t>ғ</w:t>
            </w:r>
            <w:r>
              <w:rPr>
                <w:rFonts w:ascii="Times New Roman"/>
                <w:b w:val="false"/>
                <w:i/>
                <w:color w:val="000000"/>
                <w:sz w:val="20"/>
              </w:rPr>
              <w:t>дарламаны с</w:t>
            </w:r>
            <w:r>
              <w:rPr>
                <w:rFonts w:ascii="Times New Roman"/>
                <w:b w:val="false"/>
                <w:i/>
                <w:color w:val="000000"/>
                <w:sz w:val="20"/>
              </w:rPr>
              <w:t>ү</w:t>
            </w:r>
            <w:r>
              <w:rPr>
                <w:rFonts w:ascii="Times New Roman"/>
                <w:b w:val="false"/>
                <w:i/>
                <w:color w:val="000000"/>
                <w:sz w:val="20"/>
              </w:rPr>
              <w:t>йемелдеу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329 630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w:t>
            </w:r>
            <w:r>
              <w:rPr>
                <w:rFonts w:ascii="Times New Roman"/>
                <w:b w:val="false"/>
                <w:i/>
                <w:color w:val="000000"/>
                <w:sz w:val="20"/>
              </w:rPr>
              <w:t>ғ</w:t>
            </w:r>
            <w:r>
              <w:rPr>
                <w:rFonts w:ascii="Times New Roman"/>
                <w:b w:val="false"/>
                <w:i/>
                <w:color w:val="000000"/>
                <w:sz w:val="20"/>
              </w:rPr>
              <w:t>ыты ше</w:t>
            </w:r>
            <w:r>
              <w:rPr>
                <w:rFonts w:ascii="Times New Roman"/>
                <w:b w:val="false"/>
                <w:i/>
                <w:color w:val="000000"/>
                <w:sz w:val="20"/>
              </w:rPr>
              <w:t>ң</w:t>
            </w:r>
            <w:r>
              <w:rPr>
                <w:rFonts w:ascii="Times New Roman"/>
                <w:b w:val="false"/>
                <w:i/>
                <w:color w:val="000000"/>
                <w:sz w:val="20"/>
              </w:rPr>
              <w:t xml:space="preserve">берінде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Республикасына инвестициялар тарту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рдемдесу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822 396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w:t>
            </w:r>
            <w:r>
              <w:rPr>
                <w:rFonts w:ascii="Times New Roman"/>
                <w:b w:val="false"/>
                <w:i/>
                <w:color w:val="000000"/>
                <w:sz w:val="20"/>
              </w:rPr>
              <w:t>ғ</w:t>
            </w:r>
            <w:r>
              <w:rPr>
                <w:rFonts w:ascii="Times New Roman"/>
                <w:b w:val="false"/>
                <w:i/>
                <w:color w:val="000000"/>
                <w:sz w:val="20"/>
              </w:rPr>
              <w:t>ыты ше</w:t>
            </w:r>
            <w:r>
              <w:rPr>
                <w:rFonts w:ascii="Times New Roman"/>
                <w:b w:val="false"/>
                <w:i/>
                <w:color w:val="000000"/>
                <w:sz w:val="20"/>
              </w:rPr>
              <w:t>ң</w:t>
            </w:r>
            <w:r>
              <w:rPr>
                <w:rFonts w:ascii="Times New Roman"/>
                <w:b w:val="false"/>
                <w:i/>
                <w:color w:val="000000"/>
                <w:sz w:val="20"/>
              </w:rPr>
              <w:t xml:space="preserve">берінде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станды</w:t>
            </w:r>
            <w:r>
              <w:rPr>
                <w:rFonts w:ascii="Times New Roman"/>
                <w:b w:val="false"/>
                <w:i/>
                <w:color w:val="000000"/>
                <w:sz w:val="20"/>
              </w:rPr>
              <w:t>қ</w:t>
            </w:r>
            <w:r>
              <w:rPr>
                <w:rFonts w:ascii="Times New Roman"/>
                <w:b w:val="false"/>
                <w:i/>
                <w:color w:val="000000"/>
                <w:sz w:val="20"/>
              </w:rPr>
              <w:t xml:space="preserve"> тауарларды</w:t>
            </w:r>
            <w:r>
              <w:rPr>
                <w:rFonts w:ascii="Times New Roman"/>
                <w:b w:val="false"/>
                <w:i/>
                <w:color w:val="000000"/>
                <w:sz w:val="20"/>
              </w:rPr>
              <w:t>ң</w:t>
            </w:r>
            <w:r>
              <w:rPr>
                <w:rFonts w:ascii="Times New Roman"/>
                <w:b w:val="false"/>
                <w:i/>
                <w:color w:val="000000"/>
                <w:sz w:val="20"/>
              </w:rPr>
              <w:t xml:space="preserve"> экспортын сырт</w:t>
            </w:r>
            <w:r>
              <w:rPr>
                <w:rFonts w:ascii="Times New Roman"/>
                <w:b w:val="false"/>
                <w:i/>
                <w:color w:val="000000"/>
                <w:sz w:val="20"/>
              </w:rPr>
              <w:t>қ</w:t>
            </w:r>
            <w:r>
              <w:rPr>
                <w:rFonts w:ascii="Times New Roman"/>
                <w:b w:val="false"/>
                <w:i/>
                <w:color w:val="000000"/>
                <w:sz w:val="20"/>
              </w:rPr>
              <w:t>ы нары</w:t>
            </w:r>
            <w:r>
              <w:rPr>
                <w:rFonts w:ascii="Times New Roman"/>
                <w:b w:val="false"/>
                <w:i/>
                <w:color w:val="000000"/>
                <w:sz w:val="20"/>
              </w:rPr>
              <w:t>ққ</w:t>
            </w:r>
            <w:r>
              <w:rPr>
                <w:rFonts w:ascii="Times New Roman"/>
                <w:b w:val="false"/>
                <w:i/>
                <w:color w:val="000000"/>
                <w:sz w:val="20"/>
              </w:rPr>
              <w:t>а жылжыту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рдемдесу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1 338 265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Ө</w:t>
            </w:r>
            <w:r>
              <w:rPr>
                <w:rFonts w:ascii="Times New Roman"/>
                <w:b w:val="false"/>
                <w:i/>
                <w:color w:val="000000"/>
                <w:sz w:val="20"/>
              </w:rPr>
              <w:t>німділік - 2020» ба</w:t>
            </w:r>
            <w:r>
              <w:rPr>
                <w:rFonts w:ascii="Times New Roman"/>
                <w:b w:val="false"/>
                <w:i/>
                <w:color w:val="000000"/>
                <w:sz w:val="20"/>
              </w:rPr>
              <w:t>ғ</w:t>
            </w:r>
            <w:r>
              <w:rPr>
                <w:rFonts w:ascii="Times New Roman"/>
                <w:b w:val="false"/>
                <w:i/>
                <w:color w:val="000000"/>
                <w:sz w:val="20"/>
              </w:rPr>
              <w:t>ыты ше</w:t>
            </w:r>
            <w:r>
              <w:rPr>
                <w:rFonts w:ascii="Times New Roman"/>
                <w:b w:val="false"/>
                <w:i/>
                <w:color w:val="000000"/>
                <w:sz w:val="20"/>
              </w:rPr>
              <w:t>ң</w:t>
            </w:r>
            <w:r>
              <w:rPr>
                <w:rFonts w:ascii="Times New Roman"/>
                <w:b w:val="false"/>
                <w:i/>
                <w:color w:val="000000"/>
                <w:sz w:val="20"/>
              </w:rPr>
              <w:t>берінде инновациялы</w:t>
            </w:r>
            <w:r>
              <w:rPr>
                <w:rFonts w:ascii="Times New Roman"/>
                <w:b w:val="false"/>
                <w:i/>
                <w:color w:val="000000"/>
                <w:sz w:val="20"/>
              </w:rPr>
              <w:t>қ</w:t>
            </w:r>
            <w:r>
              <w:rPr>
                <w:rFonts w:ascii="Times New Roman"/>
                <w:b w:val="false"/>
                <w:i/>
                <w:color w:val="000000"/>
                <w:sz w:val="20"/>
              </w:rPr>
              <w:t xml:space="preserve"> гранттар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технологиялар паркі» АЭА-</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атысушыларды</w:t>
            </w:r>
            <w:r>
              <w:rPr>
                <w:rFonts w:ascii="Times New Roman"/>
                <w:b w:val="false"/>
                <w:i/>
                <w:color w:val="000000"/>
                <w:sz w:val="20"/>
              </w:rPr>
              <w:t>ң</w:t>
            </w:r>
            <w:r>
              <w:rPr>
                <w:rFonts w:ascii="Times New Roman"/>
                <w:b w:val="false"/>
                <w:i/>
                <w:color w:val="000000"/>
                <w:sz w:val="20"/>
              </w:rPr>
              <w:t xml:space="preserve"> іс-</w:t>
            </w:r>
            <w:r>
              <w:rPr>
                <w:rFonts w:ascii="Times New Roman"/>
                <w:b w:val="false"/>
                <w:i/>
                <w:color w:val="000000"/>
                <w:sz w:val="20"/>
              </w:rPr>
              <w:t>қ</w:t>
            </w:r>
            <w:r>
              <w:rPr>
                <w:rFonts w:ascii="Times New Roman"/>
                <w:b w:val="false"/>
                <w:i/>
                <w:color w:val="000000"/>
                <w:sz w:val="20"/>
              </w:rPr>
              <w:t xml:space="preserve">имылын </w:t>
            </w:r>
            <w:r>
              <w:rPr>
                <w:rFonts w:ascii="Times New Roman"/>
                <w:b w:val="false"/>
                <w:i/>
                <w:color w:val="000000"/>
                <w:sz w:val="20"/>
              </w:rPr>
              <w:t>ү</w:t>
            </w:r>
            <w:r>
              <w:rPr>
                <w:rFonts w:ascii="Times New Roman"/>
                <w:b w:val="false"/>
                <w:i/>
                <w:color w:val="000000"/>
                <w:sz w:val="20"/>
              </w:rPr>
              <w:t xml:space="preserve">йлестіруді </w:t>
            </w:r>
            <w:r>
              <w:rPr>
                <w:rFonts w:ascii="Times New Roman"/>
                <w:b w:val="false"/>
                <w:i/>
                <w:color w:val="000000"/>
                <w:sz w:val="20"/>
              </w:rPr>
              <w:t>қ</w:t>
            </w:r>
            <w:r>
              <w:rPr>
                <w:rFonts w:ascii="Times New Roman"/>
                <w:b w:val="false"/>
                <w:i/>
                <w:color w:val="000000"/>
                <w:sz w:val="20"/>
              </w:rPr>
              <w:t xml:space="preserve">амтамасыз ету, </w:t>
            </w:r>
            <w:r>
              <w:rPr>
                <w:rFonts w:ascii="Times New Roman"/>
                <w:b w:val="false"/>
                <w:i/>
                <w:color w:val="000000"/>
                <w:sz w:val="20"/>
              </w:rPr>
              <w:t>қ</w:t>
            </w:r>
            <w:r>
              <w:rPr>
                <w:rFonts w:ascii="Times New Roman"/>
                <w:b w:val="false"/>
                <w:i/>
                <w:color w:val="000000"/>
                <w:sz w:val="20"/>
              </w:rPr>
              <w:t>ызметті регламенттеу ж</w:t>
            </w:r>
            <w:r>
              <w:rPr>
                <w:rFonts w:ascii="Times New Roman"/>
                <w:b w:val="false"/>
                <w:i/>
                <w:color w:val="000000"/>
                <w:sz w:val="20"/>
              </w:rPr>
              <w:t>ө</w:t>
            </w:r>
            <w:r>
              <w:rPr>
                <w:rFonts w:ascii="Times New Roman"/>
                <w:b w:val="false"/>
                <w:i/>
                <w:color w:val="000000"/>
                <w:sz w:val="20"/>
              </w:rPr>
              <w:t xml:space="preserve">ніндегі </w:t>
            </w:r>
            <w:r>
              <w:rPr>
                <w:rFonts w:ascii="Times New Roman"/>
                <w:b w:val="false"/>
                <w:i/>
                <w:color w:val="000000"/>
                <w:sz w:val="20"/>
              </w:rPr>
              <w:t>қ</w:t>
            </w:r>
            <w:r>
              <w:rPr>
                <w:rFonts w:ascii="Times New Roman"/>
                <w:b w:val="false"/>
                <w:i/>
                <w:color w:val="000000"/>
                <w:sz w:val="20"/>
              </w:rPr>
              <w:t>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155 495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Индустрия ж</w:t>
            </w:r>
            <w:r>
              <w:rPr>
                <w:rFonts w:ascii="Times New Roman"/>
                <w:b w:val="false"/>
                <w:i/>
                <w:color w:val="000000"/>
                <w:sz w:val="20"/>
              </w:rPr>
              <w:t>ә</w:t>
            </w:r>
            <w:r>
              <w:rPr>
                <w:rFonts w:ascii="Times New Roman"/>
                <w:b w:val="false"/>
                <w:i/>
                <w:color w:val="000000"/>
                <w:sz w:val="20"/>
              </w:rPr>
              <w:t>не жа</w:t>
            </w:r>
            <w:r>
              <w:rPr>
                <w:rFonts w:ascii="Times New Roman"/>
                <w:b w:val="false"/>
                <w:i/>
                <w:color w:val="000000"/>
                <w:sz w:val="20"/>
              </w:rPr>
              <w:t>ң</w:t>
            </w:r>
            <w:r>
              <w:rPr>
                <w:rFonts w:ascii="Times New Roman"/>
                <w:b w:val="false"/>
                <w:i/>
                <w:color w:val="000000"/>
                <w:sz w:val="20"/>
              </w:rPr>
              <w:t>а технологиялар министрлігіні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w:t>
            </w:r>
            <w:r>
              <w:rPr>
                <w:rFonts w:ascii="Times New Roman"/>
                <w:b w:val="false"/>
                <w:i/>
                <w:color w:val="000000"/>
                <w:sz w:val="20"/>
              </w:rPr>
              <w:t>қ</w:t>
            </w:r>
            <w:r>
              <w:rPr>
                <w:rFonts w:ascii="Times New Roman"/>
                <w:b w:val="false"/>
                <w:i/>
                <w:color w:val="000000"/>
                <w:sz w:val="20"/>
              </w:rPr>
              <w:t xml:space="preserve">ы сауда аясында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color w:val="000000"/>
                <w:sz w:val="20"/>
              </w:rPr>
              <w:t xml:space="preserve"> м</w:t>
            </w:r>
            <w:r>
              <w:rPr>
                <w:rFonts w:ascii="Times New Roman"/>
                <w:b w:val="false"/>
                <w:i/>
                <w:color w:val="000000"/>
                <w:sz w:val="20"/>
              </w:rPr>
              <w:t>ү</w:t>
            </w:r>
            <w:r>
              <w:rPr>
                <w:rFonts w:ascii="Times New Roman"/>
                <w:b w:val="false"/>
                <w:i/>
                <w:color w:val="000000"/>
                <w:sz w:val="20"/>
              </w:rPr>
              <w:t xml:space="preserve">ддесін білдіруді </w:t>
            </w:r>
            <w:r>
              <w:rPr>
                <w:rFonts w:ascii="Times New Roman"/>
                <w:b w:val="false"/>
                <w:i/>
                <w:color w:val="000000"/>
                <w:sz w:val="20"/>
              </w:rPr>
              <w:t>қ</w:t>
            </w:r>
            <w:r>
              <w:rPr>
                <w:rFonts w:ascii="Times New Roman"/>
                <w:b w:val="false"/>
                <w:i/>
                <w:color w:val="000000"/>
                <w:sz w:val="20"/>
              </w:rPr>
              <w:t>амтамасыз ету, сондай-а</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мен шет елдер арасында</w:t>
            </w:r>
            <w:r>
              <w:rPr>
                <w:rFonts w:ascii="Times New Roman"/>
                <w:b w:val="false"/>
                <w:i/>
                <w:color w:val="000000"/>
                <w:sz w:val="20"/>
              </w:rPr>
              <w:t>ғ</w:t>
            </w:r>
            <w:r>
              <w:rPr>
                <w:rFonts w:ascii="Times New Roman"/>
                <w:b w:val="false"/>
                <w:i/>
                <w:color w:val="000000"/>
                <w:sz w:val="20"/>
              </w:rPr>
              <w:t>ы сауда-экономикалы</w:t>
            </w:r>
            <w:r>
              <w:rPr>
                <w:rFonts w:ascii="Times New Roman"/>
                <w:b w:val="false"/>
                <w:i/>
                <w:color w:val="000000"/>
                <w:sz w:val="20"/>
              </w:rPr>
              <w:t>қ</w:t>
            </w:r>
            <w:r>
              <w:rPr>
                <w:rFonts w:ascii="Times New Roman"/>
                <w:b w:val="false"/>
                <w:i/>
                <w:color w:val="000000"/>
                <w:sz w:val="20"/>
              </w:rPr>
              <w:t xml:space="preserve"> байланыстарды дамыту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рдемдесу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18 868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w:t>
            </w:r>
            <w:r>
              <w:rPr>
                <w:rFonts w:ascii="Times New Roman"/>
                <w:b w:val="false"/>
                <w:i/>
                <w:color w:val="000000"/>
                <w:sz w:val="20"/>
              </w:rPr>
              <w:t>ұ</w:t>
            </w:r>
            <w:r>
              <w:rPr>
                <w:rFonts w:ascii="Times New Roman"/>
                <w:b w:val="false"/>
                <w:i/>
                <w:color w:val="000000"/>
                <w:sz w:val="20"/>
              </w:rPr>
              <w:t>мыстарды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 xml:space="preserve">ызметтерді сатып алу кезінде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амту мониторингі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399 510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Ө</w:t>
            </w:r>
            <w:r>
              <w:rPr>
                <w:rFonts w:ascii="Times New Roman"/>
                <w:b w:val="false"/>
                <w:i/>
                <w:color w:val="000000"/>
                <w:sz w:val="20"/>
              </w:rPr>
              <w:t>німділік - 2020» ба</w:t>
            </w:r>
            <w:r>
              <w:rPr>
                <w:rFonts w:ascii="Times New Roman"/>
                <w:b w:val="false"/>
                <w:i/>
                <w:color w:val="000000"/>
                <w:sz w:val="20"/>
              </w:rPr>
              <w:t>ғ</w:t>
            </w:r>
            <w:r>
              <w:rPr>
                <w:rFonts w:ascii="Times New Roman"/>
                <w:b w:val="false"/>
                <w:i/>
                <w:color w:val="000000"/>
                <w:sz w:val="20"/>
              </w:rPr>
              <w:t>ыты ше</w:t>
            </w:r>
            <w:r>
              <w:rPr>
                <w:rFonts w:ascii="Times New Roman"/>
                <w:b w:val="false"/>
                <w:i/>
                <w:color w:val="000000"/>
                <w:sz w:val="20"/>
              </w:rPr>
              <w:t>ң</w:t>
            </w:r>
            <w:r>
              <w:rPr>
                <w:rFonts w:ascii="Times New Roman"/>
                <w:b w:val="false"/>
                <w:i/>
                <w:color w:val="000000"/>
                <w:sz w:val="20"/>
              </w:rPr>
              <w:t xml:space="preserve">берінде </w:t>
            </w:r>
            <w:r>
              <w:rPr>
                <w:rFonts w:ascii="Times New Roman"/>
                <w:b w:val="false"/>
                <w:i/>
                <w:color w:val="000000"/>
                <w:sz w:val="20"/>
              </w:rPr>
              <w:t>қ</w:t>
            </w:r>
            <w:r>
              <w:rPr>
                <w:rFonts w:ascii="Times New Roman"/>
                <w:b w:val="false"/>
                <w:i/>
                <w:color w:val="000000"/>
                <w:sz w:val="20"/>
              </w:rPr>
              <w:t>азіргі заман</w:t>
            </w:r>
            <w:r>
              <w:rPr>
                <w:rFonts w:ascii="Times New Roman"/>
                <w:b w:val="false"/>
                <w:i/>
                <w:color w:val="000000"/>
                <w:sz w:val="20"/>
              </w:rPr>
              <w:t>ғ</w:t>
            </w:r>
            <w:r>
              <w:rPr>
                <w:rFonts w:ascii="Times New Roman"/>
                <w:b w:val="false"/>
                <w:i/>
                <w:color w:val="000000"/>
                <w:sz w:val="20"/>
              </w:rPr>
              <w:t>ы бас</w:t>
            </w:r>
            <w:r>
              <w:rPr>
                <w:rFonts w:ascii="Times New Roman"/>
                <w:b w:val="false"/>
                <w:i/>
                <w:color w:val="000000"/>
                <w:sz w:val="20"/>
              </w:rPr>
              <w:t>қ</w:t>
            </w:r>
            <w:r>
              <w:rPr>
                <w:rFonts w:ascii="Times New Roman"/>
                <w:b w:val="false"/>
                <w:i/>
                <w:color w:val="000000"/>
                <w:sz w:val="20"/>
              </w:rPr>
              <w:t>ару технологияларын енгізу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Республикасыны</w:t>
            </w:r>
            <w:r>
              <w:rPr>
                <w:rFonts w:ascii="Times New Roman"/>
                <w:b w:val="false"/>
                <w:i/>
                <w:color w:val="000000"/>
                <w:sz w:val="20"/>
              </w:rPr>
              <w:t>ң</w:t>
            </w:r>
            <w:r>
              <w:rPr>
                <w:rFonts w:ascii="Times New Roman"/>
                <w:b w:val="false"/>
                <w:i/>
                <w:color w:val="000000"/>
                <w:sz w:val="20"/>
              </w:rPr>
              <w:t xml:space="preserve"> индустриялы</w:t>
            </w:r>
            <w:r>
              <w:rPr>
                <w:rFonts w:ascii="Times New Roman"/>
                <w:b w:val="false"/>
                <w:i/>
                <w:color w:val="000000"/>
                <w:sz w:val="20"/>
              </w:rPr>
              <w:t>қ</w:t>
            </w:r>
            <w:r>
              <w:rPr>
                <w:rFonts w:ascii="Times New Roman"/>
                <w:b w:val="false"/>
                <w:i/>
                <w:color w:val="000000"/>
                <w:sz w:val="20"/>
              </w:rPr>
              <w:t>-инновациялы</w:t>
            </w:r>
            <w:r>
              <w:rPr>
                <w:rFonts w:ascii="Times New Roman"/>
                <w:b w:val="false"/>
                <w:i/>
                <w:color w:val="000000"/>
                <w:sz w:val="20"/>
              </w:rPr>
              <w:t>қ</w:t>
            </w:r>
            <w:r>
              <w:rPr>
                <w:rFonts w:ascii="Times New Roman"/>
                <w:b w:val="false"/>
                <w:i/>
                <w:color w:val="000000"/>
                <w:sz w:val="20"/>
              </w:rPr>
              <w:t xml:space="preserve"> даму саласында</w:t>
            </w:r>
            <w:r>
              <w:rPr>
                <w:rFonts w:ascii="Times New Roman"/>
                <w:b w:val="false"/>
                <w:i/>
                <w:color w:val="000000"/>
                <w:sz w:val="20"/>
              </w:rPr>
              <w:t>ғ</w:t>
            </w:r>
            <w:r>
              <w:rPr>
                <w:rFonts w:ascii="Times New Roman"/>
                <w:b w:val="false"/>
                <w:i/>
                <w:color w:val="000000"/>
                <w:sz w:val="20"/>
              </w:rPr>
              <w:t>ы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2 832 289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w:t>
            </w:r>
            <w:r>
              <w:rPr>
                <w:rFonts w:ascii="Times New Roman"/>
                <w:b w:val="false"/>
                <w:i/>
                <w:color w:val="000000"/>
                <w:sz w:val="20"/>
              </w:rPr>
              <w:t>қ</w:t>
            </w:r>
            <w:r>
              <w:rPr>
                <w:rFonts w:ascii="Times New Roman"/>
                <w:b w:val="false"/>
                <w:i/>
                <w:color w:val="000000"/>
                <w:sz w:val="20"/>
              </w:rPr>
              <w:t xml:space="preserve"> мониторинг ж</w:t>
            </w:r>
            <w:r>
              <w:rPr>
                <w:rFonts w:ascii="Times New Roman"/>
                <w:b w:val="false"/>
                <w:i/>
                <w:color w:val="000000"/>
                <w:sz w:val="20"/>
              </w:rPr>
              <w:t>ү</w:t>
            </w:r>
            <w:r>
              <w:rPr>
                <w:rFonts w:ascii="Times New Roman"/>
                <w:b w:val="false"/>
                <w:i/>
                <w:color w:val="000000"/>
                <w:sz w:val="20"/>
              </w:rPr>
              <w:t>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2 832 289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Бас прокуратурасы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Бас прокуратурасыны</w:t>
            </w:r>
            <w:r>
              <w:rPr>
                <w:rFonts w:ascii="Times New Roman"/>
                <w:b w:val="false"/>
                <w:i/>
                <w:color w:val="000000"/>
                <w:sz w:val="20"/>
              </w:rPr>
              <w:t>ң</w:t>
            </w:r>
            <w:r>
              <w:rPr>
                <w:rFonts w:ascii="Times New Roman"/>
                <w:b w:val="false"/>
                <w:i/>
                <w:color w:val="000000"/>
                <w:sz w:val="20"/>
              </w:rPr>
              <w:t xml:space="preserve"> біры</w:t>
            </w:r>
            <w:r>
              <w:rPr>
                <w:rFonts w:ascii="Times New Roman"/>
                <w:b w:val="false"/>
                <w:i/>
                <w:color w:val="000000"/>
                <w:sz w:val="20"/>
              </w:rPr>
              <w:t>ңғ</w:t>
            </w:r>
            <w:r>
              <w:rPr>
                <w:rFonts w:ascii="Times New Roman"/>
                <w:b w:val="false"/>
                <w:i/>
                <w:color w:val="000000"/>
                <w:sz w:val="20"/>
              </w:rPr>
              <w:t>ай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-талдау ж</w:t>
            </w:r>
            <w:r>
              <w:rPr>
                <w:rFonts w:ascii="Times New Roman"/>
                <w:b w:val="false"/>
                <w:i/>
                <w:color w:val="000000"/>
                <w:sz w:val="20"/>
              </w:rPr>
              <w:t>ү</w:t>
            </w:r>
            <w:r>
              <w:rPr>
                <w:rFonts w:ascii="Times New Roman"/>
                <w:b w:val="false"/>
                <w:i/>
                <w:color w:val="000000"/>
                <w:sz w:val="20"/>
              </w:rPr>
              <w:t xml:space="preserve">йесін </w:t>
            </w:r>
            <w:r>
              <w:rPr>
                <w:rFonts w:ascii="Times New Roman"/>
                <w:b w:val="false"/>
                <w:i/>
                <w:color w:val="000000"/>
                <w:sz w:val="20"/>
              </w:rPr>
              <w:t>құ</w:t>
            </w:r>
            <w:r>
              <w:rPr>
                <w:rFonts w:ascii="Times New Roman"/>
                <w:b w:val="false"/>
                <w:i/>
                <w:color w:val="000000"/>
                <w:sz w:val="20"/>
              </w:rPr>
              <w:t>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Алматы </w:t>
            </w:r>
            <w:r>
              <w:rPr>
                <w:rFonts w:ascii="Times New Roman"/>
                <w:b/>
                <w:i w:val="false"/>
                <w:color w:val="000000"/>
                <w:sz w:val="20"/>
              </w:rPr>
              <w:t>қ</w:t>
            </w:r>
            <w:r>
              <w:rPr>
                <w:rFonts w:ascii="Times New Roman"/>
                <w:b/>
                <w:i w:val="false"/>
                <w:color w:val="000000"/>
                <w:sz w:val="20"/>
              </w:rPr>
              <w:t>аласыны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өң</w:t>
            </w:r>
            <w:r>
              <w:rPr>
                <w:rFonts w:ascii="Times New Roman"/>
                <w:b/>
                <w:i w:val="false"/>
                <w:color w:val="000000"/>
                <w:sz w:val="20"/>
              </w:rPr>
              <w:t xml:space="preserve">ірлік </w:t>
            </w:r>
            <w:r>
              <w:rPr>
                <w:rFonts w:ascii="Times New Roman"/>
                <w:b/>
                <w:i w:val="false"/>
                <w:color w:val="000000"/>
                <w:sz w:val="20"/>
              </w:rPr>
              <w:t>қ</w:t>
            </w:r>
            <w:r>
              <w:rPr>
                <w:rFonts w:ascii="Times New Roman"/>
                <w:b/>
                <w:i w:val="false"/>
                <w:color w:val="000000"/>
                <w:sz w:val="20"/>
              </w:rPr>
              <w:t>аржы орталы</w:t>
            </w:r>
            <w:r>
              <w:rPr>
                <w:rFonts w:ascii="Times New Roman"/>
                <w:b/>
                <w:i w:val="false"/>
                <w:color w:val="000000"/>
                <w:sz w:val="20"/>
              </w:rPr>
              <w:t>ғ</w:t>
            </w:r>
            <w:r>
              <w:rPr>
                <w:rFonts w:ascii="Times New Roman"/>
                <w:b/>
                <w:i w:val="false"/>
                <w:color w:val="000000"/>
                <w:sz w:val="20"/>
              </w:rPr>
              <w:t>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ызметін реттеу агенттігі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аржылы</w:t>
            </w:r>
            <w:r>
              <w:rPr>
                <w:rFonts w:ascii="Times New Roman"/>
                <w:b w:val="false"/>
                <w:i/>
                <w:color w:val="000000"/>
                <w:sz w:val="20"/>
              </w:rPr>
              <w:t>қ</w:t>
            </w:r>
            <w:r>
              <w:rPr>
                <w:rFonts w:ascii="Times New Roman"/>
                <w:b w:val="false"/>
                <w:i/>
                <w:color w:val="000000"/>
                <w:sz w:val="20"/>
              </w:rPr>
              <w:t xml:space="preserve"> сауаттылы</w:t>
            </w:r>
            <w:r>
              <w:rPr>
                <w:rFonts w:ascii="Times New Roman"/>
                <w:b w:val="false"/>
                <w:i/>
                <w:color w:val="000000"/>
                <w:sz w:val="20"/>
              </w:rPr>
              <w:t>ғ</w:t>
            </w:r>
            <w:r>
              <w:rPr>
                <w:rFonts w:ascii="Times New Roman"/>
                <w:b w:val="false"/>
                <w:i/>
                <w:color w:val="000000"/>
                <w:sz w:val="20"/>
              </w:rPr>
              <w:t>ын арттыру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w:t>
            </w:r>
            <w:r>
              <w:rPr>
                <w:rFonts w:ascii="Times New Roman"/>
                <w:b/>
                <w:i w:val="false"/>
                <w:color w:val="000000"/>
                <w:sz w:val="20"/>
              </w:rPr>
              <w:t>ә</w:t>
            </w:r>
            <w:r>
              <w:rPr>
                <w:rFonts w:ascii="Times New Roman"/>
                <w:b/>
                <w:i w:val="false"/>
                <w:color w:val="000000"/>
                <w:sz w:val="20"/>
              </w:rPr>
              <w:t xml:space="preserve">секелестікті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агенттігі (Монополия</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арсы агенттік)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584 127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Б</w:t>
            </w:r>
            <w:r>
              <w:rPr>
                <w:rFonts w:ascii="Times New Roman"/>
                <w:b w:val="false"/>
                <w:i/>
                <w:color w:val="000000"/>
                <w:sz w:val="20"/>
              </w:rPr>
              <w:t>ә</w:t>
            </w:r>
            <w:r>
              <w:rPr>
                <w:rFonts w:ascii="Times New Roman"/>
                <w:b w:val="false"/>
                <w:i/>
                <w:color w:val="000000"/>
                <w:sz w:val="20"/>
              </w:rPr>
              <w:t xml:space="preserve">секелестікті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 агенттігіні</w:t>
            </w:r>
            <w:r>
              <w:rPr>
                <w:rFonts w:ascii="Times New Roman"/>
                <w:b w:val="false"/>
                <w:i/>
                <w:color w:val="000000"/>
                <w:sz w:val="20"/>
              </w:rPr>
              <w:t>ң</w:t>
            </w:r>
            <w:r>
              <w:rPr>
                <w:rFonts w:ascii="Times New Roman"/>
                <w:b w:val="false"/>
                <w:i/>
                <w:color w:val="000000"/>
                <w:sz w:val="20"/>
              </w:rPr>
              <w:t xml:space="preserve"> к</w:t>
            </w:r>
            <w:r>
              <w:rPr>
                <w:rFonts w:ascii="Times New Roman"/>
                <w:b w:val="false"/>
                <w:i/>
                <w:color w:val="000000"/>
                <w:sz w:val="20"/>
              </w:rPr>
              <w:t>ү</w:t>
            </w:r>
            <w:r>
              <w:rPr>
                <w:rFonts w:ascii="Times New Roman"/>
                <w:b w:val="false"/>
                <w:i/>
                <w:color w:val="000000"/>
                <w:sz w:val="20"/>
              </w:rPr>
              <w:t>рделі шы</w:t>
            </w:r>
            <w:r>
              <w:rPr>
                <w:rFonts w:ascii="Times New Roman"/>
                <w:b w:val="false"/>
                <w:i/>
                <w:color w:val="000000"/>
                <w:sz w:val="20"/>
              </w:rPr>
              <w:t>ғ</w:t>
            </w:r>
            <w:r>
              <w:rPr>
                <w:rFonts w:ascii="Times New Roman"/>
                <w:b w:val="false"/>
                <w:i/>
                <w:color w:val="000000"/>
                <w:sz w:val="20"/>
              </w:rPr>
              <w:t>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Мемлекеттiк </w:t>
            </w:r>
            <w:r>
              <w:rPr>
                <w:rFonts w:ascii="Times New Roman"/>
                <w:b/>
                <w:i w:val="false"/>
                <w:color w:val="000000"/>
                <w:sz w:val="20"/>
              </w:rPr>
              <w:t>қ</w:t>
            </w:r>
            <w:r>
              <w:rPr>
                <w:rFonts w:ascii="Times New Roman"/>
                <w:b/>
                <w:i w:val="false"/>
                <w:color w:val="000000"/>
                <w:sz w:val="20"/>
              </w:rPr>
              <w:t>ызмет iстерi агенттiгi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w:t>
            </w:r>
            <w:r>
              <w:rPr>
                <w:rFonts w:ascii="Times New Roman"/>
                <w:b w:val="false"/>
                <w:i/>
                <w:color w:val="000000"/>
                <w:sz w:val="20"/>
              </w:rPr>
              <w:t>қ</w:t>
            </w:r>
            <w:r>
              <w:rPr>
                <w:rFonts w:ascii="Times New Roman"/>
                <w:b w:val="false"/>
                <w:i/>
                <w:color w:val="000000"/>
                <w:sz w:val="20"/>
              </w:rPr>
              <w:t>орлы</w:t>
            </w:r>
            <w:r>
              <w:rPr>
                <w:rFonts w:ascii="Times New Roman"/>
                <w:b w:val="false"/>
                <w:i/>
                <w:color w:val="000000"/>
                <w:sz w:val="20"/>
              </w:rPr>
              <w:t>қ</w:t>
            </w:r>
            <w:r>
              <w:rPr>
                <w:rFonts w:ascii="Times New Roman"/>
                <w:b w:val="false"/>
                <w:i/>
                <w:color w:val="000000"/>
                <w:sz w:val="20"/>
              </w:rPr>
              <w:t xml:space="preserve">ты </w:t>
            </w:r>
            <w:r>
              <w:rPr>
                <w:rFonts w:ascii="Times New Roman"/>
                <w:b w:val="false"/>
                <w:i/>
                <w:color w:val="000000"/>
                <w:sz w:val="20"/>
              </w:rPr>
              <w:t>қ</w:t>
            </w:r>
            <w:r>
              <w:rPr>
                <w:rFonts w:ascii="Times New Roman"/>
                <w:b w:val="false"/>
                <w:i/>
                <w:color w:val="000000"/>
                <w:sz w:val="20"/>
              </w:rPr>
              <w:t>абылдау индексін аны</w:t>
            </w:r>
            <w:r>
              <w:rPr>
                <w:rFonts w:ascii="Times New Roman"/>
                <w:b w:val="false"/>
                <w:i/>
                <w:color w:val="000000"/>
                <w:sz w:val="20"/>
              </w:rPr>
              <w:t>қ</w:t>
            </w:r>
            <w:r>
              <w:rPr>
                <w:rFonts w:ascii="Times New Roman"/>
                <w:b w:val="false"/>
                <w:i/>
                <w:color w:val="000000"/>
                <w:sz w:val="20"/>
              </w:rPr>
              <w:t>тау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ә</w:t>
            </w:r>
            <w:r>
              <w:rPr>
                <w:rFonts w:ascii="Times New Roman"/>
                <w:b w:val="false"/>
                <w:i/>
                <w:color w:val="000000"/>
                <w:sz w:val="20"/>
              </w:rPr>
              <w:t>леуметтік зерттеулер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2 242 719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235 691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10 552 363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Президенті Іс бас</w:t>
            </w:r>
            <w:r>
              <w:rPr>
                <w:rFonts w:ascii="Times New Roman"/>
                <w:b w:val="false"/>
                <w:i/>
                <w:color w:val="000000"/>
                <w:sz w:val="20"/>
              </w:rPr>
              <w:t>қ</w:t>
            </w:r>
            <w:r>
              <w:rPr>
                <w:rFonts w:ascii="Times New Roman"/>
                <w:b w:val="false"/>
                <w:i/>
                <w:color w:val="000000"/>
                <w:sz w:val="20"/>
              </w:rPr>
              <w:t>армасыны</w:t>
            </w:r>
            <w:r>
              <w:rPr>
                <w:rFonts w:ascii="Times New Roman"/>
                <w:b w:val="false"/>
                <w:i/>
                <w:color w:val="000000"/>
                <w:sz w:val="20"/>
              </w:rPr>
              <w:t>ң</w:t>
            </w:r>
            <w:r>
              <w:rPr>
                <w:rFonts w:ascii="Times New Roman"/>
                <w:b w:val="false"/>
                <w:i/>
                <w:color w:val="000000"/>
                <w:sz w:val="20"/>
              </w:rPr>
              <w:t xml:space="preserve"> объектілерін салу ж</w:t>
            </w:r>
            <w:r>
              <w:rPr>
                <w:rFonts w:ascii="Times New Roman"/>
                <w:b w:val="false"/>
                <w:i/>
                <w:color w:val="000000"/>
                <w:sz w:val="20"/>
              </w:rPr>
              <w:t>ә</w:t>
            </w:r>
            <w:r>
              <w:rPr>
                <w:rFonts w:ascii="Times New Roman"/>
                <w:b w:val="false"/>
                <w:i/>
                <w:color w:val="000000"/>
                <w:sz w:val="20"/>
              </w:rPr>
              <w:t>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10 552 363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126 076 848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126 076 848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w:t>
            </w:r>
            <w:r>
              <w:rPr>
                <w:rFonts w:ascii="Times New Roman"/>
                <w:b w:val="false"/>
                <w:i/>
                <w:color w:val="000000"/>
                <w:sz w:val="20"/>
              </w:rPr>
              <w:t>кіметтік борыш</w:t>
            </w:r>
            <w:r>
              <w:rPr>
                <w:rFonts w:ascii="Times New Roman"/>
                <w:b w:val="false"/>
                <w:i/>
                <w:color w:val="000000"/>
                <w:sz w:val="20"/>
              </w:rPr>
              <w:t>қ</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ызмет к</w:t>
            </w:r>
            <w:r>
              <w:rPr>
                <w:rFonts w:ascii="Times New Roman"/>
                <w:b w:val="false"/>
                <w:i/>
                <w:color w:val="000000"/>
                <w:sz w:val="20"/>
              </w:rPr>
              <w:t>ө</w:t>
            </w:r>
            <w:r>
              <w:rPr>
                <w:rFonts w:ascii="Times New Roman"/>
                <w:b w:val="false"/>
                <w:i/>
                <w:color w:val="000000"/>
                <w:sz w:val="20"/>
              </w:rPr>
              <w:t>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126 076 848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789 938 833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субвенциялар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72 770 293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173 775 174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Е</w:t>
            </w:r>
            <w:r>
              <w:rPr>
                <w:rFonts w:ascii="Times New Roman"/>
                <w:b/>
                <w:i w:val="false"/>
                <w:color w:val="000000"/>
                <w:sz w:val="20"/>
              </w:rPr>
              <w:t>ң</w:t>
            </w:r>
            <w:r>
              <w:rPr>
                <w:rFonts w:ascii="Times New Roman"/>
                <w:b/>
                <w:i w:val="false"/>
                <w:color w:val="000000"/>
                <w:sz w:val="20"/>
              </w:rPr>
              <w:t>бек ж</w:t>
            </w:r>
            <w:r>
              <w:rPr>
                <w:rFonts w:ascii="Times New Roman"/>
                <w:b/>
                <w:i w:val="false"/>
                <w:color w:val="000000"/>
                <w:sz w:val="20"/>
              </w:rPr>
              <w:t>ә</w:t>
            </w:r>
            <w:r>
              <w:rPr>
                <w:rFonts w:ascii="Times New Roman"/>
                <w:b/>
                <w:i w:val="false"/>
                <w:color w:val="000000"/>
                <w:sz w:val="20"/>
              </w:rPr>
              <w:t>не халы</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Ж</w:t>
            </w:r>
            <w:r>
              <w:rPr>
                <w:rFonts w:ascii="Times New Roman"/>
                <w:b w:val="false"/>
                <w:i/>
                <w:color w:val="000000"/>
                <w:sz w:val="20"/>
              </w:rPr>
              <w:t>ұ</w:t>
            </w:r>
            <w:r>
              <w:rPr>
                <w:rFonts w:ascii="Times New Roman"/>
                <w:b w:val="false"/>
                <w:i/>
                <w:color w:val="000000"/>
                <w:sz w:val="20"/>
              </w:rPr>
              <w:t xml:space="preserve">мыспен </w:t>
            </w:r>
            <w:r>
              <w:rPr>
                <w:rFonts w:ascii="Times New Roman"/>
                <w:b w:val="false"/>
                <w:i/>
                <w:color w:val="000000"/>
                <w:sz w:val="20"/>
              </w:rPr>
              <w:t>қ</w:t>
            </w:r>
            <w:r>
              <w:rPr>
                <w:rFonts w:ascii="Times New Roman"/>
                <w:b w:val="false"/>
                <w:i/>
                <w:color w:val="000000"/>
                <w:sz w:val="20"/>
              </w:rPr>
              <w:t>амту 2020 ба</w:t>
            </w:r>
            <w:r>
              <w:rPr>
                <w:rFonts w:ascii="Times New Roman"/>
                <w:b w:val="false"/>
                <w:i/>
                <w:color w:val="000000"/>
                <w:sz w:val="20"/>
              </w:rPr>
              <w:t>ғ</w:t>
            </w:r>
            <w:r>
              <w:rPr>
                <w:rFonts w:ascii="Times New Roman"/>
                <w:b w:val="false"/>
                <w:i/>
                <w:color w:val="000000"/>
                <w:sz w:val="20"/>
              </w:rPr>
              <w:t>дарламасы ше</w:t>
            </w:r>
            <w:r>
              <w:rPr>
                <w:rFonts w:ascii="Times New Roman"/>
                <w:b w:val="false"/>
                <w:i/>
                <w:color w:val="000000"/>
                <w:sz w:val="20"/>
              </w:rPr>
              <w:t>ң</w:t>
            </w:r>
            <w:r>
              <w:rPr>
                <w:rFonts w:ascii="Times New Roman"/>
                <w:b w:val="false"/>
                <w:i/>
                <w:color w:val="000000"/>
                <w:sz w:val="20"/>
              </w:rPr>
              <w:t>берінде ауылда к</w:t>
            </w:r>
            <w:r>
              <w:rPr>
                <w:rFonts w:ascii="Times New Roman"/>
                <w:b w:val="false"/>
                <w:i/>
                <w:color w:val="000000"/>
                <w:sz w:val="20"/>
              </w:rPr>
              <w:t>ә</w:t>
            </w:r>
            <w:r>
              <w:rPr>
                <w:rFonts w:ascii="Times New Roman"/>
                <w:b w:val="false"/>
                <w:i/>
                <w:color w:val="000000"/>
                <w:sz w:val="20"/>
              </w:rPr>
              <w:t>сіпкерлікті</w:t>
            </w:r>
            <w:r>
              <w:rPr>
                <w:rFonts w:ascii="Times New Roman"/>
                <w:b w:val="false"/>
                <w:i/>
                <w:color w:val="000000"/>
                <w:sz w:val="20"/>
              </w:rPr>
              <w:t>ң</w:t>
            </w:r>
            <w:r>
              <w:rPr>
                <w:rFonts w:ascii="Times New Roman"/>
                <w:b w:val="false"/>
                <w:i/>
                <w:color w:val="000000"/>
                <w:sz w:val="20"/>
              </w:rPr>
              <w:t xml:space="preserve"> дамуына ы</w:t>
            </w:r>
            <w:r>
              <w:rPr>
                <w:rFonts w:ascii="Times New Roman"/>
                <w:b w:val="false"/>
                <w:i/>
                <w:color w:val="000000"/>
                <w:sz w:val="20"/>
              </w:rPr>
              <w:t>қ</w:t>
            </w:r>
            <w:r>
              <w:rPr>
                <w:rFonts w:ascii="Times New Roman"/>
                <w:b w:val="false"/>
                <w:i/>
                <w:color w:val="000000"/>
                <w:sz w:val="20"/>
              </w:rPr>
              <w:t>пал етуге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й-коммуналды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47 644 543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ә</w:t>
            </w:r>
            <w:r>
              <w:rPr>
                <w:rFonts w:ascii="Times New Roman"/>
                <w:b/>
                <w:i w:val="false"/>
                <w:color w:val="000000"/>
                <w:sz w:val="20"/>
              </w:rPr>
              <w:t>не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xml:space="preserve"> істері агенттігі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47 644 543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w:t>
            </w:r>
            <w:r>
              <w:rPr>
                <w:rFonts w:ascii="Times New Roman"/>
                <w:b w:val="false"/>
                <w:i/>
                <w:color w:val="000000"/>
                <w:sz w:val="20"/>
              </w:rPr>
              <w:t>қ</w:t>
            </w:r>
            <w:r>
              <w:rPr>
                <w:rFonts w:ascii="Times New Roman"/>
                <w:b w:val="false"/>
                <w:i/>
                <w:color w:val="000000"/>
                <w:sz w:val="20"/>
              </w:rPr>
              <w:t xml:space="preserve"> бюджеттерге, Астана ж</w:t>
            </w:r>
            <w:r>
              <w:rPr>
                <w:rFonts w:ascii="Times New Roman"/>
                <w:b w:val="false"/>
                <w:i/>
                <w:color w:val="000000"/>
                <w:sz w:val="20"/>
              </w:rPr>
              <w:t>ә</w:t>
            </w:r>
            <w:r>
              <w:rPr>
                <w:rFonts w:ascii="Times New Roman"/>
                <w:b w:val="false"/>
                <w:i/>
                <w:color w:val="000000"/>
                <w:sz w:val="20"/>
              </w:rPr>
              <w:t xml:space="preserve">не Алматы </w:t>
            </w:r>
            <w:r>
              <w:rPr>
                <w:rFonts w:ascii="Times New Roman"/>
                <w:b w:val="false"/>
                <w:i/>
                <w:color w:val="000000"/>
                <w:sz w:val="20"/>
              </w:rPr>
              <w:t>қ</w:t>
            </w:r>
            <w:r>
              <w:rPr>
                <w:rFonts w:ascii="Times New Roman"/>
                <w:b w:val="false"/>
                <w:i/>
                <w:color w:val="000000"/>
                <w:sz w:val="20"/>
              </w:rPr>
              <w:t>алаларыны</w:t>
            </w:r>
            <w:r>
              <w:rPr>
                <w:rFonts w:ascii="Times New Roman"/>
                <w:b w:val="false"/>
                <w:i/>
                <w:color w:val="000000"/>
                <w:sz w:val="20"/>
              </w:rPr>
              <w:t>ң</w:t>
            </w:r>
            <w:r>
              <w:rPr>
                <w:rFonts w:ascii="Times New Roman"/>
                <w:b w:val="false"/>
                <w:i/>
                <w:color w:val="000000"/>
                <w:sz w:val="20"/>
              </w:rPr>
              <w:t xml:space="preserve"> бюджеттеріне 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 салу</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не (немесе) сатып алу</w:t>
            </w:r>
            <w:r>
              <w:rPr>
                <w:rFonts w:ascii="Times New Roman"/>
                <w:b w:val="false"/>
                <w:i/>
                <w:color w:val="000000"/>
                <w:sz w:val="20"/>
              </w:rPr>
              <w:t>ғ</w:t>
            </w:r>
            <w:r>
              <w:rPr>
                <w:rFonts w:ascii="Times New Roman"/>
                <w:b w:val="false"/>
                <w:i/>
                <w:color w:val="000000"/>
                <w:sz w:val="20"/>
              </w:rPr>
              <w:t>а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47 644 543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ғ</w:t>
            </w:r>
            <w:r>
              <w:rPr>
                <w:rFonts w:ascii="Times New Roman"/>
                <w:b w:val="false"/>
                <w:i/>
                <w:color w:val="000000"/>
                <w:sz w:val="20"/>
              </w:rPr>
              <w:t xml:space="preserve">ы, ерекше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алатын таби</w:t>
            </w:r>
            <w:r>
              <w:rPr>
                <w:rFonts w:ascii="Times New Roman"/>
                <w:b w:val="false"/>
                <w:i/>
                <w:color w:val="000000"/>
                <w:sz w:val="20"/>
              </w:rPr>
              <w:t>ғ</w:t>
            </w:r>
            <w:r>
              <w:rPr>
                <w:rFonts w:ascii="Times New Roman"/>
                <w:b w:val="false"/>
                <w:i/>
                <w:color w:val="000000"/>
                <w:sz w:val="20"/>
              </w:rPr>
              <w:t>и аума</w:t>
            </w:r>
            <w:r>
              <w:rPr>
                <w:rFonts w:ascii="Times New Roman"/>
                <w:b w:val="false"/>
                <w:i/>
                <w:color w:val="000000"/>
                <w:sz w:val="20"/>
              </w:rPr>
              <w:t>қ</w:t>
            </w:r>
            <w:r>
              <w:rPr>
                <w:rFonts w:ascii="Times New Roman"/>
                <w:b w:val="false"/>
                <w:i/>
                <w:color w:val="000000"/>
                <w:sz w:val="20"/>
              </w:rPr>
              <w:t xml:space="preserve">тар,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ан ортаны ж</w:t>
            </w:r>
            <w:r>
              <w:rPr>
                <w:rFonts w:ascii="Times New Roman"/>
                <w:b w:val="false"/>
                <w:i/>
                <w:color w:val="000000"/>
                <w:sz w:val="20"/>
              </w:rPr>
              <w:t>ә</w:t>
            </w:r>
            <w:r>
              <w:rPr>
                <w:rFonts w:ascii="Times New Roman"/>
                <w:b w:val="false"/>
                <w:i/>
                <w:color w:val="000000"/>
                <w:sz w:val="20"/>
              </w:rPr>
              <w:t>не жануарлар д</w:t>
            </w:r>
            <w:r>
              <w:rPr>
                <w:rFonts w:ascii="Times New Roman"/>
                <w:b w:val="false"/>
                <w:i/>
                <w:color w:val="000000"/>
                <w:sz w:val="20"/>
              </w:rPr>
              <w:t>ү</w:t>
            </w:r>
            <w:r>
              <w:rPr>
                <w:rFonts w:ascii="Times New Roman"/>
                <w:b w:val="false"/>
                <w:i/>
                <w:color w:val="000000"/>
                <w:sz w:val="20"/>
              </w:rPr>
              <w:t xml:space="preserve">ниесін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жер </w:t>
            </w:r>
            <w:r>
              <w:rPr>
                <w:rFonts w:ascii="Times New Roman"/>
                <w:b w:val="false"/>
                <w:i/>
                <w:color w:val="000000"/>
                <w:sz w:val="20"/>
              </w:rPr>
              <w:t>қ</w:t>
            </w:r>
            <w:r>
              <w:rPr>
                <w:rFonts w:ascii="Times New Roman"/>
                <w:b w:val="false"/>
                <w:i/>
                <w:color w:val="000000"/>
                <w:sz w:val="20"/>
              </w:rPr>
              <w:t>атынастары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85 595 161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85 595 161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w:t>
            </w:r>
            <w:r>
              <w:rPr>
                <w:rFonts w:ascii="Times New Roman"/>
                <w:b w:val="false"/>
                <w:i/>
                <w:color w:val="000000"/>
                <w:sz w:val="20"/>
              </w:rPr>
              <w:t>қ</w:t>
            </w:r>
            <w:r>
              <w:rPr>
                <w:rFonts w:ascii="Times New Roman"/>
                <w:b w:val="false"/>
                <w:i/>
                <w:color w:val="000000"/>
                <w:sz w:val="20"/>
              </w:rPr>
              <w:t xml:space="preserve"> елді мекендерді</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леуметтік саласыны</w:t>
            </w:r>
            <w:r>
              <w:rPr>
                <w:rFonts w:ascii="Times New Roman"/>
                <w:b w:val="false"/>
                <w:i/>
                <w:color w:val="000000"/>
                <w:sz w:val="20"/>
              </w:rPr>
              <w:t>ң</w:t>
            </w:r>
            <w:r>
              <w:rPr>
                <w:rFonts w:ascii="Times New Roman"/>
                <w:b w:val="false"/>
                <w:i/>
                <w:color w:val="000000"/>
                <w:sz w:val="20"/>
              </w:rPr>
              <w:t xml:space="preserve"> мамандарын </w:t>
            </w:r>
            <w:r>
              <w:rPr>
                <w:rFonts w:ascii="Times New Roman"/>
                <w:b w:val="false"/>
                <w:i/>
                <w:color w:val="000000"/>
                <w:sz w:val="20"/>
              </w:rPr>
              <w:t>ә</w:t>
            </w:r>
            <w:r>
              <w:rPr>
                <w:rFonts w:ascii="Times New Roman"/>
                <w:b w:val="false"/>
                <w:i/>
                <w:color w:val="000000"/>
                <w:sz w:val="20"/>
              </w:rPr>
              <w:t xml:space="preserve">леуметтік </w:t>
            </w:r>
            <w:r>
              <w:rPr>
                <w:rFonts w:ascii="Times New Roman"/>
                <w:b w:val="false"/>
                <w:i/>
                <w:color w:val="000000"/>
                <w:sz w:val="20"/>
              </w:rPr>
              <w:t>қ</w:t>
            </w:r>
            <w:r>
              <w:rPr>
                <w:rFonts w:ascii="Times New Roman"/>
                <w:b w:val="false"/>
                <w:i/>
                <w:color w:val="000000"/>
                <w:sz w:val="20"/>
              </w:rPr>
              <w:t xml:space="preserve">олдау шараларын іске асыру </w:t>
            </w:r>
            <w:r>
              <w:rPr>
                <w:rFonts w:ascii="Times New Roman"/>
                <w:b w:val="false"/>
                <w:i/>
                <w:color w:val="000000"/>
                <w:sz w:val="20"/>
              </w:rPr>
              <w:t>ү</w:t>
            </w:r>
            <w:r>
              <w:rPr>
                <w:rFonts w:ascii="Times New Roman"/>
                <w:b w:val="false"/>
                <w:i/>
                <w:color w:val="000000"/>
                <w:sz w:val="20"/>
              </w:rPr>
              <w:t>шін жергілікті ат</w:t>
            </w:r>
            <w:r>
              <w:rPr>
                <w:rFonts w:ascii="Times New Roman"/>
                <w:b w:val="false"/>
                <w:i/>
                <w:color w:val="000000"/>
                <w:sz w:val="20"/>
              </w:rPr>
              <w:t>қ</w:t>
            </w:r>
            <w:r>
              <w:rPr>
                <w:rFonts w:ascii="Times New Roman"/>
                <w:b w:val="false"/>
                <w:i/>
                <w:color w:val="000000"/>
                <w:sz w:val="20"/>
              </w:rPr>
              <w:t>арушы органдар</w:t>
            </w:r>
            <w:r>
              <w:rPr>
                <w:rFonts w:ascii="Times New Roman"/>
                <w:b w:val="false"/>
                <w:i/>
                <w:color w:val="000000"/>
                <w:sz w:val="20"/>
              </w:rPr>
              <w:t>ғ</w:t>
            </w:r>
            <w:r>
              <w:rPr>
                <w:rFonts w:ascii="Times New Roman"/>
                <w:b w:val="false"/>
                <w:i/>
                <w:color w:val="000000"/>
                <w:sz w:val="20"/>
              </w:rPr>
              <w:t>а берілетін бюджеттік кредиттер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4 595 161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лiк ж</w:t>
            </w:r>
            <w:r>
              <w:rPr>
                <w:rFonts w:ascii="Times New Roman"/>
                <w:b w:val="false"/>
                <w:i/>
                <w:color w:val="000000"/>
                <w:sz w:val="20"/>
              </w:rPr>
              <w:t>ә</w:t>
            </w:r>
            <w:r>
              <w:rPr>
                <w:rFonts w:ascii="Times New Roman"/>
                <w:b w:val="false"/>
                <w:i/>
                <w:color w:val="000000"/>
                <w:sz w:val="20"/>
              </w:rPr>
              <w:t>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3 587 617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«Байтерек» </w:t>
            </w:r>
            <w:r>
              <w:rPr>
                <w:rFonts w:ascii="Times New Roman"/>
                <w:b w:val="false"/>
                <w:i/>
                <w:color w:val="000000"/>
                <w:sz w:val="20"/>
              </w:rPr>
              <w:t>ғ</w:t>
            </w:r>
            <w:r>
              <w:rPr>
                <w:rFonts w:ascii="Times New Roman"/>
                <w:b w:val="false"/>
                <w:i/>
                <w:color w:val="000000"/>
                <w:sz w:val="20"/>
              </w:rPr>
              <w:t xml:space="preserve">арыш зымыран кешенін </w:t>
            </w:r>
            <w:r>
              <w:rPr>
                <w:rFonts w:ascii="Times New Roman"/>
                <w:b w:val="false"/>
                <w:i/>
                <w:color w:val="000000"/>
                <w:sz w:val="20"/>
              </w:rPr>
              <w:t>құ</w:t>
            </w:r>
            <w:r>
              <w:rPr>
                <w:rFonts w:ascii="Times New Roman"/>
                <w:b w:val="false"/>
                <w:i/>
                <w:color w:val="000000"/>
                <w:sz w:val="20"/>
              </w:rPr>
              <w:t>ру</w:t>
            </w:r>
            <w:r>
              <w:rPr>
                <w:rFonts w:ascii="Times New Roman"/>
                <w:b w:val="false"/>
                <w:i/>
                <w:color w:val="000000"/>
                <w:sz w:val="20"/>
              </w:rPr>
              <w:t>ғ</w:t>
            </w:r>
            <w:r>
              <w:rPr>
                <w:rFonts w:ascii="Times New Roman"/>
                <w:b w:val="false"/>
                <w:i/>
                <w:color w:val="000000"/>
                <w:sz w:val="20"/>
              </w:rPr>
              <w:t>а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33 947 853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2 347 853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1 747 853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31 600 000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810"/>
        <w:gridCol w:w="8966"/>
        <w:gridCol w:w="25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101 004 881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101 004 881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100 554 287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100 554 287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450 594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11"/>
        <w:gridCol w:w="849"/>
        <w:gridCol w:w="8958"/>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8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281 549 111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281 909 111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w:t>
            </w:r>
            <w:r>
              <w:rPr>
                <w:rFonts w:ascii="Times New Roman"/>
                <w:b w:val="false"/>
                <w:i/>
                <w:color w:val="000000"/>
                <w:sz w:val="20"/>
              </w:rPr>
              <w:t>ғ</w:t>
            </w:r>
            <w:r>
              <w:rPr>
                <w:rFonts w:ascii="Times New Roman"/>
                <w:b w:val="false"/>
                <w:i/>
                <w:color w:val="000000"/>
                <w:sz w:val="20"/>
              </w:rPr>
              <w:t xml:space="preserve">ы мемлекеттiк </w:t>
            </w:r>
            <w:r>
              <w:rPr>
                <w:rFonts w:ascii="Times New Roman"/>
                <w:b w:val="false"/>
                <w:i/>
                <w:color w:val="000000"/>
                <w:sz w:val="20"/>
              </w:rPr>
              <w:t>қ</w:t>
            </w:r>
            <w:r>
              <w:rPr>
                <w:rFonts w:ascii="Times New Roman"/>
                <w:b w:val="false"/>
                <w:i/>
                <w:color w:val="000000"/>
                <w:sz w:val="20"/>
              </w:rPr>
              <w:t xml:space="preserve">ызметтер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1 231 484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1 231 484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аржы </w:t>
            </w:r>
            <w:r>
              <w:rPr>
                <w:rFonts w:ascii="Times New Roman"/>
                <w:b w:val="false"/>
                <w:i/>
                <w:color w:val="000000"/>
                <w:sz w:val="20"/>
              </w:rPr>
              <w:t>ұ</w:t>
            </w:r>
            <w:r>
              <w:rPr>
                <w:rFonts w:ascii="Times New Roman"/>
                <w:b w:val="false"/>
                <w:i/>
                <w:color w:val="000000"/>
                <w:sz w:val="20"/>
              </w:rPr>
              <w:t>йымдарыны</w:t>
            </w:r>
            <w:r>
              <w:rPr>
                <w:rFonts w:ascii="Times New Roman"/>
                <w:b w:val="false"/>
                <w:i/>
                <w:color w:val="000000"/>
                <w:sz w:val="20"/>
              </w:rPr>
              <w:t>ң</w:t>
            </w:r>
            <w:r>
              <w:rPr>
                <w:rFonts w:ascii="Times New Roman"/>
                <w:b w:val="false"/>
                <w:i/>
                <w:color w:val="000000"/>
                <w:sz w:val="20"/>
              </w:rPr>
              <w:t xml:space="preserve"> акцияларын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1 231 484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67 597 460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Премьер-Министрiнi</w:t>
            </w:r>
            <w:r>
              <w:rPr>
                <w:rFonts w:ascii="Times New Roman"/>
                <w:b/>
                <w:i w:val="false"/>
                <w:color w:val="000000"/>
                <w:sz w:val="20"/>
              </w:rPr>
              <w:t>ң</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сесi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34 238 010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34 238 010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33 359 450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33 208 250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Республикасы Білім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ғ</w:t>
            </w:r>
            <w:r>
              <w:rPr>
                <w:rFonts w:ascii="Times New Roman"/>
                <w:b w:val="false"/>
                <w:i/>
                <w:color w:val="000000"/>
                <w:sz w:val="20"/>
              </w:rPr>
              <w:t>ылым министрлігі жанында</w:t>
            </w:r>
            <w:r>
              <w:rPr>
                <w:rFonts w:ascii="Times New Roman"/>
                <w:b w:val="false"/>
                <w:i/>
                <w:color w:val="000000"/>
                <w:sz w:val="20"/>
              </w:rPr>
              <w:t>ғ</w:t>
            </w:r>
            <w:r>
              <w:rPr>
                <w:rFonts w:ascii="Times New Roman"/>
                <w:b w:val="false"/>
                <w:i/>
                <w:color w:val="000000"/>
                <w:sz w:val="20"/>
              </w:rPr>
              <w:t>ы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-талдамалы</w:t>
            </w:r>
            <w:r>
              <w:rPr>
                <w:rFonts w:ascii="Times New Roman"/>
                <w:b w:val="false"/>
                <w:i/>
                <w:color w:val="000000"/>
                <w:sz w:val="20"/>
              </w:rPr>
              <w:t>қ</w:t>
            </w:r>
            <w:r>
              <w:rPr>
                <w:rFonts w:ascii="Times New Roman"/>
                <w:b w:val="false"/>
                <w:i/>
                <w:color w:val="000000"/>
                <w:sz w:val="20"/>
              </w:rPr>
              <w:t xml:space="preserve"> орталы</w:t>
            </w:r>
            <w:r>
              <w:rPr>
                <w:rFonts w:ascii="Times New Roman"/>
                <w:b w:val="false"/>
                <w:i/>
                <w:color w:val="000000"/>
                <w:sz w:val="20"/>
              </w:rPr>
              <w:t>қ</w:t>
            </w:r>
            <w:r>
              <w:rPr>
                <w:rFonts w:ascii="Times New Roman"/>
                <w:b w:val="false"/>
                <w:i/>
                <w:color w:val="000000"/>
                <w:sz w:val="20"/>
              </w:rPr>
              <w:t>» А</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rPr>
                <w:rFonts w:ascii="Times New Roman"/>
                <w:b w:val="false"/>
                <w:i/>
                <w:color w:val="000000"/>
                <w:sz w:val="20"/>
              </w:rPr>
              <w:t>ғ</w:t>
            </w:r>
            <w:r>
              <w:rPr>
                <w:rFonts w:ascii="Times New Roman"/>
                <w:b w:val="false"/>
                <w:i/>
                <w:color w:val="000000"/>
                <w:sz w:val="20"/>
              </w:rPr>
              <w:t>ылыми-техникалы</w:t>
            </w:r>
            <w:r>
              <w:rPr>
                <w:rFonts w:ascii="Times New Roman"/>
                <w:b w:val="false"/>
                <w:i/>
                <w:color w:val="000000"/>
                <w:sz w:val="20"/>
              </w:rPr>
              <w:t>қ</w:t>
            </w:r>
            <w:r>
              <w:rPr>
                <w:rFonts w:ascii="Times New Roman"/>
                <w:b w:val="false"/>
                <w:i/>
                <w:color w:val="000000"/>
                <w:sz w:val="20"/>
              </w:rPr>
              <w:t xml:space="preserve"> сараптаманы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орталы</w:t>
            </w:r>
            <w:r>
              <w:rPr>
                <w:rFonts w:ascii="Times New Roman"/>
                <w:b w:val="false"/>
                <w:i/>
                <w:color w:val="000000"/>
                <w:sz w:val="20"/>
              </w:rPr>
              <w:t>ғ</w:t>
            </w:r>
            <w:r>
              <w:rPr>
                <w:rFonts w:ascii="Times New Roman"/>
                <w:b w:val="false"/>
                <w:i/>
                <w:color w:val="000000"/>
                <w:sz w:val="20"/>
              </w:rPr>
              <w:t>ы» А</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амсыздандыру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аннуитеттік компания»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w:t>
            </w:r>
            <w:r>
              <w:rPr>
                <w:rFonts w:ascii="Times New Roman"/>
                <w:b w:val="false"/>
                <w:i/>
                <w:color w:val="000000"/>
                <w:sz w:val="20"/>
              </w:rPr>
              <w:t>ә</w:t>
            </w:r>
            <w:r>
              <w:rPr>
                <w:rFonts w:ascii="Times New Roman"/>
                <w:b w:val="false"/>
                <w:i/>
                <w:color w:val="000000"/>
                <w:sz w:val="20"/>
              </w:rPr>
              <w:t xml:space="preserve">не жер </w:t>
            </w:r>
            <w:r>
              <w:rPr>
                <w:rFonts w:ascii="Times New Roman"/>
                <w:b w:val="false"/>
                <w:i/>
                <w:color w:val="000000"/>
                <w:sz w:val="20"/>
              </w:rPr>
              <w:t>қ</w:t>
            </w:r>
            <w:r>
              <w:rPr>
                <w:rFonts w:ascii="Times New Roman"/>
                <w:b w:val="false"/>
                <w:i/>
                <w:color w:val="000000"/>
                <w:sz w:val="20"/>
              </w:rPr>
              <w:t>ойнауын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vMerge/>
            <w:tcBorders>
              <w:top w:val="nil"/>
              <w:left w:val="single" w:color="cfcfcf" w:sz="5"/>
              <w:bottom w:val="single" w:color="cfcfcf" w:sz="5"/>
              <w:right w:val="single" w:color="cfcfcf" w:sz="5"/>
            </w:tcBorders>
          </w:tcP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Курчатов </w:t>
            </w:r>
            <w:r>
              <w:rPr>
                <w:rFonts w:ascii="Times New Roman"/>
                <w:b w:val="false"/>
                <w:i/>
                <w:color w:val="000000"/>
                <w:sz w:val="20"/>
              </w:rPr>
              <w:t>қ</w:t>
            </w:r>
            <w:r>
              <w:rPr>
                <w:rFonts w:ascii="Times New Roman"/>
                <w:b w:val="false"/>
                <w:i/>
                <w:color w:val="000000"/>
                <w:sz w:val="20"/>
              </w:rPr>
              <w:t>аласында «Ядролы</w:t>
            </w:r>
            <w:r>
              <w:rPr>
                <w:rFonts w:ascii="Times New Roman"/>
                <w:b w:val="false"/>
                <w:i/>
                <w:color w:val="000000"/>
                <w:sz w:val="20"/>
              </w:rPr>
              <w:t>қ</w:t>
            </w:r>
            <w:r>
              <w:rPr>
                <w:rFonts w:ascii="Times New Roman"/>
                <w:b w:val="false"/>
                <w:i/>
                <w:color w:val="000000"/>
                <w:sz w:val="20"/>
              </w:rPr>
              <w:t xml:space="preserve"> технологиялар паркі» технопаркін </w:t>
            </w:r>
            <w:r>
              <w:rPr>
                <w:rFonts w:ascii="Times New Roman"/>
                <w:b w:val="false"/>
                <w:i/>
                <w:color w:val="000000"/>
                <w:sz w:val="20"/>
              </w:rPr>
              <w:t>құ</w:t>
            </w:r>
            <w:r>
              <w:rPr>
                <w:rFonts w:ascii="Times New Roman"/>
                <w:b w:val="false"/>
                <w:i/>
                <w:color w:val="000000"/>
                <w:sz w:val="20"/>
              </w:rPr>
              <w:t>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32 986 939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32 986 939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сіптік кешенді дамытуды ынталандыру ж</w:t>
            </w:r>
            <w:r>
              <w:rPr>
                <w:rFonts w:ascii="Times New Roman"/>
                <w:b w:val="false"/>
                <w:i/>
                <w:color w:val="000000"/>
                <w:sz w:val="20"/>
              </w:rPr>
              <w:t>ө</w:t>
            </w:r>
            <w:r>
              <w:rPr>
                <w:rFonts w:ascii="Times New Roman"/>
                <w:b w:val="false"/>
                <w:i/>
                <w:color w:val="000000"/>
                <w:sz w:val="20"/>
              </w:rPr>
              <w:t xml:space="preserve">ніндегі мемлекеттік саясатты іске асыру </w:t>
            </w:r>
            <w:r>
              <w:rPr>
                <w:rFonts w:ascii="Times New Roman"/>
                <w:b w:val="false"/>
                <w:i/>
                <w:color w:val="000000"/>
                <w:sz w:val="20"/>
              </w:rPr>
              <w:t>ү</w:t>
            </w:r>
            <w:r>
              <w:rPr>
                <w:rFonts w:ascii="Times New Roman"/>
                <w:b w:val="false"/>
                <w:i/>
                <w:color w:val="000000"/>
                <w:sz w:val="20"/>
              </w:rPr>
              <w:t>шін «</w:t>
            </w:r>
            <w:r>
              <w:rPr>
                <w:rFonts w:ascii="Times New Roman"/>
                <w:b w:val="false"/>
                <w:i/>
                <w:color w:val="000000"/>
                <w:sz w:val="20"/>
              </w:rPr>
              <w:t>Қ</w:t>
            </w:r>
            <w:r>
              <w:rPr>
                <w:rFonts w:ascii="Times New Roman"/>
                <w:b w:val="false"/>
                <w:i/>
                <w:color w:val="000000"/>
                <w:sz w:val="20"/>
              </w:rPr>
              <w:t xml:space="preserve">азАгро» </w:t>
            </w: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бас</w:t>
            </w:r>
            <w:r>
              <w:rPr>
                <w:rFonts w:ascii="Times New Roman"/>
                <w:b w:val="false"/>
                <w:i/>
                <w:color w:val="000000"/>
                <w:sz w:val="20"/>
              </w:rPr>
              <w:t>қ</w:t>
            </w:r>
            <w:r>
              <w:rPr>
                <w:rFonts w:ascii="Times New Roman"/>
                <w:b w:val="false"/>
                <w:i/>
                <w:color w:val="000000"/>
                <w:sz w:val="20"/>
              </w:rPr>
              <w:t>арушы холдингі»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w:t>
            </w: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 xml:space="preserve">сіптік кешенді </w:t>
            </w:r>
            <w:r>
              <w:rPr>
                <w:rFonts w:ascii="Times New Roman"/>
                <w:b w:val="false"/>
                <w:i/>
                <w:color w:val="000000"/>
                <w:sz w:val="20"/>
              </w:rPr>
              <w:t>ғ</w:t>
            </w:r>
            <w:r>
              <w:rPr>
                <w:rFonts w:ascii="Times New Roman"/>
                <w:b w:val="false"/>
                <w:i/>
                <w:color w:val="000000"/>
                <w:sz w:val="20"/>
              </w:rPr>
              <w:t>ылыми-техникалы</w:t>
            </w:r>
            <w:r>
              <w:rPr>
                <w:rFonts w:ascii="Times New Roman"/>
                <w:b w:val="false"/>
                <w:i/>
                <w:color w:val="000000"/>
                <w:sz w:val="20"/>
              </w:rPr>
              <w:t>қ</w:t>
            </w:r>
            <w:r>
              <w:rPr>
                <w:rFonts w:ascii="Times New Roman"/>
                <w:b w:val="false"/>
                <w:i/>
                <w:color w:val="000000"/>
                <w:sz w:val="20"/>
              </w:rPr>
              <w:t xml:space="preserve"> дамыту </w:t>
            </w:r>
            <w:r>
              <w:rPr>
                <w:rFonts w:ascii="Times New Roman"/>
                <w:b w:val="false"/>
                <w:i/>
                <w:color w:val="000000"/>
                <w:sz w:val="20"/>
              </w:rPr>
              <w:t>ү</w:t>
            </w:r>
            <w:r>
              <w:rPr>
                <w:rFonts w:ascii="Times New Roman"/>
                <w:b w:val="false"/>
                <w:i/>
                <w:color w:val="000000"/>
                <w:sz w:val="20"/>
              </w:rPr>
              <w:t>шін «</w:t>
            </w:r>
            <w:r>
              <w:rPr>
                <w:rFonts w:ascii="Times New Roman"/>
                <w:b w:val="false"/>
                <w:i/>
                <w:color w:val="000000"/>
                <w:sz w:val="20"/>
              </w:rPr>
              <w:t>Қ</w:t>
            </w:r>
            <w:r>
              <w:rPr>
                <w:rFonts w:ascii="Times New Roman"/>
                <w:b w:val="false"/>
                <w:i/>
                <w:color w:val="000000"/>
                <w:sz w:val="20"/>
              </w:rPr>
              <w:t>азАгроИнновация»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2 659 918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 шаруашылы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 xml:space="preserve">ргізу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ғ</w:t>
            </w:r>
            <w:r>
              <w:rPr>
                <w:rFonts w:ascii="Times New Roman"/>
                <w:b w:val="false"/>
                <w:i/>
                <w:color w:val="000000"/>
                <w:sz w:val="20"/>
              </w:rPr>
              <w:t>ында</w:t>
            </w:r>
            <w:r>
              <w:rPr>
                <w:rFonts w:ascii="Times New Roman"/>
                <w:b w:val="false"/>
                <w:i/>
                <w:color w:val="000000"/>
                <w:sz w:val="20"/>
              </w:rPr>
              <w:t>ғ</w:t>
            </w:r>
            <w:r>
              <w:rPr>
                <w:rFonts w:ascii="Times New Roman"/>
                <w:b w:val="false"/>
                <w:i/>
                <w:color w:val="000000"/>
                <w:sz w:val="20"/>
              </w:rPr>
              <w:t>ы республикалы</w:t>
            </w:r>
            <w:r>
              <w:rPr>
                <w:rFonts w:ascii="Times New Roman"/>
                <w:b w:val="false"/>
                <w:i/>
                <w:color w:val="000000"/>
                <w:sz w:val="20"/>
              </w:rPr>
              <w:t>қ</w:t>
            </w:r>
            <w:r>
              <w:rPr>
                <w:rFonts w:ascii="Times New Roman"/>
                <w:b w:val="false"/>
                <w:i/>
                <w:color w:val="000000"/>
                <w:sz w:val="20"/>
              </w:rPr>
              <w:t xml:space="preserve"> мемлекеттік к</w:t>
            </w:r>
            <w:r>
              <w:rPr>
                <w:rFonts w:ascii="Times New Roman"/>
                <w:b w:val="false"/>
                <w:i/>
                <w:color w:val="000000"/>
                <w:sz w:val="20"/>
              </w:rPr>
              <w:t>ә</w:t>
            </w:r>
            <w:r>
              <w:rPr>
                <w:rFonts w:ascii="Times New Roman"/>
                <w:b w:val="false"/>
                <w:i/>
                <w:color w:val="000000"/>
                <w:sz w:val="20"/>
              </w:rPr>
              <w:t>сіпорынны</w:t>
            </w:r>
            <w:r>
              <w:rPr>
                <w:rFonts w:ascii="Times New Roman"/>
                <w:b w:val="false"/>
                <w:i/>
                <w:color w:val="000000"/>
                <w:sz w:val="20"/>
              </w:rPr>
              <w:t>ң</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714 121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w:t>
            </w:r>
            <w:r>
              <w:rPr>
                <w:rFonts w:ascii="Times New Roman"/>
                <w:b w:val="false"/>
                <w:i/>
                <w:color w:val="000000"/>
                <w:sz w:val="20"/>
              </w:rPr>
              <w:t>ң</w:t>
            </w:r>
            <w:r>
              <w:rPr>
                <w:rFonts w:ascii="Times New Roman"/>
                <w:b w:val="false"/>
                <w:i/>
                <w:color w:val="000000"/>
                <w:sz w:val="20"/>
              </w:rPr>
              <w:t>арту ж</w:t>
            </w:r>
            <w:r>
              <w:rPr>
                <w:rFonts w:ascii="Times New Roman"/>
                <w:b w:val="false"/>
                <w:i/>
                <w:color w:val="000000"/>
                <w:sz w:val="20"/>
              </w:rPr>
              <w:t>ә</w:t>
            </w:r>
            <w:r>
              <w:rPr>
                <w:rFonts w:ascii="Times New Roman"/>
                <w:b w:val="false"/>
                <w:i/>
                <w:color w:val="000000"/>
                <w:sz w:val="20"/>
              </w:rPr>
              <w:t>не техникалы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ралдармен жара</w:t>
            </w:r>
            <w:r>
              <w:rPr>
                <w:rFonts w:ascii="Times New Roman"/>
                <w:b w:val="false"/>
                <w:i/>
                <w:color w:val="000000"/>
                <w:sz w:val="20"/>
              </w:rPr>
              <w:t>қ</w:t>
            </w:r>
            <w:r>
              <w:rPr>
                <w:rFonts w:ascii="Times New Roman"/>
                <w:b w:val="false"/>
                <w:i/>
                <w:color w:val="000000"/>
                <w:sz w:val="20"/>
              </w:rPr>
              <w:t xml:space="preserve">тандыру </w:t>
            </w:r>
            <w:r>
              <w:rPr>
                <w:rFonts w:ascii="Times New Roman"/>
                <w:b w:val="false"/>
                <w:i/>
                <w:color w:val="000000"/>
                <w:sz w:val="20"/>
              </w:rPr>
              <w:t>ү</w:t>
            </w:r>
            <w:r>
              <w:rPr>
                <w:rFonts w:ascii="Times New Roman"/>
                <w:b w:val="false"/>
                <w:i/>
                <w:color w:val="000000"/>
                <w:sz w:val="20"/>
              </w:rPr>
              <w:t>шін су шаруашылы</w:t>
            </w:r>
            <w:r>
              <w:rPr>
                <w:rFonts w:ascii="Times New Roman"/>
                <w:b w:val="false"/>
                <w:i/>
                <w:color w:val="000000"/>
                <w:sz w:val="20"/>
              </w:rPr>
              <w:t>ғ</w:t>
            </w:r>
            <w:r>
              <w:rPr>
                <w:rFonts w:ascii="Times New Roman"/>
                <w:b w:val="false"/>
                <w:i/>
                <w:color w:val="000000"/>
                <w:sz w:val="20"/>
              </w:rPr>
              <w:t>ы объектілерін пайдаланатын Су ресурстары комитетіні</w:t>
            </w:r>
            <w:r>
              <w:rPr>
                <w:rFonts w:ascii="Times New Roman"/>
                <w:b w:val="false"/>
                <w:i/>
                <w:color w:val="000000"/>
                <w:sz w:val="20"/>
              </w:rPr>
              <w:t>ң</w:t>
            </w:r>
            <w:r>
              <w:rPr>
                <w:rFonts w:ascii="Times New Roman"/>
                <w:b w:val="false"/>
                <w:i/>
                <w:color w:val="000000"/>
                <w:sz w:val="20"/>
              </w:rPr>
              <w:t xml:space="preserve"> республикалы</w:t>
            </w:r>
            <w:r>
              <w:rPr>
                <w:rFonts w:ascii="Times New Roman"/>
                <w:b w:val="false"/>
                <w:i/>
                <w:color w:val="000000"/>
                <w:sz w:val="20"/>
              </w:rPr>
              <w:t>қ</w:t>
            </w:r>
            <w:r>
              <w:rPr>
                <w:rFonts w:ascii="Times New Roman"/>
                <w:b w:val="false"/>
                <w:i/>
                <w:color w:val="000000"/>
                <w:sz w:val="20"/>
              </w:rPr>
              <w:t xml:space="preserve"> мемлекеттік к</w:t>
            </w:r>
            <w:r>
              <w:rPr>
                <w:rFonts w:ascii="Times New Roman"/>
                <w:b w:val="false"/>
                <w:i/>
                <w:color w:val="000000"/>
                <w:sz w:val="20"/>
              </w:rPr>
              <w:t>ә</w:t>
            </w:r>
            <w:r>
              <w:rPr>
                <w:rFonts w:ascii="Times New Roman"/>
                <w:b w:val="false"/>
                <w:i/>
                <w:color w:val="000000"/>
                <w:sz w:val="20"/>
              </w:rPr>
              <w:t>сіпорындарыны</w:t>
            </w:r>
            <w:r>
              <w:rPr>
                <w:rFonts w:ascii="Times New Roman"/>
                <w:b w:val="false"/>
                <w:i/>
                <w:color w:val="000000"/>
                <w:sz w:val="20"/>
              </w:rPr>
              <w:t>ң</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лiк ж</w:t>
            </w:r>
            <w:r>
              <w:rPr>
                <w:rFonts w:ascii="Times New Roman"/>
                <w:b w:val="false"/>
                <w:i/>
                <w:color w:val="000000"/>
                <w:sz w:val="20"/>
              </w:rPr>
              <w:t>ә</w:t>
            </w:r>
            <w:r>
              <w:rPr>
                <w:rFonts w:ascii="Times New Roman"/>
                <w:b w:val="false"/>
                <w:i/>
                <w:color w:val="000000"/>
                <w:sz w:val="20"/>
              </w:rPr>
              <w:t>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32 879 382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vMerge/>
            <w:tcBorders>
              <w:top w:val="nil"/>
              <w:left w:val="single" w:color="cfcfcf" w:sz="5"/>
              <w:bottom w:val="single" w:color="cfcfcf" w:sz="5"/>
              <w:right w:val="single" w:color="cfcfcf" w:sz="5"/>
            </w:tcBorders>
          </w:tcP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32 879 382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Нысаналы </w:t>
            </w:r>
            <w:r>
              <w:rPr>
                <w:rFonts w:ascii="Times New Roman"/>
                <w:b w:val="false"/>
                <w:i/>
                <w:color w:val="000000"/>
                <w:sz w:val="20"/>
              </w:rPr>
              <w:t>ғ</w:t>
            </w:r>
            <w:r>
              <w:rPr>
                <w:rFonts w:ascii="Times New Roman"/>
                <w:b w:val="false"/>
                <w:i/>
                <w:color w:val="000000"/>
                <w:sz w:val="20"/>
              </w:rPr>
              <w:t>арыш ж</w:t>
            </w:r>
            <w:r>
              <w:rPr>
                <w:rFonts w:ascii="Times New Roman"/>
                <w:b w:val="false"/>
                <w:i/>
                <w:color w:val="000000"/>
                <w:sz w:val="20"/>
              </w:rPr>
              <w:t>ү</w:t>
            </w:r>
            <w:r>
              <w:rPr>
                <w:rFonts w:ascii="Times New Roman"/>
                <w:b w:val="false"/>
                <w:i/>
                <w:color w:val="000000"/>
                <w:sz w:val="20"/>
              </w:rPr>
              <w:t xml:space="preserve">йелерін, технологияларды </w:t>
            </w:r>
            <w:r>
              <w:rPr>
                <w:rFonts w:ascii="Times New Roman"/>
                <w:b w:val="false"/>
                <w:i/>
                <w:color w:val="000000"/>
                <w:sz w:val="20"/>
              </w:rPr>
              <w:t>құ</w:t>
            </w:r>
            <w:r>
              <w:rPr>
                <w:rFonts w:ascii="Times New Roman"/>
                <w:b w:val="false"/>
                <w:i/>
                <w:color w:val="000000"/>
                <w:sz w:val="20"/>
              </w:rPr>
              <w:t>ру ж</w:t>
            </w:r>
            <w:r>
              <w:rPr>
                <w:rFonts w:ascii="Times New Roman"/>
                <w:b w:val="false"/>
                <w:i/>
                <w:color w:val="000000"/>
                <w:sz w:val="20"/>
              </w:rPr>
              <w:t>ә</w:t>
            </w:r>
            <w:r>
              <w:rPr>
                <w:rFonts w:ascii="Times New Roman"/>
                <w:b w:val="false"/>
                <w:i/>
                <w:color w:val="000000"/>
                <w:sz w:val="20"/>
              </w:rPr>
              <w:t>не оларды пайдалану, сондай-а</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растырма-сына</w:t>
            </w:r>
            <w:r>
              <w:rPr>
                <w:rFonts w:ascii="Times New Roman"/>
                <w:b w:val="false"/>
                <w:i/>
                <w:color w:val="000000"/>
                <w:sz w:val="20"/>
              </w:rPr>
              <w:t>қ</w:t>
            </w:r>
            <w:r>
              <w:rPr>
                <w:rFonts w:ascii="Times New Roman"/>
                <w:b w:val="false"/>
                <w:i/>
                <w:color w:val="000000"/>
                <w:sz w:val="20"/>
              </w:rPr>
              <w:t xml:space="preserve"> кешенін салу </w:t>
            </w:r>
            <w:r>
              <w:rPr>
                <w:rFonts w:ascii="Times New Roman"/>
                <w:b w:val="false"/>
                <w:i/>
                <w:color w:val="000000"/>
                <w:sz w:val="20"/>
              </w:rPr>
              <w:t>ү</w:t>
            </w:r>
            <w:r>
              <w:rPr>
                <w:rFonts w:ascii="Times New Roman"/>
                <w:b w:val="false"/>
                <w:i/>
                <w:color w:val="000000"/>
                <w:sz w:val="20"/>
              </w:rPr>
              <w:t>шін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w:t>
            </w:r>
            <w:r>
              <w:rPr>
                <w:rFonts w:ascii="Times New Roman"/>
                <w:b w:val="false"/>
                <w:i/>
                <w:color w:val="000000"/>
                <w:sz w:val="20"/>
              </w:rPr>
              <w:t>Ғ</w:t>
            </w:r>
            <w:r>
              <w:rPr>
                <w:rFonts w:ascii="Times New Roman"/>
                <w:b w:val="false"/>
                <w:i/>
                <w:color w:val="000000"/>
                <w:sz w:val="20"/>
              </w:rPr>
              <w:t xml:space="preserve">арыш Сапары» </w:t>
            </w: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компаниясы»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26 929 382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Нысаналы </w:t>
            </w:r>
            <w:r>
              <w:rPr>
                <w:rFonts w:ascii="Times New Roman"/>
                <w:b w:val="false"/>
                <w:i/>
                <w:color w:val="000000"/>
                <w:sz w:val="20"/>
              </w:rPr>
              <w:t>ғ</w:t>
            </w:r>
            <w:r>
              <w:rPr>
                <w:rFonts w:ascii="Times New Roman"/>
                <w:b w:val="false"/>
                <w:i/>
                <w:color w:val="000000"/>
                <w:sz w:val="20"/>
              </w:rPr>
              <w:t>арыш ж</w:t>
            </w:r>
            <w:r>
              <w:rPr>
                <w:rFonts w:ascii="Times New Roman"/>
                <w:b w:val="false"/>
                <w:i/>
                <w:color w:val="000000"/>
                <w:sz w:val="20"/>
              </w:rPr>
              <w:t>ү</w:t>
            </w:r>
            <w:r>
              <w:rPr>
                <w:rFonts w:ascii="Times New Roman"/>
                <w:b w:val="false"/>
                <w:i/>
                <w:color w:val="000000"/>
                <w:sz w:val="20"/>
              </w:rPr>
              <w:t xml:space="preserve">йелерін, технологияларды </w:t>
            </w:r>
            <w:r>
              <w:rPr>
                <w:rFonts w:ascii="Times New Roman"/>
                <w:b w:val="false"/>
                <w:i/>
                <w:color w:val="000000"/>
                <w:sz w:val="20"/>
              </w:rPr>
              <w:t>құ</w:t>
            </w:r>
            <w:r>
              <w:rPr>
                <w:rFonts w:ascii="Times New Roman"/>
                <w:b w:val="false"/>
                <w:i/>
                <w:color w:val="000000"/>
                <w:sz w:val="20"/>
              </w:rPr>
              <w:t>ру ж</w:t>
            </w:r>
            <w:r>
              <w:rPr>
                <w:rFonts w:ascii="Times New Roman"/>
                <w:b w:val="false"/>
                <w:i/>
                <w:color w:val="000000"/>
                <w:sz w:val="20"/>
              </w:rPr>
              <w:t>ә</w:t>
            </w:r>
            <w:r>
              <w:rPr>
                <w:rFonts w:ascii="Times New Roman"/>
                <w:b w:val="false"/>
                <w:i/>
                <w:color w:val="000000"/>
                <w:sz w:val="20"/>
              </w:rPr>
              <w:t xml:space="preserve">не пайдалану </w:t>
            </w:r>
            <w:r>
              <w:rPr>
                <w:rFonts w:ascii="Times New Roman"/>
                <w:b w:val="false"/>
                <w:i/>
                <w:color w:val="000000"/>
                <w:sz w:val="20"/>
              </w:rPr>
              <w:t>ү</w:t>
            </w:r>
            <w:r>
              <w:rPr>
                <w:rFonts w:ascii="Times New Roman"/>
                <w:b w:val="false"/>
                <w:i/>
                <w:color w:val="000000"/>
                <w:sz w:val="20"/>
              </w:rPr>
              <w:t>шін «</w:t>
            </w:r>
            <w:r>
              <w:rPr>
                <w:rFonts w:ascii="Times New Roman"/>
                <w:b w:val="false"/>
                <w:i/>
                <w:color w:val="000000"/>
                <w:sz w:val="20"/>
              </w:rPr>
              <w:t>Ғ</w:t>
            </w:r>
            <w:r>
              <w:rPr>
                <w:rFonts w:ascii="Times New Roman"/>
                <w:b w:val="false"/>
                <w:i/>
                <w:color w:val="000000"/>
                <w:sz w:val="20"/>
              </w:rPr>
              <w:t>арышты</w:t>
            </w:r>
            <w:r>
              <w:rPr>
                <w:rFonts w:ascii="Times New Roman"/>
                <w:b w:val="false"/>
                <w:i/>
                <w:color w:val="000000"/>
                <w:sz w:val="20"/>
              </w:rPr>
              <w:t>қ</w:t>
            </w:r>
            <w:r>
              <w:rPr>
                <w:rFonts w:ascii="Times New Roman"/>
                <w:b w:val="false"/>
                <w:i/>
                <w:color w:val="000000"/>
                <w:sz w:val="20"/>
              </w:rPr>
              <w:t xml:space="preserve"> байланыс ж</w:t>
            </w:r>
            <w:r>
              <w:rPr>
                <w:rFonts w:ascii="Times New Roman"/>
                <w:b w:val="false"/>
                <w:i/>
                <w:color w:val="000000"/>
                <w:sz w:val="20"/>
              </w:rPr>
              <w:t>ә</w:t>
            </w:r>
            <w:r>
              <w:rPr>
                <w:rFonts w:ascii="Times New Roman"/>
                <w:b w:val="false"/>
                <w:i/>
                <w:color w:val="000000"/>
                <w:sz w:val="20"/>
              </w:rPr>
              <w:t>не радиоэлектронды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ралдарды</w:t>
            </w:r>
            <w:r>
              <w:rPr>
                <w:rFonts w:ascii="Times New Roman"/>
                <w:b w:val="false"/>
                <w:i/>
                <w:color w:val="000000"/>
                <w:sz w:val="20"/>
              </w:rPr>
              <w:t>ң</w:t>
            </w:r>
            <w:r>
              <w:rPr>
                <w:rFonts w:ascii="Times New Roman"/>
                <w:b w:val="false"/>
                <w:i/>
                <w:color w:val="000000"/>
                <w:sz w:val="20"/>
              </w:rPr>
              <w:t xml:space="preserve"> электромагниттік </w:t>
            </w:r>
            <w:r>
              <w:rPr>
                <w:rFonts w:ascii="Times New Roman"/>
                <w:b w:val="false"/>
                <w:i/>
                <w:color w:val="000000"/>
                <w:sz w:val="20"/>
              </w:rPr>
              <w:t>ү</w:t>
            </w:r>
            <w:r>
              <w:rPr>
                <w:rFonts w:ascii="Times New Roman"/>
                <w:b w:val="false"/>
                <w:i/>
                <w:color w:val="000000"/>
                <w:sz w:val="20"/>
              </w:rPr>
              <w:t>йлесімділігі республикалы</w:t>
            </w:r>
            <w:r>
              <w:rPr>
                <w:rFonts w:ascii="Times New Roman"/>
                <w:b w:val="false"/>
                <w:i/>
                <w:color w:val="000000"/>
                <w:sz w:val="20"/>
              </w:rPr>
              <w:t>қ</w:t>
            </w:r>
            <w:r>
              <w:rPr>
                <w:rFonts w:ascii="Times New Roman"/>
                <w:b w:val="false"/>
                <w:i/>
                <w:color w:val="000000"/>
                <w:sz w:val="20"/>
              </w:rPr>
              <w:t xml:space="preserve"> орталы</w:t>
            </w:r>
            <w:r>
              <w:rPr>
                <w:rFonts w:ascii="Times New Roman"/>
                <w:b w:val="false"/>
                <w:i/>
                <w:color w:val="000000"/>
                <w:sz w:val="20"/>
              </w:rPr>
              <w:t>ғ</w:t>
            </w:r>
            <w:r>
              <w:rPr>
                <w:rFonts w:ascii="Times New Roman"/>
                <w:b w:val="false"/>
                <w:i/>
                <w:color w:val="000000"/>
                <w:sz w:val="20"/>
              </w:rPr>
              <w:t>ы»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5 950 000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144 620 583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301 739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301 739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142 146 571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140 327 571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Байланыс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 министрлігі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968 380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«Зерде» </w:t>
            </w:r>
            <w:r>
              <w:rPr>
                <w:rFonts w:ascii="Times New Roman"/>
                <w:b w:val="false"/>
                <w:i/>
                <w:color w:val="000000"/>
                <w:sz w:val="20"/>
              </w:rPr>
              <w:t>ұ</w:t>
            </w:r>
            <w:r>
              <w:rPr>
                <w:rFonts w:ascii="Times New Roman"/>
                <w:b w:val="false"/>
                <w:i/>
                <w:color w:val="000000"/>
                <w:sz w:val="20"/>
              </w:rPr>
              <w:t>лтты</w:t>
            </w:r>
            <w:r>
              <w:rPr>
                <w:rFonts w:ascii="Times New Roman"/>
                <w:b w:val="false"/>
                <w:i/>
                <w:color w:val="000000"/>
                <w:sz w:val="20"/>
              </w:rPr>
              <w:t>қ</w:t>
            </w:r>
            <w:r>
              <w:rPr>
                <w:rFonts w:ascii="Times New Roman"/>
                <w:b w:val="false"/>
                <w:i/>
                <w:color w:val="000000"/>
                <w:sz w:val="20"/>
              </w:rPr>
              <w:t xml:space="preserve"> инфокоммуникациялы</w:t>
            </w:r>
            <w:r>
              <w:rPr>
                <w:rFonts w:ascii="Times New Roman"/>
                <w:b w:val="false"/>
                <w:i/>
                <w:color w:val="000000"/>
                <w:sz w:val="20"/>
              </w:rPr>
              <w:t>қ</w:t>
            </w:r>
            <w:r>
              <w:rPr>
                <w:rFonts w:ascii="Times New Roman"/>
                <w:b w:val="false"/>
                <w:i/>
                <w:color w:val="000000"/>
                <w:sz w:val="20"/>
              </w:rPr>
              <w:t xml:space="preserve"> холдингі»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440 754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 саласында</w:t>
            </w:r>
            <w:r>
              <w:rPr>
                <w:rFonts w:ascii="Times New Roman"/>
                <w:b w:val="false"/>
                <w:i/>
                <w:color w:val="000000"/>
                <w:sz w:val="20"/>
              </w:rPr>
              <w:t>ғ</w:t>
            </w:r>
            <w:r>
              <w:rPr>
                <w:rFonts w:ascii="Times New Roman"/>
                <w:b w:val="false"/>
                <w:i/>
                <w:color w:val="000000"/>
                <w:sz w:val="20"/>
              </w:rPr>
              <w:t>ы техникалы</w:t>
            </w:r>
            <w:r>
              <w:rPr>
                <w:rFonts w:ascii="Times New Roman"/>
                <w:b w:val="false"/>
                <w:i/>
                <w:color w:val="000000"/>
                <w:sz w:val="20"/>
              </w:rPr>
              <w:t>қ</w:t>
            </w:r>
            <w:r>
              <w:rPr>
                <w:rFonts w:ascii="Times New Roman"/>
                <w:b w:val="false"/>
                <w:i/>
                <w:color w:val="000000"/>
                <w:sz w:val="20"/>
              </w:rPr>
              <w:t xml:space="preserve"> с</w:t>
            </w:r>
            <w:r>
              <w:rPr>
                <w:rFonts w:ascii="Times New Roman"/>
                <w:b w:val="false"/>
                <w:i/>
                <w:color w:val="000000"/>
                <w:sz w:val="20"/>
              </w:rPr>
              <w:t>ү</w:t>
            </w:r>
            <w:r>
              <w:rPr>
                <w:rFonts w:ascii="Times New Roman"/>
                <w:b w:val="false"/>
                <w:i/>
                <w:color w:val="000000"/>
                <w:sz w:val="20"/>
              </w:rPr>
              <w:t>йемелдеу ж</w:t>
            </w:r>
            <w:r>
              <w:rPr>
                <w:rFonts w:ascii="Times New Roman"/>
                <w:b w:val="false"/>
                <w:i/>
                <w:color w:val="000000"/>
                <w:sz w:val="20"/>
              </w:rPr>
              <w:t>ә</w:t>
            </w:r>
            <w:r>
              <w:rPr>
                <w:rFonts w:ascii="Times New Roman"/>
                <w:b w:val="false"/>
                <w:i/>
                <w:color w:val="000000"/>
                <w:sz w:val="20"/>
              </w:rPr>
              <w:t>не талдау орталы</w:t>
            </w:r>
            <w:r>
              <w:rPr>
                <w:rFonts w:ascii="Times New Roman"/>
                <w:b w:val="false"/>
                <w:i/>
                <w:color w:val="000000"/>
                <w:sz w:val="20"/>
              </w:rPr>
              <w:t>ғ</w:t>
            </w:r>
            <w:r>
              <w:rPr>
                <w:rFonts w:ascii="Times New Roman"/>
                <w:b w:val="false"/>
                <w:i/>
                <w:color w:val="000000"/>
                <w:sz w:val="20"/>
              </w:rPr>
              <w:t>ы» республикалы</w:t>
            </w:r>
            <w:r>
              <w:rPr>
                <w:rFonts w:ascii="Times New Roman"/>
                <w:b w:val="false"/>
                <w:i/>
                <w:color w:val="000000"/>
                <w:sz w:val="20"/>
              </w:rPr>
              <w:t>қ</w:t>
            </w:r>
            <w:r>
              <w:rPr>
                <w:rFonts w:ascii="Times New Roman"/>
                <w:b w:val="false"/>
                <w:i/>
                <w:color w:val="000000"/>
                <w:sz w:val="20"/>
              </w:rPr>
              <w:t xml:space="preserve"> мемлекеттік к</w:t>
            </w:r>
            <w:r>
              <w:rPr>
                <w:rFonts w:ascii="Times New Roman"/>
                <w:b w:val="false"/>
                <w:i/>
                <w:color w:val="000000"/>
                <w:sz w:val="20"/>
              </w:rPr>
              <w:t>ә</w:t>
            </w:r>
            <w:r>
              <w:rPr>
                <w:rFonts w:ascii="Times New Roman"/>
                <w:b w:val="false"/>
                <w:i/>
                <w:color w:val="000000"/>
                <w:sz w:val="20"/>
              </w:rPr>
              <w:t>сіпорынны</w:t>
            </w:r>
            <w:r>
              <w:rPr>
                <w:rFonts w:ascii="Times New Roman"/>
                <w:b w:val="false"/>
                <w:i/>
                <w:color w:val="000000"/>
                <w:sz w:val="20"/>
              </w:rPr>
              <w:t>ң</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527 626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Президентiнi</w:t>
            </w:r>
            <w:r>
              <w:rPr>
                <w:rFonts w:ascii="Times New Roman"/>
                <w:b/>
                <w:i w:val="false"/>
                <w:color w:val="000000"/>
                <w:sz w:val="20"/>
              </w:rPr>
              <w:t>ң</w:t>
            </w:r>
            <w:r>
              <w:rPr>
                <w:rFonts w:ascii="Times New Roman"/>
                <w:b/>
                <w:i w:val="false"/>
                <w:color w:val="000000"/>
                <w:sz w:val="20"/>
              </w:rPr>
              <w:t xml:space="preserve"> Іс бас</w:t>
            </w:r>
            <w:r>
              <w:rPr>
                <w:rFonts w:ascii="Times New Roman"/>
                <w:b/>
                <w:i w:val="false"/>
                <w:color w:val="000000"/>
                <w:sz w:val="20"/>
              </w:rPr>
              <w:t>қ</w:t>
            </w:r>
            <w:r>
              <w:rPr>
                <w:rFonts w:ascii="Times New Roman"/>
                <w:b/>
                <w:i w:val="false"/>
                <w:color w:val="000000"/>
                <w:sz w:val="20"/>
              </w:rPr>
              <w:t>армасы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1 203 893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w:t>
            </w:r>
            <w:r>
              <w:rPr>
                <w:rFonts w:ascii="Times New Roman"/>
                <w:b w:val="false"/>
                <w:i/>
                <w:color w:val="000000"/>
                <w:sz w:val="20"/>
              </w:rPr>
              <w:t>Ө</w:t>
            </w:r>
            <w:r>
              <w:rPr>
                <w:rFonts w:ascii="Times New Roman"/>
                <w:b w:val="false"/>
                <w:i/>
                <w:color w:val="000000"/>
                <w:sz w:val="20"/>
              </w:rPr>
              <w:t>нім» А</w:t>
            </w:r>
            <w:r>
              <w:rPr>
                <w:rFonts w:ascii="Times New Roman"/>
                <w:b w:val="false"/>
                <w:i/>
                <w:color w:val="000000"/>
                <w:sz w:val="20"/>
              </w:rPr>
              <w:t>Қ</w:t>
            </w:r>
            <w:r>
              <w:rPr>
                <w:rFonts w:ascii="Times New Roman"/>
                <w:b w:val="false"/>
                <w:i/>
                <w:color w:val="000000"/>
                <w:sz w:val="20"/>
              </w:rPr>
              <w:t xml:space="preserve"> жар</w:t>
            </w:r>
            <w:r>
              <w:rPr>
                <w:rFonts w:ascii="Times New Roman"/>
                <w:b w:val="false"/>
                <w:i/>
                <w:color w:val="000000"/>
                <w:sz w:val="20"/>
              </w:rPr>
              <w:t>ғ</w:t>
            </w:r>
            <w:r>
              <w:rPr>
                <w:rFonts w:ascii="Times New Roman"/>
                <w:b w:val="false"/>
                <w:i/>
                <w:color w:val="000000"/>
                <w:sz w:val="20"/>
              </w:rPr>
              <w:t>ылы</w:t>
            </w:r>
            <w:r>
              <w:rPr>
                <w:rFonts w:ascii="Times New Roman"/>
                <w:b w:val="false"/>
                <w:i/>
                <w:color w:val="000000"/>
                <w:sz w:val="20"/>
              </w:rPr>
              <w:t>қ</w:t>
            </w:r>
            <w:r>
              <w:rPr>
                <w:rFonts w:ascii="Times New Roman"/>
                <w:b w:val="false"/>
                <w:i/>
                <w:color w:val="000000"/>
                <w:sz w:val="20"/>
              </w:rPr>
              <w:t xml:space="preserve"> капиталын </w:t>
            </w:r>
            <w:r>
              <w:rPr>
                <w:rFonts w:ascii="Times New Roman"/>
                <w:b w:val="false"/>
                <w:i/>
                <w:color w:val="000000"/>
                <w:sz w:val="20"/>
              </w:rPr>
              <w:t>ұ</w:t>
            </w:r>
            <w:r>
              <w:rPr>
                <w:rFonts w:ascii="Times New Roman"/>
                <w:b w:val="false"/>
                <w:i/>
                <w:color w:val="000000"/>
                <w:sz w:val="20"/>
              </w:rPr>
              <w:t>л</w:t>
            </w:r>
            <w:r>
              <w:rPr>
                <w:rFonts w:ascii="Times New Roman"/>
                <w:b w:val="false"/>
                <w:i/>
                <w:color w:val="000000"/>
                <w:sz w:val="20"/>
              </w:rPr>
              <w:t>ғ</w:t>
            </w:r>
            <w:r>
              <w:rPr>
                <w:rFonts w:ascii="Times New Roman"/>
                <w:b w:val="false"/>
                <w:i/>
                <w:color w:val="000000"/>
                <w:sz w:val="20"/>
              </w:rPr>
              <w:t>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1 203 893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11"/>
        <w:gridCol w:w="1027"/>
        <w:gridCol w:w="8775"/>
        <w:gridCol w:w="2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8816"/>
        <w:gridCol w:w="2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-695 810 551</w:t>
            </w:r>
          </w:p>
        </w:tc>
      </w:tr>
      <w:tr>
        <w:trPr>
          <w:trHeight w:val="30" w:hRule="atLeast"/>
        </w:trPr>
        <w:tc>
          <w:tcPr>
            <w:tcW w:w="0" w:type="auto"/>
            <w:vMerge/>
            <w:tcBorders>
              <w:top w:val="nil"/>
              <w:left w:val="single" w:color="cfcfcf" w:sz="5"/>
              <w:bottom w:val="single" w:color="cfcfcf" w:sz="5"/>
              <w:right w:val="single" w:color="cfcfcf" w:sz="5"/>
            </w:tcBorders>
          </w:tcP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695 810 551</w:t>
            </w:r>
          </w:p>
        </w:tc>
      </w:tr>
    </w:tbl>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2011 жылғы «__» _____ № __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357-IV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 Ұлттық қорына жіберілетін</w:t>
      </w:r>
      <w:r>
        <w:br/>
      </w:r>
      <w:r>
        <w:rPr>
          <w:rFonts w:ascii="Times New Roman"/>
          <w:b/>
          <w:i w:val="false"/>
          <w:color w:val="000000"/>
        </w:rPr>
        <w:t>
2011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461"/>
        <w:gridCol w:w="888"/>
        <w:gridCol w:w="9206"/>
        <w:gridCol w:w="28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w:t>
            </w: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1 782 512 521</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1 782 012 521</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w:t>
            </w:r>
            <w:r>
              <w:rPr>
                <w:rFonts w:ascii="Times New Roman"/>
                <w:b w:val="false"/>
                <w:i w:val="false"/>
                <w:color w:val="000000"/>
                <w:sz w:val="20"/>
              </w:rPr>
              <w:t>ғ</w:t>
            </w:r>
            <w:r>
              <w:rPr>
                <w:rFonts w:ascii="Times New Roman"/>
                <w:b w:val="false"/>
                <w:i w:val="false"/>
                <w:color w:val="000000"/>
                <w:sz w:val="20"/>
              </w:rPr>
              <w:t>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665 448 910</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w:t>
            </w:r>
            <w:r>
              <w:rPr>
                <w:rFonts w:ascii="Times New Roman"/>
                <w:b w:val="false"/>
                <w:i w:val="false"/>
                <w:color w:val="000000"/>
                <w:sz w:val="20"/>
              </w:rPr>
              <w:t>ғ</w:t>
            </w:r>
            <w:r>
              <w:rPr>
                <w:rFonts w:ascii="Times New Roman"/>
                <w:b w:val="false"/>
                <w:i w:val="false"/>
                <w:color w:val="000000"/>
                <w:sz w:val="20"/>
              </w:rPr>
              <w:t>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665 448 910</w:t>
            </w:r>
          </w:p>
        </w:tc>
      </w:tr>
      <w:tr>
        <w:trPr>
          <w:trHeight w:val="6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мыстар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ызметтерге салынатын iшкi салы</w:t>
            </w:r>
            <w:r>
              <w:rPr>
                <w:rFonts w:ascii="Times New Roman"/>
                <w:b w:val="false"/>
                <w:i w:val="false"/>
                <w:color w:val="000000"/>
                <w:sz w:val="20"/>
              </w:rPr>
              <w:t>қ</w:t>
            </w:r>
            <w:r>
              <w:rPr>
                <w:rFonts w:ascii="Times New Roman"/>
                <w:b w:val="false"/>
                <w:i w:val="false"/>
                <w:color w:val="000000"/>
                <w:sz w:val="20"/>
              </w:rPr>
              <w:t>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1 116 563 611</w:t>
            </w:r>
          </w:p>
        </w:tc>
      </w:tr>
      <w:tr>
        <w:trPr>
          <w:trHeight w:val="6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1 116 563 611</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 xml:space="preserve">сімдер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емес т</w:t>
            </w:r>
            <w:r>
              <w:rPr>
                <w:rFonts w:ascii="Times New Roman"/>
                <w:b w:val="false"/>
                <w:i w:val="false"/>
                <w:color w:val="000000"/>
                <w:sz w:val="20"/>
              </w:rPr>
              <w:t>ү</w:t>
            </w:r>
            <w:r>
              <w:rPr>
                <w:rFonts w:ascii="Times New Roman"/>
                <w:b w:val="false"/>
                <w:i w:val="false"/>
                <w:color w:val="000000"/>
                <w:sz w:val="20"/>
              </w:rPr>
              <w:t xml:space="preserve">сімдер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емес т</w:t>
            </w:r>
            <w:r>
              <w:rPr>
                <w:rFonts w:ascii="Times New Roman"/>
                <w:b w:val="false"/>
                <w:i w:val="false"/>
                <w:color w:val="000000"/>
                <w:sz w:val="20"/>
              </w:rPr>
              <w:t>ү</w:t>
            </w:r>
            <w:r>
              <w:rPr>
                <w:rFonts w:ascii="Times New Roman"/>
                <w:b w:val="false"/>
                <w:i w:val="false"/>
                <w:color w:val="000000"/>
                <w:sz w:val="20"/>
              </w:rPr>
              <w:t xml:space="preserve">сімдер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w:t>
            </w:r>
            <w:r>
              <w:rPr>
                <w:rFonts w:ascii="Times New Roman"/>
                <w:b w:val="false"/>
                <w:i w:val="false"/>
                <w:color w:val="000000"/>
                <w:sz w:val="20"/>
              </w:rPr>
              <w:t>ә</w:t>
            </w:r>
            <w:r>
              <w:rPr>
                <w:rFonts w:ascii="Times New Roman"/>
                <w:b w:val="false"/>
                <w:i w:val="false"/>
                <w:color w:val="000000"/>
                <w:sz w:val="20"/>
              </w:rPr>
              <w:t>не материалды</w:t>
            </w:r>
            <w:r>
              <w:rPr>
                <w:rFonts w:ascii="Times New Roman"/>
                <w:b w:val="false"/>
                <w:i w:val="false"/>
                <w:color w:val="000000"/>
                <w:sz w:val="20"/>
              </w:rPr>
              <w:t>қ</w:t>
            </w:r>
            <w:r>
              <w:rPr>
                <w:rFonts w:ascii="Times New Roman"/>
                <w:b w:val="false"/>
                <w:i w:val="false"/>
                <w:color w:val="000000"/>
                <w:sz w:val="20"/>
              </w:rPr>
              <w:t xml:space="preserve"> емес активтерді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