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67ca" w14:textId="9506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бюджет қаражатының қалдықтары есебінен тиісті бюджеттік бағдарламалардың жылдық жоспарлы тағайындауларын ұлғайту және 2010 жылы республикалық бюджеттен бөлінген нысаналы трансферттердің пайдаланылмаған (түгел пайдаланылмаған) сомасын 2011 жылы пайдалану (түгел пайдалану) туралы</w:t>
      </w:r>
    </w:p>
    <w:p>
      <w:pPr>
        <w:spacing w:after="0"/>
        <w:ind w:left="0"/>
        <w:jc w:val="both"/>
      </w:pPr>
      <w:r>
        <w:rPr>
          <w:rFonts w:ascii="Times New Roman"/>
          <w:b w:val="false"/>
          <w:i w:val="false"/>
          <w:color w:val="000000"/>
          <w:sz w:val="28"/>
        </w:rPr>
        <w:t>Қазақстан Республикасы Үкіметінің 2011 жылғы 17 ақпандағы № 147 Қаулысы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44-бабының </w:t>
      </w:r>
      <w:r>
        <w:rPr>
          <w:rFonts w:ascii="Times New Roman"/>
          <w:b w:val="false"/>
          <w:i w:val="false"/>
          <w:color w:val="000000"/>
          <w:sz w:val="28"/>
        </w:rPr>
        <w:t>5-тармағына</w:t>
      </w:r>
      <w:r>
        <w:rPr>
          <w:rFonts w:ascii="Times New Roman"/>
          <w:b w:val="false"/>
          <w:i w:val="false"/>
          <w:color w:val="000000"/>
          <w:sz w:val="28"/>
        </w:rPr>
        <w:t xml:space="preserve">, 104-бабының 4-тармағының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w:t>
      </w:r>
      <w:r>
        <w:rPr>
          <w:rFonts w:ascii="Times New Roman"/>
          <w:b w:val="false"/>
          <w:i w:val="false"/>
          <w:color w:val="000000"/>
          <w:sz w:val="28"/>
        </w:rPr>
        <w:t>111-бабына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2010 жылғы республикалық бюджеттің бюджет қаражатының қалдықтары есебінен тиісті бюджеттік бағдарламалардың жылдық жоспарлы тағайындаулары ұлғайтылсын.</w:t>
      </w:r>
      <w:r>
        <w:br/>
      </w:r>
      <w:r>
        <w:rPr>
          <w:rFonts w:ascii="Times New Roman"/>
          <w:b w:val="false"/>
          <w:i w:val="false"/>
          <w:color w:val="000000"/>
          <w:sz w:val="28"/>
        </w:rPr>
        <w:t>
</w:t>
      </w:r>
      <w:r>
        <w:rPr>
          <w:rFonts w:ascii="Times New Roman"/>
          <w:b w:val="false"/>
          <w:i w:val="false"/>
          <w:color w:val="000000"/>
          <w:sz w:val="28"/>
        </w:rPr>
        <w:t xml:space="preserve">
      2.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бірінші абзацтағы «3 939 975 720» деген сандар «3 940 019 075» деген сандармен ауыстырылсын;</w:t>
      </w:r>
      <w:r>
        <w:br/>
      </w:r>
      <w:r>
        <w:rPr>
          <w:rFonts w:ascii="Times New Roman"/>
          <w:b w:val="false"/>
          <w:i w:val="false"/>
          <w:color w:val="000000"/>
          <w:sz w:val="28"/>
        </w:rPr>
        <w:t>
      бесінші абзацтағы «1 303 078 751» деген сандар «1 303 122 106»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«4 322 673 002» деген сандар «4 333 143 744»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w:t>
      </w:r>
      <w:r>
        <w:br/>
      </w:r>
      <w:r>
        <w:rPr>
          <w:rFonts w:ascii="Times New Roman"/>
          <w:b w:val="false"/>
          <w:i w:val="false"/>
          <w:color w:val="000000"/>
          <w:sz w:val="28"/>
        </w:rPr>
        <w:t>
      «-602 457 720» деген сандар «-612 885 107» деген сандармен ауыстырылсын;</w:t>
      </w:r>
      <w:r>
        <w:br/>
      </w:r>
      <w:r>
        <w:rPr>
          <w:rFonts w:ascii="Times New Roman"/>
          <w:b w:val="false"/>
          <w:i w:val="false"/>
          <w:color w:val="000000"/>
          <w:sz w:val="28"/>
        </w:rPr>
        <w:t>
      «2,8» деген сандар «2,9»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«602 457 720» деген сандар «612 885 107»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18) тармақшадағы «18-қосымшаға сәйкес» деген сөздерден кейін «облыстық бюджеттерге,»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«2011 жылы» деген бағанда:</w:t>
      </w:r>
      <w:r>
        <w:br/>
      </w:r>
      <w:r>
        <w:rPr>
          <w:rFonts w:ascii="Times New Roman"/>
          <w:b w:val="false"/>
          <w:i w:val="false"/>
          <w:color w:val="000000"/>
          <w:sz w:val="28"/>
        </w:rPr>
        <w:t>
      «Барлығы:» деген жолда «348 817 795» деген сандар «358 353 806» деген сандармен ауыстырылсын;</w:t>
      </w:r>
      <w:r>
        <w:br/>
      </w:r>
      <w:r>
        <w:rPr>
          <w:rFonts w:ascii="Times New Roman"/>
          <w:b w:val="false"/>
          <w:i w:val="false"/>
          <w:color w:val="000000"/>
          <w:sz w:val="28"/>
        </w:rPr>
        <w:t>
      01 «Жалпы сипаттағы мемлекеттік қызметтер» деген функционалдық топта «20 283 587» деген сандар «21 694 869» деген сандармен ауыстырылсын;</w:t>
      </w:r>
      <w:r>
        <w:br/>
      </w:r>
      <w:r>
        <w:rPr>
          <w:rFonts w:ascii="Times New Roman"/>
          <w:b w:val="false"/>
          <w:i w:val="false"/>
          <w:color w:val="000000"/>
          <w:sz w:val="28"/>
        </w:rPr>
        <w:t>
      217 «Қазақстан Республикасы Қаржы министрлігі» деген әкімші бойынша «14 486 598» деген сандар «15 897 880» деген сандармен ауыстырылсын;</w:t>
      </w:r>
      <w:r>
        <w:br/>
      </w:r>
      <w:r>
        <w:rPr>
          <w:rFonts w:ascii="Times New Roman"/>
          <w:b w:val="false"/>
          <w:i w:val="false"/>
          <w:color w:val="000000"/>
          <w:sz w:val="28"/>
        </w:rPr>
        <w:t>
      026 «Кедендік бақылау және кедендік инфрақұрылым объектілерін салу» деген бағдарламада «6 004 628» деген сандар «6 541 969» деген сандармен ауыстырылсын;</w:t>
      </w:r>
      <w:r>
        <w:br/>
      </w:r>
      <w:r>
        <w:rPr>
          <w:rFonts w:ascii="Times New Roman"/>
          <w:b w:val="false"/>
          <w:i w:val="false"/>
          <w:color w:val="000000"/>
          <w:sz w:val="28"/>
        </w:rPr>
        <w:t>
      «Оңтүстік шекарада үш кеден бекеттерінің (Бақты, Құлан, Қалжат)  және үш бірыңғай бақылау-өткізу пункттерінің (Майқапшағай, Атамекен, Қарасу) құрылысы және реконструкциялау 2 345 629» деген жолдан кейін мынадай мазмұндағы 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353"/>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қаласындағы кедендік ресімдеу орталығымен кедендік бақылау департаменті ғимаратын салу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«Кеден бекет қызметкерлеріне 434-тез салынатын қызметтік тұрғын үйлер және жатақханалар салу» деген жолда «3 657 228» деген сандар «4 152 569» деген сандармен ауыстырылсын;</w:t>
      </w:r>
      <w:r>
        <w:br/>
      </w:r>
      <w:r>
        <w:rPr>
          <w:rFonts w:ascii="Times New Roman"/>
          <w:b w:val="false"/>
          <w:i w:val="false"/>
          <w:color w:val="000000"/>
          <w:sz w:val="28"/>
        </w:rPr>
        <w:t>
      026 «Кедендік бақылау және кедендік инфрақұрылым объектілерін салу 6 004 628» деген жолдан кейін мынадай мазмұндағы бағдарламамен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93"/>
        <w:gridCol w:w="7873"/>
        <w:gridCol w:w="211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036 «Салық заңнамасын өзгертуге байланысты салық органдарының ақпараттық жүйелерін жаңғырту 3 607 926» деген жолдан кейін мынадай мазмұндағы бағдарламалармен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953"/>
        <w:gridCol w:w="7913"/>
        <w:gridCol w:w="211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Салық комитетінің ақпаратты қабылдау және өңдеу орталықтарын құру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инвестициялық жобаларға: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061 «е-Қаржымині» интеграцияланған автоматтандырылған ақпараттық жүйесін жасау» деген бағдарламада «2 463 103» деген сандар «3 080 746» деген сандармен ауыстырылсын;</w:t>
      </w:r>
      <w:r>
        <w:br/>
      </w:r>
      <w:r>
        <w:rPr>
          <w:rFonts w:ascii="Times New Roman"/>
          <w:b w:val="false"/>
          <w:i w:val="false"/>
          <w:color w:val="000000"/>
          <w:sz w:val="28"/>
        </w:rPr>
        <w:t>
      «е-Қаржымині» интеграцияланған автоматтандырылған ақпараттық жүйесін жасау» деген жолда «2 463 103» деген сандар «3 080 746» деген сандармен ауыстырылсын;</w:t>
      </w:r>
      <w:r>
        <w:br/>
      </w:r>
      <w:r>
        <w:rPr>
          <w:rFonts w:ascii="Times New Roman"/>
          <w:b w:val="false"/>
          <w:i w:val="false"/>
          <w:color w:val="000000"/>
          <w:sz w:val="28"/>
        </w:rPr>
        <w:t>
      «2011 жылы» деген бағанда:</w:t>
      </w:r>
      <w:r>
        <w:br/>
      </w:r>
      <w:r>
        <w:rPr>
          <w:rFonts w:ascii="Times New Roman"/>
          <w:b w:val="false"/>
          <w:i w:val="false"/>
          <w:color w:val="000000"/>
          <w:sz w:val="28"/>
        </w:rPr>
        <w:t>
      02 «Қорғаныс» деген функционалдық топта «21 337 944» деген сандар «21 428 730» деген сандармен ауыстырылсын;</w:t>
      </w:r>
      <w:r>
        <w:br/>
      </w:r>
      <w:r>
        <w:rPr>
          <w:rFonts w:ascii="Times New Roman"/>
          <w:b w:val="false"/>
          <w:i w:val="false"/>
          <w:color w:val="000000"/>
          <w:sz w:val="28"/>
        </w:rPr>
        <w:t>
      202 «Қазақстан Республикасы Төтенше жағдайлар министрлігі» деген әкімші бойынша «11 832 265» деген сандар «11 911 686» деген сандармен ауыстырылсын;</w:t>
      </w:r>
      <w:r>
        <w:br/>
      </w:r>
      <w:r>
        <w:rPr>
          <w:rFonts w:ascii="Times New Roman"/>
          <w:b w:val="false"/>
          <w:i w:val="false"/>
          <w:color w:val="000000"/>
          <w:sz w:val="28"/>
        </w:rPr>
        <w:t>
      003 «Төтенше жағдайлардан қорғау объектілерін салу және реконструкциялау» деген бағдарламада «11 832 265» деген сандар «11 911 686» деген сандармен ауыстырылсын;</w:t>
      </w:r>
      <w:r>
        <w:br/>
      </w:r>
      <w:r>
        <w:rPr>
          <w:rFonts w:ascii="Times New Roman"/>
          <w:b w:val="false"/>
          <w:i w:val="false"/>
          <w:color w:val="000000"/>
          <w:sz w:val="28"/>
        </w:rPr>
        <w:t>
      «Қызмет бабында пайдалану үшін» деген жолда «332 265» деген сандар «411 686» деген сандармен ауыстырылсын;</w:t>
      </w:r>
      <w:r>
        <w:br/>
      </w:r>
      <w:r>
        <w:rPr>
          <w:rFonts w:ascii="Times New Roman"/>
          <w:b w:val="false"/>
          <w:i w:val="false"/>
          <w:color w:val="000000"/>
          <w:sz w:val="28"/>
        </w:rPr>
        <w:t>
      208 «Қазақстан Республикасы Қорғаныс министрлігі» деген әкімші бойынша «9 505 679» деген сандар «9 517 044» деген сандармен ауыстырылсын;</w:t>
      </w:r>
      <w:r>
        <w:br/>
      </w:r>
      <w:r>
        <w:rPr>
          <w:rFonts w:ascii="Times New Roman"/>
          <w:b w:val="false"/>
          <w:i w:val="false"/>
          <w:color w:val="000000"/>
          <w:sz w:val="28"/>
        </w:rPr>
        <w:t>
      004 «Қарулы Күштердің объектілерін салу» деген бағдарламада «7 085 639» деген сандар «7 097 004» деген сандармен ауыстырылсын;</w:t>
      </w:r>
      <w:r>
        <w:br/>
      </w:r>
      <w:r>
        <w:rPr>
          <w:rFonts w:ascii="Times New Roman"/>
          <w:b w:val="false"/>
          <w:i w:val="false"/>
          <w:color w:val="000000"/>
          <w:sz w:val="28"/>
        </w:rPr>
        <w:t>
      «Қызмет бабында пайдалану үшін» деген жолда «7 085 639» деген сандар «7 097 004» деген сандармен ауыстырылсын;</w:t>
      </w:r>
      <w:r>
        <w:br/>
      </w:r>
      <w:r>
        <w:rPr>
          <w:rFonts w:ascii="Times New Roman"/>
          <w:b w:val="false"/>
          <w:i w:val="false"/>
          <w:color w:val="000000"/>
          <w:sz w:val="28"/>
        </w:rPr>
        <w:t>
      «2011 жылы» деген бағанда:</w:t>
      </w:r>
      <w:r>
        <w:br/>
      </w:r>
      <w:r>
        <w:rPr>
          <w:rFonts w:ascii="Times New Roman"/>
          <w:b w:val="false"/>
          <w:i w:val="false"/>
          <w:color w:val="000000"/>
          <w:sz w:val="28"/>
        </w:rPr>
        <w:t>
      03 «Қоғамдық тәртіп, қауіпсіздік, құқықтық, сот, қылмыстық-атқару қызметі» деген функционалдық топта «23 181 386» деген сандар «25 952 889» деген сандармен ауыстырылсын;</w:t>
      </w:r>
      <w:r>
        <w:br/>
      </w:r>
      <w:r>
        <w:rPr>
          <w:rFonts w:ascii="Times New Roman"/>
          <w:b w:val="false"/>
          <w:i w:val="false"/>
          <w:color w:val="000000"/>
          <w:sz w:val="28"/>
        </w:rPr>
        <w:t>
      201 «Қазақстан Республикасы Ішкі істер министрлігі» деген әкімші бойынша «2 660 386» деген сандар «2 877 399» деген сандармен ауыстырылсын;</w:t>
      </w:r>
      <w:r>
        <w:br/>
      </w:r>
      <w:r>
        <w:rPr>
          <w:rFonts w:ascii="Times New Roman"/>
          <w:b w:val="false"/>
          <w:i w:val="false"/>
          <w:color w:val="000000"/>
          <w:sz w:val="28"/>
        </w:rPr>
        <w:t>
      007 «Қоғамдық тәртіп пен қауіпсіздік объектілерін салу, реконструкциялау» деген бағдарламада «2 452 033» деген сандар «2 669 046» деген сандармен ауыстырылсын;</w:t>
      </w:r>
      <w:r>
        <w:br/>
      </w:r>
      <w:r>
        <w:rPr>
          <w:rFonts w:ascii="Times New Roman"/>
          <w:b w:val="false"/>
          <w:i w:val="false"/>
          <w:color w:val="000000"/>
          <w:sz w:val="28"/>
        </w:rPr>
        <w:t>
      «Ақмола облысының Степной ауылында түзеу мекемелерін күзету жөніндегі Ішкі әскерлердің әскери қызметшілерін орналастыруға арналған объектілерді салу» деген жолда «401 500» деген сандар «618 513» деген сандармен ауыстырылсын;</w:t>
      </w:r>
      <w:r>
        <w:br/>
      </w:r>
      <w:r>
        <w:rPr>
          <w:rFonts w:ascii="Times New Roman"/>
          <w:b w:val="false"/>
          <w:i w:val="false"/>
          <w:color w:val="000000"/>
          <w:sz w:val="28"/>
        </w:rPr>
        <w:t>
      410 «Қазақстан Республикасы Ұлттық қауіпсіздік комитеті» деген әкімші бойынша «15 895 021» деген сандар «18 449 511» деген сандармен ауыстырылсын;</w:t>
      </w:r>
      <w:r>
        <w:br/>
      </w:r>
      <w:r>
        <w:rPr>
          <w:rFonts w:ascii="Times New Roman"/>
          <w:b w:val="false"/>
          <w:i w:val="false"/>
          <w:color w:val="000000"/>
          <w:sz w:val="28"/>
        </w:rPr>
        <w:t>
      002 «Ұлттық қауіпсіздік жүйесін дамыту бағдарламасы» деген бағдарламада «15 895 021» деген сандар «18 449 511» деген сандармен ауыстырылсын;</w:t>
      </w:r>
      <w:r>
        <w:br/>
      </w:r>
      <w:r>
        <w:rPr>
          <w:rFonts w:ascii="Times New Roman"/>
          <w:b w:val="false"/>
          <w:i w:val="false"/>
          <w:color w:val="000000"/>
          <w:sz w:val="28"/>
        </w:rPr>
        <w:t>
      «Ұлттық қауіпсіздік жүйесін дамыту бағдарламасы» деген жолда «15 895 021» деген сандар «18 449 511» деген сандармен ауыстырылсын;</w:t>
      </w:r>
      <w:r>
        <w:br/>
      </w:r>
      <w:r>
        <w:rPr>
          <w:rFonts w:ascii="Times New Roman"/>
          <w:b w:val="false"/>
          <w:i w:val="false"/>
          <w:color w:val="000000"/>
          <w:sz w:val="28"/>
        </w:rPr>
        <w:t>
      «2011 жылы» деген бағанда:</w:t>
      </w:r>
      <w:r>
        <w:br/>
      </w:r>
      <w:r>
        <w:rPr>
          <w:rFonts w:ascii="Times New Roman"/>
          <w:b w:val="false"/>
          <w:i w:val="false"/>
          <w:color w:val="000000"/>
          <w:sz w:val="28"/>
        </w:rPr>
        <w:t>
      04 «Білім беру» деген функционалдық топта «9 518 459» деген сандар «11 562 142» деген сандармен ауыстырылсын;</w:t>
      </w:r>
      <w:r>
        <w:br/>
      </w:r>
      <w:r>
        <w:rPr>
          <w:rFonts w:ascii="Times New Roman"/>
          <w:b w:val="false"/>
          <w:i w:val="false"/>
          <w:color w:val="000000"/>
          <w:sz w:val="28"/>
        </w:rPr>
        <w:t>
      225 «Қазақстан Республикасы Білім және ғылым министрлігі» деген әкімші бойынша «8 963 641» деген сандар «11 001 243» деген сандармен ауыстырылсын;</w:t>
      </w:r>
      <w:r>
        <w:br/>
      </w:r>
      <w:r>
        <w:rPr>
          <w:rFonts w:ascii="Times New Roman"/>
          <w:b w:val="false"/>
          <w:i w:val="false"/>
          <w:color w:val="000000"/>
          <w:sz w:val="28"/>
        </w:rPr>
        <w:t>
      005 «Білім және ғылым объектілерін салу және реконструкциялау» деген бағдарламада «6 014 865» деген сандар «8 052 467» деген сандармен ауыстырылсын;</w:t>
      </w:r>
      <w:r>
        <w:br/>
      </w:r>
      <w:r>
        <w:rPr>
          <w:rFonts w:ascii="Times New Roman"/>
          <w:b w:val="false"/>
          <w:i w:val="false"/>
          <w:color w:val="000000"/>
          <w:sz w:val="28"/>
        </w:rPr>
        <w:t>
      «оның ішінде инвестициялық жобаларға:» деген жолдан кейін мынадай мазмұндағы жолдармен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3073"/>
      </w:tblGrid>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қаласында 250 орынды көзі нашар көретін балаларға арналған мектеп-интернат салу</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103 067</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 деген жолда «337 032» деген сандар «1 103 396» деген сандармен ауыстырылсын;</w:t>
      </w:r>
      <w:r>
        <w:br/>
      </w:r>
      <w:r>
        <w:rPr>
          <w:rFonts w:ascii="Times New Roman"/>
          <w:b w:val="false"/>
          <w:i w:val="false"/>
          <w:color w:val="000000"/>
          <w:sz w:val="28"/>
        </w:rPr>
        <w:t>
      «Атырау қаласында мұнай-газ саласы үшін техникалық және қызмет көрсететін еңбек кадрларын дайындау және қайта даярлау бойынша 700 оқушылық орынға арналған аймақаралық кәсіптік оқу орталығын салу 337 032» деген жолдан кейін мынадай мазмұндағы жолдармен толықтырылсын: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3"/>
        <w:gridCol w:w="2233"/>
      </w:tblGrid>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қаласында 700 орындық машина жасау саласы үшін техникалық қызмет көрсету және өңдеу саласындағы қызметкерлерді даярлау мен қайта даярлауға арналған өңіраралық кәсіби орталығын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706 041</w:t>
            </w:r>
          </w:p>
        </w:tc>
      </w:tr>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Жантікей ауылында 180 орынға арналған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w:t>
            </w:r>
          </w:p>
        </w:tc>
      </w:tr>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Барақ батыр ауылында 132 орынға арналған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«Беркімбаев-Московская көшелерінің қиылысында орналасқан көлемі 8,0 гектар (Екібастұз қаласындағы 700 орынды отын-энергетика саласына арналған) техникалық және қызмет көрсететін еңбек кадрларын даярлау бойынша регионаралық кәсіби орталығының құрылысы» деген жолда «1 451 559» деген сандар «1 668 028» деген сандармен ауыстырылсын;</w:t>
      </w:r>
      <w:r>
        <w:br/>
      </w:r>
      <w:r>
        <w:rPr>
          <w:rFonts w:ascii="Times New Roman"/>
          <w:b w:val="false"/>
          <w:i w:val="false"/>
          <w:color w:val="000000"/>
          <w:sz w:val="28"/>
        </w:rPr>
        <w:t>
      «Оңтүстік Қазақстан облысында өңдеуші салаларында жұмыс істейтін техникалық қызмет көрсету кадрларын дайындайтын және қайта дайындайтын 700 оқу орынды регион аралық кәсіби орталығын салу» деген жолда «375 000» деген сандар «382 370» деген сандармен ауыстырылсын;</w:t>
      </w:r>
      <w:r>
        <w:br/>
      </w:r>
      <w:r>
        <w:rPr>
          <w:rFonts w:ascii="Times New Roman"/>
          <w:b w:val="false"/>
          <w:i w:val="false"/>
          <w:color w:val="000000"/>
          <w:sz w:val="28"/>
        </w:rPr>
        <w:t>
      «Алматы қаласы Бостандық ауданы Аль-Фараби даңғылы, 73 мекен-жайындағы бекітілген жер учаскесінде орналасқан «Нұр-Мүбарак» Ислам мәдениеті Египет университетінің 610 орынды жатақхананың құрылысы 374 370» деген жолдан кейін мынадай мазмұндағы жолдармен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gridCol w:w="219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орталық ғылыми кітапханасы» РМҚК ғимараттарының кешенін реконструкциялау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133 239</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Ломоносов атындағы ММУ-нің Қазақстан филиалы үшін Л.Н.Гумилев атындағы Еуразия ұлттық университетінің 500 орынға арналған жатақханасы бойынша жобалық-сметалық құжаттама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28 994</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дарынды балаларға арналған республикалық мектеп-интернат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7 976</w:t>
            </w:r>
          </w:p>
        </w:tc>
      </w:tr>
    </w:tbl>
    <w:bookmarkStart w:name="z1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226 «Қазақстан Республикасы Денсаулық сақтау министрлігі» деген әкімші бойынша «300 000» деген сандар «306 081» деген сандармен ауыстырылсын;</w:t>
      </w:r>
      <w:r>
        <w:br/>
      </w:r>
      <w:r>
        <w:rPr>
          <w:rFonts w:ascii="Times New Roman"/>
          <w:b w:val="false"/>
          <w:i w:val="false"/>
          <w:color w:val="000000"/>
          <w:sz w:val="28"/>
        </w:rPr>
        <w:t>
      026 «Білім беру объектілерін салу және реконструкциялау» деген бағдарламада «300 000» деген сандар «306 081» деген сандармен ауыстырылсын;</w:t>
      </w:r>
      <w:r>
        <w:br/>
      </w:r>
      <w:r>
        <w:rPr>
          <w:rFonts w:ascii="Times New Roman"/>
          <w:b w:val="false"/>
          <w:i w:val="false"/>
          <w:color w:val="000000"/>
          <w:sz w:val="28"/>
        </w:rPr>
        <w:t>
      «Алматы қаласындағы «С.Д.Асфендияров атындағы қазақ ұлттық университеті» РМК жанында 1000 орындық жатақхана салу (жобалау-сметалық құжаттама әзірлеу) 100 000» деген жолдан кейін мынадай мазмұндағы жолдармен толықтырылсын: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3"/>
        <w:gridCol w:w="2193"/>
      </w:tblGrid>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қаласындағы мемлекеттік медициналық академиясының Әл-Фараби, 3б алаңындағы бұрын бөлінген жер учаскесіндегі спорт және лекция залдарының құрылысы және Шымкент қаласындағы мемлекеттік медициналық академиясының Әл-Фараби, 3б алаңындағы төрт қабатты оқу корпусын салу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w:t>
            </w:r>
          </w:p>
        </w:tc>
      </w:tr>
    </w:tbl>
    <w:bookmarkStart w:name="z1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05 «Денсаулық сақтау» деген функционалдық топта «15 384 558» деген сандар «17 220 612» деген сандармен ауыстырылсын;</w:t>
      </w:r>
      <w:r>
        <w:br/>
      </w:r>
      <w:r>
        <w:rPr>
          <w:rFonts w:ascii="Times New Roman"/>
          <w:b w:val="false"/>
          <w:i w:val="false"/>
          <w:color w:val="000000"/>
          <w:sz w:val="28"/>
        </w:rPr>
        <w:t>
      226 «Қазақстан Республикасы Денсаулық сақтау министрлігі» деген әкімші бойынша «15 384 558» деген сандар «17 179 240» деген сандармен ауыстырылсын;</w:t>
      </w:r>
      <w:r>
        <w:br/>
      </w:r>
      <w:r>
        <w:rPr>
          <w:rFonts w:ascii="Times New Roman"/>
          <w:b w:val="false"/>
          <w:i w:val="false"/>
          <w:color w:val="000000"/>
          <w:sz w:val="28"/>
        </w:rPr>
        <w:t>
      016 «Денсаулық сақтау объектілерін салу және реконструкциялау» деген бағдарламада «3 419 755» деген сандар «5 155 486» деген сандармен ауыстырылсын;</w:t>
      </w:r>
      <w:r>
        <w:br/>
      </w:r>
      <w:r>
        <w:rPr>
          <w:rFonts w:ascii="Times New Roman"/>
          <w:b w:val="false"/>
          <w:i w:val="false"/>
          <w:color w:val="000000"/>
          <w:sz w:val="28"/>
        </w:rPr>
        <w:t>
      «Павлодар қаласындағы 50 төсек-орынға арналған Павлодар аймақтық кардиохирургия орталығының құрылысы (алаңнан тыс инженерлік желілерсіз)» деген жолда «1 437 509» деген сандар «1 907 021» деген сандармен ауыстырылсын;</w:t>
      </w:r>
      <w:r>
        <w:br/>
      </w:r>
      <w:r>
        <w:rPr>
          <w:rFonts w:ascii="Times New Roman"/>
          <w:b w:val="false"/>
          <w:i w:val="false"/>
          <w:color w:val="000000"/>
          <w:sz w:val="28"/>
        </w:rPr>
        <w:t>
      «Республикалық клиникалық Отан соғысы мүгедектеріне арналған госпиталь» РМҚК ғимаратын реконструкциялау (жобалау-сметалық құжаттама әзірлеу) 141 143» деген жолдан кейін мынадай мазмұндағы жолдармен толықтырылсын: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3"/>
        <w:gridCol w:w="2253"/>
      </w:tblGrid>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«Педиатрия және балалар хирургиясы ғылыми орталығы» РМҚК жанынан 150 төсекке арналған емдеу корпусын салу (түзету)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430 575</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125 төсекке арналған «Балбұлақ» республикалық балаларды оңалту орталығының жататын корпусы құрылысы жобасының жоба-сметалық құжаттамасын түзету және ведомстводан тыс мемлекеттік сараптама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w:t>
            </w:r>
          </w:p>
        </w:tc>
      </w:tr>
    </w:tbl>
    <w:bookmarkStart w:name="z14" w:id="5"/>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«Астана қаласындағы Сары-Арқа және № 23-ші көшелерінің қиылысындағы 180 көйкелі республикалық кардиохирургиялық орталығының құрылысы. Инженерлік желілер» деген жолда «1 482 246» деген сандар «1  514 565» деген сандармен ауыстырылсын;</w:t>
      </w:r>
      <w:r>
        <w:br/>
      </w:r>
      <w:r>
        <w:rPr>
          <w:rFonts w:ascii="Times New Roman"/>
          <w:b w:val="false"/>
          <w:i w:val="false"/>
          <w:color w:val="000000"/>
          <w:sz w:val="28"/>
        </w:rPr>
        <w:t>
      «Астана қаласының Қабанбай батыр даңғылындағы сот медициналық орталығының құрылысы 358 857» деген жолдан кейін мынадай мазмұндағы жолдармен толықтырылсын: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3"/>
        <w:gridCol w:w="2213"/>
      </w:tblGrid>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Травмотология және ортопедия ҒЗИ РМКК-на қабылдау бөлімшесі бар 4 қабатты операциялық блокты жалғап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134 109</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«Қазақ мемлекеттік медициналық академиясы» РМҚК жанынан 300 төсекке арналған көп бейінді аурухана салуға арналған жоба-сметалық құжаттамасын әзірлеу және ведомстводан тыс мемлекеттік сараптама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9 681</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жедел-жәрдем станциясы бар 240 төсектік жедел медициналық көмек көрсету ҒЗИ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217 837</w:t>
            </w:r>
          </w:p>
        </w:tc>
      </w:tr>
      <w:tr>
        <w:trPr>
          <w:trHeight w:val="30" w:hRule="atLeast"/>
        </w:trPr>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180 төсектік кардиохирургиялық орталықты салу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436 860</w:t>
            </w:r>
          </w:p>
        </w:tc>
      </w:tr>
    </w:tbl>
    <w:bookmarkStart w:name="z1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019 «Денсаулық сақтаудың ақпараттық жүйелерін құру» деген бағдарламада «2 641 747» деген сандар «2 647 544» деген сандармен ауыстырылсын;</w:t>
      </w:r>
      <w:r>
        <w:br/>
      </w:r>
      <w:r>
        <w:rPr>
          <w:rFonts w:ascii="Times New Roman"/>
          <w:b w:val="false"/>
          <w:i w:val="false"/>
          <w:color w:val="000000"/>
          <w:sz w:val="28"/>
        </w:rPr>
        <w:t>
      «Қазақстан Республикасының Бірыңғай денсаулық сақтаудың ақпараттық жүйесін құру» деген жолда «2 641 747» деген сандар «2 647 544» деген сандармен ауыстырылсын;</w:t>
      </w:r>
      <w:r>
        <w:br/>
      </w:r>
      <w:r>
        <w:rPr>
          <w:rFonts w:ascii="Times New Roman"/>
          <w:b w:val="false"/>
          <w:i w:val="false"/>
          <w:color w:val="000000"/>
          <w:sz w:val="28"/>
        </w:rPr>
        <w:t>
      023 «Ауылдық (селолық) жерлердегі денсаулық сақтауда ұтқыр және телемедицинаны дамыту» деген бағдарламада «736 448» деген сандар «781 794» деген сандармен ауыстырылсын;</w:t>
      </w:r>
      <w:r>
        <w:br/>
      </w:r>
      <w:r>
        <w:rPr>
          <w:rFonts w:ascii="Times New Roman"/>
          <w:b w:val="false"/>
          <w:i w:val="false"/>
          <w:color w:val="000000"/>
          <w:sz w:val="28"/>
        </w:rPr>
        <w:t>
      «Ауылдық (селолық) жерлердегі денсаулық сақтауда ұтқыр және телемедицинаны дамыту» деген жолда «736 448» деген сандар «781 794» деген сандармен ауыстырылсын;</w:t>
      </w:r>
      <w:r>
        <w:br/>
      </w:r>
      <w:r>
        <w:rPr>
          <w:rFonts w:ascii="Times New Roman"/>
          <w:b w:val="false"/>
          <w:i w:val="false"/>
          <w:color w:val="000000"/>
          <w:sz w:val="28"/>
        </w:rPr>
        <w:t>
      029 «Денсаулық сақтау жүйесін реформалау» деген бағдарламада «8 586 608» деген сандар «8 594 416» деген сандармен ауыстырылсын;</w:t>
      </w:r>
      <w:r>
        <w:br/>
      </w:r>
      <w:r>
        <w:rPr>
          <w:rFonts w:ascii="Times New Roman"/>
          <w:b w:val="false"/>
          <w:i w:val="false"/>
          <w:color w:val="000000"/>
          <w:sz w:val="28"/>
        </w:rPr>
        <w:t>
      016 «Республикалық бюджеттен сыртқы қарыздарды бірлесіп қаржыландыру есебінен» деген кіші бағдарламада «2 267 695» деген сандар «2 275 503» деген сандармен ауыстырылсын;</w:t>
      </w:r>
      <w:r>
        <w:br/>
      </w:r>
      <w:r>
        <w:rPr>
          <w:rFonts w:ascii="Times New Roman"/>
          <w:b w:val="false"/>
          <w:i w:val="false"/>
          <w:color w:val="000000"/>
          <w:sz w:val="28"/>
        </w:rPr>
        <w:t>
      016 «Республикалық бюджеттен сыртқы қарыздарды бірлесіп қаржыландыру есебінен 2 267 695» деген кіші бағдарламадан кейін мынадай мазмұндағы бюджеттік бағдарлама әкімшісімен толықтырылсын: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233"/>
        <w:gridCol w:w="7693"/>
        <w:gridCol w:w="21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Іс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r>
    </w:tbl>
    <w:bookmarkStart w:name="z1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08 «Мәдениет, спорт, туризм және ақпараттық кеңістік» деген функционалдық топта «4 832 517» деген сандар «4 870 955» деген сандармен ауыстырылсын;</w:t>
      </w:r>
      <w:r>
        <w:br/>
      </w:r>
      <w:r>
        <w:rPr>
          <w:rFonts w:ascii="Times New Roman"/>
          <w:b w:val="false"/>
          <w:i w:val="false"/>
          <w:color w:val="000000"/>
          <w:sz w:val="28"/>
        </w:rPr>
        <w:t>
      694 «Қазақстан Республикасы Президентінің Іс басқармасы» деген әкімші бойынша «1 500 000» деген сандар «1 538 438» деген сандармен ауыстырылсын;</w:t>
      </w:r>
      <w:r>
        <w:br/>
      </w:r>
      <w:r>
        <w:rPr>
          <w:rFonts w:ascii="Times New Roman"/>
          <w:b w:val="false"/>
          <w:i w:val="false"/>
          <w:color w:val="000000"/>
          <w:sz w:val="28"/>
        </w:rPr>
        <w:t>
      015 «Щучье-Бурабай курорттық аймағының инфрақұрылымын дамыту» деген бағдарламада «1 500 000» деген сандар «1 538 438» деген сандармен ауыстырылсын;</w:t>
      </w:r>
      <w:r>
        <w:br/>
      </w:r>
      <w:r>
        <w:rPr>
          <w:rFonts w:ascii="Times New Roman"/>
          <w:b w:val="false"/>
          <w:i w:val="false"/>
          <w:color w:val="000000"/>
          <w:sz w:val="28"/>
        </w:rPr>
        <w:t>
      «Щучинск-Бурабай курорттық аймағының Щучье көліндегі туристік-ойын-сауық кешені (Инфрақұрылым). Щучинск қаласында сумен жабдықтау, кәріз, электрмен жабдықтаудың және су тазалау станциясының сыртқы желілері 1 500 000» деген жолдан кейін мынадай мазмұндағы жолдармен толықтырылсын:</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3"/>
        <w:gridCol w:w="2193"/>
      </w:tblGrid>
      <w:tr>
        <w:trPr>
          <w:trHeight w:val="30" w:hRule="atLeast"/>
        </w:trPr>
        <w:tc>
          <w:tcPr>
            <w:tcW w:w="9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МҰТП Өндірістік базасымен кеңсе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38 438</w:t>
            </w:r>
          </w:p>
        </w:tc>
      </w:tr>
    </w:tbl>
    <w:bookmarkStart w:name="z1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деген функционалдық топта «37 477 427» деген сандар «38 621 283» деген сандармен ауыстырылсын;</w:t>
      </w:r>
      <w:r>
        <w:br/>
      </w:r>
      <w:r>
        <w:rPr>
          <w:rFonts w:ascii="Times New Roman"/>
          <w:b w:val="false"/>
          <w:i w:val="false"/>
          <w:color w:val="000000"/>
          <w:sz w:val="28"/>
        </w:rPr>
        <w:t>
      212 «Қазақстан Республикасы Ауыл шаруашылығы министрлігі» деген әкімші бойынша «32 728 719» деген сандар «33 872 575» деген сандармен ауыстырылсын;</w:t>
      </w:r>
      <w:r>
        <w:br/>
      </w:r>
      <w:r>
        <w:rPr>
          <w:rFonts w:ascii="Times New Roman"/>
          <w:b w:val="false"/>
          <w:i w:val="false"/>
          <w:color w:val="000000"/>
          <w:sz w:val="28"/>
        </w:rPr>
        <w:t>
      011 «Ветеринариялық зертханаларды, биосақтау орны мен ведомстволық бағыныстағы мекеменің ғимаратын салу, реконструкциялау және жарақтандыру» деген бағдарламада «1 666 821» деген сандар «1 723 102» деген сандармен ауыстырылсын;</w:t>
      </w:r>
      <w:r>
        <w:br/>
      </w:r>
      <w:r>
        <w:rPr>
          <w:rFonts w:ascii="Times New Roman"/>
          <w:b w:val="false"/>
          <w:i w:val="false"/>
          <w:color w:val="000000"/>
          <w:sz w:val="28"/>
        </w:rPr>
        <w:t>
      «Қазақстан Республикасының ғимараттарын және ветеринарлық зертханаларын халықаралық стандарттар талаптарына сәйкес келтіру» деген жолда «1 666 821» деген сандар «1 723 102» деген сандармен ауыстырылсын;</w:t>
      </w:r>
      <w:r>
        <w:br/>
      </w:r>
      <w:r>
        <w:rPr>
          <w:rFonts w:ascii="Times New Roman"/>
          <w:b w:val="false"/>
          <w:i w:val="false"/>
          <w:color w:val="000000"/>
          <w:sz w:val="28"/>
        </w:rPr>
        <w:t>
      029 «Сумен жабдықтау жүйесін, гидротехникалық құрылыстарды салу  және реконструкциялау» деген бағдарламада «22 997 059» деген сандар «23 750 950» деген сандармен ауыстырылсын;</w:t>
      </w:r>
      <w:r>
        <w:br/>
      </w:r>
      <w:r>
        <w:rPr>
          <w:rFonts w:ascii="Times New Roman"/>
          <w:b w:val="false"/>
          <w:i w:val="false"/>
          <w:color w:val="000000"/>
          <w:sz w:val="28"/>
        </w:rPr>
        <w:t>
      005 «Ішкі көздер есебінен» деген кіші бағдарламада «22 997 059» деген сандар «23 750 950» деген сандармен ауыстырылсын;</w:t>
      </w:r>
      <w:r>
        <w:br/>
      </w:r>
      <w:r>
        <w:rPr>
          <w:rFonts w:ascii="Times New Roman"/>
          <w:b w:val="false"/>
          <w:i w:val="false"/>
          <w:color w:val="000000"/>
          <w:sz w:val="28"/>
        </w:rPr>
        <w:t>
      «Алматы облысы Панфилов ауданының Қорғас өзеніндегі «Достық» біріккен гидроторапты магистральды арналарға қосу. Қорғас өзеніндегі «Достық» біріккен гидроторабы» деген жолда «300 000» деген сандар «852 031» деген сандармен ауыстырылсын;</w:t>
      </w:r>
      <w:r>
        <w:br/>
      </w:r>
      <w:r>
        <w:rPr>
          <w:rFonts w:ascii="Times New Roman"/>
          <w:b w:val="false"/>
          <w:i w:val="false"/>
          <w:color w:val="000000"/>
          <w:sz w:val="28"/>
        </w:rPr>
        <w:t>
      «Алматы облысында суды бөлу және суды есептеуді автоматтандыру жүйесін енгізумен Үлкен Алматы каналын реконструкциялау. Жобалық-сметалық құжаттамасын әзірлеу 66 300» деген жолдан кейін мынадай мазмұндағы жолдармен толықтырылсын:</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3"/>
        <w:gridCol w:w="2213"/>
      </w:tblGrid>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ауданындағы Түрген топтық суқұбырын қайта жаңғырту. (Құрылыстың 2 кезегі 3-қосылу комплексі. Жұмыстың қалдық көлемі. Ақши, Маловодное, Таутүрген мекендері)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30" w:hRule="atLeast"/>
        </w:trPr>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облысындағы Бартоғай су қоймасын қайта жаңарту, 1-ші кезең. ЖСҚ әзірлеу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bl>
    <w:bookmarkStart w:name="z18" w:id="9"/>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«Атырау облысының Құрманғазы ауданындағы Қонтыртерек, Батырбек, Егінқұдық елді мекендерін қосуымен 3-ші кезектегі Қоянды топталған су құбырының құрылысы. 2-ші кезең.» деген жолда «394 854» деген сандар «419 540» деген сандармен ауыстырылсын;</w:t>
      </w:r>
      <w:r>
        <w:br/>
      </w:r>
      <w:r>
        <w:rPr>
          <w:rFonts w:ascii="Times New Roman"/>
          <w:b w:val="false"/>
          <w:i w:val="false"/>
          <w:color w:val="000000"/>
          <w:sz w:val="28"/>
        </w:rPr>
        <w:t>
      «Шығыс Қазақстан облысы Зайсан ауданындағы Үйден су қоймасының құрылыстарын реконструкциялау. Жобалық-сметалық құжаттамалар әзірлеу 50 000» деген жолдан кейін мынадай мазмұндағы жолдармен толықтырылсын:</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3"/>
        <w:gridCol w:w="2193"/>
      </w:tblGrid>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(құрылыстың 2006 жылғы 1 қосылатын кешені)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40 273</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ауданындағы Шар су қоймасы имараттары гидроторабымен және «Центральный» магистралды каналын қайта жаңарту. ЖСҚ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Қаракөл өзеніндегі су қоймасы имараттарын қайта жаңғырту, 2-ші кезең. ЖСҚ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ауданындығы Келді-Мұрат өзеніндегі бөгеттік гидроторабын «Ақтоған» магистралды каналымен қайта жаңарту. ЖСҚ әзірлеу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bl>
    <w:bookmarkStart w:name="z1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«Оңтүстік Қазақстан облысы Мақтарал ауданындағы шаруашылық аралық К-30 гидротехникалық құрылыстармен суды бөлу және суды есептеуді автоматтандырып енгізумен реконструкциялау. Жобалық-сметалық құжаттамалар әзірлеу 100 000» деген жолдан кейін мынадай мазмұндағы жолдармен толықтырылсын:</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3"/>
        <w:gridCol w:w="2213"/>
      </w:tblGrid>
      <w:tr>
        <w:trPr>
          <w:trHeight w:val="3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қ. Дарбаза және Жылға ауылдық округтері тұрғындарын сумен қамтамасыз ету үшін «Келес» су жинақтаушы имаратын қайта құру (1-кезең. Дарбаза ауылын және №51 және №52 разъездерді сумен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6 021</w:t>
            </w:r>
          </w:p>
        </w:tc>
      </w:tr>
      <w:tr>
        <w:trPr>
          <w:trHeight w:val="3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ауданындағы Жетісай топтық су құбырынан елді мекендерді сумен жабдықтау жүйелерін қайта құру (1 кезең)</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64 414</w:t>
            </w:r>
          </w:p>
        </w:tc>
      </w:tr>
      <w:tr>
        <w:trPr>
          <w:trHeight w:val="3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қаласында су құбыры желілерін қайта жаңарту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r>
      <w:tr>
        <w:trPr>
          <w:trHeight w:val="3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Созақ ауданы Тасты-Шу топтық су торабын қайта жаңарту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9 447</w:t>
            </w:r>
          </w:p>
        </w:tc>
      </w:tr>
      <w:tr>
        <w:trPr>
          <w:trHeight w:val="3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Дарбаза топтық су торабын қайта жаңарту (сегменттеу)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r>
      <w:tr>
        <w:trPr>
          <w:trHeight w:val="30" w:hRule="atLeast"/>
        </w:trPr>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Мақтарал ауданындағы К-28 шаруааралық каналын және имаратарын қайта құру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23 966</w:t>
            </w:r>
          </w:p>
        </w:tc>
      </w:tr>
    </w:tbl>
    <w:bookmarkStart w:name="z20"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«2011 жылы» деген бағанда:</w:t>
      </w:r>
      <w:r>
        <w:br/>
      </w:r>
      <w:r>
        <w:rPr>
          <w:rFonts w:ascii="Times New Roman"/>
          <w:b w:val="false"/>
          <w:i w:val="false"/>
          <w:color w:val="000000"/>
          <w:sz w:val="28"/>
        </w:rPr>
        <w:t>
      041 «Нұра және Есіл өзендері бассейнінің қоршаған ортасын оңалту және басқару» деген бағдарламада «667 800» деген сандар «1 001 484» деген сандармен ауыстырылсын;</w:t>
      </w:r>
      <w:r>
        <w:br/>
      </w:r>
      <w:r>
        <w:rPr>
          <w:rFonts w:ascii="Times New Roman"/>
          <w:b w:val="false"/>
          <w:i w:val="false"/>
          <w:color w:val="000000"/>
          <w:sz w:val="28"/>
        </w:rPr>
        <w:t>
      016 «Республикалық бюджеттен сыртқы қарыздарды бірлесіп қаржыландыру есебінен» деген кіші бағдарламада «577 852» деген сандар «911 536» деген сандармен ауыстырылсын;</w:t>
      </w:r>
      <w:r>
        <w:br/>
      </w:r>
      <w:r>
        <w:rPr>
          <w:rFonts w:ascii="Times New Roman"/>
          <w:b w:val="false"/>
          <w:i w:val="false"/>
          <w:color w:val="000000"/>
          <w:sz w:val="28"/>
        </w:rPr>
        <w:t>
      «Нұра және Есіл өзендері бассейнінің қоршаған ортасын оңалту және басқару» деген жолда «577 852» деген сандар «911 536» деген сандармен ауыстырылсын;</w:t>
      </w:r>
      <w:r>
        <w:br/>
      </w:r>
      <w:r>
        <w:rPr>
          <w:rFonts w:ascii="Times New Roman"/>
          <w:b w:val="false"/>
          <w:i w:val="false"/>
          <w:color w:val="000000"/>
          <w:sz w:val="28"/>
        </w:rPr>
        <w:t>
      «2011 жылы» деген бағанда:</w:t>
      </w:r>
      <w:r>
        <w:br/>
      </w:r>
      <w:r>
        <w:rPr>
          <w:rFonts w:ascii="Times New Roman"/>
          <w:b w:val="false"/>
          <w:i w:val="false"/>
          <w:color w:val="000000"/>
          <w:sz w:val="28"/>
        </w:rPr>
        <w:t>
      11 «Өнеркәсіп, сәулет, қала құрылысы және құрылыс қызметі» деген функционалдық топта «351 173» деген сандар «357 662» деген сандармен ауыстырылсын;</w:t>
      </w:r>
      <w:r>
        <w:br/>
      </w:r>
      <w:r>
        <w:rPr>
          <w:rFonts w:ascii="Times New Roman"/>
          <w:b w:val="false"/>
          <w:i w:val="false"/>
          <w:color w:val="000000"/>
          <w:sz w:val="28"/>
        </w:rPr>
        <w:t>
      231 «Қазақстан Республикасы Мұнай және газ министрлігі» деген әкімші бойынша «351 173» деген сандар «357 662» деген сандармен ауыстырылсын;</w:t>
      </w:r>
      <w:r>
        <w:br/>
      </w:r>
      <w:r>
        <w:rPr>
          <w:rFonts w:ascii="Times New Roman"/>
          <w:b w:val="false"/>
          <w:i w:val="false"/>
          <w:color w:val="000000"/>
          <w:sz w:val="28"/>
        </w:rPr>
        <w:t>
      064 «Атырау облысында «Ұлттық индустриялық мұнай-химия технопаркі» арнайы экономикалық аймағының инфрақұрылымын салу және аумағын қоршау» деген бағдарламада «351 173» деген сандар «357 662» деген сандармен ауыстырылсын;</w:t>
      </w:r>
      <w:r>
        <w:br/>
      </w:r>
      <w:r>
        <w:rPr>
          <w:rFonts w:ascii="Times New Roman"/>
          <w:b w:val="false"/>
          <w:i w:val="false"/>
          <w:color w:val="000000"/>
          <w:sz w:val="28"/>
        </w:rPr>
        <w:t>
      «Атырау облысында «Ұлттық индустриялық мұнай-химия технопаркі» арнайы экономикалық аймағының инфрақұрылымын салу және аумағын қоршау» деген жолда «351 173» деген сандар «357 662» деген сандармен ауыстырылсын;</w:t>
      </w:r>
      <w:r>
        <w:br/>
      </w:r>
      <w:r>
        <w:rPr>
          <w:rFonts w:ascii="Times New Roman"/>
          <w:b w:val="false"/>
          <w:i w:val="false"/>
          <w:color w:val="000000"/>
          <w:sz w:val="28"/>
        </w:rPr>
        <w:t>
      «2011 жылы» деген бағанда:</w:t>
      </w:r>
      <w:r>
        <w:br/>
      </w:r>
      <w:r>
        <w:rPr>
          <w:rFonts w:ascii="Times New Roman"/>
          <w:b w:val="false"/>
          <w:i w:val="false"/>
          <w:color w:val="000000"/>
          <w:sz w:val="28"/>
        </w:rPr>
        <w:t>
      13 «Басқалар» деген функционалдық топта «12 208 850» деген сандар «12 402 770» деген сандармен ауыстырылсын;</w:t>
      </w:r>
      <w:r>
        <w:br/>
      </w:r>
      <w:r>
        <w:rPr>
          <w:rFonts w:ascii="Times New Roman"/>
          <w:b w:val="false"/>
          <w:i w:val="false"/>
          <w:color w:val="000000"/>
          <w:sz w:val="28"/>
        </w:rPr>
        <w:t>
      694 «Қазақстан Республикасы Президентінің Іс басқармасы» деген әкімші бойынша «10 242 861» деген сандар «10 436 781» деген сандармен ауыстырылсын;</w:t>
      </w:r>
      <w:r>
        <w:br/>
      </w:r>
      <w:r>
        <w:rPr>
          <w:rFonts w:ascii="Times New Roman"/>
          <w:b w:val="false"/>
          <w:i w:val="false"/>
          <w:color w:val="000000"/>
          <w:sz w:val="28"/>
        </w:rPr>
        <w:t>
      008 «Қазақстан Республикасы Президенті Іс басқармасының объектілерін салу және реконструкциялау» деген бағдарламада «10 242 861» деген сандар «10 436 781» деген сандармен ауыстырылсын;</w:t>
      </w:r>
      <w:r>
        <w:br/>
      </w:r>
      <w:r>
        <w:rPr>
          <w:rFonts w:ascii="Times New Roman"/>
          <w:b w:val="false"/>
          <w:i w:val="false"/>
          <w:color w:val="000000"/>
          <w:sz w:val="28"/>
        </w:rPr>
        <w:t>
      «Астана қаласы Тельман кентінің аймағында № 23 көшенің солтүстігіндегі алаңішілік канализация тораптары 47 820» деген жолдан кейін мынадай мазмұндағы жолдармен толықтырылсын:</w:t>
      </w:r>
      <w:r>
        <w:br/>
      </w: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3"/>
        <w:gridCol w:w="2153"/>
      </w:tblGrid>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 Момышұлы даңғылындағы көппәтерлі тұрғын үй салу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«Ақорда», «Үкімет үйі», «Сенат» және «Мәжіліс» ғимараттарын қалалық жылумен қамтамасыз ету желілеріне қосу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172 920</w:t>
            </w:r>
          </w:p>
        </w:tc>
      </w:tr>
    </w:tbl>
    <w:bookmarkStart w:name="z3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көрсетілген қаулыға 2-қосымша осы қаулыға 2-қосымшаға сәйкес жаңа редакцияда жазылсын (қызмет бабында пайдалану үшін);</w:t>
      </w:r>
      <w:r>
        <w:br/>
      </w:r>
      <w:r>
        <w:rPr>
          <w:rFonts w:ascii="Times New Roman"/>
          <w:b w:val="false"/>
          <w:i w:val="false"/>
          <w:color w:val="000000"/>
          <w:sz w:val="28"/>
        </w:rPr>
        <w:t>
</w:t>
      </w:r>
      <w:r>
        <w:rPr>
          <w:rFonts w:ascii="Times New Roman"/>
          <w:b w:val="false"/>
          <w:i w:val="false"/>
          <w:color w:val="000000"/>
          <w:sz w:val="28"/>
        </w:rPr>
        <w:t xml:space="preserve">
      көрсетілген қаулыға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Жергілікті атқарушы органдар 2010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жергілікті бюджеттердің бюджет қаражатының қаржы жылының басындағы қалдықтары есебінен 2011 қаржы жылы:</w:t>
      </w:r>
      <w:r>
        <w:br/>
      </w:r>
      <w:r>
        <w:rPr>
          <w:rFonts w:ascii="Times New Roman"/>
          <w:b w:val="false"/>
          <w:i w:val="false"/>
          <w:color w:val="000000"/>
          <w:sz w:val="28"/>
        </w:rPr>
        <w:t>
</w:t>
      </w:r>
      <w:r>
        <w:rPr>
          <w:rFonts w:ascii="Times New Roman"/>
          <w:b w:val="false"/>
          <w:i w:val="false"/>
          <w:color w:val="000000"/>
          <w:sz w:val="28"/>
        </w:rPr>
        <w:t xml:space="preserve">
      1)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өткен қаржы жылының тіркелген міндеттемелерінің төленбеген бөлігінің сомасына дамуға арналған нысаналы трансферттер бойынша;</w:t>
      </w:r>
      <w:r>
        <w:br/>
      </w:r>
      <w:r>
        <w:rPr>
          <w:rFonts w:ascii="Times New Roman"/>
          <w:b w:val="false"/>
          <w:i w:val="false"/>
          <w:color w:val="000000"/>
          <w:sz w:val="28"/>
        </w:rPr>
        <w:t>
</w:t>
      </w:r>
      <w:r>
        <w:rPr>
          <w:rFonts w:ascii="Times New Roman"/>
          <w:b w:val="false"/>
          <w:i w:val="false"/>
          <w:color w:val="000000"/>
          <w:sz w:val="28"/>
        </w:rPr>
        <w:t>
      2) ағымдағы қаржы жылының басына олардың пайдаланылмаған қалдығының сомасына ағымдағы нысаналы трансферттер бойынша пайдалансын (түгел пайдалансын).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1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ақпандағы</w:t>
      </w:r>
      <w:r>
        <w:br/>
      </w:r>
      <w:r>
        <w:rPr>
          <w:rFonts w:ascii="Times New Roman"/>
          <w:b w:val="false"/>
          <w:i w:val="false"/>
          <w:color w:val="000000"/>
          <w:sz w:val="28"/>
        </w:rPr>
        <w:t xml:space="preserve">
№ 147 қаулысына    </w:t>
      </w:r>
      <w:r>
        <w:br/>
      </w:r>
      <w:r>
        <w:rPr>
          <w:rFonts w:ascii="Times New Roman"/>
          <w:b w:val="false"/>
          <w:i w:val="false"/>
          <w:color w:val="000000"/>
          <w:sz w:val="28"/>
        </w:rPr>
        <w:t xml:space="preserve">
1-қосымша      </w:t>
      </w:r>
    </w:p>
    <w:bookmarkEnd w:id="13"/>
    <w:bookmarkStart w:name="z26" w:id="14"/>
    <w:p>
      <w:pPr>
        <w:spacing w:after="0"/>
        <w:ind w:left="0"/>
        <w:jc w:val="left"/>
      </w:pPr>
      <w:r>
        <w:rPr>
          <w:rFonts w:ascii="Times New Roman"/>
          <w:b/>
          <w:i w:val="false"/>
          <w:color w:val="000000"/>
        </w:rPr>
        <w:t xml:space="preserve"> 
2010 жылғы республикалық бюджеттің бюджет қаражатының қалдықтары есебінен тиісті бюджеттік бағдарламалардың жылдық жоспарлы тағайындауларының ұлғаюы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33"/>
        <w:gridCol w:w="633"/>
        <w:gridCol w:w="513"/>
        <w:gridCol w:w="8813"/>
        <w:gridCol w:w="19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10 427 387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1 451 561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Қаржы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1 451 561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 күрделі шығындары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және кедендік инфрақұрылым объектілерін салу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537 341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Қазынашылықтың ақпараттық жүйесін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органдарының ақпаратты қабылдау және өңдеу орталықтарын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жүргізудің ақпараттық жүйесін құру және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«е-Қаржымині» интеграцияланған автоматтандырылған ақпараттық жүйесін жасау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617 643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90 786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Төтенше жағдайлар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79 421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жағдайлардан қорғау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79 421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Қорғаныс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Күштердің объектілерін салу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3 532 681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217 013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пен қауіпсіздік объектілерін салу,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217 013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Әділет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139 168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жүйесі органдарының және мекемелерінің күрделі шығыстары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Ұлттық қауіпсіздік комитеті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3 176 500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қауіпсіздікті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жүйесін дамыту бағдарламасы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2 554 490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Білім беру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2 043 683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2 037 602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2 037 602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6 081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1 886 262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1 844 890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1 735 731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7 808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41 372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медициналық ақпараттық жүйені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38 438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38 438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Щучье-Бурабай курорттық аймағының инфрақұрылымын дамыту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1 183 567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1 169 005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зертханаларды, биосақтау орны мен ведомстволық бағыныстағы мекеменің ғимаратын салу, реконструкциялау және жарақтандыру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гидротехникалық құрылыстарды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753 891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753 891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ресурстарын молайту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және Есіл өзендері бассейнінің қоршаған ортасын оңалту және басқару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бюджеттен сыртқы қарыздарды бірлесіп қаржыландыру есебінен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333 684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14 562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6 489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министрлігі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6 489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облысында «Ұлттық индустриялық мұнай-химия технопаркі» арнайы экономикалық аймағының инфрақұрылымын салу және аумағын қоршау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193 920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Президентінің Іс басқармасы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193 920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Іс басқармасының объектілерін салу және реконструкциялау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193 920</w:t>
            </w:r>
          </w:p>
        </w:tc>
      </w:tr>
    </w:tbl>
    <w:bookmarkStart w:name="z2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ақпандағы </w:t>
      </w:r>
      <w:r>
        <w:br/>
      </w:r>
      <w:r>
        <w:rPr>
          <w:rFonts w:ascii="Times New Roman"/>
          <w:b w:val="false"/>
          <w:i w:val="false"/>
          <w:color w:val="000000"/>
          <w:sz w:val="28"/>
        </w:rPr>
        <w:t xml:space="preserve">
№ 147 қаулысына    </w:t>
      </w:r>
      <w:r>
        <w:br/>
      </w:r>
      <w:r>
        <w:rPr>
          <w:rFonts w:ascii="Times New Roman"/>
          <w:b w:val="false"/>
          <w:i w:val="false"/>
          <w:color w:val="000000"/>
          <w:sz w:val="28"/>
        </w:rPr>
        <w:t xml:space="preserve">
3-қосымша       </w:t>
      </w:r>
    </w:p>
    <w:bookmarkEnd w:id="15"/>
    <w:bookmarkStart w:name="z2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1350 қаулысына     </w:t>
      </w:r>
      <w:r>
        <w:br/>
      </w:r>
      <w:r>
        <w:rPr>
          <w:rFonts w:ascii="Times New Roman"/>
          <w:b w:val="false"/>
          <w:i w:val="false"/>
          <w:color w:val="000000"/>
          <w:sz w:val="28"/>
        </w:rPr>
        <w:t xml:space="preserve">
18-қосымша        </w:t>
      </w:r>
    </w:p>
    <w:bookmarkEnd w:id="16"/>
    <w:bookmarkStart w:name="z29" w:id="17"/>
    <w:p>
      <w:pPr>
        <w:spacing w:after="0"/>
        <w:ind w:left="0"/>
        <w:jc w:val="left"/>
      </w:pPr>
      <w:r>
        <w:rPr>
          <w:rFonts w:ascii="Times New Roman"/>
          <w:b/>
          <w:i w:val="false"/>
          <w:color w:val="000000"/>
        </w:rPr>
        <w:t xml:space="preserve"> 
Облыстардың бюджеттеріне, Астана және Алматы қалаларының</w:t>
      </w:r>
      <w:r>
        <w:br/>
      </w:r>
      <w:r>
        <w:rPr>
          <w:rFonts w:ascii="Times New Roman"/>
          <w:b/>
          <w:i w:val="false"/>
          <w:color w:val="000000"/>
        </w:rPr>
        <w:t>
бюджеттеріне халықаралық маңызы бар іс-шараларды өткізу кезінде</w:t>
      </w:r>
      <w:r>
        <w:br/>
      </w:r>
      <w:r>
        <w:rPr>
          <w:rFonts w:ascii="Times New Roman"/>
          <w:b/>
          <w:i w:val="false"/>
          <w:color w:val="000000"/>
        </w:rPr>
        <w:t>
қоғамдық тәртіпті сақтауды қамтамасыз етуге берілетін ағымдағы</w:t>
      </w:r>
      <w:r>
        <w:br/>
      </w:r>
      <w:r>
        <w:rPr>
          <w:rFonts w:ascii="Times New Roman"/>
          <w:b/>
          <w:i w:val="false"/>
          <w:color w:val="000000"/>
        </w:rPr>
        <w:t>
нысаналы трансферттердің сомасын бөлу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433"/>
        <w:gridCol w:w="22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387 461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Қызылopда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25 511</w:t>
            </w:r>
          </w:p>
        </w:tc>
      </w:tr>
    </w:tbl>
    <w:bookmarkStart w:name="z3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17 ақпандағы</w:t>
      </w:r>
      <w:r>
        <w:br/>
      </w:r>
      <w:r>
        <w:rPr>
          <w:rFonts w:ascii="Times New Roman"/>
          <w:b w:val="false"/>
          <w:i w:val="false"/>
          <w:color w:val="000000"/>
          <w:sz w:val="28"/>
        </w:rPr>
        <w:t xml:space="preserve">
№ 147 қаулысына    </w:t>
      </w:r>
      <w:r>
        <w:br/>
      </w:r>
      <w:r>
        <w:rPr>
          <w:rFonts w:ascii="Times New Roman"/>
          <w:b w:val="false"/>
          <w:i w:val="false"/>
          <w:color w:val="000000"/>
          <w:sz w:val="28"/>
        </w:rPr>
        <w:t xml:space="preserve">
4-қосымша       </w:t>
      </w:r>
    </w:p>
    <w:bookmarkEnd w:id="18"/>
    <w:bookmarkStart w:name="z31" w:id="19"/>
    <w:p>
      <w:pPr>
        <w:spacing w:after="0"/>
        <w:ind w:left="0"/>
        <w:jc w:val="left"/>
      </w:pPr>
      <w:r>
        <w:rPr>
          <w:rFonts w:ascii="Times New Roman"/>
          <w:b/>
          <w:i w:val="false"/>
          <w:color w:val="000000"/>
        </w:rPr>
        <w:t xml:space="preserve"> 
2010 жылы республикалық бюджеттен бөлінген нысаналы трансферттердің пайдаланылмаған (түгел пайдаланылмаған) сомасын олардың нысаналы мақсатын сақтай отырып, 2011 жылы пайдалану (түгел пайдалану) туралы</w:t>
      </w:r>
    </w:p>
    <w:bookmarkEnd w:id="19"/>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3"/>
        <w:gridCol w:w="593"/>
        <w:gridCol w:w="8733"/>
        <w:gridCol w:w="2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жылы пайдалану (түгел пайдалану) рұқсат етілген сомасы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9 102 845,3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Туризм және спорт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608 763,3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спорт және туризм объектілерін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316 450,8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«Орталық стадион» КМҚК спорттық объектілерін қайта жаңғырту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316 450,8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292 312,5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спорт сарайына жаттығу мұз айдынын жалғап салып қайта жаңғырту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154 460,1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теннис кешенінің құрылысы (сыртқы инженерлік желілерсіз, көркейтусіз және ашық теннис алаңдарсыз)</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137 852,4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Ауыл шаруашылығы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174 595,7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174 595,7</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34 166,0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Абай селосының тарату суөткізгіш желілерін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Кеңбидайық селосын тарату суөткізгіш желілерін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Шалқар селосының тарату суөткізгіш желістерін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 Олжабай ауылын сумен жабдықтауды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(33 шқ) ст. 2 көтеріміне дейінгі Оразақ с. магистралды желісін қайта құруға жобалау-сметалық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Ақмол aуылында жаңа құрылыс аудандарында (1, 2, 3, 4 шағын аудандар) канализация және таратушы желілерінің құрылысына жобалау-сметалық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кентінің су құбыры желілерін қайта жаңарту"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ауылының су құбыры желілері мен қондырғыларын қайта жаңарту"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Запорожье селосының тарату суөткізгіш желістерін қайта жаңарту"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Бектау ауылының су құбыры желісін қайта құру және жарақтандыру"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ауылының су құбыры желілері мен қондырғыларын қайта жаңарту"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Еңбек ауылының су құбыры желісін қайта құру"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Новокиенка селосындағы су қабылдағыш ұңғымасын және сумен қамтамассыздандыру жүйесін қайта құру"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Киевское селосындағы су қабылдағыш ұңғымасын және сумен қамтамассыздандыру жүйесін қайта құру"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Подгорное селосының сумен қамту және ұңғымалық су қабылдағышын қайта құру"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Жарқайын ауданы Тасты-Талды селосын сумен қамту және ұңғымалық су қабылдағышын қайта құру"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Андреевка және Октябрь селосының су құбырын қайта құру және орнату"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Чапаев селосының тарату су құбыры желілерін қайта құру"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Чапаев селосының тарату су құбыры желілерін қайта құру"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4 962,6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қаласындағы су құбыры жүйесінің құрылысы және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4 962,6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22 097,2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Доссор поселкесіндегі су құбырлар желісін қайта жаңарту. Доссор поселкесіндегі коллекторларды және кәріз құдықтарын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Мақат поселкесіндегі су өлшеу буыны және темірбетон құдықтарын қондырумен су құбырлар желісін қайта жаңарту. Кәріз құдықтары мен коллекторларды және ысырмаларды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 сумен жабдықтау және кәріз жүйелері. Қуаты 22-ден 40 квт дейінгі электрқоздырғыштарының сорғы қондырғыларын және әр қайсысының көлемі 200 м3 болатын 4 резервуарын қайтадан жаңарту. Қуаты 22-ден 40 квт дейінгі электрқоздырғыштарының сорғы қондырғыларының қайтадан жаңарту және КСС автоматтандыру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5 305,7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ауданының елді мекендерінің су құбырлар жүйелерін қайта жаңарту және құрылысы (Мақат поселкесі)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селосы су құбыры жүйесінің құрылысы"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17 663,9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селосындағы су құбыры жүйесін қайта жаңарту (2 кезең сумен жабдықтау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16 846,8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ауданының Тарбағатай селосындағы су құбыры жүйесін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2 173,9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Меркі ауданы Аққайнар ауылының сумен жабдықтау жүйесін қалпына келтіру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Назарбек ауылының сумен жабдықтау жүйесінің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Шолақ Қайыңды ауылында су құбыры желісінің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Қарақыстақ (Каменка) ауылының су шығару имараттары және су құбыры желілері"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Юбилейное ауылының сумен қамтамасыз ету жүйесін қалпына келтіру сметалық құжаттаманы түзету"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Жақсылық ауылында су құбыры желісінің құрылысын салу"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Еңбекші-Көкарық ауылының су құбырларын және су шығару имараттарын қалпына келтіру"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Қарақат ауылында су құбыры желісінің құрылысын салу"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921,0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 ауданы Тасқала селосын сумен жабдықтау" объектісі бойынша инвестициялық негіздеме,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Оян ауылын сумен қамту"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Жосалы aуданы орталығындағы суды алдын-ала айдау станциясының құрылысы" объектісі бойынша жобалық-сметалық құжаттама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92 380,8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Шідерті кентінің сумен жабдықтау және субұрма желілерін кеңейту мен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27 096,8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Екібастұз-Майқайың субұрмасын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w:t>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Еңбек және халықты әлеуметтік қорғау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309 694,3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309 694,3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309 694,3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балаларға арналған 200 орындық жүйкеневрологиялық интернат үйінің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48 397,6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мүгедектерге арналған 150 орындық облыстық сауықтыру орталығының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70 151,8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Александровск кентіндегі ересектерге арналған 300 орындық жүйкеневрологиялық интернат үйінің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191 144,9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Көлік және коммуникация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194 150,0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көліктік инфрақұрылымды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9 381,2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"Риддер қаласын айналма жолы" автожолын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184 768,8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№1 жоспарлау ауданының (№19 көшесінің оңтүстігінде) инженерлік желілері мен жолдары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45 469,1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Сарайшық көшесінен Тұран көшесіне дейінгі Тәуелсіздік көшесінің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Экономикалық даму және сауда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258 664,4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"Бизнестің 2020 жылға дейінгі жол картасы" бағдарламасы шеңберінде индустриялық инфрақұрылымды жетілдіруге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258 664,4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2 301,4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12 795,9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97 637,2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6 234,9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24 171,7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21 346,7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65 046,4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15 901,2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13 229,0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Білім және ғылым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1 613 566,7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білім беру объектілерін салуға және реконструкциялауға, Алматы облысының облыстық бюджетіне және Алматы қаласының бюджетіне білім беру объектілерінің сейсмотұрақтылығын күшейту үшін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1 613 566,7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276 560,6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ауылының Степной көшесі бойында мемлекеттік тілді оқуымен 600 оқушылық орынды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222 151,2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білім беру объектілерін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54 409,4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111 728,9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ауданының Жаркент қаласында Алтынсарин атындағы 450 орынды орта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105 402,7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объектілерін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17 850,4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объектілерін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23 549,6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1000 оқушыға арналған Қазақстан Республикасы Тұңғыш Президентінің интеллектуалды мектебін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14 414,3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Шу қаласы Орынбаев көшесінің бойында 780 оқушыға арналған орта мектеп құрылысын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14 414,3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81 014,6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ауылында 100 орындық интернаты бар орындық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81 014,6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277 443,2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қыстағында 1200 орынға арналған орта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Қызылорда қаласы Түркістан көшесінде 1200 орынға арналған орта мектеп салу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қыстағында 1200 орынға арналған орта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объектілерін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274 999,1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Қостанай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135 531,5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Заречный ауылында 300 орынға арналған орта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135 531,5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102 817,7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білім беру объектілерін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102 817,7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40 123,2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ауданының Шаян ауылында 700 орынға арналған орта мектеп және мектеп жанындағы 350 орынға арналған интернат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532 532,7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 Сейфуллин көшесінің оңтүстігінде 240 орынға арналған балабақша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Интернациональный ауылында 240 орындық балабақша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212 930,7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Интернациональный ауылында 240 орындық балабақша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12 028,3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Көктал-2 кентінің ауданында 240 орынға арналған бала бақша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52 905,0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Көктал-2 ауданында 800 орындық мектеп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Үркер шағын ауданында 240 орынға арналған балабақша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сол жағалауындағы № 19 көшесі оңтүстігінде 240 орынға арналған балабақша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109 441,0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Денсаулық сақтау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1 873 355,1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1 873 355,1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265 480,9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ауысымда 500 адам қабылдайтын қалалық емханасын (ауысымда 350 адам қабылдайтын ересектер емханасы, ауысымда 150 адам қабылдайтын балалар емханасы)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235 475,6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Көкшетау қаласындағы Ақмола облыстық перинаталдық орталығының 50 орындық туу-обсервациялық корпусын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30 005,3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33 169,6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Ақтөбе қаласында 200 төсектік көп бейінді балалар ауруханасын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33 169,6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324 159,7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ауданының Есік қаласында 250 төсектік орталық аудандық аурухана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171 573,5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ауданының Талғар қаласында 150 төсектік орталық аудандық аурухана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114 362,3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ауданының Өтеген Батыр кентінің Қуат шағын ауданында бір ауысымда 450 адам қабылдайтын емханасы бар 200 төсектік Алматы өңірлік балалар ауруханасын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38 148,1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бейімдегі пайдалана отырып, Алматы облысы Ақсу ауданын Егінсу ауылында медициналық пункт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қолданылатын жобаны бейімдегі пайдалана отырып, Алматы облысы Ақсу ауданының Ақтоған ауылында медициналық пункт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174 535,1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қаласында 200 төсектік облыстық көпбейінді балалар ауруханасын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174 535,1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Батыс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243 075,9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Орал қаласында 150 төсектік онкологиялық диспансер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243 075,9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Қарағанды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80 377,9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Қарағанды қаласында Қарағанды облыстық қан орталығын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80 377,9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56 439,8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200 төсектік қалалық перинаталдық орталық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Қызылорда қаласында 500 адам қабылдайтын қалалық емхана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56 350,6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125 606,0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Маңғыстау ауданының Шетпе кентінде 150 төсектік Маңғыстау орталық аудандық ауруханасын салу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125 606,0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Павлодар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138 090,6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Баянауыл ауылындағы ауысымда 150 адам қабылдайтын емханасының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34 213,6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Ленинский селосындағы дәрігерлік амбулаторияның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34 603,8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Кенжекөл селосындағы дәрігерлік амбулаторияның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34 644,1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Песчаное селосындағы дәрігерлік амбулаторияның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34 629,1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155 892,4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ауданының Новоишим ауылында бір ауысымда 90 адам қабылдайтын емханасы бар 100 төсектік ауданаралық туберкулезге қарсы диспансер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145 809,0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қаласында бір ауысымда 500 адам қабылдайтын қалалық емхана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154 074,9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150 төсектік қалалық перинаталдық орталық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124 811,6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350 төсектік жедел шұғыл көмек ауруханасын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29 263,3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122 452,3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сол жақ жағалауында амбулаториялық-емханалық кешен (бір ауысымда 350 адам қабылдайтын ересектер емханасы, бір ауысымда 150 адам қабылдайтын балалар емханасы)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122 452,3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Мұнай және газ мннистрлігі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23 084,9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газ тасымалдау жүйесін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Ақтөбе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22 870,5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Шибаевка ауылына жалғастыратын газ құбырын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22 870,5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қаласындағы жылыту көздері мен жеке секторды ілеспе газға көшіру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Индустрия және жаңа технологиялар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2 498 734,2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жылу-энергетика жүйесін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2 498 734,2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271 992,9</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Шучинск-Бурабай курорттық зонасының электр желілерін салу және қайта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271 992,9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Атырау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30 669,4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қаласында электр қуаты мен жабдықтау объектілерін салу мен қайта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30 669,4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қаласындағы орталық қазандықты кеңейтіп кіші ЖЭО-на ауыстыру және қайта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1 600 000,0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ЖЭО-2 жылуды қабылдауға ЖЭО-1-ін қайта құру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1 600 000,0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396 071,9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жұмыс істеп тұрған электр жүйесін қайта жаңғырту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ЖЭО-2, жылу желілері мен электржелі объектілерін кеңейту және қайта жаңарту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6 539,3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қуаттылығы 2x63 MBA "Көктем-2" 110/10 кВ ҚС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73 537,9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ЖЭО-3 құрылысы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312 449,7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Қоршаған ортаны қорғау министрлігі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281 689,6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281 689,6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281 689,6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қаласында орналасқан тәулігіне 30 000</w:t>
            </w:r>
            <w:r>
              <w:rPr>
                <w:rFonts w:ascii="Times New Roman"/>
                <w:b w:val="false"/>
                <w:i/>
                <w:color w:val="000000"/>
                <w:sz w:val="20"/>
              </w:rPr>
              <w:t xml:space="preserve"> м</w:t>
            </w:r>
            <w:r>
              <w:rPr>
                <w:rFonts w:ascii="Times New Roman"/>
                <w:b w:val="false"/>
                <w:i w:val="false"/>
                <w:color w:val="000000"/>
                <w:sz w:val="20"/>
              </w:rPr>
              <w:t>3</w:t>
            </w:r>
            <w:r>
              <w:rPr>
                <w:rFonts w:ascii="Times New Roman"/>
                <w:b w:val="false"/>
                <w:i/>
                <w:color w:val="000000"/>
                <w:sz w:val="20"/>
              </w:rPr>
              <w:t xml:space="preserve"> өнім </w:t>
            </w:r>
            <w:r>
              <w:rPr>
                <w:rFonts w:ascii="Times New Roman"/>
                <w:b w:val="false"/>
                <w:i w:val="false"/>
                <w:color w:val="000000"/>
                <w:sz w:val="20"/>
              </w:rPr>
              <w:t>беретін № 2 канализациялық тазартқыш имараттарының (КТИ-2) құрылысы. (Бірінші кезек)</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281 689,6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Құрылыс және тұрғын үй-коммуналдық шаруашылық істері агенттігі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1 266 547,1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809 551,4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56 171,6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54 722,4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селосын электрмен жабдықтау желілерінің жобалық-сметалық құжаттамасын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селосын жылумен жабдықтау желілерінің жобалық-сметалық құжаттамасын әзірлеу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Шығыс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13 777,0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13 777,0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Солтүстік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32 034,1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32 034,1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679 241,9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үлескерлердің қатысуымен салынып жатқан тұрғын үй кешендерінің магистральдық инженерлік желілерін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278 038,9</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401 203,0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28 243,1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2008 - 2010 жылдарға арналған тұрғын үй құрылысы мемлекеттік бағдарламасы шеңберінде облыстық бюджеттерге, Астана және Алматы қалаларының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28 243,1</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сумен жабдықтау жүйесін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146 803,0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Ішкі көздер есебінен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122 190,0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122 190,0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сумен жабдықтау және су бұру объектілерін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108 549,0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Сопка 305-тен Степногор қаласына дейін магистральды су құбыры желілерін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Сыртқы қарыздарды республикалық бюджеттен қоса қаржыландыру есебінен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24 613,0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24 613,0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 сумен жабдықтау және оған су бұру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24 613,0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67 960,5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Ақмола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14 317,4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14 317,4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Қызылорда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5 482,3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5 482,3</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Маңғыстау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36 357,8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36 357,8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11 803,0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тұрғын үй қорының тұрғын үйін салуға және (немесе) сатып алуға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коммуналдық шаруашылықты дамытуға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215 450,8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215 450,8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бірінші кезектегі объектілерге инженерлік желілер және оларды абаттандыру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нөсер кәрізі жүйесін дамыту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8 171,5</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А, Б жоспарлы ауданының, Слободканың, Кеңесары көшесі - Есіл өзені - Күмісбеков - Сарыарқа көшелерінің; Жангелдин - Кеңесары — Күмісбеков - Сарыарқа көшесінің; Бөгенбай — Жангелдин - Күмісбеков - Сарыарқа көшесінің инженерлік желілері мен жолдарын салу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207 070,8</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қалалар мен елді мекендерді көркейтуге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Астана қаласы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Есіл өзенінің арнасын реконструкциялау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даму шығындарына берілетін нысаналы даму трансферттері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26 338,2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ауданының Шу қаласының кәріз желілерін және тазарту имараттарын қайта жаңғырту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Оңтүстік Қазақстан облысы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26 256,0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Жартытөбе ауылдық округі Бостандық елді мекеніндегі су алғыш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Жүзімдік ауылдық округі Сәтбаев елді мекеніндегі су алғыш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Амангелді елді мекеніндегі су алғыш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 Дербісек ауылдық округі Дербісек елді мекеніндегі су алғыш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Игілік елді-мекеніндегі су алғыш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ауданының Біртілек ауылдық округі Келтоған елді-мекеніндегі су алғыш</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