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84857" w14:textId="5c848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2010 жылғы 26 қазандағы № 1115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15 ақпандағы № 138 Қаулысы. Күші жойылды - Қазақстан Республикасы Үкіметінің 2014 жылғы 7 маусымдағы № 625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ҚР Үкіметінің 07.06.2014 </w:t>
      </w:r>
      <w:r>
        <w:rPr>
          <w:rFonts w:ascii="Times New Roman"/>
          <w:b w:val="false"/>
          <w:i w:val="false"/>
          <w:color w:val="ff0000"/>
          <w:sz w:val="28"/>
        </w:rPr>
        <w:t>№ 625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Республикасында бәсекелестікті дамыту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2010 - 2014 жылдарға арналған бағдарламаны бекіту туралы»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 Үкіметінің 2010 жылғы 26 қазандағы № 1115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Республикасында бәсекелестікті дамыту жөніндегі 2010 - 2014 жылдарға арналған </w:t>
      </w:r>
      <w:r>
        <w:rPr>
          <w:rFonts w:ascii="Times New Roman"/>
          <w:b w:val="false"/>
          <w:i w:val="false"/>
          <w:color w:val="000000"/>
          <w:sz w:val="28"/>
        </w:rPr>
        <w:t>бағдарламада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 бәсекелестікті дамыту жөніндегі 2010 - 2014 жылдарға арналған бағдарламаны іске асыру жөніндегі іс-шаралар жоспары» деген </w:t>
      </w:r>
      <w:r>
        <w:rPr>
          <w:rFonts w:ascii="Times New Roman"/>
          <w:b w:val="false"/>
          <w:i w:val="false"/>
          <w:color w:val="000000"/>
          <w:sz w:val="28"/>
        </w:rPr>
        <w:t>7-бөлімде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