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5698" w14:textId="3f95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2011 - 2015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11 ақпандағы № 129 Қаулысы. Күші жойылды - Қазақстан Республикасы Үкіметінің 2013 жылғы 31 желтоқсандағы № 1561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1561</w:t>
      </w:r>
      <w:r>
        <w:rPr>
          <w:rFonts w:ascii="Times New Roman"/>
          <w:b w:val="false"/>
          <w:i w:val="false"/>
          <w:color w:val="ff0000"/>
          <w:sz w:val="28"/>
        </w:rPr>
        <w:t> қаулысымен (01.01.2014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Көлік және</w:t>
      </w:r>
      <w:r>
        <w:br/>
      </w:r>
      <w:r>
        <w:rPr>
          <w:rFonts w:ascii="Times New Roman"/>
          <w:b w:val="false"/>
          <w:i w:val="false"/>
          <w:color w:val="000000"/>
          <w:sz w:val="28"/>
        </w:rPr>
        <w:t>
коммуникация министрлігінің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11 ақпандағы  </w:t>
      </w:r>
      <w:r>
        <w:br/>
      </w:r>
      <w:r>
        <w:rPr>
          <w:rFonts w:ascii="Times New Roman"/>
          <w:b w:val="false"/>
          <w:i w:val="false"/>
          <w:color w:val="000000"/>
          <w:sz w:val="28"/>
        </w:rPr>
        <w:t xml:space="preserve">
N 129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Көлік және коммуникация министрлігінің 2011 – 2015 жылдарға арналған стратегиялық жоспары</w:t>
      </w:r>
    </w:p>
    <w:bookmarkEnd w:id="2"/>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2012.04.20 </w:t>
      </w:r>
      <w:r>
        <w:rPr>
          <w:rFonts w:ascii="Times New Roman"/>
          <w:b w:val="false"/>
          <w:i w:val="false"/>
          <w:color w:val="ff0000"/>
          <w:sz w:val="28"/>
        </w:rPr>
        <w:t>№ 505</w:t>
      </w:r>
      <w:r>
        <w:rPr>
          <w:rFonts w:ascii="Times New Roman"/>
          <w:b w:val="false"/>
          <w:i w:val="false"/>
          <w:color w:val="ff0000"/>
          <w:sz w:val="28"/>
        </w:rPr>
        <w:t xml:space="preserve"> Қаулысымен.</w:t>
      </w:r>
    </w:p>
    <w:bookmarkStart w:name="z6" w:id="3"/>
    <w:p>
      <w:pPr>
        <w:spacing w:after="0"/>
        <w:ind w:left="0"/>
        <w:jc w:val="left"/>
      </w:pPr>
      <w:r>
        <w:rPr>
          <w:rFonts w:ascii="Times New Roman"/>
          <w:b/>
          <w:i w:val="false"/>
          <w:color w:val="000000"/>
        </w:rPr>
        <w:t xml:space="preserve"> 
1-бөлім. Миссия және пайымдау</w:t>
      </w:r>
    </w:p>
    <w:bookmarkEnd w:id="3"/>
    <w:bookmarkStart w:name="z7" w:id="4"/>
    <w:p>
      <w:pPr>
        <w:spacing w:after="0"/>
        <w:ind w:left="0"/>
        <w:jc w:val="both"/>
      </w:pPr>
      <w:r>
        <w:rPr>
          <w:rFonts w:ascii="Times New Roman"/>
          <w:b w:val="false"/>
          <w:i w:val="false"/>
          <w:color w:val="000000"/>
          <w:sz w:val="28"/>
        </w:rPr>
        <w:t>
      Миссиясы – Қазақстан Республикасы Көлік және коммуникация министрлігі (бұдан әрі – Министрлік) көлік-коммуникация кешенін және ақпараттық-коммуникациялық технологияларды (бұдан әрі – АКТ) дамыту мақсатында көлік және коммуникация, байланыс және ақпараттандыру, сондай-ақ мемлекеттік қызметтерді автоматтандыру саласында Қазақстан Республикасының тиімді мемлекеттік саясатын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Пайымдауы – экономика мен халықтың көлік қызметіне қажеттілігін толық көлемде қанағаттандыра алатын жоғары технологиялық бәсекеге қабілетті көлік-коммуникация кешені, сондай-ақ ақпараттық қоғамға және инновациялық экономикаға көшуді қамтамасыз ететін дамыған және қолжетімді ақпараттық коммуникациялық инфрақұрылым.</w:t>
      </w:r>
    </w:p>
    <w:bookmarkEnd w:id="4"/>
    <w:bookmarkStart w:name="z9" w:id="5"/>
    <w:p>
      <w:pPr>
        <w:spacing w:after="0"/>
        <w:ind w:left="0"/>
        <w:jc w:val="left"/>
      </w:pPr>
      <w:r>
        <w:rPr>
          <w:rFonts w:ascii="Times New Roman"/>
          <w:b/>
          <w:i w:val="false"/>
          <w:color w:val="000000"/>
        </w:rPr>
        <w:t xml:space="preserve"> 
2-бөлім. Ағымдағы жағдайды және даму үрдісін талдау</w:t>
      </w:r>
    </w:p>
    <w:bookmarkEnd w:id="5"/>
    <w:p>
      <w:pPr>
        <w:spacing w:after="0"/>
        <w:ind w:left="0"/>
        <w:jc w:val="both"/>
      </w:pPr>
      <w:r>
        <w:rPr>
          <w:rFonts w:ascii="Times New Roman"/>
          <w:b w:val="false"/>
          <w:i w:val="false"/>
          <w:color w:val="ff0000"/>
          <w:sz w:val="28"/>
        </w:rPr>
        <w:t xml:space="preserve">      Ескерту. 2-бөлім жаңа редакцияда - ҚР Үкіметінің 2012.12.29 </w:t>
      </w:r>
      <w:r>
        <w:rPr>
          <w:rFonts w:ascii="Times New Roman"/>
          <w:b w:val="false"/>
          <w:i w:val="false"/>
          <w:color w:val="ff0000"/>
          <w:sz w:val="28"/>
        </w:rPr>
        <w:t>№ 1752</w:t>
      </w:r>
      <w:r>
        <w:rPr>
          <w:rFonts w:ascii="Times New Roman"/>
          <w:b w:val="false"/>
          <w:i w:val="false"/>
          <w:color w:val="ff0000"/>
          <w:sz w:val="28"/>
        </w:rPr>
        <w:t xml:space="preserve"> Қаулысымен.</w:t>
      </w:r>
    </w:p>
    <w:bookmarkStart w:name="z10" w:id="6"/>
    <w:p>
      <w:pPr>
        <w:spacing w:after="0"/>
        <w:ind w:left="0"/>
        <w:jc w:val="both"/>
      </w:pPr>
      <w:r>
        <w:rPr>
          <w:rFonts w:ascii="Times New Roman"/>
          <w:b w:val="false"/>
          <w:i w:val="false"/>
          <w:color w:val="000000"/>
          <w:sz w:val="28"/>
        </w:rPr>
        <w:t>
      1-cтратегиялық бағыт. Қазақстан Республикасының көлік инфрақұрылымын дамыту</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1. Дамудың негізгі параметрлері</w:t>
      </w:r>
    </w:p>
    <w:bookmarkEnd w:id="7"/>
    <w:bookmarkStart w:name="z12" w:id="8"/>
    <w:p>
      <w:pPr>
        <w:spacing w:after="0"/>
        <w:ind w:left="0"/>
        <w:jc w:val="both"/>
      </w:pPr>
      <w:r>
        <w:rPr>
          <w:rFonts w:ascii="Times New Roman"/>
          <w:b w:val="false"/>
          <w:i w:val="false"/>
          <w:color w:val="000000"/>
          <w:sz w:val="28"/>
        </w:rPr>
        <w:t>
      Теміржол, автомобиль, өзен, әуе көлік түрлерін, автомобиль және теміржолдарды, кеме жолдарын білдіретін республиканың көлік кешеніне шаруашылықаралық және мемлекетаралық байланыстарды жүзеге асыруда маңызды рөл беріледі. Республиканың жалпы ішкі өніміндегі көлік үлесі 2011 жылы 5,6%-ды құрады.</w:t>
      </w:r>
      <w:r>
        <w:br/>
      </w:r>
      <w:r>
        <w:rPr>
          <w:rFonts w:ascii="Times New Roman"/>
          <w:b w:val="false"/>
          <w:i w:val="false"/>
          <w:color w:val="000000"/>
          <w:sz w:val="28"/>
        </w:rPr>
        <w:t>
</w:t>
      </w:r>
      <w:r>
        <w:rPr>
          <w:rFonts w:ascii="Times New Roman"/>
          <w:b w:val="false"/>
          <w:i w:val="false"/>
          <w:color w:val="000000"/>
          <w:sz w:val="28"/>
        </w:rPr>
        <w:t>
      2012 жылғы 1 қаңтардағы жағдай бойынша Қазақстанның жалпы пайдаланымдағы көлік желісі 14,9 мың км теміржолдан; 97,2 мың км автомобиль жолынан; 4,1 мың км ішкі су кеме қатынасы жолынан құралды.</w:t>
      </w:r>
      <w:r>
        <w:br/>
      </w:r>
      <w:r>
        <w:rPr>
          <w:rFonts w:ascii="Times New Roman"/>
          <w:b w:val="false"/>
          <w:i w:val="false"/>
          <w:color w:val="000000"/>
          <w:sz w:val="28"/>
        </w:rPr>
        <w:t>
</w:t>
      </w:r>
      <w:r>
        <w:rPr>
          <w:rFonts w:ascii="Times New Roman"/>
          <w:b w:val="false"/>
          <w:i w:val="false"/>
          <w:color w:val="000000"/>
          <w:sz w:val="28"/>
        </w:rPr>
        <w:t>
      2011 жылы республика аумағындағы қатынас жолдарының тығыздығы 1000 ш.км аумаққа жалпы пайдаланымдағы темір жол жолдары бойынша 5,4 км-ні; жалпы пайдаланымдағы қатты жабындысы бар автомобиль жолдары бойынша 31,6 км-ді құрайды.</w:t>
      </w:r>
      <w:r>
        <w:br/>
      </w:r>
      <w:r>
        <w:rPr>
          <w:rFonts w:ascii="Times New Roman"/>
          <w:b w:val="false"/>
          <w:i w:val="false"/>
          <w:color w:val="000000"/>
          <w:sz w:val="28"/>
        </w:rPr>
        <w:t>
</w:t>
      </w:r>
      <w:r>
        <w:rPr>
          <w:rFonts w:ascii="Times New Roman"/>
          <w:b w:val="false"/>
          <w:i w:val="false"/>
          <w:color w:val="000000"/>
          <w:sz w:val="28"/>
        </w:rPr>
        <w:t>
      Коммерциялық тасымалдаумен айналысатын жеке кәсіпкерлердің тасымалдау көлемін бағалауды есепке алғанда, көліктің барлық түрлерімен жүк тасымалдау көлемі 2011 жылы 2974,9 млн. тоннаны құрады, ол 2010 жылғы көлемнен 22%-ға артық.</w:t>
      </w:r>
      <w:r>
        <w:br/>
      </w:r>
      <w:r>
        <w:rPr>
          <w:rFonts w:ascii="Times New Roman"/>
          <w:b w:val="false"/>
          <w:i w:val="false"/>
          <w:color w:val="000000"/>
          <w:sz w:val="28"/>
        </w:rPr>
        <w:t>
</w:t>
      </w:r>
      <w:r>
        <w:rPr>
          <w:rFonts w:ascii="Times New Roman"/>
          <w:b w:val="false"/>
          <w:i w:val="false"/>
          <w:color w:val="000000"/>
          <w:sz w:val="28"/>
        </w:rPr>
        <w:t>
      Коммерциялық тасымалдаумен айналысатын жеке кәсіпкерлердің тасымалдау көлемін бағалауды есепке алғанда, жолаушыларды тасымалдау 2011 жылы 26,2%-ға артты және 16647,2 млн. адамды құрады.</w:t>
      </w:r>
    </w:p>
    <w:bookmarkEnd w:id="8"/>
    <w:bookmarkStart w:name="z17" w:id="9"/>
    <w:p>
      <w:pPr>
        <w:spacing w:after="0"/>
        <w:ind w:left="0"/>
        <w:jc w:val="both"/>
      </w:pPr>
      <w:r>
        <w:rPr>
          <w:rFonts w:ascii="Times New Roman"/>
          <w:b w:val="false"/>
          <w:i w:val="false"/>
          <w:color w:val="000000"/>
          <w:sz w:val="28"/>
        </w:rPr>
        <w:t>
      Жүк және жолаушылар тасымалдау серпіні.</w:t>
      </w:r>
    </w:p>
    <w:bookmarkEnd w:id="9"/>
    <w:p>
      <w:pPr>
        <w:spacing w:after="0"/>
        <w:ind w:left="0"/>
        <w:jc w:val="both"/>
      </w:pPr>
      <w:r>
        <w:drawing>
          <wp:inline distT="0" distB="0" distL="0" distR="0">
            <wp:extent cx="64643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64300" cy="2654300"/>
                    </a:xfrm>
                    <a:prstGeom prst="rect">
                      <a:avLst/>
                    </a:prstGeom>
                  </pic:spPr>
                </pic:pic>
              </a:graphicData>
            </a:graphic>
          </wp:inline>
        </w:drawing>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Темір жол саласы</w:t>
      </w:r>
    </w:p>
    <w:bookmarkEnd w:id="10"/>
    <w:bookmarkStart w:name="z19" w:id="11"/>
    <w:p>
      <w:pPr>
        <w:spacing w:after="0"/>
        <w:ind w:left="0"/>
        <w:jc w:val="both"/>
      </w:pPr>
      <w:r>
        <w:rPr>
          <w:rFonts w:ascii="Times New Roman"/>
          <w:b w:val="false"/>
          <w:i w:val="false"/>
          <w:color w:val="000000"/>
          <w:sz w:val="28"/>
        </w:rPr>
        <w:t>
      Қазақстанның көлік жүйесінде теміржол көлігі жетекші рөлге ие. Тасымалдаудың үлкен арақашықтығы жолаушылар мен жүктерді тасымалдаудың салыстырмалы түрдегі арзан тарифтері теміржол көлігін пайдаланушылар неғұрлым қажетті етуде.</w:t>
      </w:r>
      <w:r>
        <w:br/>
      </w:r>
      <w:r>
        <w:rPr>
          <w:rFonts w:ascii="Times New Roman"/>
          <w:b w:val="false"/>
          <w:i w:val="false"/>
          <w:color w:val="000000"/>
          <w:sz w:val="28"/>
        </w:rPr>
        <w:t>
</w:t>
      </w:r>
      <w:r>
        <w:rPr>
          <w:rFonts w:ascii="Times New Roman"/>
          <w:b w:val="false"/>
          <w:i w:val="false"/>
          <w:color w:val="000000"/>
          <w:sz w:val="28"/>
        </w:rPr>
        <w:t>
      Қазақстан темір жолының пайдалану ұзындығы 14,6 мың км құрайды (оның ішінде екі жолды желілер – 4,8 мың км (34%), электрлендірілген желілер – 4,1 мың км (29%), тығыздығы – 1000 шаршы км-ге 5,5 км, жүксыйымдылығы – км-ге 24,2 млн. тонна-км –ді құрайды.</w:t>
      </w:r>
      <w:r>
        <w:br/>
      </w:r>
      <w:r>
        <w:rPr>
          <w:rFonts w:ascii="Times New Roman"/>
          <w:b w:val="false"/>
          <w:i w:val="false"/>
          <w:color w:val="000000"/>
          <w:sz w:val="28"/>
        </w:rPr>
        <w:t>
</w:t>
      </w:r>
      <w:r>
        <w:rPr>
          <w:rFonts w:ascii="Times New Roman"/>
          <w:b w:val="false"/>
          <w:i w:val="false"/>
          <w:color w:val="000000"/>
          <w:sz w:val="28"/>
        </w:rPr>
        <w:t>
      «Қазақстан темір жолы» ұлттық компаниясы» акционерлік қоғамының (бұдан әрі – «ҚТЖ» ҰК» АҚ) негізгі өндірістік-экономикалық көрсеткіштері.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357"/>
        <w:gridCol w:w="1707"/>
        <w:gridCol w:w="1751"/>
        <w:gridCol w:w="1898"/>
        <w:gridCol w:w="1900"/>
      </w:tblGrid>
      <w:tr>
        <w:trPr>
          <w:trHeight w:val="375"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r>
      <w:tr>
        <w:trPr>
          <w:trHeight w:val="72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тасымалданды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r>
              <w:br/>
            </w:r>
            <w:r>
              <w:rPr>
                <w:rFonts w:ascii="Times New Roman"/>
                <w:b w:val="false"/>
                <w:i w:val="false"/>
                <w:color w:val="000000"/>
                <w:sz w:val="20"/>
              </w:rPr>
              <w:t>
(-7,9%)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r>
              <w:br/>
            </w:r>
            <w:r>
              <w:rPr>
                <w:rFonts w:ascii="Times New Roman"/>
                <w:b w:val="false"/>
                <w:i w:val="false"/>
                <w:color w:val="000000"/>
                <w:sz w:val="20"/>
              </w:rPr>
              <w:t>
(+8%)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r>
              <w:br/>
            </w:r>
            <w:r>
              <w:rPr>
                <w:rFonts w:ascii="Times New Roman"/>
                <w:b w:val="false"/>
                <w:i w:val="false"/>
                <w:color w:val="000000"/>
                <w:sz w:val="20"/>
              </w:rPr>
              <w:t>
(+4,4%)</w:t>
            </w:r>
          </w:p>
        </w:tc>
      </w:tr>
      <w:tr>
        <w:trPr>
          <w:trHeight w:val="73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тасымалданды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жолаушы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(+5,9%)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(+1,6%)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(+7,8%)</w:t>
            </w:r>
          </w:p>
        </w:tc>
      </w:tr>
      <w:tr>
        <w:trPr>
          <w:trHeight w:val="73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r>
              <w:br/>
            </w:r>
            <w:r>
              <w:rPr>
                <w:rFonts w:ascii="Times New Roman"/>
                <w:b w:val="false"/>
                <w:i w:val="false"/>
                <w:color w:val="000000"/>
                <w:sz w:val="20"/>
              </w:rPr>
              <w:t>
(-0,3%)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r>
              <w:br/>
            </w:r>
            <w:r>
              <w:rPr>
                <w:rFonts w:ascii="Times New Roman"/>
                <w:b w:val="false"/>
                <w:i w:val="false"/>
                <w:color w:val="000000"/>
                <w:sz w:val="20"/>
              </w:rPr>
              <w:t>
(+38,2%)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r>
              <w:br/>
            </w:r>
            <w:r>
              <w:rPr>
                <w:rFonts w:ascii="Times New Roman"/>
                <w:b w:val="false"/>
                <w:i w:val="false"/>
                <w:color w:val="000000"/>
                <w:sz w:val="20"/>
              </w:rPr>
              <w:t>
(+4,7%)</w:t>
            </w:r>
          </w:p>
        </w:tc>
      </w:tr>
      <w:tr>
        <w:trPr>
          <w:trHeight w:val="72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 (+6,1%)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r>
              <w:br/>
            </w:r>
            <w:r>
              <w:rPr>
                <w:rFonts w:ascii="Times New Roman"/>
                <w:b w:val="false"/>
                <w:i w:val="false"/>
                <w:color w:val="000000"/>
                <w:sz w:val="20"/>
              </w:rPr>
              <w:t>
(+28%)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r>
              <w:br/>
            </w:r>
            <w:r>
              <w:rPr>
                <w:rFonts w:ascii="Times New Roman"/>
                <w:b w:val="false"/>
                <w:i w:val="false"/>
                <w:color w:val="000000"/>
                <w:sz w:val="20"/>
              </w:rPr>
              <w:t>
(-0,2%)</w:t>
            </w:r>
          </w:p>
        </w:tc>
      </w:tr>
      <w:tr>
        <w:trPr>
          <w:trHeight w:val="76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(-61%)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r>
              <w:br/>
            </w:r>
            <w:r>
              <w:rPr>
                <w:rFonts w:ascii="Times New Roman"/>
                <w:b w:val="false"/>
                <w:i w:val="false"/>
                <w:color w:val="000000"/>
                <w:sz w:val="20"/>
              </w:rPr>
              <w:t>
(+400%)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(+44,5%)</w:t>
            </w:r>
          </w:p>
        </w:tc>
      </w:tr>
    </w:tbl>
    <w:bookmarkStart w:name="z22" w:id="12"/>
    <w:p>
      <w:pPr>
        <w:spacing w:after="0"/>
        <w:ind w:left="0"/>
        <w:jc w:val="both"/>
      </w:pPr>
      <w:r>
        <w:rPr>
          <w:rFonts w:ascii="Times New Roman"/>
          <w:b w:val="false"/>
          <w:i w:val="false"/>
          <w:color w:val="000000"/>
          <w:sz w:val="28"/>
        </w:rPr>
        <w:t>
      Елдің жалпы жүк айналымы мен жолаушылар айналымындағы темір жол көлігінің үлесі шамамен 60 %-ды құрайды, бұл ретте барлық көлік түрлерімен тасымалдаудан түскен кірістердегі оның үлесі 20 % құрайды.</w:t>
      </w:r>
      <w:r>
        <w:br/>
      </w:r>
      <w:r>
        <w:rPr>
          <w:rFonts w:ascii="Times New Roman"/>
          <w:b w:val="false"/>
          <w:i w:val="false"/>
          <w:color w:val="000000"/>
          <w:sz w:val="28"/>
        </w:rPr>
        <w:t>
</w:t>
      </w:r>
      <w:r>
        <w:rPr>
          <w:rFonts w:ascii="Times New Roman"/>
          <w:b w:val="false"/>
          <w:i w:val="false"/>
          <w:color w:val="000000"/>
          <w:sz w:val="28"/>
        </w:rPr>
        <w:t>
      Темір жол көлігіндегі реформаларды іске асыру кезінде соңғы 10 жыл ішінде мынадай мақсаттар айқындалды:</w:t>
      </w:r>
      <w:r>
        <w:br/>
      </w:r>
      <w:r>
        <w:rPr>
          <w:rFonts w:ascii="Times New Roman"/>
          <w:b w:val="false"/>
          <w:i w:val="false"/>
          <w:color w:val="000000"/>
          <w:sz w:val="28"/>
        </w:rPr>
        <w:t>
</w:t>
      </w:r>
      <w:r>
        <w:rPr>
          <w:rFonts w:ascii="Times New Roman"/>
          <w:b w:val="false"/>
          <w:i w:val="false"/>
          <w:color w:val="000000"/>
          <w:sz w:val="28"/>
        </w:rPr>
        <w:t>
      1) магистральдық темір жол желісін (бұдан әрі – МТЖ) мемлекеттік бақылау сақталған жағдайда темір жол көлігін нарыққа бейімдеу;</w:t>
      </w:r>
      <w:r>
        <w:br/>
      </w:r>
      <w:r>
        <w:rPr>
          <w:rFonts w:ascii="Times New Roman"/>
          <w:b w:val="false"/>
          <w:i w:val="false"/>
          <w:color w:val="000000"/>
          <w:sz w:val="28"/>
        </w:rPr>
        <w:t>
</w:t>
      </w:r>
      <w:r>
        <w:rPr>
          <w:rFonts w:ascii="Times New Roman"/>
          <w:b w:val="false"/>
          <w:i w:val="false"/>
          <w:color w:val="000000"/>
          <w:sz w:val="28"/>
        </w:rPr>
        <w:t>
      2) тасымалдау және қамтамасыз ететін қызметте бәсекелестікті дамыту есебінен темір жол көлігі қызметтерінің қолжетімділігін, тиімділігін, қауіпсіздігі мен сапасын қамтамасыз ету;</w:t>
      </w:r>
      <w:r>
        <w:br/>
      </w:r>
      <w:r>
        <w:rPr>
          <w:rFonts w:ascii="Times New Roman"/>
          <w:b w:val="false"/>
          <w:i w:val="false"/>
          <w:color w:val="000000"/>
          <w:sz w:val="28"/>
        </w:rPr>
        <w:t>
</w:t>
      </w:r>
      <w:r>
        <w:rPr>
          <w:rFonts w:ascii="Times New Roman"/>
          <w:b w:val="false"/>
          <w:i w:val="false"/>
          <w:color w:val="000000"/>
          <w:sz w:val="28"/>
        </w:rPr>
        <w:t>
      3) салаға жеке бастамалар мен инвестициялар тарту үшін институционалдық жағдай жасау;</w:t>
      </w:r>
      <w:r>
        <w:br/>
      </w:r>
      <w:r>
        <w:rPr>
          <w:rFonts w:ascii="Times New Roman"/>
          <w:b w:val="false"/>
          <w:i w:val="false"/>
          <w:color w:val="000000"/>
          <w:sz w:val="28"/>
        </w:rPr>
        <w:t>
</w:t>
      </w:r>
      <w:r>
        <w:rPr>
          <w:rFonts w:ascii="Times New Roman"/>
          <w:b w:val="false"/>
          <w:i w:val="false"/>
          <w:color w:val="000000"/>
          <w:sz w:val="28"/>
        </w:rPr>
        <w:t>
      4) темір жол көлігінің импорт алмастыратын өндірістік базасын дамыту.</w:t>
      </w:r>
      <w:r>
        <w:br/>
      </w:r>
      <w:r>
        <w:rPr>
          <w:rFonts w:ascii="Times New Roman"/>
          <w:b w:val="false"/>
          <w:i w:val="false"/>
          <w:color w:val="000000"/>
          <w:sz w:val="28"/>
        </w:rPr>
        <w:t>
</w:t>
      </w:r>
      <w:r>
        <w:rPr>
          <w:rFonts w:ascii="Times New Roman"/>
          <w:b w:val="false"/>
          <w:i w:val="false"/>
          <w:color w:val="000000"/>
          <w:sz w:val="28"/>
        </w:rPr>
        <w:t>
      Қазақстан Республикасының темір жол саласын реформалау барысында мынадай аралық нәтижелерге қол жеткізілді:</w:t>
      </w:r>
      <w:r>
        <w:br/>
      </w:r>
      <w:r>
        <w:rPr>
          <w:rFonts w:ascii="Times New Roman"/>
          <w:b w:val="false"/>
          <w:i w:val="false"/>
          <w:color w:val="000000"/>
          <w:sz w:val="28"/>
        </w:rPr>
        <w:t>
</w:t>
      </w:r>
      <w:r>
        <w:rPr>
          <w:rFonts w:ascii="Times New Roman"/>
          <w:b w:val="false"/>
          <w:i w:val="false"/>
          <w:color w:val="000000"/>
          <w:sz w:val="28"/>
        </w:rPr>
        <w:t>
      1) шаруашылық қызметтің бейінсіз түрлері және мектептер мен ауруханалар сияқты әлеуметтік-тұрмыстық активтер бөлінген және жергілікті билік органдарына берілді;</w:t>
      </w:r>
      <w:r>
        <w:br/>
      </w:r>
      <w:r>
        <w:rPr>
          <w:rFonts w:ascii="Times New Roman"/>
          <w:b w:val="false"/>
          <w:i w:val="false"/>
          <w:color w:val="000000"/>
          <w:sz w:val="28"/>
        </w:rPr>
        <w:t>
</w:t>
      </w:r>
      <w:r>
        <w:rPr>
          <w:rFonts w:ascii="Times New Roman"/>
          <w:b w:val="false"/>
          <w:i w:val="false"/>
          <w:color w:val="000000"/>
          <w:sz w:val="28"/>
        </w:rPr>
        <w:t>
      2) бәсекелі секторға жөндеу кәсіпорындары бөлінді;</w:t>
      </w:r>
      <w:r>
        <w:br/>
      </w:r>
      <w:r>
        <w:rPr>
          <w:rFonts w:ascii="Times New Roman"/>
          <w:b w:val="false"/>
          <w:i w:val="false"/>
          <w:color w:val="000000"/>
          <w:sz w:val="28"/>
        </w:rPr>
        <w:t>
</w:t>
      </w:r>
      <w:r>
        <w:rPr>
          <w:rFonts w:ascii="Times New Roman"/>
          <w:b w:val="false"/>
          <w:i w:val="false"/>
          <w:color w:val="000000"/>
          <w:sz w:val="28"/>
        </w:rPr>
        <w:t>
      3) жолаушылар мен жүк тасымалдауды ұйымдастыру және қаржылық бөлу жүзеге асырылды. Жолаушылар тасымалын ішінара мемлекеттік субсидиялау басталды.</w:t>
      </w:r>
      <w:r>
        <w:br/>
      </w:r>
      <w:r>
        <w:rPr>
          <w:rFonts w:ascii="Times New Roman"/>
          <w:b w:val="false"/>
          <w:i w:val="false"/>
          <w:color w:val="000000"/>
          <w:sz w:val="28"/>
        </w:rPr>
        <w:t>
</w:t>
      </w:r>
      <w:r>
        <w:rPr>
          <w:rFonts w:ascii="Times New Roman"/>
          <w:b w:val="false"/>
          <w:i w:val="false"/>
          <w:color w:val="000000"/>
          <w:sz w:val="28"/>
        </w:rPr>
        <w:t>
      2011 жылғы қорытындылар бойынша локомотивтер паркінде 1838,5 локомотив, соның ішінде 570,5 электровоз, 1246 тепловоз және 22 паровоз бар. Локомотив паркінің жай-күйі 72% жететін жоғары тозумен сипатталады. Локомотивтер паркінің 37% астамы нормативтік артық жүріспен пайдаланылады, ал парктің 50% қызмет ету мерзімі аяқталған.</w:t>
      </w:r>
      <w:r>
        <w:br/>
      </w:r>
      <w:r>
        <w:rPr>
          <w:rFonts w:ascii="Times New Roman"/>
          <w:b w:val="false"/>
          <w:i w:val="false"/>
          <w:color w:val="000000"/>
          <w:sz w:val="28"/>
        </w:rPr>
        <w:t>
</w:t>
      </w:r>
      <w:r>
        <w:rPr>
          <w:rFonts w:ascii="Times New Roman"/>
          <w:b w:val="false"/>
          <w:i w:val="false"/>
          <w:color w:val="000000"/>
          <w:sz w:val="28"/>
        </w:rPr>
        <w:t>
      2011 жылғы қорытынды бойынша Қазақстан Республикасы жүк вагондарының жалпы паркі 89 066 бірлікті құрайды, соның ішінде 54 801 бірлік немесе 62% мүкәммалдық, ал 34 265 бірлік немесе 38% жеке меншік болып табылады. Мүкәммалдық вагондардың жалпы санында пайдаланылатын парктің үлесі 93% (50 777 бірлік) құрайды. Тәуелсіз меншік иелерінің жүк вагондар паркі 3 есеге өсіп, 51 мыңнан астам вагонға ұлғайды.</w:t>
      </w:r>
      <w:r>
        <w:br/>
      </w:r>
      <w:r>
        <w:rPr>
          <w:rFonts w:ascii="Times New Roman"/>
          <w:b w:val="false"/>
          <w:i w:val="false"/>
          <w:color w:val="000000"/>
          <w:sz w:val="28"/>
        </w:rPr>
        <w:t>
</w:t>
      </w:r>
      <w:r>
        <w:rPr>
          <w:rFonts w:ascii="Times New Roman"/>
          <w:b w:val="false"/>
          <w:i w:val="false"/>
          <w:color w:val="000000"/>
          <w:sz w:val="28"/>
        </w:rPr>
        <w:t>
      Жүк вагондары мүкәммалдық паркінің негізгі проблемасы 67% («ҚТЖ» ҰК» АҚ алдын ала деректері бойынша) жететін оның жоғары тозуы болып табылады.</w:t>
      </w:r>
      <w:r>
        <w:br/>
      </w:r>
      <w:r>
        <w:rPr>
          <w:rFonts w:ascii="Times New Roman"/>
          <w:b w:val="false"/>
          <w:i w:val="false"/>
          <w:color w:val="000000"/>
          <w:sz w:val="28"/>
        </w:rPr>
        <w:t>
</w:t>
      </w:r>
      <w:r>
        <w:rPr>
          <w:rFonts w:ascii="Times New Roman"/>
          <w:b w:val="false"/>
          <w:i w:val="false"/>
          <w:color w:val="000000"/>
          <w:sz w:val="28"/>
        </w:rPr>
        <w:t>
      Жүк вагондары меншік иелерінің жүк вагондарын беру жөніндегі қызметтерге бағалық реттеудің болмауы жылжымалы құрамды жаңарту үшін қолайлы жағдай жасайды.</w:t>
      </w:r>
      <w:r>
        <w:br/>
      </w:r>
      <w:r>
        <w:rPr>
          <w:rFonts w:ascii="Times New Roman"/>
          <w:b w:val="false"/>
          <w:i w:val="false"/>
          <w:color w:val="000000"/>
          <w:sz w:val="28"/>
        </w:rPr>
        <w:t>
</w:t>
      </w:r>
      <w:r>
        <w:rPr>
          <w:rFonts w:ascii="Times New Roman"/>
          <w:b w:val="false"/>
          <w:i w:val="false"/>
          <w:color w:val="000000"/>
          <w:sz w:val="28"/>
        </w:rPr>
        <w:t>
      2012 жылғы 1 қаңтардағы жай-күйі бойынша жолаушыларды тасымалдауға арналған вагондар паркі 824 бірлікті құрады. Жолаушылар вагондарының 28 жыл нормативтік қызмет ету мерзімі кезінде бүгінгі күні қазақстандық вагондардың орташа жарамдық мерзімі 21 жылды құрайды. Электр поездардың мүкәммал паркінің 136 вагонынан – 123 вагон жұмыс паркінде тұр, келесі 5 жыл ішінде 82 электр поезы вагоны есептен шығаруы тиіс. Электр поездары паркінің тозу деңгейі осы уақытта 90% асады.</w:t>
      </w:r>
      <w:r>
        <w:br/>
      </w:r>
      <w:r>
        <w:rPr>
          <w:rFonts w:ascii="Times New Roman"/>
          <w:b w:val="false"/>
          <w:i w:val="false"/>
          <w:color w:val="000000"/>
          <w:sz w:val="28"/>
        </w:rPr>
        <w:t>
</w:t>
      </w:r>
      <w:r>
        <w:rPr>
          <w:rFonts w:ascii="Times New Roman"/>
          <w:b w:val="false"/>
          <w:i w:val="false"/>
          <w:color w:val="000000"/>
          <w:sz w:val="28"/>
        </w:rPr>
        <w:t>
      Қазіргі уақытта республикада облысаралық қатынастардағы теміржол жолаушылар тасымалын мемлекеттік әлеуметтік тапсырыс бойынша конкурстық негізде субсидия бөлумен мемлекеттік және жеке меншік компаниялар жүзеге асырады.</w:t>
      </w:r>
      <w:r>
        <w:br/>
      </w:r>
      <w:r>
        <w:rPr>
          <w:rFonts w:ascii="Times New Roman"/>
          <w:b w:val="false"/>
          <w:i w:val="false"/>
          <w:color w:val="000000"/>
          <w:sz w:val="28"/>
        </w:rPr>
        <w:t>
</w:t>
      </w:r>
      <w:r>
        <w:rPr>
          <w:rFonts w:ascii="Times New Roman"/>
          <w:b w:val="false"/>
          <w:i w:val="false"/>
          <w:color w:val="000000"/>
          <w:sz w:val="28"/>
        </w:rPr>
        <w:t>
      Саланың бәсекелестік моделінде жолаушылар тасымалын жүзеге асыратын компанияларға толық бақылау және тасымалдау процесіне тартылған активтерді, атап айтқанда вагондар мен локомотивтерді жаңартуға жауапкершілік қажет.</w:t>
      </w:r>
      <w:r>
        <w:br/>
      </w:r>
      <w:r>
        <w:rPr>
          <w:rFonts w:ascii="Times New Roman"/>
          <w:b w:val="false"/>
          <w:i w:val="false"/>
          <w:color w:val="000000"/>
          <w:sz w:val="28"/>
        </w:rPr>
        <w:t>
</w:t>
      </w:r>
      <w:r>
        <w:rPr>
          <w:rFonts w:ascii="Times New Roman"/>
          <w:b w:val="false"/>
          <w:i w:val="false"/>
          <w:color w:val="000000"/>
          <w:sz w:val="28"/>
        </w:rPr>
        <w:t>
      Реттеудің қолданыстағы практикасына сәйкес қатынас түрі мен жүк тегіне байланысты тарифтер сараланған. Нәтижесінде тасымалдардан түсетін кірістер қатынастар түрімен және жүк тегімен айқындалатын нарық сегментіне байланысты ерекшеленеді.</w:t>
      </w:r>
      <w:r>
        <w:br/>
      </w:r>
      <w:r>
        <w:rPr>
          <w:rFonts w:ascii="Times New Roman"/>
          <w:b w:val="false"/>
          <w:i w:val="false"/>
          <w:color w:val="000000"/>
          <w:sz w:val="28"/>
        </w:rPr>
        <w:t>
</w:t>
      </w:r>
      <w:r>
        <w:rPr>
          <w:rFonts w:ascii="Times New Roman"/>
          <w:b w:val="false"/>
          <w:i w:val="false"/>
          <w:color w:val="000000"/>
          <w:sz w:val="28"/>
        </w:rPr>
        <w:t>
      Көрсетілген тасымалдар сегменттерінен үш топты бөліп атауға болады.</w:t>
      </w:r>
      <w:r>
        <w:br/>
      </w:r>
      <w:r>
        <w:rPr>
          <w:rFonts w:ascii="Times New Roman"/>
          <w:b w:val="false"/>
          <w:i w:val="false"/>
          <w:color w:val="000000"/>
          <w:sz w:val="28"/>
        </w:rPr>
        <w:t>
</w:t>
      </w:r>
      <w:r>
        <w:rPr>
          <w:rFonts w:ascii="Times New Roman"/>
          <w:b w:val="false"/>
          <w:i w:val="false"/>
          <w:color w:val="000000"/>
          <w:sz w:val="28"/>
        </w:rPr>
        <w:t>
      1-топ – кірісі төмен тасымалдар: таскөмір (экспорт, облысаралық қатынас), кен (экспорт, облысаралық қатынас), құрылыс жүктері (импорт), нан (экспорт, облысаралық қатынас), қалған жүктер (облысаралық қатынас);</w:t>
      </w:r>
      <w:r>
        <w:br/>
      </w:r>
      <w:r>
        <w:rPr>
          <w:rFonts w:ascii="Times New Roman"/>
          <w:b w:val="false"/>
          <w:i w:val="false"/>
          <w:color w:val="000000"/>
          <w:sz w:val="28"/>
        </w:rPr>
        <w:t>
</w:t>
      </w:r>
      <w:r>
        <w:rPr>
          <w:rFonts w:ascii="Times New Roman"/>
          <w:b w:val="false"/>
          <w:i w:val="false"/>
          <w:color w:val="000000"/>
          <w:sz w:val="28"/>
        </w:rPr>
        <w:t>
      2-топ – кірісі жоғары тасымалдар: мұнай жүктері (экспорт), қара металл (экспорт, импорт, облысаралық қатынас), химиялық және минералдық тыңайтқыштар (экспорт, импорт, облысаралық қатынас), қалған жүктер (импорт);</w:t>
      </w:r>
      <w:r>
        <w:br/>
      </w:r>
      <w:r>
        <w:rPr>
          <w:rFonts w:ascii="Times New Roman"/>
          <w:b w:val="false"/>
          <w:i w:val="false"/>
          <w:color w:val="000000"/>
          <w:sz w:val="28"/>
        </w:rPr>
        <w:t>
</w:t>
      </w:r>
      <w:r>
        <w:rPr>
          <w:rFonts w:ascii="Times New Roman"/>
          <w:b w:val="false"/>
          <w:i w:val="false"/>
          <w:color w:val="000000"/>
          <w:sz w:val="28"/>
        </w:rPr>
        <w:t>
      3-топ – өз шығынын өтейтін тасымалдар: тас көмір (импорт), мұнай жүктері (импорт, облысаралық қатынас), кен (импорт), құрылыс жүктері (экспорт, облысаралық қатынас), нан (импорт), қалған жүктер (экспорт).</w:t>
      </w:r>
      <w:r>
        <w:br/>
      </w:r>
      <w:r>
        <w:rPr>
          <w:rFonts w:ascii="Times New Roman"/>
          <w:b w:val="false"/>
          <w:i w:val="false"/>
          <w:color w:val="000000"/>
          <w:sz w:val="28"/>
        </w:rPr>
        <w:t>
</w:t>
      </w:r>
      <w:r>
        <w:rPr>
          <w:rFonts w:ascii="Times New Roman"/>
          <w:b w:val="false"/>
          <w:i w:val="false"/>
          <w:color w:val="000000"/>
          <w:sz w:val="28"/>
        </w:rPr>
        <w:t>
      Қазіргі уақытта «ҚТЖ» ҰК» АҚ Қазақстан Республикасының нарығындағы жалғыз жүк тасымалдаушы болып табылады. Бұл ретте тасымалдауды жүзеге асыру үшін «ҚТЖ» ҰК» АҚ «Локомотив» АҚ, «Қазтеміртранс» АҚ жылжымалы құрамын, басқа да темір жол әкімшіліктерінің мүкәммалдық вагондары мен операторлық компаниялар вагондарының жеке паркін пайдаланады.</w:t>
      </w:r>
      <w:r>
        <w:br/>
      </w:r>
      <w:r>
        <w:rPr>
          <w:rFonts w:ascii="Times New Roman"/>
          <w:b w:val="false"/>
          <w:i w:val="false"/>
          <w:color w:val="000000"/>
          <w:sz w:val="28"/>
        </w:rPr>
        <w:t>
</w:t>
      </w:r>
      <w:r>
        <w:rPr>
          <w:rFonts w:ascii="Times New Roman"/>
          <w:b w:val="false"/>
          <w:i w:val="false"/>
          <w:color w:val="000000"/>
          <w:sz w:val="28"/>
        </w:rPr>
        <w:t>
      Қатынастар бойынша мынадай жүктер тасымалданды: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1196"/>
        <w:gridCol w:w="2025"/>
        <w:gridCol w:w="1919"/>
        <w:gridCol w:w="1919"/>
        <w:gridCol w:w="2089"/>
      </w:tblGrid>
      <w:tr>
        <w:trPr>
          <w:trHeight w:val="3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Республикаішілік</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(-0,2)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r>
              <w:br/>
            </w:r>
            <w:r>
              <w:rPr>
                <w:rFonts w:ascii="Times New Roman"/>
                <w:b w:val="false"/>
                <w:i w:val="false"/>
                <w:color w:val="000000"/>
                <w:sz w:val="20"/>
              </w:rPr>
              <w:t>
(-6,1%)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(+7,1 %)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(+5,5%)</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(-8,3%)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(+2%)</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(-21,3%)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(+6,9%)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(+5,9%)</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(-5,4%)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(+7,9%)</w:t>
            </w:r>
          </w:p>
        </w:tc>
      </w:tr>
    </w:tbl>
    <w:bookmarkStart w:name="z46" w:id="13"/>
    <w:p>
      <w:pPr>
        <w:spacing w:after="0"/>
        <w:ind w:left="0"/>
        <w:jc w:val="both"/>
      </w:pPr>
      <w:r>
        <w:rPr>
          <w:rFonts w:ascii="Times New Roman"/>
          <w:b w:val="false"/>
          <w:i w:val="false"/>
          <w:color w:val="000000"/>
          <w:sz w:val="28"/>
        </w:rPr>
        <w:t>       
Тарифтердің жыл сайынғы артуын ескере отырып, 2009 жылдан 2014 жылға дейінгі инвестициялар: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1680"/>
        <w:gridCol w:w="1488"/>
        <w:gridCol w:w="1873"/>
        <w:gridCol w:w="1488"/>
        <w:gridCol w:w="1424"/>
        <w:gridCol w:w="2037"/>
      </w:tblGrid>
      <w:tr>
        <w:trPr>
          <w:trHeight w:val="255" w:hRule="atLeast"/>
        </w:trPr>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теңге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желі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255"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255"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bl>
    <w:bookmarkStart w:name="z47" w:id="1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«Қорғас-Жетіген» және «Өзен-Түрікменстанмен мемлекеттік шекара» жаңа темір жол желілерінің құрылысын есепке алмағанда,</w:t>
      </w:r>
      <w:r>
        <w:br/>
      </w:r>
      <w:r>
        <w:rPr>
          <w:rFonts w:ascii="Times New Roman"/>
          <w:b w:val="false"/>
          <w:i w:val="false"/>
          <w:color w:val="000000"/>
          <w:sz w:val="28"/>
        </w:rPr>
        <w:t>
</w:t>
      </w:r>
      <w:r>
        <w:rPr>
          <w:rFonts w:ascii="Times New Roman"/>
          <w:b w:val="false"/>
          <w:i w:val="false"/>
          <w:color w:val="000000"/>
          <w:sz w:val="28"/>
        </w:rPr>
        <w:t>
      ** «Локомотив» АҚ және «Локомотив сервистік орталығы» АҚ</w:t>
      </w:r>
      <w:r>
        <w:br/>
      </w:r>
      <w:r>
        <w:rPr>
          <w:rFonts w:ascii="Times New Roman"/>
          <w:b w:val="false"/>
          <w:i w:val="false"/>
          <w:color w:val="000000"/>
          <w:sz w:val="28"/>
        </w:rPr>
        <w:t>
</w:t>
      </w:r>
      <w:r>
        <w:rPr>
          <w:rFonts w:ascii="Times New Roman"/>
          <w:b w:val="false"/>
          <w:i w:val="false"/>
          <w:color w:val="000000"/>
          <w:sz w:val="28"/>
        </w:rPr>
        <w:t>
      *** «Қазтеміртранс» АҚ және «Қазтранссервис» АҚ</w:t>
      </w:r>
      <w:r>
        <w:br/>
      </w:r>
      <w:r>
        <w:rPr>
          <w:rFonts w:ascii="Times New Roman"/>
          <w:b w:val="false"/>
          <w:i w:val="false"/>
          <w:color w:val="000000"/>
          <w:sz w:val="28"/>
        </w:rPr>
        <w:t>
</w:t>
      </w:r>
      <w:r>
        <w:rPr>
          <w:rFonts w:ascii="Times New Roman"/>
          <w:b w:val="false"/>
          <w:i w:val="false"/>
          <w:color w:val="000000"/>
          <w:sz w:val="28"/>
        </w:rPr>
        <w:t>
      «2012-2014 жылдарға арналған республикалық бюджет туралы» Қазақстан Республикасының Заңына сәйкес темір жол инфрақұрылымының дамуына 201,2 млрд. теңге*, соның ішінде:</w:t>
      </w:r>
      <w:r>
        <w:br/>
      </w:r>
      <w:r>
        <w:rPr>
          <w:rFonts w:ascii="Times New Roman"/>
          <w:b w:val="false"/>
          <w:i w:val="false"/>
          <w:color w:val="000000"/>
          <w:sz w:val="28"/>
        </w:rPr>
        <w:t>
</w:t>
      </w:r>
      <w:r>
        <w:rPr>
          <w:rFonts w:ascii="Times New Roman"/>
          <w:b w:val="false"/>
          <w:i w:val="false"/>
          <w:color w:val="000000"/>
          <w:sz w:val="28"/>
        </w:rPr>
        <w:t>
      - «Жетіген-Қорғас» темір жол желісін салуға 139,4 млрд. теңге*;</w:t>
      </w:r>
      <w:r>
        <w:br/>
      </w:r>
      <w:r>
        <w:rPr>
          <w:rFonts w:ascii="Times New Roman"/>
          <w:b w:val="false"/>
          <w:i w:val="false"/>
          <w:color w:val="000000"/>
          <w:sz w:val="28"/>
        </w:rPr>
        <w:t>
</w:t>
      </w:r>
      <w:r>
        <w:rPr>
          <w:rFonts w:ascii="Times New Roman"/>
          <w:b w:val="false"/>
          <w:i w:val="false"/>
          <w:color w:val="000000"/>
          <w:sz w:val="28"/>
        </w:rPr>
        <w:t>
      - «Өзен – Түрікменстанмен мемлекеттік шекара» темір жол желісін салуға 61,8 млрд. теңге* бөлінді.</w:t>
      </w:r>
      <w:r>
        <w:br/>
      </w:r>
      <w:r>
        <w:rPr>
          <w:rFonts w:ascii="Times New Roman"/>
          <w:b w:val="false"/>
          <w:i w:val="false"/>
          <w:color w:val="000000"/>
          <w:sz w:val="28"/>
        </w:rPr>
        <w:t>
</w:t>
      </w:r>
      <w:r>
        <w:rPr>
          <w:rFonts w:ascii="Times New Roman"/>
          <w:b w:val="false"/>
          <w:i w:val="false"/>
          <w:color w:val="000000"/>
          <w:sz w:val="28"/>
        </w:rPr>
        <w:t>
      - 2015 жылға дейін 4 191 км магистральдық желіні сауықтыру, 513 бірлік локомотив және 30 505 жүк вагонын сатып алу жоспарлануда.</w:t>
      </w:r>
      <w:r>
        <w:br/>
      </w:r>
      <w:r>
        <w:rPr>
          <w:rFonts w:ascii="Times New Roman"/>
          <w:b w:val="false"/>
          <w:i w:val="false"/>
          <w:color w:val="000000"/>
          <w:sz w:val="28"/>
        </w:rPr>
        <w:t>
</w:t>
      </w:r>
      <w:r>
        <w:rPr>
          <w:rFonts w:ascii="Times New Roman"/>
          <w:b w:val="false"/>
          <w:i w:val="false"/>
          <w:color w:val="000000"/>
          <w:sz w:val="28"/>
        </w:rPr>
        <w:t>
      Негізгі инфрақұрылымдық жобалар: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846"/>
        <w:gridCol w:w="2611"/>
        <w:gridCol w:w="1653"/>
        <w:gridCol w:w="2932"/>
        <w:gridCol w:w="2038"/>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r>
              <w:br/>
            </w:r>
            <w:r>
              <w:rPr>
                <w:rFonts w:ascii="Times New Roman"/>
                <w:b w:val="false"/>
                <w:i w:val="false"/>
                <w:color w:val="000000"/>
                <w:sz w:val="20"/>
              </w:rPr>
              <w:t>
км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желілерін салу</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және Қазақстан Республикасы Ұлттық қорынан қарыз қаражаты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 Жетіген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өзінің және Қазақстан Республикасы Ұлттық қорынан қарыз қаражаты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Жезқазған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r>
    </w:tbl>
    <w:bookmarkStart w:name="z56" w:id="15"/>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w:t>
      </w:r>
      <w:r>
        <w:rPr>
          <w:rFonts w:ascii="Times New Roman"/>
          <w:b w:val="false"/>
          <w:i w:val="false"/>
          <w:color w:val="000000"/>
          <w:sz w:val="28"/>
        </w:rPr>
        <w:t>
      Қазақстан Республикасы автомобиль жолдарының ұзақтығы 128 мың км құрайды, олардың 97,1 мың км астамы жалпыға ортақ пайдаланылатын автожол. Жалпыға ортақ пайдаланылатын автожолдың ұзақтығынан 23,5 мың км республикалық маңызы бар 73,6 мың км жергілікті желіге жатады.</w:t>
      </w:r>
      <w:r>
        <w:br/>
      </w:r>
      <w:r>
        <w:rPr>
          <w:rFonts w:ascii="Times New Roman"/>
          <w:b w:val="false"/>
          <w:i w:val="false"/>
          <w:color w:val="000000"/>
          <w:sz w:val="28"/>
        </w:rPr>
        <w:t>
</w:t>
      </w:r>
      <w:r>
        <w:rPr>
          <w:rFonts w:ascii="Times New Roman"/>
          <w:b w:val="false"/>
          <w:i w:val="false"/>
          <w:color w:val="000000"/>
          <w:sz w:val="28"/>
        </w:rPr>
        <w:t>
      Соңғы 11 жылда саланы дамытуға жергілікті желіні қоса алғанда, 1 263,1 млрд. теңге бөлінді, бұл ретте 2001 жылы қаржыландыру 7,7 млрд. теңге болса, 2011 жылы 189,5 млрд.теңге болды. Осы жылдары жалпыға ортақ пайдаланылатын жолдың 97,1 мың км-ден 44 мың км жолдан астамын, соның ішінде 24,4 мың км республикалық желіде қайта жаңарту және әртүрлі жөндеулер жүргізілді.</w:t>
      </w:r>
      <w:r>
        <w:br/>
      </w:r>
      <w:r>
        <w:rPr>
          <w:rFonts w:ascii="Times New Roman"/>
          <w:b w:val="false"/>
          <w:i w:val="false"/>
          <w:color w:val="000000"/>
          <w:sz w:val="28"/>
        </w:rPr>
        <w:t>
</w:t>
      </w:r>
      <w:r>
        <w:rPr>
          <w:rFonts w:ascii="Times New Roman"/>
          <w:b w:val="false"/>
          <w:i w:val="false"/>
          <w:color w:val="000000"/>
          <w:sz w:val="28"/>
        </w:rPr>
        <w:t>
      Автожол саласындағы ең ірі жоба - «Батыс Еуропа – Батыс Қытай» халықаралық транзит дәлізін қайта жаңартуды іске асыру жалғастырылуда.</w:t>
      </w:r>
      <w:r>
        <w:br/>
      </w:r>
      <w:r>
        <w:rPr>
          <w:rFonts w:ascii="Times New Roman"/>
          <w:b w:val="false"/>
          <w:i w:val="false"/>
          <w:color w:val="000000"/>
          <w:sz w:val="28"/>
        </w:rPr>
        <w:t>
</w:t>
      </w:r>
      <w:r>
        <w:rPr>
          <w:rFonts w:ascii="Times New Roman"/>
          <w:b w:val="false"/>
          <w:i w:val="false"/>
          <w:color w:val="000000"/>
          <w:sz w:val="28"/>
        </w:rPr>
        <w:t>
      Осы жобаны 3 көзден қаржыландыру көзделген: қарыз қаражаты, республикалық бюджет және концессиялық негіздегі жеке инвестициялар.</w:t>
      </w:r>
      <w:r>
        <w:br/>
      </w:r>
      <w:r>
        <w:rPr>
          <w:rFonts w:ascii="Times New Roman"/>
          <w:b w:val="false"/>
          <w:i w:val="false"/>
          <w:color w:val="000000"/>
          <w:sz w:val="28"/>
        </w:rPr>
        <w:t>
</w:t>
      </w:r>
      <w:r>
        <w:rPr>
          <w:rFonts w:ascii="Times New Roman"/>
          <w:b w:val="false"/>
          <w:i w:val="false"/>
          <w:color w:val="000000"/>
          <w:sz w:val="28"/>
        </w:rPr>
        <w:t>
      Жобаны қаржыландырудың негізгі үлесін 9 Халықаралық қаржы институттарының сыртқы қарыздары құрайды және жалпы сомасы 3,2 млрд. АҚШ долларын құрайтын Қарыз туралы келісімге қол қойылды.</w:t>
      </w:r>
      <w:r>
        <w:br/>
      </w:r>
      <w:r>
        <w:rPr>
          <w:rFonts w:ascii="Times New Roman"/>
          <w:b w:val="false"/>
          <w:i w:val="false"/>
          <w:color w:val="000000"/>
          <w:sz w:val="28"/>
        </w:rPr>
        <w:t>
</w:t>
      </w:r>
      <w:r>
        <w:rPr>
          <w:rFonts w:ascii="Times New Roman"/>
          <w:b w:val="false"/>
          <w:i w:val="false"/>
          <w:color w:val="000000"/>
          <w:sz w:val="28"/>
        </w:rPr>
        <w:t>
      Жұмыс төрт облыс (Ақтөбе, Қызылорда, Жамбыл және Оңтүстік Қазақстан) аумағында жүргізілуде. 6 мың бірлік техника, 30 асфальт-бетон және 24 цемент-бетон зауыттар және 32 бөлшектеу құрылғылары жұмылдырылған.</w:t>
      </w:r>
      <w:r>
        <w:br/>
      </w:r>
      <w:r>
        <w:rPr>
          <w:rFonts w:ascii="Times New Roman"/>
          <w:b w:val="false"/>
          <w:i w:val="false"/>
          <w:color w:val="000000"/>
          <w:sz w:val="28"/>
        </w:rPr>
        <w:t>
</w:t>
      </w:r>
      <w:r>
        <w:rPr>
          <w:rFonts w:ascii="Times New Roman"/>
          <w:b w:val="false"/>
          <w:i w:val="false"/>
          <w:color w:val="000000"/>
          <w:sz w:val="28"/>
        </w:rPr>
        <w:t>
      35 мыңнан астам жол құрылысшылары (соның ішінде 34,4 мың адам қазақтандық персонал және 566 адам шетелдік персонал) тартылды. Жоба бойынша 1 220 км ұзақтығында жол жабынын төсеу орнатылды.</w:t>
      </w:r>
      <w:r>
        <w:br/>
      </w:r>
      <w:r>
        <w:rPr>
          <w:rFonts w:ascii="Times New Roman"/>
          <w:b w:val="false"/>
          <w:i w:val="false"/>
          <w:color w:val="000000"/>
          <w:sz w:val="28"/>
        </w:rPr>
        <w:t>
</w:t>
      </w:r>
      <w:r>
        <w:rPr>
          <w:rFonts w:ascii="Times New Roman"/>
          <w:b w:val="false"/>
          <w:i w:val="false"/>
          <w:color w:val="000000"/>
          <w:sz w:val="28"/>
        </w:rPr>
        <w:t>
      2012 жылғы 1 қаңтарға республикалық маңызы бар автожолдар желісінің мынадай жай-күйі күтілуде: жақсы – 37 %; қанағаттанарлық – 40,5 %; қанағаттанғысыз – 22,5 %.</w:t>
      </w:r>
      <w:r>
        <w:br/>
      </w:r>
      <w:r>
        <w:rPr>
          <w:rFonts w:ascii="Times New Roman"/>
          <w:b w:val="false"/>
          <w:i w:val="false"/>
          <w:color w:val="000000"/>
          <w:sz w:val="28"/>
        </w:rPr>
        <w:t>
</w:t>
      </w:r>
      <w:r>
        <w:rPr>
          <w:rFonts w:ascii="Times New Roman"/>
          <w:b w:val="false"/>
          <w:i w:val="false"/>
          <w:color w:val="000000"/>
          <w:sz w:val="28"/>
        </w:rPr>
        <w:t>
      Жергілікті маңызы бар автожолдардың жай-күйі: жақсы – 15 %; қанағаттанарлық – 43 %; қанағаттанғысыз – 42 %.</w:t>
      </w:r>
      <w:r>
        <w:br/>
      </w:r>
      <w:r>
        <w:rPr>
          <w:rFonts w:ascii="Times New Roman"/>
          <w:b w:val="false"/>
          <w:i w:val="false"/>
          <w:color w:val="000000"/>
          <w:sz w:val="28"/>
        </w:rPr>
        <w:t>
</w:t>
      </w:r>
      <w:r>
        <w:rPr>
          <w:rFonts w:ascii="Times New Roman"/>
          <w:b w:val="false"/>
          <w:i w:val="false"/>
          <w:color w:val="000000"/>
          <w:sz w:val="28"/>
        </w:rPr>
        <w:t>
      2010 – 2014 жылдар кезеңінде шамамен 21 мың км автожолды қайта жаңарту және жөндеу жоспарлануда, сонымен қатар 3,9 мың. км. қайта жаңарту, 5,6 мың.км. республикалық маңызы бар автожолдар және 11,5 мың км жергілікті маңызы бар жолдар.</w:t>
      </w:r>
      <w:r>
        <w:br/>
      </w:r>
      <w:r>
        <w:rPr>
          <w:rFonts w:ascii="Times New Roman"/>
          <w:b w:val="false"/>
          <w:i w:val="false"/>
          <w:color w:val="000000"/>
          <w:sz w:val="28"/>
        </w:rPr>
        <w:t>
</w:t>
      </w:r>
      <w:r>
        <w:rPr>
          <w:rFonts w:ascii="Times New Roman"/>
          <w:b w:val="false"/>
          <w:i w:val="false"/>
          <w:color w:val="000000"/>
          <w:sz w:val="28"/>
        </w:rPr>
        <w:t>
      Жаңалық нарықтық тәсілдерді енгізу болып табылады және осы мақсаттар үшін ақылы қызметті егізумен мемлекеттік-жеке меншік әріптестік тетіктерін қолданудың маңызы аз емес. Осы бағыт бойынша «ҮАААЖ» жобасын іске асыру жоспарлануда.</w:t>
      </w:r>
      <w:r>
        <w:br/>
      </w:r>
      <w:r>
        <w:rPr>
          <w:rFonts w:ascii="Times New Roman"/>
          <w:b w:val="false"/>
          <w:i w:val="false"/>
          <w:color w:val="000000"/>
          <w:sz w:val="28"/>
        </w:rPr>
        <w:t>
</w:t>
      </w:r>
      <w:r>
        <w:rPr>
          <w:rFonts w:ascii="Times New Roman"/>
          <w:b w:val="false"/>
          <w:i w:val="false"/>
          <w:color w:val="000000"/>
          <w:sz w:val="28"/>
        </w:rPr>
        <w:t>
      Азаматтық авиация</w:t>
      </w:r>
      <w:r>
        <w:br/>
      </w:r>
      <w:r>
        <w:rPr>
          <w:rFonts w:ascii="Times New Roman"/>
          <w:b w:val="false"/>
          <w:i w:val="false"/>
          <w:color w:val="000000"/>
          <w:sz w:val="28"/>
        </w:rPr>
        <w:t>
</w:t>
      </w:r>
      <w:r>
        <w:rPr>
          <w:rFonts w:ascii="Times New Roman"/>
          <w:b w:val="false"/>
          <w:i w:val="false"/>
          <w:color w:val="000000"/>
          <w:sz w:val="28"/>
        </w:rPr>
        <w:t>
      Республикада 54 авиакомпания және әуе кемелерінің пайдаланушылары өз қызметін жүзеге асырады, оның ішінде 34 авиакомпания коммерциялық әуе тасымалдарын және 1 авиакомпания коммерциялық емес әуе тасымалдарын, әуе кемелерінің 19 пайдаланушысы авиациялық жұмыстарды (авиация-химиялық, орманды бақылау, мұнай-газ құбырларын айналып ұшып өту және басқа жұмыс түрлері) орындайды.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Азаматтық әуе кемелерінің мемлекеттік тізілімінде 411 әуе кемесі есепте тұр.</w:t>
      </w:r>
      <w:r>
        <w:br/>
      </w:r>
      <w:r>
        <w:rPr>
          <w:rFonts w:ascii="Times New Roman"/>
          <w:b w:val="false"/>
          <w:i w:val="false"/>
          <w:color w:val="000000"/>
          <w:sz w:val="28"/>
        </w:rPr>
        <w:t>
</w:t>
      </w:r>
      <w:r>
        <w:rPr>
          <w:rFonts w:ascii="Times New Roman"/>
          <w:b w:val="false"/>
          <w:i w:val="false"/>
          <w:color w:val="000000"/>
          <w:sz w:val="28"/>
        </w:rPr>
        <w:t>
      Қазақстандық авиатасымалдаушылары («Эйр Астана» АҚ, «Скат» АҚ) 18 шет мемлекетінің аумағында ұшуды орындайды. Қазақстанға әлемнің 19 елінен тұрақты жолаушылар тасымалын 25 шетелдік авиакомпаниялары жүзеге асырады. Ішкі авиақатынастары саласында 40 бағыт бойынша тұрақты ұшу жүзеге асырылады.</w:t>
      </w:r>
      <w:r>
        <w:br/>
      </w:r>
      <w:r>
        <w:rPr>
          <w:rFonts w:ascii="Times New Roman"/>
          <w:b w:val="false"/>
          <w:i w:val="false"/>
          <w:color w:val="000000"/>
          <w:sz w:val="28"/>
        </w:rPr>
        <w:t>
</w:t>
      </w:r>
      <w:r>
        <w:rPr>
          <w:rFonts w:ascii="Times New Roman"/>
          <w:b w:val="false"/>
          <w:i w:val="false"/>
          <w:color w:val="000000"/>
          <w:sz w:val="28"/>
        </w:rPr>
        <w:t>
      Жер үсті инфрақұрылым объектілерін жаңғырту және дамыту бағдарламалары іске асырылуда. Бүгінгі күні Халықаралық рейстерге қызмет көрсетуге жіберілген 15 әуежайдың 10-ы Халықаралық азаматтық авиация ұйымының стандарттары (ИКАО) бойынша санатталған: ИКАО санаты бойынша Астана мен Алматы қалаларының әуежайлары IIІ санат, Атырау ІІ санат, Павлодар, Шымкент, Қарағанды, Жезқазған, Ақтөбе, Өскемен, Қызылорда әуежайлары I санат.</w:t>
      </w:r>
      <w:r>
        <w:br/>
      </w:r>
      <w:r>
        <w:rPr>
          <w:rFonts w:ascii="Times New Roman"/>
          <w:b w:val="false"/>
          <w:i w:val="false"/>
          <w:color w:val="000000"/>
          <w:sz w:val="28"/>
        </w:rPr>
        <w:t>
</w:t>
      </w:r>
      <w:r>
        <w:rPr>
          <w:rFonts w:ascii="Times New Roman"/>
          <w:b w:val="false"/>
          <w:i w:val="false"/>
          <w:color w:val="000000"/>
          <w:sz w:val="28"/>
        </w:rPr>
        <w:t>
      Республиканың транзиттік әлеуетін одан әрі дамыту бойынша үлкен жұмыстар жүргізілген болатын, оны тиімді пайдалану азаматтық авиация үшін қосымша табыс табуға бағытталған шара және оны дамытудың жоғарғы динамикасын сақтау болып табылады.</w:t>
      </w:r>
      <w:r>
        <w:br/>
      </w:r>
      <w:r>
        <w:rPr>
          <w:rFonts w:ascii="Times New Roman"/>
          <w:b w:val="false"/>
          <w:i w:val="false"/>
          <w:color w:val="000000"/>
          <w:sz w:val="28"/>
        </w:rPr>
        <w:t>
</w:t>
      </w:r>
      <w:r>
        <w:rPr>
          <w:rFonts w:ascii="Times New Roman"/>
          <w:b w:val="false"/>
          <w:i w:val="false"/>
          <w:color w:val="000000"/>
          <w:sz w:val="28"/>
        </w:rPr>
        <w:t>
      2005-2008 жылдар кезеңінде Қазақстанның әуе кеңістігі арқылы әуе кемелерінің транзиттік қозғалысының өсуі жылына 10% жоғары болды.</w:t>
      </w:r>
      <w:r>
        <w:br/>
      </w:r>
      <w:r>
        <w:rPr>
          <w:rFonts w:ascii="Times New Roman"/>
          <w:b w:val="false"/>
          <w:i w:val="false"/>
          <w:color w:val="000000"/>
          <w:sz w:val="28"/>
        </w:rPr>
        <w:t>
</w:t>
      </w:r>
      <w:r>
        <w:rPr>
          <w:rFonts w:ascii="Times New Roman"/>
          <w:b w:val="false"/>
          <w:i w:val="false"/>
          <w:color w:val="000000"/>
          <w:sz w:val="28"/>
        </w:rPr>
        <w:t>
      Егер 2005 жылы транзит 84,8 млн. ұшақ-километрді құраса, ал 2008 жылы – 121,1 млн. ұшақ-километр, 2009 жылы – 114,2 млн. ұшақ-километр, 2010 жылы – 128,4 млн. ұшақ-километр, 2011 жылы – 155,7 млн. ұшақ-километр.</w:t>
      </w:r>
      <w:r>
        <w:br/>
      </w:r>
      <w:r>
        <w:rPr>
          <w:rFonts w:ascii="Times New Roman"/>
          <w:b w:val="false"/>
          <w:i w:val="false"/>
          <w:color w:val="000000"/>
          <w:sz w:val="28"/>
        </w:rPr>
        <w:t>
</w:t>
      </w:r>
      <w:r>
        <w:rPr>
          <w:rFonts w:ascii="Times New Roman"/>
          <w:b w:val="false"/>
          <w:i w:val="false"/>
          <w:color w:val="000000"/>
          <w:sz w:val="28"/>
        </w:rPr>
        <w:t>
      Су көлігі</w:t>
      </w:r>
      <w:r>
        <w:br/>
      </w:r>
      <w:r>
        <w:rPr>
          <w:rFonts w:ascii="Times New Roman"/>
          <w:b w:val="false"/>
          <w:i w:val="false"/>
          <w:color w:val="000000"/>
          <w:sz w:val="28"/>
        </w:rPr>
        <w:t>
</w:t>
      </w:r>
      <w:r>
        <w:rPr>
          <w:rFonts w:ascii="Times New Roman"/>
          <w:b w:val="false"/>
          <w:i w:val="false"/>
          <w:color w:val="000000"/>
          <w:sz w:val="28"/>
        </w:rPr>
        <w:t>
      Қазақстан Каспий бассейніндегі жүк ұйымдастыратын мемлекет болып табылады және экспортталатын жүктердің негізгі түрлері мұнай, металл, астық және басқалары болып табылады.</w:t>
      </w:r>
      <w:r>
        <w:br/>
      </w:r>
      <w:r>
        <w:rPr>
          <w:rFonts w:ascii="Times New Roman"/>
          <w:b w:val="false"/>
          <w:i w:val="false"/>
          <w:color w:val="000000"/>
          <w:sz w:val="28"/>
        </w:rPr>
        <w:t>
</w:t>
      </w:r>
      <w:r>
        <w:rPr>
          <w:rFonts w:ascii="Times New Roman"/>
          <w:b w:val="false"/>
          <w:i w:val="false"/>
          <w:color w:val="000000"/>
          <w:sz w:val="28"/>
        </w:rPr>
        <w:t>
      2011 жылғы Ақтау порты арқылы жүктерді ауыстырып тиеу көлемі өткен жылғы тиісті кезең көрсеткішінің 94,7 %-ын құрайтын 12,2 млн. тоннаны құрады.</w:t>
      </w:r>
      <w:r>
        <w:br/>
      </w:r>
      <w:r>
        <w:rPr>
          <w:rFonts w:ascii="Times New Roman"/>
          <w:b w:val="false"/>
          <w:i w:val="false"/>
          <w:color w:val="000000"/>
          <w:sz w:val="28"/>
        </w:rPr>
        <w:t>
</w:t>
      </w:r>
      <w:r>
        <w:rPr>
          <w:rFonts w:ascii="Times New Roman"/>
          <w:b w:val="false"/>
          <w:i w:val="false"/>
          <w:color w:val="000000"/>
          <w:sz w:val="28"/>
        </w:rPr>
        <w:t>
      Көлемдердің төмендеуіне Иранға астық кіргізуге жоғары экспорттық баж енгізу және мұнай жеткізуге экономикалық эмбарго енгізу, сондай-ақ мұнай бөлігінің экспорт бағыттарының өзгеруі (құбыржолды пайдалану) экспорттық баж салығын енгізуге ықпалын тигізді.</w:t>
      </w:r>
      <w:r>
        <w:br/>
      </w:r>
      <w:r>
        <w:rPr>
          <w:rFonts w:ascii="Times New Roman"/>
          <w:b w:val="false"/>
          <w:i w:val="false"/>
          <w:color w:val="000000"/>
          <w:sz w:val="28"/>
        </w:rPr>
        <w:t>
</w:t>
      </w:r>
      <w:r>
        <w:rPr>
          <w:rFonts w:ascii="Times New Roman"/>
          <w:b w:val="false"/>
          <w:i w:val="false"/>
          <w:color w:val="000000"/>
          <w:sz w:val="28"/>
        </w:rPr>
        <w:t>
      2011 жылы «Қазтеңізкөлікфлоты» ұлттық кеме компаниясы 9,7 млн. тонна немесе өткен жылдың ұқсас кезең көрсеткішінің 111,3 %-ын тасымалдады.</w:t>
      </w:r>
      <w:r>
        <w:br/>
      </w:r>
      <w:r>
        <w:rPr>
          <w:rFonts w:ascii="Times New Roman"/>
          <w:b w:val="false"/>
          <w:i w:val="false"/>
          <w:color w:val="000000"/>
          <w:sz w:val="28"/>
        </w:rPr>
        <w:t>
</w:t>
      </w:r>
      <w:r>
        <w:rPr>
          <w:rFonts w:ascii="Times New Roman"/>
          <w:b w:val="false"/>
          <w:i w:val="false"/>
          <w:color w:val="000000"/>
          <w:sz w:val="28"/>
        </w:rPr>
        <w:t>
      Бүгінгі күні компания флоты 19 кемеден тұрады, оның ішінде: жүккөтергіштігі 12-13 мың тонна 6 мұнай құюшы танкер, жүккөтергіштігі 3 600 тонна болатын 8 барж-алаңдар, 5 буксир бар.</w:t>
      </w:r>
      <w:r>
        <w:br/>
      </w:r>
      <w:r>
        <w:rPr>
          <w:rFonts w:ascii="Times New Roman"/>
          <w:b w:val="false"/>
          <w:i w:val="false"/>
          <w:color w:val="000000"/>
          <w:sz w:val="28"/>
        </w:rPr>
        <w:t>
</w:t>
      </w:r>
      <w:r>
        <w:rPr>
          <w:rFonts w:ascii="Times New Roman"/>
          <w:b w:val="false"/>
          <w:i w:val="false"/>
          <w:color w:val="000000"/>
          <w:sz w:val="28"/>
        </w:rPr>
        <w:t>
      2014 жылы теңізде жүзу қауіпсіздігін қамтамасыз ету мақсатында кеме қозғалысын басқару жүйесін құру жоспарлануда.</w:t>
      </w:r>
      <w:r>
        <w:br/>
      </w:r>
      <w:r>
        <w:rPr>
          <w:rFonts w:ascii="Times New Roman"/>
          <w:b w:val="false"/>
          <w:i w:val="false"/>
          <w:color w:val="000000"/>
          <w:sz w:val="28"/>
        </w:rPr>
        <w:t>
</w:t>
      </w:r>
      <w:r>
        <w:rPr>
          <w:rFonts w:ascii="Times New Roman"/>
          <w:b w:val="false"/>
          <w:i w:val="false"/>
          <w:color w:val="000000"/>
          <w:sz w:val="28"/>
        </w:rPr>
        <w:t>
      Ішкі кеме қатынасы үш су бассейнінде жүзеге асырылады: ұзақтығы 4040,5 км су жолдары учаскелеріндегі Ертіс, Орал-Каспий және Іле-Балқаш.</w:t>
      </w:r>
      <w:r>
        <w:br/>
      </w:r>
      <w:r>
        <w:rPr>
          <w:rFonts w:ascii="Times New Roman"/>
          <w:b w:val="false"/>
          <w:i w:val="false"/>
          <w:color w:val="000000"/>
          <w:sz w:val="28"/>
        </w:rPr>
        <w:t>
</w:t>
      </w:r>
      <w:r>
        <w:rPr>
          <w:rFonts w:ascii="Times New Roman"/>
          <w:b w:val="false"/>
          <w:i w:val="false"/>
          <w:color w:val="000000"/>
          <w:sz w:val="28"/>
        </w:rPr>
        <w:t>
      Өзен көлігінің республикадағы көлік жұмысының жалпы көлеміндегі үлес салмағы аз. 2011 жылы кеме қатынасы көлігімен 1082 мың тонна жүк тасымалданған, 2010 жылмен салыстырғанда 3,4%-ға кему байқалады. 112,9 мың жолаушы тасымалданған, бұл 2010 жылғы көлемнен 4,3%-ға артық. Кеме қатынасы көлігімен республика ішіндегі жүк тасымалдары 987 мың тоннаны (91,2%) құрады. Тасымалданған жүктердің елеулі үлесін – 878,7 мың тонна (81,2%) – құрылыс материалдары құрайды.</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өзгеріс енгізілді - ҚР Үкіметінің 22.05.2013 </w:t>
      </w:r>
      <w:r>
        <w:rPr>
          <w:rFonts w:ascii="Times New Roman"/>
          <w:b w:val="false"/>
          <w:i w:val="false"/>
          <w:color w:val="000000"/>
          <w:sz w:val="28"/>
        </w:rPr>
        <w:t>№ 510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Автомобиль көлігі</w:t>
      </w:r>
      <w:r>
        <w:br/>
      </w:r>
      <w:r>
        <w:rPr>
          <w:rFonts w:ascii="Times New Roman"/>
          <w:b w:val="false"/>
          <w:i w:val="false"/>
          <w:color w:val="000000"/>
          <w:sz w:val="28"/>
        </w:rPr>
        <w:t>
</w:t>
      </w:r>
      <w:r>
        <w:rPr>
          <w:rFonts w:ascii="Times New Roman"/>
          <w:b w:val="false"/>
          <w:i w:val="false"/>
          <w:color w:val="000000"/>
          <w:sz w:val="28"/>
        </w:rPr>
        <w:t>
      Нарықтық инфрақұрылымды дамытуда, ішкі және сыртқы сауданы кеңейтуде автомобиль көлігі маңызды рөл атқарады.</w:t>
      </w:r>
      <w:r>
        <w:br/>
      </w:r>
      <w:r>
        <w:rPr>
          <w:rFonts w:ascii="Times New Roman"/>
          <w:b w:val="false"/>
          <w:i w:val="false"/>
          <w:color w:val="000000"/>
          <w:sz w:val="28"/>
        </w:rPr>
        <w:t>
</w:t>
      </w:r>
      <w:r>
        <w:rPr>
          <w:rFonts w:ascii="Times New Roman"/>
          <w:b w:val="false"/>
          <w:i w:val="false"/>
          <w:color w:val="000000"/>
          <w:sz w:val="28"/>
        </w:rPr>
        <w:t>
      Республиканың автомобиль паркінде 414 мың жүк автомобилі, 98,4 мың автобус, 3553,8 мың жеңіл автомобиль бар. Бұдан басқа, республикада 50 мың мотокөлік, сондай-ақ 149,3 мың автомобиль тіркемелері тіркелген.</w:t>
      </w:r>
      <w:r>
        <w:br/>
      </w:r>
      <w:r>
        <w:rPr>
          <w:rFonts w:ascii="Times New Roman"/>
          <w:b w:val="false"/>
          <w:i w:val="false"/>
          <w:color w:val="000000"/>
          <w:sz w:val="28"/>
        </w:rPr>
        <w:t>
</w:t>
      </w:r>
      <w:r>
        <w:rPr>
          <w:rFonts w:ascii="Times New Roman"/>
          <w:b w:val="false"/>
          <w:i w:val="false"/>
          <w:color w:val="000000"/>
          <w:sz w:val="28"/>
        </w:rPr>
        <w:t>
      Коммерциялық тасымалдаумен айналысатын жеке кәсіпкерлердің тасымалдау көлемін бағалауды есепке алғанда, республика автокөлігімен 2011 жылы 2475,5 млн. тонна жүк тасымалданды, жүк айналымы 121,1 млрд. ткм құрады. 2010 жылмен салыстырғанда жүк тасымалдау көлемі 25,6%-ға артты, жүк айналымы 50,9%-ға артты. 16622,4 млн. жолаушы тасымалданды, жолаушылар айналымы 164,5 млрд. жкм құрады. 2010 жылмен салыстырғанда бұл көрсеткіштер тиісінше 26,3%-ға және 30%-ға артты.</w:t>
      </w:r>
      <w:r>
        <w:br/>
      </w:r>
      <w:r>
        <w:rPr>
          <w:rFonts w:ascii="Times New Roman"/>
          <w:b w:val="false"/>
          <w:i w:val="false"/>
          <w:color w:val="000000"/>
          <w:sz w:val="28"/>
        </w:rPr>
        <w:t>
</w:t>
      </w:r>
      <w:r>
        <w:rPr>
          <w:rFonts w:ascii="Times New Roman"/>
          <w:b w:val="false"/>
          <w:i w:val="false"/>
          <w:color w:val="000000"/>
          <w:sz w:val="28"/>
        </w:rPr>
        <w:t>
      Халықаралық жол тасымалдары (бұдан әрі – ХЖТ) жүйесі бойынша тасымалдарға қазіргі уақытта шамамен 4650 автомобиль көлігі тартылған. Жүктерді тасымалдау үшін жыл сайын Еуропа мен Азияның 39 елімен шамамен 109 мың дана рұқсат бланкілерімен алмасу жүргізілуде.</w:t>
      </w:r>
      <w:r>
        <w:br/>
      </w:r>
      <w:r>
        <w:rPr>
          <w:rFonts w:ascii="Times New Roman"/>
          <w:b w:val="false"/>
          <w:i w:val="false"/>
          <w:color w:val="000000"/>
          <w:sz w:val="28"/>
        </w:rPr>
        <w:t>
</w:t>
      </w:r>
      <w:r>
        <w:rPr>
          <w:rFonts w:ascii="Times New Roman"/>
          <w:b w:val="false"/>
          <w:i w:val="false"/>
          <w:color w:val="000000"/>
          <w:sz w:val="28"/>
        </w:rPr>
        <w:t>
      Тұрақты қатынас бойынша 135-нан артық халықаралық және 250 облысаралық тұрақты жолаушылар маршруттары бар.</w:t>
      </w:r>
      <w:r>
        <w:br/>
      </w:r>
      <w:r>
        <w:rPr>
          <w:rFonts w:ascii="Times New Roman"/>
          <w:b w:val="false"/>
          <w:i w:val="false"/>
          <w:color w:val="000000"/>
          <w:sz w:val="28"/>
        </w:rPr>
        <w:t>
</w:t>
      </w:r>
      <w:r>
        <w:rPr>
          <w:rFonts w:ascii="Times New Roman"/>
          <w:b w:val="false"/>
          <w:i w:val="false"/>
          <w:color w:val="000000"/>
          <w:sz w:val="28"/>
        </w:rPr>
        <w:t>
      Автомобильдер паркі жоғары тозумен сипатталады – 12 жылдан жоғары пайдалануда болған автокөлік құралдарының үлес салмағы 63% құрайды, соның ішінде 57% - автобустар, 59% - жеңіл және 84% - жүк автокөліктері.</w:t>
      </w:r>
      <w:r>
        <w:br/>
      </w:r>
      <w:r>
        <w:rPr>
          <w:rFonts w:ascii="Times New Roman"/>
          <w:b w:val="false"/>
          <w:i w:val="false"/>
          <w:color w:val="000000"/>
          <w:sz w:val="28"/>
        </w:rPr>
        <w:t>
</w:t>
      </w:r>
      <w:r>
        <w:rPr>
          <w:rFonts w:ascii="Times New Roman"/>
          <w:b w:val="false"/>
          <w:i w:val="false"/>
          <w:color w:val="000000"/>
          <w:sz w:val="28"/>
        </w:rPr>
        <w:t>
      Осыған байланысты Қазақстан Республикасы стационарлық көздерден атмосфераға зиянды заттар шамамен жылына 2,5 млн. тоннаны құрайды, ал көлік шығарындылары жылына 1 млн. тоннадан асады.</w:t>
      </w:r>
      <w:r>
        <w:br/>
      </w:r>
      <w:r>
        <w:rPr>
          <w:rFonts w:ascii="Times New Roman"/>
          <w:b w:val="false"/>
          <w:i w:val="false"/>
          <w:color w:val="000000"/>
          <w:sz w:val="28"/>
        </w:rPr>
        <w:t>
</w:t>
      </w:r>
      <w:r>
        <w:rPr>
          <w:rFonts w:ascii="Times New Roman"/>
          <w:b w:val="false"/>
          <w:i w:val="false"/>
          <w:color w:val="000000"/>
          <w:sz w:val="28"/>
        </w:rPr>
        <w:t>
      Еуро стандарттарды кезең-кезеңмен енгізу ескірген автомашиналарды әкелуді шектеуге, қазақстандық автожинау кәсіпорындарының бәсекеге қабілеттілігін арттыруға, сондай-ақ өндірілетін және импортталатын отынның сапасын арттыруға мүмкіндік береді.</w:t>
      </w:r>
      <w:r>
        <w:br/>
      </w:r>
      <w:r>
        <w:rPr>
          <w:rFonts w:ascii="Times New Roman"/>
          <w:b w:val="false"/>
          <w:i w:val="false"/>
          <w:color w:val="000000"/>
          <w:sz w:val="28"/>
        </w:rPr>
        <w:t>
</w:t>
      </w:r>
      <w:r>
        <w:rPr>
          <w:rFonts w:ascii="Times New Roman"/>
          <w:b w:val="false"/>
          <w:i w:val="false"/>
          <w:color w:val="000000"/>
          <w:sz w:val="28"/>
        </w:rPr>
        <w:t>
      Сонымен қатар, 2012 жылғы 1 қаңтардан бастап көлік құралдарының техникалық байқауда өткізу функциялары Қазақстан Республикасы Ішкі істер министрлігінен бәсекелi ортаға берiлген, ал техникалық байқауды ұйымдастыру мен жүргiзуге бақылау құзыреті Министрлiкке берілген.</w:t>
      </w:r>
      <w:r>
        <w:br/>
      </w:r>
      <w:r>
        <w:rPr>
          <w:rFonts w:ascii="Times New Roman"/>
          <w:b w:val="false"/>
          <w:i w:val="false"/>
          <w:color w:val="000000"/>
          <w:sz w:val="28"/>
        </w:rPr>
        <w:t>
</w:t>
      </w:r>
      <w:r>
        <w:rPr>
          <w:rFonts w:ascii="Times New Roman"/>
          <w:b w:val="false"/>
          <w:i w:val="false"/>
          <w:color w:val="000000"/>
          <w:sz w:val="28"/>
        </w:rPr>
        <w:t>
      Жаңа тәртіпке сәйкес көлік құралдарының техникалық байқауын техникалық бақылаудың стационарлық және ұтқыр желілері бар жекеменшік орталықтар жүргізеді, олар тежеуіш жүйесінің, рульдік басқарудың, аспалық бөлшектердің, атмосфераға шығарындылардың тиімділігін автоматты түрде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Негізгі проблемаларды талдау</w:t>
      </w:r>
    </w:p>
    <w:bookmarkEnd w:id="15"/>
    <w:p>
      <w:pPr>
        <w:spacing w:after="0"/>
        <w:ind w:left="0"/>
        <w:jc w:val="both"/>
      </w:pPr>
      <w:r>
        <w:rPr>
          <w:rFonts w:ascii="Times New Roman"/>
          <w:b w:val="false"/>
          <w:i w:val="false"/>
          <w:color w:val="ff0000"/>
          <w:sz w:val="28"/>
        </w:rPr>
        <w:t xml:space="preserve">      Ескерту. 2-кіші бөлімге өзгеріс енгізілді - ҚР Үкіметінің 26.08.2013 </w:t>
      </w:r>
      <w:r>
        <w:rPr>
          <w:rFonts w:ascii="Times New Roman"/>
          <w:b w:val="false"/>
          <w:i w:val="false"/>
          <w:color w:val="ff0000"/>
          <w:sz w:val="28"/>
        </w:rPr>
        <w:t>№ 840</w:t>
      </w:r>
      <w:r>
        <w:rPr>
          <w:rFonts w:ascii="Times New Roman"/>
          <w:b w:val="false"/>
          <w:i w:val="false"/>
          <w:color w:val="ff0000"/>
          <w:sz w:val="28"/>
        </w:rPr>
        <w:t xml:space="preserve"> Қаулысымен.</w:t>
      </w:r>
    </w:p>
    <w:bookmarkStart w:name="z98" w:id="16"/>
    <w:p>
      <w:pPr>
        <w:spacing w:after="0"/>
        <w:ind w:left="0"/>
        <w:jc w:val="both"/>
      </w:pPr>
      <w:r>
        <w:rPr>
          <w:rFonts w:ascii="Times New Roman"/>
          <w:b w:val="false"/>
          <w:i w:val="false"/>
          <w:color w:val="000000"/>
          <w:sz w:val="28"/>
        </w:rPr>
        <w:t>
      Теміржол саласы</w:t>
      </w:r>
      <w:r>
        <w:br/>
      </w:r>
      <w:r>
        <w:rPr>
          <w:rFonts w:ascii="Times New Roman"/>
          <w:b w:val="false"/>
          <w:i w:val="false"/>
          <w:color w:val="000000"/>
          <w:sz w:val="28"/>
        </w:rPr>
        <w:t>
</w:t>
      </w:r>
      <w:r>
        <w:rPr>
          <w:rFonts w:ascii="Times New Roman"/>
          <w:b w:val="false"/>
          <w:i w:val="false"/>
          <w:color w:val="000000"/>
          <w:sz w:val="28"/>
        </w:rPr>
        <w:t>
      Теміржол саласында темір жолдар желісі жеткілікті дамымаған, негізгі құралдардың тозуы, жолаушы жылжымалы құрамының тапшылығы өсуде. Сервистің төмен деңгейі мен бәсекелестіктің болмауы орын алады, сондай-ақ темір жол көлігін жаңарту мен дамытуды жеткіліксіз қаржыландыру білінеді. Тариф белгілеудің қолданыстағы қағидаттары мен реттеу тетігі тасымалдаушының клиентке бағдарлануын болдырмайды. Елдің транзиттік әлеуетін барынша тиімді іске асыру қажет және темір жол желілерін дамытуға жаңа (жеке) субъектілерді тарту қажет, олар өз кезегінде көлік-коммуникация кешенінде бәсекелес ортаны құруға және көлік құралдары паркін ұлғайтуға мүмкіндік береді.</w:t>
      </w:r>
      <w:r>
        <w:br/>
      </w:r>
      <w:r>
        <w:rPr>
          <w:rFonts w:ascii="Times New Roman"/>
          <w:b w:val="false"/>
          <w:i w:val="false"/>
          <w:color w:val="000000"/>
          <w:sz w:val="28"/>
        </w:rPr>
        <w:t>
</w:t>
      </w:r>
      <w:r>
        <w:rPr>
          <w:rFonts w:ascii="Times New Roman"/>
          <w:b w:val="false"/>
          <w:i w:val="false"/>
          <w:color w:val="000000"/>
          <w:sz w:val="28"/>
        </w:rPr>
        <w:t>
      Ұзақ жылдар бойы жолаушылар тасымалдарын жүк тасымалдары есебінен, сондай-ақ экономиканың басқа салаларын (тау-кен өндірісі, құрылыс және агроөнеркәсіп кешені) баға өсуіне қарай темір жол тарифтерінің түсуі есебінен тоғыспалы субсидиялауға жол беретін экономикалық саясат активтерінің «шығарылуына» және мемлекеттің көлік инфрақұрылымының сапасын нашарлатуға әкеп соқтырады.</w:t>
      </w:r>
      <w:r>
        <w:br/>
      </w:r>
      <w:r>
        <w:rPr>
          <w:rFonts w:ascii="Times New Roman"/>
          <w:b w:val="false"/>
          <w:i w:val="false"/>
          <w:color w:val="000000"/>
          <w:sz w:val="28"/>
        </w:rPr>
        <w:t>
</w:t>
      </w:r>
      <w:r>
        <w:rPr>
          <w:rFonts w:ascii="Times New Roman"/>
          <w:b w:val="false"/>
          <w:i w:val="false"/>
          <w:color w:val="000000"/>
          <w:sz w:val="28"/>
        </w:rPr>
        <w:t>
      Саланың негізгі қорларының жиналған тозуы теміржол көлігінің технологиялық тұрақтылығын жоғалту қаупін тудырады және өз ресурстары таусылып бара жатқан жылжымалы құрамды және инфрақұрылым объектілерін жаңартуға инвестицияның едәуір қажеттілігін анықтайды.</w:t>
      </w:r>
      <w:r>
        <w:br/>
      </w:r>
      <w:r>
        <w:rPr>
          <w:rFonts w:ascii="Times New Roman"/>
          <w:b w:val="false"/>
          <w:i w:val="false"/>
          <w:color w:val="000000"/>
          <w:sz w:val="28"/>
        </w:rPr>
        <w:t>
</w:t>
      </w:r>
      <w:r>
        <w:rPr>
          <w:rFonts w:ascii="Times New Roman"/>
          <w:b w:val="false"/>
          <w:i w:val="false"/>
          <w:color w:val="000000"/>
          <w:sz w:val="28"/>
        </w:rPr>
        <w:t>
      Теміржол көлігінің тиімділігі, қолда бар ассортимент, пайдаланушыларға ұсынылатын қызметтің қол жетімдігі мен сапасы, қызметке инновацияларды енгізу деңгейі нарықтың қазіргі заманғы талаптарына толық жауап бере алмайды.</w:t>
      </w:r>
      <w:r>
        <w:br/>
      </w:r>
      <w:r>
        <w:rPr>
          <w:rFonts w:ascii="Times New Roman"/>
          <w:b w:val="false"/>
          <w:i w:val="false"/>
          <w:color w:val="000000"/>
          <w:sz w:val="28"/>
        </w:rPr>
        <w:t>
</w:t>
      </w:r>
      <w:r>
        <w:rPr>
          <w:rFonts w:ascii="Times New Roman"/>
          <w:b w:val="false"/>
          <w:i w:val="false"/>
          <w:color w:val="000000"/>
          <w:sz w:val="28"/>
        </w:rPr>
        <w:t>
      Теміржол көлігі жұмысының мемлекет экономикасының барлық салалары үшін маңыздылығын ескере отырып, Министрлік «ҚТЖ» ҰК» АҚ бірлесіп, Қазақстан Республикасы темір жол көлігін одан әрі дамыту бойынша Қазақстан Республикасы Үкіметінің 2010 жылғы 30 қыркүйектегі № 1006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көлік инфрақұрылымын дамыту жөніндегі 2010-2014 жылдарға арналған бағдарламаның темір жол көлігі бөлімінің негізін құраған кешенді тәсілдерді әзірлеу бойынша ауқымды, жүйелі жұмыстарды жүргізді.</w:t>
      </w:r>
      <w:r>
        <w:br/>
      </w:r>
      <w:r>
        <w:rPr>
          <w:rFonts w:ascii="Times New Roman"/>
          <w:b w:val="false"/>
          <w:i w:val="false"/>
          <w:color w:val="000000"/>
          <w:sz w:val="28"/>
        </w:rPr>
        <w:t>
</w:t>
      </w:r>
      <w:r>
        <w:rPr>
          <w:rFonts w:ascii="Times New Roman"/>
          <w:b w:val="false"/>
          <w:i w:val="false"/>
          <w:color w:val="000000"/>
          <w:sz w:val="28"/>
        </w:rPr>
        <w:t>
      Бұл ретте осы бағдарламаның негізгі міндеті саланың қолданыстағы институционалды құрылымын және саланың экономикалық моделі реформасын түзету негізінде реформалау үдерісін аяқтау болып табылады.</w:t>
      </w:r>
      <w:r>
        <w:br/>
      </w:r>
      <w:r>
        <w:rPr>
          <w:rFonts w:ascii="Times New Roman"/>
          <w:b w:val="false"/>
          <w:i w:val="false"/>
          <w:color w:val="000000"/>
          <w:sz w:val="28"/>
        </w:rPr>
        <w:t>
</w:t>
      </w:r>
      <w:r>
        <w:rPr>
          <w:rFonts w:ascii="Times New Roman"/>
          <w:b w:val="false"/>
          <w:i w:val="false"/>
          <w:color w:val="000000"/>
          <w:sz w:val="28"/>
        </w:rPr>
        <w:t>
      Табиғи-монополиялық қызмет (МТЖ қызметтері) және тасымалдау қызметін толығымен бөлу, тасымалдау қызметі тарифін қайта реттеу, тасымалдаушының әлеуметтік маңызы бар маршруттары бойынша жолаушылар тасымалдаумен байланысты шығындарын 100%-дық субсидиялау және т.б. көзделіп отыр.</w:t>
      </w:r>
      <w:r>
        <w:br/>
      </w:r>
      <w:r>
        <w:rPr>
          <w:rFonts w:ascii="Times New Roman"/>
          <w:b w:val="false"/>
          <w:i w:val="false"/>
          <w:color w:val="000000"/>
          <w:sz w:val="28"/>
        </w:rPr>
        <w:t>
</w:t>
      </w:r>
      <w:r>
        <w:rPr>
          <w:rFonts w:ascii="Times New Roman"/>
          <w:b w:val="false"/>
          <w:i w:val="false"/>
          <w:color w:val="000000"/>
          <w:sz w:val="28"/>
        </w:rPr>
        <w:t>
      Сондай-ақ бағдарламада жеке бастамаларды тартуға, магистральдық темір жол желісіне қол жеткізуге тең құқық бере отырып, бәсекелес нарықты құруға және жолаушылар тасымалдауды мемлекеттік субсидиялаудың тиімді тетігін енгізуге жағдай жасау көзделуде.</w:t>
      </w:r>
      <w:r>
        <w:br/>
      </w:r>
      <w:r>
        <w:rPr>
          <w:rFonts w:ascii="Times New Roman"/>
          <w:b w:val="false"/>
          <w:i w:val="false"/>
          <w:color w:val="000000"/>
          <w:sz w:val="28"/>
        </w:rPr>
        <w:t>
</w:t>
      </w:r>
      <w:r>
        <w:rPr>
          <w:rFonts w:ascii="Times New Roman"/>
          <w:b w:val="false"/>
          <w:i w:val="false"/>
          <w:color w:val="000000"/>
          <w:sz w:val="28"/>
        </w:rPr>
        <w:t>
      2011 жылдың соңындағы жағдай бойынша вагондар: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5"/>
        <w:gridCol w:w="3461"/>
        <w:gridCol w:w="2739"/>
        <w:gridCol w:w="2885"/>
      </w:tblGrid>
      <w:tr>
        <w:trPr>
          <w:trHeight w:val="30"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паркі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паркі</w:t>
            </w:r>
          </w:p>
        </w:tc>
      </w:tr>
      <w:tr>
        <w:trPr>
          <w:trHeight w:val="30"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 бірлік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бірлік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w:t>
            </w:r>
          </w:p>
        </w:tc>
      </w:tr>
    </w:tbl>
    <w:bookmarkStart w:name="z108" w:id="17"/>
    <w:p>
      <w:pPr>
        <w:spacing w:after="0"/>
        <w:ind w:left="0"/>
        <w:jc w:val="both"/>
      </w:pPr>
      <w:r>
        <w:rPr>
          <w:rFonts w:ascii="Times New Roman"/>
          <w:b w:val="false"/>
          <w:i w:val="false"/>
          <w:color w:val="000000"/>
          <w:sz w:val="28"/>
        </w:rPr>
        <w:t>
      Өсу нәтижесіндегі жолаушылар вагондарының тапшылығы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5"/>
        <w:gridCol w:w="1362"/>
        <w:gridCol w:w="1363"/>
        <w:gridCol w:w="1131"/>
        <w:gridCol w:w="1131"/>
        <w:gridCol w:w="1258"/>
      </w:tblGrid>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вагондарының тапшылығы, бірлік</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bookmarkStart w:name="z109" w:id="18"/>
    <w:p>
      <w:pPr>
        <w:spacing w:after="0"/>
        <w:ind w:left="0"/>
        <w:jc w:val="both"/>
      </w:pPr>
      <w:r>
        <w:rPr>
          <w:rFonts w:ascii="Times New Roman"/>
          <w:b w:val="false"/>
          <w:i w:val="false"/>
          <w:color w:val="000000"/>
          <w:sz w:val="28"/>
        </w:rPr>
        <w:t>
      2011 жылдың қорытындысы жай-күйі бойынша локомотивтер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1"/>
        <w:gridCol w:w="2154"/>
        <w:gridCol w:w="2944"/>
        <w:gridCol w:w="2571"/>
      </w:tblGrid>
      <w:tr>
        <w:trPr>
          <w:trHeight w:val="129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парк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Пайдаланылмайтын парк</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тепловоздар, бірлік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бірлік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тепловоздар, бірлік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bookmarkStart w:name="z110" w:id="19"/>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w:t>
      </w:r>
      <w:r>
        <w:rPr>
          <w:rFonts w:ascii="Times New Roman"/>
          <w:b w:val="false"/>
          <w:i w:val="false"/>
          <w:color w:val="000000"/>
          <w:sz w:val="28"/>
        </w:rPr>
        <w:t>
      Автокөлік инфрақұрылымының едәуір бөлігі нормативтік мерзім шегінен тыс пайдаланылады, басқасы осы мерзімге жақындайды, осыған байланысты көлік жұмысының қауіпсіздігі бойынша жағдай едәуір нашарлауда.</w:t>
      </w:r>
      <w:r>
        <w:br/>
      </w:r>
      <w:r>
        <w:rPr>
          <w:rFonts w:ascii="Times New Roman"/>
          <w:b w:val="false"/>
          <w:i w:val="false"/>
          <w:color w:val="000000"/>
          <w:sz w:val="28"/>
        </w:rPr>
        <w:t>
</w:t>
      </w:r>
      <w:r>
        <w:rPr>
          <w:rFonts w:ascii="Times New Roman"/>
          <w:b w:val="false"/>
          <w:i w:val="false"/>
          <w:color w:val="000000"/>
          <w:sz w:val="28"/>
        </w:rPr>
        <w:t>
      Қолда бар жол пайдалану техникасының жоғары тозушылығы; қалпына келтіру жұмыстарының жоғары капиталды қажет етуі; жол қызметінің жөндеуаралық мерзімін сақтау және республикалық маңызы бар автожолдарды дамытуды жеткіліксіз қаржыландыру; қолданыстағы автожолдар желісін техникалық параметрлерінің төмендігі (бірлікке түсетін жүктеме есебі, санаттары бойынша т.б.); екі жолақты қозғалысы бар жолдарда авариялық және қаза табу тәуекелінің жоғарлығы; жергілікті бюджеттен жеткіліксіз қаржыландыру салдарынан облыстық және аудандық маңызы бар автомобиль жолдары деңгейінің төмендігі; 890 ауылдық елді мекенге қатты жамылғылы кіреберіс автожолдарының болмауы ескеріледі.</w:t>
      </w:r>
      <w:r>
        <w:br/>
      </w:r>
      <w:r>
        <w:rPr>
          <w:rFonts w:ascii="Times New Roman"/>
          <w:b w:val="false"/>
          <w:i w:val="false"/>
          <w:color w:val="000000"/>
          <w:sz w:val="28"/>
        </w:rPr>
        <w:t>
</w:t>
      </w:r>
      <w:r>
        <w:rPr>
          <w:rFonts w:ascii="Times New Roman"/>
          <w:b w:val="false"/>
          <w:i w:val="false"/>
          <w:color w:val="000000"/>
          <w:sz w:val="28"/>
        </w:rPr>
        <w:t>
      Азаматтық авиация</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негізгі проблемалар мыналар болып табылады:</w:t>
      </w:r>
      <w:r>
        <w:br/>
      </w:r>
      <w:r>
        <w:rPr>
          <w:rFonts w:ascii="Times New Roman"/>
          <w:b w:val="false"/>
          <w:i w:val="false"/>
          <w:color w:val="000000"/>
          <w:sz w:val="28"/>
        </w:rPr>
        <w:t>
</w:t>
      </w:r>
      <w:r>
        <w:rPr>
          <w:rFonts w:ascii="Times New Roman"/>
          <w:b w:val="false"/>
          <w:i w:val="false"/>
          <w:color w:val="000000"/>
          <w:sz w:val="28"/>
        </w:rPr>
        <w:t>
      1) Халықаралық азаматтық авиация ұйымының (ИКАО) стандарттарына сәйкес келмейтін өңірлік әуе кемелерінің ескірген паркі;</w:t>
      </w:r>
      <w:r>
        <w:br/>
      </w:r>
      <w:r>
        <w:rPr>
          <w:rFonts w:ascii="Times New Roman"/>
          <w:b w:val="false"/>
          <w:i w:val="false"/>
          <w:color w:val="000000"/>
          <w:sz w:val="28"/>
        </w:rPr>
        <w:t>
</w:t>
      </w:r>
      <w:r>
        <w:rPr>
          <w:rFonts w:ascii="Times New Roman"/>
          <w:b w:val="false"/>
          <w:i w:val="false"/>
          <w:color w:val="000000"/>
          <w:sz w:val="28"/>
        </w:rPr>
        <w:t>
      2) әуе кемелерін қабылдау-ұшыру үшін бірқатар өңірлік әуежайлардың ИКАО халықаралық стандарттарына сәйкес келмеуі;</w:t>
      </w:r>
      <w:r>
        <w:br/>
      </w:r>
      <w:r>
        <w:rPr>
          <w:rFonts w:ascii="Times New Roman"/>
          <w:b w:val="false"/>
          <w:i w:val="false"/>
          <w:color w:val="000000"/>
          <w:sz w:val="28"/>
        </w:rPr>
        <w:t>
</w:t>
      </w:r>
      <w:r>
        <w:rPr>
          <w:rFonts w:ascii="Times New Roman"/>
          <w:b w:val="false"/>
          <w:i w:val="false"/>
          <w:color w:val="000000"/>
          <w:sz w:val="28"/>
        </w:rPr>
        <w:t>
      3) авиация персоналының, атап айтқанда ИКАО талаптарына сәйкес ағылшын тілінің 4-деңгейін меңгерген ұшу құрамының жетіспеушілігі болып табылады.</w:t>
      </w:r>
      <w:r>
        <w:br/>
      </w:r>
      <w:r>
        <w:rPr>
          <w:rFonts w:ascii="Times New Roman"/>
          <w:b w:val="false"/>
          <w:i w:val="false"/>
          <w:color w:val="000000"/>
          <w:sz w:val="28"/>
        </w:rPr>
        <w:t>
</w:t>
      </w:r>
      <w:r>
        <w:rPr>
          <w:rFonts w:ascii="Times New Roman"/>
          <w:b w:val="false"/>
          <w:i w:val="false"/>
          <w:color w:val="000000"/>
          <w:sz w:val="28"/>
        </w:rPr>
        <w:t>
      Жоғарыда көрсетілген проблемалар экономикалық жазықтық пен әуежайлар инфрақұрылымын дамытуды қаржыландыру мүмкіндіктеріне байланысты.</w:t>
      </w:r>
      <w:r>
        <w:br/>
      </w:r>
      <w:r>
        <w:rPr>
          <w:rFonts w:ascii="Times New Roman"/>
          <w:b w:val="false"/>
          <w:i w:val="false"/>
          <w:color w:val="000000"/>
          <w:sz w:val="28"/>
        </w:rPr>
        <w:t>
</w:t>
      </w:r>
      <w:r>
        <w:rPr>
          <w:rFonts w:ascii="Times New Roman"/>
          <w:b w:val="false"/>
          <w:i w:val="false"/>
          <w:color w:val="000000"/>
          <w:sz w:val="28"/>
        </w:rPr>
        <w:t>
      Осылайша әуе кемелерін жаңарту авиатасымалдардың кірістілігіне және бәсекелестікті дамыту деңгейіне байланысты, ол авиатасымалдаушылардың өз кеме паркін жаңартуға ынталандырады.</w:t>
      </w:r>
      <w:r>
        <w:br/>
      </w:r>
      <w:r>
        <w:rPr>
          <w:rFonts w:ascii="Times New Roman"/>
          <w:b w:val="false"/>
          <w:i w:val="false"/>
          <w:color w:val="000000"/>
          <w:sz w:val="28"/>
        </w:rPr>
        <w:t>
</w:t>
      </w:r>
      <w:r>
        <w:rPr>
          <w:rFonts w:ascii="Times New Roman"/>
          <w:b w:val="false"/>
          <w:i w:val="false"/>
          <w:color w:val="000000"/>
          <w:sz w:val="28"/>
        </w:rPr>
        <w:t>
      Азаматтық авиация саласы қалыптасуының бастапқы кезеңінде әуежайлар инфрақұрылымын дамыту мемлекеттiк бюджеттен қаржылық қолдауды талап етедi.</w:t>
      </w:r>
      <w:r>
        <w:br/>
      </w:r>
      <w:r>
        <w:rPr>
          <w:rFonts w:ascii="Times New Roman"/>
          <w:b w:val="false"/>
          <w:i w:val="false"/>
          <w:color w:val="000000"/>
          <w:sz w:val="28"/>
        </w:rPr>
        <w:t>
</w:t>
      </w:r>
      <w:r>
        <w:rPr>
          <w:rFonts w:ascii="Times New Roman"/>
          <w:b w:val="false"/>
          <w:i w:val="false"/>
          <w:color w:val="000000"/>
          <w:sz w:val="28"/>
        </w:rPr>
        <w:t>
      Ескіріп қалған өңірлік авиапаркті (АН-24, ЯК-40) шетелде шығарылған қазіргі заманғы әуе кемелеріне (Эмбраер, Бомбардье) ауыстыру қажет.</w:t>
      </w:r>
      <w:r>
        <w:br/>
      </w:r>
      <w:r>
        <w:rPr>
          <w:rFonts w:ascii="Times New Roman"/>
          <w:b w:val="false"/>
          <w:i w:val="false"/>
          <w:color w:val="000000"/>
          <w:sz w:val="28"/>
        </w:rPr>
        <w:t>
</w:t>
      </w:r>
      <w:r>
        <w:rPr>
          <w:rFonts w:ascii="Times New Roman"/>
          <w:b w:val="false"/>
          <w:i w:val="false"/>
          <w:color w:val="000000"/>
          <w:sz w:val="28"/>
        </w:rPr>
        <w:t>
      Жердегі инфрақұрылымның дамуы, оның ішінде әуежайларды қайта жаңарту, жердегі инфрақұрылымның материалдық-техникалық жарақталуы (ҰҚЖ, аэровокзал, арнайы техника және басқалар). Кейбір әуежайлардың ұшу-қону жолақтарының жай-күйі қауіпсіздік талаптарына толық мөлшерде жауап бермейді.</w:t>
      </w:r>
      <w:r>
        <w:br/>
      </w:r>
      <w:r>
        <w:rPr>
          <w:rFonts w:ascii="Times New Roman"/>
          <w:b w:val="false"/>
          <w:i w:val="false"/>
          <w:color w:val="000000"/>
          <w:sz w:val="28"/>
        </w:rPr>
        <w:t>
</w:t>
      </w:r>
      <w:r>
        <w:rPr>
          <w:rFonts w:ascii="Times New Roman"/>
          <w:b w:val="false"/>
          <w:i w:val="false"/>
          <w:color w:val="000000"/>
          <w:sz w:val="28"/>
        </w:rPr>
        <w:t>
      Кадр әлеуетін қалыптастыру.</w:t>
      </w:r>
      <w:r>
        <w:br/>
      </w:r>
      <w:r>
        <w:rPr>
          <w:rFonts w:ascii="Times New Roman"/>
          <w:b w:val="false"/>
          <w:i w:val="false"/>
          <w:color w:val="000000"/>
          <w:sz w:val="28"/>
        </w:rPr>
        <w:t>
</w:t>
      </w:r>
      <w:r>
        <w:rPr>
          <w:rFonts w:ascii="Times New Roman"/>
          <w:b w:val="false"/>
          <w:i w:val="false"/>
          <w:color w:val="000000"/>
          <w:sz w:val="28"/>
        </w:rPr>
        <w:t>
      Су көлігі</w:t>
      </w:r>
      <w:r>
        <w:br/>
      </w:r>
      <w:r>
        <w:rPr>
          <w:rFonts w:ascii="Times New Roman"/>
          <w:b w:val="false"/>
          <w:i w:val="false"/>
          <w:color w:val="000000"/>
          <w:sz w:val="28"/>
        </w:rPr>
        <w:t>
</w:t>
      </w:r>
      <w:r>
        <w:rPr>
          <w:rFonts w:ascii="Times New Roman"/>
          <w:b w:val="false"/>
          <w:i w:val="false"/>
          <w:color w:val="000000"/>
          <w:sz w:val="28"/>
        </w:rPr>
        <w:t>
      Су көлігі саласында порттық және қызмет көрсету инфрақұрылымының жеткіліксіз қуаты, білікті отандық мамандар тапшылығы, кеме қатынасы шлюздерінің төмен техникалық жай-күйі, сауда флотының жеткіліксіз саны, мемлекеттік техникалық флоттың тозғандығы байқалады.</w:t>
      </w:r>
      <w:r>
        <w:br/>
      </w:r>
      <w:r>
        <w:rPr>
          <w:rFonts w:ascii="Times New Roman"/>
          <w:b w:val="false"/>
          <w:i w:val="false"/>
          <w:color w:val="000000"/>
          <w:sz w:val="28"/>
        </w:rPr>
        <w:t>
</w:t>
      </w:r>
      <w:r>
        <w:rPr>
          <w:rFonts w:ascii="Times New Roman"/>
          <w:b w:val="false"/>
          <w:i w:val="false"/>
          <w:color w:val="000000"/>
          <w:sz w:val="28"/>
        </w:rPr>
        <w:t>
      Осыған байланысты теңіз сауда флотын және теңіз операцияларын қолдау флотын сатып алу, мемлекеттік техникалық өзен флотын ауыстыру, Өскемен және Бұқтырма шлюздерін қайта жаңарту, Шүлбі шлюзінің қорғаныш гидротехникалық құрылысы, кеме қозғалысы мен теңізде құтқару операцияларын басқарудың мамандандырылған жүйесін құру бойынша жұмыстарды жалғастыру қажет.</w:t>
      </w:r>
      <w:r>
        <w:br/>
      </w:r>
      <w:r>
        <w:rPr>
          <w:rFonts w:ascii="Times New Roman"/>
          <w:b w:val="false"/>
          <w:i w:val="false"/>
          <w:color w:val="000000"/>
          <w:sz w:val="28"/>
        </w:rPr>
        <w:t>
</w:t>
      </w:r>
      <w:r>
        <w:rPr>
          <w:rFonts w:ascii="Times New Roman"/>
          <w:b w:val="false"/>
          <w:i w:val="false"/>
          <w:color w:val="000000"/>
          <w:sz w:val="28"/>
        </w:rPr>
        <w:t>
      Автомобиль көлігі</w:t>
      </w:r>
      <w:r>
        <w:br/>
      </w:r>
      <w:r>
        <w:rPr>
          <w:rFonts w:ascii="Times New Roman"/>
          <w:b w:val="false"/>
          <w:i w:val="false"/>
          <w:color w:val="000000"/>
          <w:sz w:val="28"/>
        </w:rPr>
        <w:t>
</w:t>
      </w:r>
      <w:r>
        <w:rPr>
          <w:rFonts w:ascii="Times New Roman"/>
          <w:b w:val="false"/>
          <w:i w:val="false"/>
          <w:color w:val="000000"/>
          <w:sz w:val="28"/>
        </w:rPr>
        <w:t>
      Экологиялық жағдай мемлекеттiң экономикалық жақсы әл-ауқатының деңгейіне әсер ететін маңызды даму факторы болып табылады.</w:t>
      </w:r>
      <w:r>
        <w:br/>
      </w:r>
      <w:r>
        <w:rPr>
          <w:rFonts w:ascii="Times New Roman"/>
          <w:b w:val="false"/>
          <w:i w:val="false"/>
          <w:color w:val="000000"/>
          <w:sz w:val="28"/>
        </w:rPr>
        <w:t>
</w:t>
      </w:r>
      <w:r>
        <w:rPr>
          <w:rFonts w:ascii="Times New Roman"/>
          <w:b w:val="false"/>
          <w:i w:val="false"/>
          <w:color w:val="000000"/>
          <w:sz w:val="28"/>
        </w:rPr>
        <w:t>
      Елдегі экологиялық жағдайды одан әрі жақсарту мақсатында Қазақстан Республикасы Үкіметінің 2007 жылғы 29 желтоқсандағы № 1372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 бекітілді. Осы техникалық регламентте зиянды заттар шығарындылары бойынша Еуро экологиялық стандарты талаптарына сәйкес келмейтін автокөлік құралдарын ел аумағына әкелуге және өндіруге тыйым салу белгіленген. Республика аумағында Еуро-2 экологиялық стандарттары 2009 жылғы 15 шілдеден бастап автокөлік құралдары бойынша және 2010 жылғы 1 қаңтардан бастап отын бойынша енгізілді.</w:t>
      </w:r>
      <w:r>
        <w:br/>
      </w:r>
      <w:r>
        <w:rPr>
          <w:rFonts w:ascii="Times New Roman"/>
          <w:b w:val="false"/>
          <w:i w:val="false"/>
          <w:color w:val="000000"/>
          <w:sz w:val="28"/>
        </w:rPr>
        <w:t>
</w:t>
      </w:r>
      <w:r>
        <w:rPr>
          <w:rFonts w:ascii="Times New Roman"/>
          <w:b w:val="false"/>
          <w:i w:val="false"/>
          <w:color w:val="000000"/>
          <w:sz w:val="28"/>
        </w:rPr>
        <w:t>
      Бұдан басқа осы шара қазіргі қолда бар автомашиналар паркін жаңарту үшін жағдай жасайды.</w:t>
      </w:r>
      <w:r>
        <w:br/>
      </w:r>
      <w:r>
        <w:rPr>
          <w:rFonts w:ascii="Times New Roman"/>
          <w:b w:val="false"/>
          <w:i w:val="false"/>
          <w:color w:val="000000"/>
          <w:sz w:val="28"/>
        </w:rPr>
        <w:t>
</w:t>
      </w:r>
      <w:r>
        <w:rPr>
          <w:rFonts w:ascii="Times New Roman"/>
          <w:b w:val="false"/>
          <w:i w:val="false"/>
          <w:color w:val="000000"/>
          <w:sz w:val="28"/>
        </w:rPr>
        <w:t>
      Саланың нормативтік-техникалық базасын үйлесімдеу шеңберінде экологиялық қауіпсіздік саласында 2008 – 2009 жылдары Қазақстан Республикасының 15 мемлекеттік стандарты әзірленген.</w:t>
      </w:r>
      <w:r>
        <w:br/>
      </w:r>
      <w:r>
        <w:rPr>
          <w:rFonts w:ascii="Times New Roman"/>
          <w:b w:val="false"/>
          <w:i w:val="false"/>
          <w:color w:val="000000"/>
          <w:sz w:val="28"/>
        </w:rPr>
        <w:t>
</w:t>
      </w:r>
      <w:r>
        <w:rPr>
          <w:rFonts w:ascii="Times New Roman"/>
          <w:b w:val="false"/>
          <w:i w:val="false"/>
          <w:color w:val="000000"/>
          <w:sz w:val="28"/>
        </w:rPr>
        <w:t>
      Көліктегі қауіпсіздік шаралардың сақталуына тиімді бақылаудың жеткіліксіздігі, көліктің және объектілер инфрақұрылымының қанағаттанарлық емес жай-күйі көліктегі қазіргі заманғы жағдайдың едәуір қиын екенін айқындайды.</w:t>
      </w:r>
      <w:r>
        <w:br/>
      </w:r>
      <w:r>
        <w:rPr>
          <w:rFonts w:ascii="Times New Roman"/>
          <w:b w:val="false"/>
          <w:i w:val="false"/>
          <w:color w:val="000000"/>
          <w:sz w:val="28"/>
        </w:rPr>
        <w:t>
</w:t>
      </w:r>
      <w:r>
        <w:rPr>
          <w:rFonts w:ascii="Times New Roman"/>
          <w:b w:val="false"/>
          <w:i w:val="false"/>
          <w:color w:val="000000"/>
          <w:sz w:val="28"/>
        </w:rPr>
        <w:t>
      Тұтастай алғанда қазіргі заманғы телекоммуникациялық және спутниктік жүйелердің көмегімен жолаушы тасымалдарына толыққанды мониторингті жүзеге асыруға мүмкіндік беретін автоматтандырылған ақпараттық жүйелердің дамымағандығы байқалады.</w:t>
      </w:r>
      <w:r>
        <w:br/>
      </w:r>
      <w:r>
        <w:rPr>
          <w:rFonts w:ascii="Times New Roman"/>
          <w:b w:val="false"/>
          <w:i w:val="false"/>
          <w:color w:val="000000"/>
          <w:sz w:val="28"/>
        </w:rPr>
        <w:t>
</w:t>
      </w:r>
      <w:r>
        <w:rPr>
          <w:rFonts w:ascii="Times New Roman"/>
          <w:b w:val="false"/>
          <w:i w:val="false"/>
          <w:color w:val="000000"/>
          <w:sz w:val="28"/>
        </w:rPr>
        <w:t>
      Көліктегі қауіпсіздікті қамтамасыз етуге тиімді бақылауды ұйымдастыру бірінші кезектегі міндеттердің бірі және саланы дамытудың жоғары деңгейін қамтамасыз ету жөніндегі құрауыштардың бірі болып табылады.</w:t>
      </w:r>
      <w:r>
        <w:br/>
      </w:r>
      <w:r>
        <w:rPr>
          <w:rFonts w:ascii="Times New Roman"/>
          <w:b w:val="false"/>
          <w:i w:val="false"/>
          <w:color w:val="000000"/>
          <w:sz w:val="28"/>
        </w:rPr>
        <w:t>
</w:t>
      </w:r>
      <w:r>
        <w:rPr>
          <w:rFonts w:ascii="Times New Roman"/>
          <w:b w:val="false"/>
          <w:i w:val="false"/>
          <w:color w:val="000000"/>
          <w:sz w:val="28"/>
        </w:rPr>
        <w:t>
      Көліктегі авариялылық деңгейін белгілейтін негізгі факторлар:</w:t>
      </w:r>
      <w:r>
        <w:br/>
      </w:r>
      <w:r>
        <w:rPr>
          <w:rFonts w:ascii="Times New Roman"/>
          <w:b w:val="false"/>
          <w:i w:val="false"/>
          <w:color w:val="000000"/>
          <w:sz w:val="28"/>
        </w:rPr>
        <w:t>
</w:t>
      </w:r>
      <w:r>
        <w:rPr>
          <w:rFonts w:ascii="Times New Roman"/>
          <w:b w:val="false"/>
          <w:i w:val="false"/>
          <w:color w:val="000000"/>
          <w:sz w:val="28"/>
        </w:rPr>
        <w:t>
      1) көлік процесіне қатысушылар біліктілігінің жеткіліксіздігі мен тәртібінің төмендігі;</w:t>
      </w:r>
      <w:r>
        <w:br/>
      </w:r>
      <w:r>
        <w:rPr>
          <w:rFonts w:ascii="Times New Roman"/>
          <w:b w:val="false"/>
          <w:i w:val="false"/>
          <w:color w:val="000000"/>
          <w:sz w:val="28"/>
        </w:rPr>
        <w:t>
</w:t>
      </w:r>
      <w:r>
        <w:rPr>
          <w:rFonts w:ascii="Times New Roman"/>
          <w:b w:val="false"/>
          <w:i w:val="false"/>
          <w:color w:val="000000"/>
          <w:sz w:val="28"/>
        </w:rPr>
        <w:t>
      2) тасымалдауды ұйымдастырудың технологиялық процестерін сақтамау;</w:t>
      </w:r>
      <w:r>
        <w:br/>
      </w:r>
      <w:r>
        <w:rPr>
          <w:rFonts w:ascii="Times New Roman"/>
          <w:b w:val="false"/>
          <w:i w:val="false"/>
          <w:color w:val="000000"/>
          <w:sz w:val="28"/>
        </w:rPr>
        <w:t>
</w:t>
      </w:r>
      <w:r>
        <w:rPr>
          <w:rFonts w:ascii="Times New Roman"/>
          <w:b w:val="false"/>
          <w:i w:val="false"/>
          <w:color w:val="000000"/>
          <w:sz w:val="28"/>
        </w:rPr>
        <w:t>
      3) көліктік бақылау органдарының материалдық-техникалық жағынан жеткіліксіз жарақтандырылуы;</w:t>
      </w:r>
      <w:r>
        <w:br/>
      </w:r>
      <w:r>
        <w:rPr>
          <w:rFonts w:ascii="Times New Roman"/>
          <w:b w:val="false"/>
          <w:i w:val="false"/>
          <w:color w:val="000000"/>
          <w:sz w:val="28"/>
        </w:rPr>
        <w:t>
</w:t>
      </w:r>
      <w:r>
        <w:rPr>
          <w:rFonts w:ascii="Times New Roman"/>
          <w:b w:val="false"/>
          <w:i w:val="false"/>
          <w:color w:val="000000"/>
          <w:sz w:val="28"/>
        </w:rPr>
        <w:t>
      4) көлік құралдарының физикалық тозуы және қанағаттанарлық емес техникалық жай-күйі;</w:t>
      </w:r>
      <w:r>
        <w:br/>
      </w:r>
      <w:r>
        <w:rPr>
          <w:rFonts w:ascii="Times New Roman"/>
          <w:b w:val="false"/>
          <w:i w:val="false"/>
          <w:color w:val="000000"/>
          <w:sz w:val="28"/>
        </w:rPr>
        <w:t>
</w:t>
      </w:r>
      <w:r>
        <w:rPr>
          <w:rFonts w:ascii="Times New Roman"/>
          <w:b w:val="false"/>
          <w:i w:val="false"/>
          <w:color w:val="000000"/>
          <w:sz w:val="28"/>
        </w:rPr>
        <w:t>
      5) қазіргі заманғы телекоммуникациялық және спутниктік жүйелер арқылы тұрақты қалааралық және халықаралық автобус тасымалдауларының мониторингі жүйесінің жер-жерде қызмет істемеуі болып табылады.</w:t>
      </w:r>
      <w:r>
        <w:br/>
      </w:r>
      <w:r>
        <w:rPr>
          <w:rFonts w:ascii="Times New Roman"/>
          <w:b w:val="false"/>
          <w:i w:val="false"/>
          <w:color w:val="000000"/>
          <w:sz w:val="28"/>
        </w:rPr>
        <w:t>
</w:t>
      </w:r>
      <w:r>
        <w:rPr>
          <w:rFonts w:ascii="Times New Roman"/>
          <w:b w:val="false"/>
          <w:i w:val="false"/>
          <w:color w:val="000000"/>
          <w:sz w:val="28"/>
        </w:rPr>
        <w:t>
      Авариялылық деңгейінің жыл сайынғы төмендеу қарқынына қарамастан 2009 – 2011 жылдары көлік оқиғаларының саны мен ауырлығы бұрынғыдай жоғары деңгейде қалып отыр.</w:t>
      </w:r>
      <w:r>
        <w:br/>
      </w:r>
      <w:r>
        <w:rPr>
          <w:rFonts w:ascii="Times New Roman"/>
          <w:b w:val="false"/>
          <w:i w:val="false"/>
          <w:color w:val="000000"/>
          <w:sz w:val="28"/>
        </w:rPr>
        <w:t>
</w:t>
      </w:r>
      <w:r>
        <w:rPr>
          <w:rFonts w:ascii="Times New Roman"/>
          <w:b w:val="false"/>
          <w:i w:val="false"/>
          <w:color w:val="000000"/>
          <w:sz w:val="28"/>
        </w:rPr>
        <w:t>
      2011 жылы республика автожолдарында 12 062 жол-көлік оқиғалары (бұдан әрі – ЖКО) орын алды. 2010 жылдың ұқсас кезеңімен салыстырғанда автомобиль көлігіндегі ЖКО саны 3,8%-ға төмендеді. Статистика деректері бойынша 2011 жылы ЖКО-ның 82%-дан астамы жүргізушілер кінәсінен орын алған.</w:t>
      </w:r>
      <w:r>
        <w:br/>
      </w:r>
      <w:r>
        <w:rPr>
          <w:rFonts w:ascii="Times New Roman"/>
          <w:b w:val="false"/>
          <w:i w:val="false"/>
          <w:color w:val="000000"/>
          <w:sz w:val="28"/>
        </w:rPr>
        <w:t>
</w:t>
      </w:r>
      <w:r>
        <w:rPr>
          <w:rFonts w:ascii="Times New Roman"/>
          <w:b w:val="false"/>
          <w:i w:val="false"/>
          <w:color w:val="000000"/>
          <w:sz w:val="28"/>
        </w:rPr>
        <w:t>
      Автомобильдердің 80%-дан астамы (3,1 млн.) 7 жылдан артық пайдалануда және батыс стандарттары бойынша ескірген болып саналады.</w:t>
      </w:r>
      <w:r>
        <w:br/>
      </w:r>
      <w:r>
        <w:rPr>
          <w:rFonts w:ascii="Times New Roman"/>
          <w:b w:val="false"/>
          <w:i w:val="false"/>
          <w:color w:val="000000"/>
          <w:sz w:val="28"/>
        </w:rPr>
        <w:t>
</w:t>
      </w:r>
      <w:r>
        <w:rPr>
          <w:rFonts w:ascii="Times New Roman"/>
          <w:b w:val="false"/>
          <w:i w:val="false"/>
          <w:color w:val="000000"/>
          <w:sz w:val="28"/>
        </w:rPr>
        <w:t>
      Осылайша, техникалық байқау орталықтарының нәтижелері бойынша 2012 жылғы қаңтар-ақпан кезеңінде техникалық байқауға 80 мыңға жуық автокөлік құралы ұсынылды, соның ішінде автомобильдердің 30%-ы техникалық байқаудан бір реттен өте алмады. Негізгі себептері тежеуіш жүйелерінің, жарық аспаптарының және автомобильдер пайдаланған газдардың шығуы ақаулықтары болып табылады.</w:t>
      </w:r>
      <w:r>
        <w:br/>
      </w:r>
      <w:r>
        <w:rPr>
          <w:rFonts w:ascii="Times New Roman"/>
          <w:b w:val="false"/>
          <w:i w:val="false"/>
          <w:color w:val="000000"/>
          <w:sz w:val="28"/>
        </w:rPr>
        <w:t>
</w:t>
      </w:r>
      <w:r>
        <w:rPr>
          <w:rFonts w:ascii="Times New Roman"/>
          <w:b w:val="false"/>
          <w:i w:val="false"/>
          <w:color w:val="000000"/>
          <w:sz w:val="28"/>
        </w:rPr>
        <w:t>
      Бұл ретте 2011 жылдың көрсетілген мерзімінде жол полициясы органдарында 130 мыңнан астам автомобильдер тексеріліп, соның ішінде тек 7 % ғана ақаулы болып танылған.</w:t>
      </w:r>
      <w:r>
        <w:br/>
      </w:r>
      <w:r>
        <w:rPr>
          <w:rFonts w:ascii="Times New Roman"/>
          <w:b w:val="false"/>
          <w:i w:val="false"/>
          <w:color w:val="000000"/>
          <w:sz w:val="28"/>
        </w:rPr>
        <w:t>
</w:t>
      </w:r>
      <w:r>
        <w:rPr>
          <w:rFonts w:ascii="Times New Roman"/>
          <w:b w:val="false"/>
          <w:i w:val="false"/>
          <w:color w:val="000000"/>
          <w:sz w:val="28"/>
        </w:rPr>
        <w:t>
      Осылайша, техникалық байқаудың жаңа жүйесінің нәтижелері техникалық байқау сапасының және объективтілігінің арттырылуын көрсетеді.</w:t>
      </w:r>
      <w:r>
        <w:br/>
      </w:r>
      <w:r>
        <w:rPr>
          <w:rFonts w:ascii="Times New Roman"/>
          <w:b w:val="false"/>
          <w:i w:val="false"/>
          <w:color w:val="000000"/>
          <w:sz w:val="28"/>
        </w:rPr>
        <w:t>
</w:t>
      </w:r>
      <w:r>
        <w:rPr>
          <w:rFonts w:ascii="Times New Roman"/>
          <w:b w:val="false"/>
          <w:i w:val="false"/>
          <w:color w:val="000000"/>
          <w:sz w:val="28"/>
        </w:rPr>
        <w:t>
      2012 жылғы 15 қазандағы жағдай бойынша республика бойынша 569 техникалық байқау желісі бар 270 техникалық байқау орталықтарының жұмысы ұйымдастырылды.</w:t>
      </w:r>
      <w:r>
        <w:br/>
      </w:r>
      <w:r>
        <w:rPr>
          <w:rFonts w:ascii="Times New Roman"/>
          <w:b w:val="false"/>
          <w:i w:val="false"/>
          <w:color w:val="000000"/>
          <w:sz w:val="28"/>
        </w:rPr>
        <w:t>
</w:t>
      </w:r>
      <w:r>
        <w:rPr>
          <w:rFonts w:ascii="Times New Roman"/>
          <w:b w:val="false"/>
          <w:i w:val="false"/>
          <w:color w:val="000000"/>
          <w:sz w:val="28"/>
        </w:rPr>
        <w:t>
      Техникалық байқау орталықтарының аталған санымен 34 қала мен 60 әкімшілік аудан (барлығы 160 әкімшілік аудан) қамтылды.</w:t>
      </w:r>
      <w:r>
        <w:br/>
      </w:r>
      <w:r>
        <w:rPr>
          <w:rFonts w:ascii="Times New Roman"/>
          <w:b w:val="false"/>
          <w:i w:val="false"/>
          <w:color w:val="000000"/>
          <w:sz w:val="28"/>
        </w:rPr>
        <w:t>
</w:t>
      </w:r>
      <w:r>
        <w:rPr>
          <w:rFonts w:ascii="Times New Roman"/>
          <w:b w:val="false"/>
          <w:i w:val="false"/>
          <w:color w:val="000000"/>
          <w:sz w:val="28"/>
        </w:rPr>
        <w:t>
      Техникалық байқау орталықтары жоқ елді мекендерде 247 мобильдік желілері қызмет көрсетеді.</w:t>
      </w:r>
      <w:r>
        <w:br/>
      </w:r>
      <w:r>
        <w:rPr>
          <w:rFonts w:ascii="Times New Roman"/>
          <w:b w:val="false"/>
          <w:i w:val="false"/>
          <w:color w:val="000000"/>
          <w:sz w:val="28"/>
        </w:rPr>
        <w:t>
</w:t>
      </w:r>
      <w:r>
        <w:rPr>
          <w:rFonts w:ascii="Times New Roman"/>
          <w:b w:val="false"/>
          <w:i w:val="false"/>
          <w:color w:val="000000"/>
          <w:sz w:val="28"/>
        </w:rPr>
        <w:t>
      Автокөлiк саласының негiзгi нысаналы мәселелері халықтың автобуспен жолаушылар тасымалдарына қанағаттану деңгейі және инфрақұрылым сапасын арттыру болып табылады.</w:t>
      </w:r>
      <w:r>
        <w:br/>
      </w:r>
      <w:r>
        <w:rPr>
          <w:rFonts w:ascii="Times New Roman"/>
          <w:b w:val="false"/>
          <w:i w:val="false"/>
          <w:color w:val="000000"/>
          <w:sz w:val="28"/>
        </w:rPr>
        <w:t>
</w:t>
      </w:r>
      <w:r>
        <w:rPr>
          <w:rFonts w:ascii="Times New Roman"/>
          <w:b w:val="false"/>
          <w:i w:val="false"/>
          <w:color w:val="000000"/>
          <w:sz w:val="28"/>
        </w:rPr>
        <w:t>
      Аталған мәселені қызметтер көрсету сапасының тиісті стандарттарын әзірлеу шеңберiнде олардың сақталуын кейiнгі бақылаумен шешу қажет.</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темір жол саласы:</w:t>
      </w:r>
      <w:r>
        <w:br/>
      </w:r>
      <w:r>
        <w:rPr>
          <w:rFonts w:ascii="Times New Roman"/>
          <w:b w:val="false"/>
          <w:i w:val="false"/>
          <w:color w:val="000000"/>
          <w:sz w:val="28"/>
        </w:rPr>
        <w:t>
</w:t>
      </w:r>
      <w:r>
        <w:rPr>
          <w:rFonts w:ascii="Times New Roman"/>
          <w:b w:val="false"/>
          <w:i w:val="false"/>
          <w:color w:val="000000"/>
          <w:sz w:val="28"/>
        </w:rPr>
        <w:t>
      жүк тасымалы көлемінің шикізаттың дүниежүзілік бағасының ауытқуына тәуелділігі;</w:t>
      </w:r>
      <w:r>
        <w:br/>
      </w:r>
      <w:r>
        <w:rPr>
          <w:rFonts w:ascii="Times New Roman"/>
          <w:b w:val="false"/>
          <w:i w:val="false"/>
          <w:color w:val="000000"/>
          <w:sz w:val="28"/>
        </w:rPr>
        <w:t>
</w:t>
      </w:r>
      <w:r>
        <w:rPr>
          <w:rFonts w:ascii="Times New Roman"/>
          <w:b w:val="false"/>
          <w:i w:val="false"/>
          <w:color w:val="000000"/>
          <w:sz w:val="28"/>
        </w:rPr>
        <w:t>
      саланың активтерін қысқартуға алып келетін тарифтерді ұстап тұру саясаты;</w:t>
      </w:r>
      <w:r>
        <w:br/>
      </w:r>
      <w:r>
        <w:rPr>
          <w:rFonts w:ascii="Times New Roman"/>
          <w:b w:val="false"/>
          <w:i w:val="false"/>
          <w:color w:val="000000"/>
          <w:sz w:val="28"/>
        </w:rPr>
        <w:t>
</w:t>
      </w:r>
      <w:r>
        <w:rPr>
          <w:rFonts w:ascii="Times New Roman"/>
          <w:b w:val="false"/>
          <w:i w:val="false"/>
          <w:color w:val="000000"/>
          <w:sz w:val="28"/>
        </w:rPr>
        <w:t>
      өнеркәсіп объектілерінің құрылысын шикізат көздеріне жақын жерде салу арқылы жүк тасымалына сұраныстың төмендеуі;</w:t>
      </w:r>
      <w:r>
        <w:br/>
      </w:r>
      <w:r>
        <w:rPr>
          <w:rFonts w:ascii="Times New Roman"/>
          <w:b w:val="false"/>
          <w:i w:val="false"/>
          <w:color w:val="000000"/>
          <w:sz w:val="28"/>
        </w:rPr>
        <w:t>
</w:t>
      </w:r>
      <w:r>
        <w:rPr>
          <w:rFonts w:ascii="Times New Roman"/>
          <w:b w:val="false"/>
          <w:i w:val="false"/>
          <w:color w:val="000000"/>
          <w:sz w:val="28"/>
        </w:rPr>
        <w:t>
      машина жасаудың әлсіз отандық базасы, тиісінше импортқа тәуелділіктің жоғары болуы;</w:t>
      </w:r>
      <w:r>
        <w:br/>
      </w:r>
      <w:r>
        <w:rPr>
          <w:rFonts w:ascii="Times New Roman"/>
          <w:b w:val="false"/>
          <w:i w:val="false"/>
          <w:color w:val="000000"/>
          <w:sz w:val="28"/>
        </w:rPr>
        <w:t>
</w:t>
      </w:r>
      <w:r>
        <w:rPr>
          <w:rFonts w:ascii="Times New Roman"/>
          <w:b w:val="false"/>
          <w:i w:val="false"/>
          <w:color w:val="000000"/>
          <w:sz w:val="28"/>
        </w:rPr>
        <w:t>
      2) автожол саласы:</w:t>
      </w:r>
      <w:r>
        <w:br/>
      </w:r>
      <w:r>
        <w:rPr>
          <w:rFonts w:ascii="Times New Roman"/>
          <w:b w:val="false"/>
          <w:i w:val="false"/>
          <w:color w:val="000000"/>
          <w:sz w:val="28"/>
        </w:rPr>
        <w:t>
</w:t>
      </w:r>
      <w:r>
        <w:rPr>
          <w:rFonts w:ascii="Times New Roman"/>
          <w:b w:val="false"/>
          <w:i w:val="false"/>
          <w:color w:val="000000"/>
          <w:sz w:val="28"/>
        </w:rPr>
        <w:t>
      Қазақстанның Еуразия құрлығының ортасында геосаяси орналасуы;</w:t>
      </w:r>
      <w:r>
        <w:br/>
      </w:r>
      <w:r>
        <w:rPr>
          <w:rFonts w:ascii="Times New Roman"/>
          <w:b w:val="false"/>
          <w:i w:val="false"/>
          <w:color w:val="000000"/>
          <w:sz w:val="28"/>
        </w:rPr>
        <w:t>
</w:t>
      </w:r>
      <w:r>
        <w:rPr>
          <w:rFonts w:ascii="Times New Roman"/>
          <w:b w:val="false"/>
          <w:i w:val="false"/>
          <w:color w:val="000000"/>
          <w:sz w:val="28"/>
        </w:rPr>
        <w:t>
      Еуропа мен Азия арасындағы негізгі транзиттік дәліздердің Қазақстан аумағы арқылы өтуі;</w:t>
      </w:r>
      <w:r>
        <w:br/>
      </w:r>
      <w:r>
        <w:rPr>
          <w:rFonts w:ascii="Times New Roman"/>
          <w:b w:val="false"/>
          <w:i w:val="false"/>
          <w:color w:val="000000"/>
          <w:sz w:val="28"/>
        </w:rPr>
        <w:t>
</w:t>
      </w:r>
      <w:r>
        <w:rPr>
          <w:rFonts w:ascii="Times New Roman"/>
          <w:b w:val="false"/>
          <w:i w:val="false"/>
          <w:color w:val="000000"/>
          <w:sz w:val="28"/>
        </w:rPr>
        <w:t>
      жергілікті ресурстарды пайдаланудағы үлкен әлеует;</w:t>
      </w:r>
      <w:r>
        <w:br/>
      </w:r>
      <w:r>
        <w:rPr>
          <w:rFonts w:ascii="Times New Roman"/>
          <w:b w:val="false"/>
          <w:i w:val="false"/>
          <w:color w:val="000000"/>
          <w:sz w:val="28"/>
        </w:rPr>
        <w:t>
</w:t>
      </w:r>
      <w:r>
        <w:rPr>
          <w:rFonts w:ascii="Times New Roman"/>
          <w:b w:val="false"/>
          <w:i w:val="false"/>
          <w:color w:val="000000"/>
          <w:sz w:val="28"/>
        </w:rPr>
        <w:t>
      Ресей және Қытай көрші елдерінен Қазақстан транзитіне ықтималды қаупі (транзиттің Қазақстан аумағын айналып өтуі);</w:t>
      </w:r>
      <w:r>
        <w:br/>
      </w:r>
      <w:r>
        <w:rPr>
          <w:rFonts w:ascii="Times New Roman"/>
          <w:b w:val="false"/>
          <w:i w:val="false"/>
          <w:color w:val="000000"/>
          <w:sz w:val="28"/>
        </w:rPr>
        <w:t>
</w:t>
      </w:r>
      <w:r>
        <w:rPr>
          <w:rFonts w:ascii="Times New Roman"/>
          <w:b w:val="false"/>
          <w:i w:val="false"/>
          <w:color w:val="000000"/>
          <w:sz w:val="28"/>
        </w:rPr>
        <w:t>
      алдыңғы қатарлы техникалық және экологиялық регламенттерді, стандарттарды енгізу;</w:t>
      </w:r>
      <w:r>
        <w:br/>
      </w:r>
      <w:r>
        <w:rPr>
          <w:rFonts w:ascii="Times New Roman"/>
          <w:b w:val="false"/>
          <w:i w:val="false"/>
          <w:color w:val="000000"/>
          <w:sz w:val="28"/>
        </w:rPr>
        <w:t>
</w:t>
      </w:r>
      <w:r>
        <w:rPr>
          <w:rFonts w:ascii="Times New Roman"/>
          <w:b w:val="false"/>
          <w:i w:val="false"/>
          <w:color w:val="000000"/>
          <w:sz w:val="28"/>
        </w:rPr>
        <w:t>
      3) азаматтық авиация:</w:t>
      </w:r>
      <w:r>
        <w:br/>
      </w:r>
      <w:r>
        <w:rPr>
          <w:rFonts w:ascii="Times New Roman"/>
          <w:b w:val="false"/>
          <w:i w:val="false"/>
          <w:color w:val="000000"/>
          <w:sz w:val="28"/>
        </w:rPr>
        <w:t>
</w:t>
      </w:r>
      <w:r>
        <w:rPr>
          <w:rFonts w:ascii="Times New Roman"/>
          <w:b w:val="false"/>
          <w:i w:val="false"/>
          <w:color w:val="000000"/>
          <w:sz w:val="28"/>
        </w:rPr>
        <w:t>
      Қазақстанның әуежайлары негізінен Еуропаны Азиямен, Оңтүстік Шығыс Азиямен байланыстыратын әуе трассаларының жолында орналасқан, соның негізінде халықаралық әуе қатынастарын кеңейтуде және қазақстандық авиакомпаниялардың таяу және алыс шетелдерге ұшуларын ұлғайтуда елеулі әлеуеттің болуы;</w:t>
      </w:r>
      <w:r>
        <w:br/>
      </w:r>
      <w:r>
        <w:rPr>
          <w:rFonts w:ascii="Times New Roman"/>
          <w:b w:val="false"/>
          <w:i w:val="false"/>
          <w:color w:val="000000"/>
          <w:sz w:val="28"/>
        </w:rPr>
        <w:t>
</w:t>
      </w:r>
      <w:r>
        <w:rPr>
          <w:rFonts w:ascii="Times New Roman"/>
          <w:b w:val="false"/>
          <w:i w:val="false"/>
          <w:color w:val="000000"/>
          <w:sz w:val="28"/>
        </w:rPr>
        <w:t>
      Еуропаны Азиямен, Оңтүстік-Шығыс Азиямен байланыстыратын бірнеше баламалы халықаралық әуе дәліздерінің болуы;</w:t>
      </w:r>
      <w:r>
        <w:br/>
      </w:r>
      <w:r>
        <w:rPr>
          <w:rFonts w:ascii="Times New Roman"/>
          <w:b w:val="false"/>
          <w:i w:val="false"/>
          <w:color w:val="000000"/>
          <w:sz w:val="28"/>
        </w:rPr>
        <w:t>
</w:t>
      </w:r>
      <w:r>
        <w:rPr>
          <w:rFonts w:ascii="Times New Roman"/>
          <w:b w:val="false"/>
          <w:i w:val="false"/>
          <w:color w:val="000000"/>
          <w:sz w:val="28"/>
        </w:rPr>
        <w:t>
      инфляциямен салыстырғанда энергия тасымалдағыштардың ішкі бағаларының алға қарай өсуі мемлекеттік және жеке меншік көлік кәсіпорындары шығындарының және отын сатып алу шығыстарының өсуіне алып келеді;</w:t>
      </w:r>
      <w:r>
        <w:br/>
      </w:r>
      <w:r>
        <w:rPr>
          <w:rFonts w:ascii="Times New Roman"/>
          <w:b w:val="false"/>
          <w:i w:val="false"/>
          <w:color w:val="000000"/>
          <w:sz w:val="28"/>
        </w:rPr>
        <w:t>
</w:t>
      </w:r>
      <w:r>
        <w:rPr>
          <w:rFonts w:ascii="Times New Roman"/>
          <w:b w:val="false"/>
          <w:i w:val="false"/>
          <w:color w:val="000000"/>
          <w:sz w:val="28"/>
        </w:rPr>
        <w:t>
      Қазақстанға іргелес елдермен өз аумақтары арқылы транзиттік әуе қозғалысы ағындарын қайта бағыттау бойынша жұмыс белсенді жүргізілуде, ол Қазақстанның транзиттік авиакөлік әлеуетіне қауіп төндіруі мүмкін;</w:t>
      </w:r>
      <w:r>
        <w:br/>
      </w:r>
      <w:r>
        <w:rPr>
          <w:rFonts w:ascii="Times New Roman"/>
          <w:b w:val="false"/>
          <w:i w:val="false"/>
          <w:color w:val="000000"/>
          <w:sz w:val="28"/>
        </w:rPr>
        <w:t>
</w:t>
      </w:r>
      <w:r>
        <w:rPr>
          <w:rFonts w:ascii="Times New Roman"/>
          <w:b w:val="false"/>
          <w:i w:val="false"/>
          <w:color w:val="000000"/>
          <w:sz w:val="28"/>
        </w:rPr>
        <w:t>
      4) су көлігі:</w:t>
      </w:r>
      <w:r>
        <w:br/>
      </w:r>
      <w:r>
        <w:rPr>
          <w:rFonts w:ascii="Times New Roman"/>
          <w:b w:val="false"/>
          <w:i w:val="false"/>
          <w:color w:val="000000"/>
          <w:sz w:val="28"/>
        </w:rPr>
        <w:t>
</w:t>
      </w:r>
      <w:r>
        <w:rPr>
          <w:rFonts w:ascii="Times New Roman"/>
          <w:b w:val="false"/>
          <w:i w:val="false"/>
          <w:color w:val="000000"/>
          <w:sz w:val="28"/>
        </w:rPr>
        <w:t>
      Қазақстан Республикасының Еуразия құрлығының ортасында геосаяси орналасуы;</w:t>
      </w:r>
      <w:r>
        <w:br/>
      </w:r>
      <w:r>
        <w:rPr>
          <w:rFonts w:ascii="Times New Roman"/>
          <w:b w:val="false"/>
          <w:i w:val="false"/>
          <w:color w:val="000000"/>
          <w:sz w:val="28"/>
        </w:rPr>
        <w:t>
</w:t>
      </w:r>
      <w:r>
        <w:rPr>
          <w:rFonts w:ascii="Times New Roman"/>
          <w:b w:val="false"/>
          <w:i w:val="false"/>
          <w:color w:val="000000"/>
          <w:sz w:val="28"/>
        </w:rPr>
        <w:t>
      Қазақстан аумағы арқылы Еуропа мен Азия арасындағы негізгі транзиттік дәліздердің өтуі;</w:t>
      </w:r>
      <w:r>
        <w:br/>
      </w:r>
      <w:r>
        <w:rPr>
          <w:rFonts w:ascii="Times New Roman"/>
          <w:b w:val="false"/>
          <w:i w:val="false"/>
          <w:color w:val="000000"/>
          <w:sz w:val="28"/>
        </w:rPr>
        <w:t>
</w:t>
      </w:r>
      <w:r>
        <w:rPr>
          <w:rFonts w:ascii="Times New Roman"/>
          <w:b w:val="false"/>
          <w:i w:val="false"/>
          <w:color w:val="000000"/>
          <w:sz w:val="28"/>
        </w:rPr>
        <w:t>
      Каспий маңы мемлекеттерімен халықаралық-шарттық базасын кеңейту;</w:t>
      </w:r>
      <w:r>
        <w:br/>
      </w:r>
      <w:r>
        <w:rPr>
          <w:rFonts w:ascii="Times New Roman"/>
          <w:b w:val="false"/>
          <w:i w:val="false"/>
          <w:color w:val="000000"/>
          <w:sz w:val="28"/>
        </w:rPr>
        <w:t>
</w:t>
      </w:r>
      <w:r>
        <w:rPr>
          <w:rFonts w:ascii="Times New Roman"/>
          <w:b w:val="false"/>
          <w:i w:val="false"/>
          <w:color w:val="000000"/>
          <w:sz w:val="28"/>
        </w:rPr>
        <w:t>
      Каспий маңы елдері тарапынан жоғары бәсекелестігі;</w:t>
      </w:r>
      <w:r>
        <w:br/>
      </w:r>
      <w:r>
        <w:rPr>
          <w:rFonts w:ascii="Times New Roman"/>
          <w:b w:val="false"/>
          <w:i w:val="false"/>
          <w:color w:val="000000"/>
          <w:sz w:val="28"/>
        </w:rPr>
        <w:t>
</w:t>
      </w:r>
      <w:r>
        <w:rPr>
          <w:rFonts w:ascii="Times New Roman"/>
          <w:b w:val="false"/>
          <w:i w:val="false"/>
          <w:color w:val="000000"/>
          <w:sz w:val="28"/>
        </w:rPr>
        <w:t>
      контрагент-мемлекеттердің порт инфрақұрылымына тәуелділігі;</w:t>
      </w:r>
      <w:r>
        <w:br/>
      </w:r>
      <w:r>
        <w:rPr>
          <w:rFonts w:ascii="Times New Roman"/>
          <w:b w:val="false"/>
          <w:i w:val="false"/>
          <w:color w:val="000000"/>
          <w:sz w:val="28"/>
        </w:rPr>
        <w:t>
</w:t>
      </w:r>
      <w:r>
        <w:rPr>
          <w:rFonts w:ascii="Times New Roman"/>
          <w:b w:val="false"/>
          <w:i w:val="false"/>
          <w:color w:val="000000"/>
          <w:sz w:val="28"/>
        </w:rPr>
        <w:t>
      дүниежүзілік мұхитқа еркін шыға алмауы;</w:t>
      </w:r>
      <w:r>
        <w:br/>
      </w:r>
      <w:r>
        <w:rPr>
          <w:rFonts w:ascii="Times New Roman"/>
          <w:b w:val="false"/>
          <w:i w:val="false"/>
          <w:color w:val="000000"/>
          <w:sz w:val="28"/>
        </w:rPr>
        <w:t>
</w:t>
      </w:r>
      <w:r>
        <w:rPr>
          <w:rFonts w:ascii="Times New Roman"/>
          <w:b w:val="false"/>
          <w:i w:val="false"/>
          <w:color w:val="000000"/>
          <w:sz w:val="28"/>
        </w:rPr>
        <w:t>
      5) автомобиль көлігі:</w:t>
      </w:r>
      <w:r>
        <w:br/>
      </w:r>
      <w:r>
        <w:rPr>
          <w:rFonts w:ascii="Times New Roman"/>
          <w:b w:val="false"/>
          <w:i w:val="false"/>
          <w:color w:val="000000"/>
          <w:sz w:val="28"/>
        </w:rPr>
        <w:t>
</w:t>
      </w:r>
      <w:r>
        <w:rPr>
          <w:rFonts w:ascii="Times New Roman"/>
          <w:b w:val="false"/>
          <w:i w:val="false"/>
          <w:color w:val="000000"/>
          <w:sz w:val="28"/>
        </w:rPr>
        <w:t>
      басқа мемлекеттерде жасанды кедергілерді жасау арқылы көлік қызметтерін көрсетудің халықаралық нарығында қазақстандық тасымалдаушылардың санын азайту;</w:t>
      </w:r>
      <w:r>
        <w:br/>
      </w:r>
      <w:r>
        <w:rPr>
          <w:rFonts w:ascii="Times New Roman"/>
          <w:b w:val="false"/>
          <w:i w:val="false"/>
          <w:color w:val="000000"/>
          <w:sz w:val="28"/>
        </w:rPr>
        <w:t>
</w:t>
      </w:r>
      <w:r>
        <w:rPr>
          <w:rFonts w:ascii="Times New Roman"/>
          <w:b w:val="false"/>
          <w:i w:val="false"/>
          <w:color w:val="000000"/>
          <w:sz w:val="28"/>
        </w:rPr>
        <w:t>
      халықаралық қатынастағы жүк және жолаушылар тасымалдары қажеттілігінің болуы;</w:t>
      </w:r>
      <w:r>
        <w:br/>
      </w:r>
      <w:r>
        <w:rPr>
          <w:rFonts w:ascii="Times New Roman"/>
          <w:b w:val="false"/>
          <w:i w:val="false"/>
          <w:color w:val="000000"/>
          <w:sz w:val="28"/>
        </w:rPr>
        <w:t>
</w:t>
      </w:r>
      <w:r>
        <w:rPr>
          <w:rFonts w:ascii="Times New Roman"/>
          <w:b w:val="false"/>
          <w:i w:val="false"/>
          <w:color w:val="000000"/>
          <w:sz w:val="28"/>
        </w:rPr>
        <w:t>
      шетелдік тасымалдаушылар тарапынан халықаралық автокөлік қызметтердің нарығындағы бәсекелестіктің болуы.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темір жол саласы:</w:t>
      </w:r>
      <w:r>
        <w:br/>
      </w:r>
      <w:r>
        <w:rPr>
          <w:rFonts w:ascii="Times New Roman"/>
          <w:b w:val="false"/>
          <w:i w:val="false"/>
          <w:color w:val="000000"/>
          <w:sz w:val="28"/>
        </w:rPr>
        <w:t>
</w:t>
      </w:r>
      <w:r>
        <w:rPr>
          <w:rFonts w:ascii="Times New Roman"/>
          <w:b w:val="false"/>
          <w:i w:val="false"/>
          <w:color w:val="000000"/>
          <w:sz w:val="28"/>
        </w:rPr>
        <w:t>
      негізгі құралдардың физикалық және моральдық жағынан айтарлықтай тозуы (инфрақұрылымдар мен жылжымалы құрам);</w:t>
      </w:r>
      <w:r>
        <w:br/>
      </w:r>
      <w:r>
        <w:rPr>
          <w:rFonts w:ascii="Times New Roman"/>
          <w:b w:val="false"/>
          <w:i w:val="false"/>
          <w:color w:val="000000"/>
          <w:sz w:val="28"/>
        </w:rPr>
        <w:t>
</w:t>
      </w:r>
      <w:r>
        <w:rPr>
          <w:rFonts w:ascii="Times New Roman"/>
          <w:b w:val="false"/>
          <w:i w:val="false"/>
          <w:color w:val="000000"/>
          <w:sz w:val="28"/>
        </w:rPr>
        <w:t>
      жылжымалы құрам паркінің тапшылығы;</w:t>
      </w:r>
      <w:r>
        <w:br/>
      </w:r>
      <w:r>
        <w:rPr>
          <w:rFonts w:ascii="Times New Roman"/>
          <w:b w:val="false"/>
          <w:i w:val="false"/>
          <w:color w:val="000000"/>
          <w:sz w:val="28"/>
        </w:rPr>
        <w:t>
</w:t>
      </w:r>
      <w:r>
        <w:rPr>
          <w:rFonts w:ascii="Times New Roman"/>
          <w:b w:val="false"/>
          <w:i w:val="false"/>
          <w:color w:val="000000"/>
          <w:sz w:val="28"/>
        </w:rPr>
        <w:t>
      әлеуметтік маңызы бар бағыттар бойынша жолаушылар тасымалының шығындарын мемлекеттік бюджеттен субсидиялаудың толық емес көлемі;</w:t>
      </w:r>
      <w:r>
        <w:br/>
      </w:r>
      <w:r>
        <w:rPr>
          <w:rFonts w:ascii="Times New Roman"/>
          <w:b w:val="false"/>
          <w:i w:val="false"/>
          <w:color w:val="000000"/>
          <w:sz w:val="28"/>
        </w:rPr>
        <w:t>
</w:t>
      </w:r>
      <w:r>
        <w:rPr>
          <w:rFonts w:ascii="Times New Roman"/>
          <w:b w:val="false"/>
          <w:i w:val="false"/>
          <w:color w:val="000000"/>
          <w:sz w:val="28"/>
        </w:rPr>
        <w:t>
      негізгі жүк тасымалдаушылар өндірісі көлемінің төмендеуі, тиісінше жүк тасымалы көлемінің төмендеуі;</w:t>
      </w:r>
      <w:r>
        <w:br/>
      </w:r>
      <w:r>
        <w:rPr>
          <w:rFonts w:ascii="Times New Roman"/>
          <w:b w:val="false"/>
          <w:i w:val="false"/>
          <w:color w:val="000000"/>
          <w:sz w:val="28"/>
        </w:rPr>
        <w:t>
</w:t>
      </w:r>
      <w:r>
        <w:rPr>
          <w:rFonts w:ascii="Times New Roman"/>
          <w:b w:val="false"/>
          <w:i w:val="false"/>
          <w:color w:val="000000"/>
          <w:sz w:val="28"/>
        </w:rPr>
        <w:t>
      2) автожол саласы:</w:t>
      </w:r>
      <w:r>
        <w:br/>
      </w:r>
      <w:r>
        <w:rPr>
          <w:rFonts w:ascii="Times New Roman"/>
          <w:b w:val="false"/>
          <w:i w:val="false"/>
          <w:color w:val="000000"/>
          <w:sz w:val="28"/>
        </w:rPr>
        <w:t>
</w:t>
      </w:r>
      <w:r>
        <w:rPr>
          <w:rFonts w:ascii="Times New Roman"/>
          <w:b w:val="false"/>
          <w:i w:val="false"/>
          <w:color w:val="000000"/>
          <w:sz w:val="28"/>
        </w:rPr>
        <w:t>
      жеке өңірлерге автожолдар жалғыз көлік қатынасы болып табылады;</w:t>
      </w:r>
      <w:r>
        <w:br/>
      </w:r>
      <w:r>
        <w:rPr>
          <w:rFonts w:ascii="Times New Roman"/>
          <w:b w:val="false"/>
          <w:i w:val="false"/>
          <w:color w:val="000000"/>
          <w:sz w:val="28"/>
        </w:rPr>
        <w:t>
</w:t>
      </w:r>
      <w:r>
        <w:rPr>
          <w:rFonts w:ascii="Times New Roman"/>
          <w:b w:val="false"/>
          <w:i w:val="false"/>
          <w:color w:val="000000"/>
          <w:sz w:val="28"/>
        </w:rPr>
        <w:t>
      теміржол және су жолдарының төмен тығыздығы;</w:t>
      </w:r>
      <w:r>
        <w:br/>
      </w:r>
      <w:r>
        <w:rPr>
          <w:rFonts w:ascii="Times New Roman"/>
          <w:b w:val="false"/>
          <w:i w:val="false"/>
          <w:color w:val="000000"/>
          <w:sz w:val="28"/>
        </w:rPr>
        <w:t>
</w:t>
      </w:r>
      <w:r>
        <w:rPr>
          <w:rFonts w:ascii="Times New Roman"/>
          <w:b w:val="false"/>
          <w:i w:val="false"/>
          <w:color w:val="000000"/>
          <w:sz w:val="28"/>
        </w:rPr>
        <w:t>
      жол-көлік оқиғаларының жоғары деңгейі;</w:t>
      </w:r>
      <w:r>
        <w:br/>
      </w:r>
      <w:r>
        <w:rPr>
          <w:rFonts w:ascii="Times New Roman"/>
          <w:b w:val="false"/>
          <w:i w:val="false"/>
          <w:color w:val="000000"/>
          <w:sz w:val="28"/>
        </w:rPr>
        <w:t>
</w:t>
      </w:r>
      <w:r>
        <w:rPr>
          <w:rFonts w:ascii="Times New Roman"/>
          <w:b w:val="false"/>
          <w:i w:val="false"/>
          <w:color w:val="000000"/>
          <w:sz w:val="28"/>
        </w:rPr>
        <w:t>
      тауарлардың құнында биік көлік құрауышы;</w:t>
      </w:r>
      <w:r>
        <w:br/>
      </w:r>
      <w:r>
        <w:rPr>
          <w:rFonts w:ascii="Times New Roman"/>
          <w:b w:val="false"/>
          <w:i w:val="false"/>
          <w:color w:val="000000"/>
          <w:sz w:val="28"/>
        </w:rPr>
        <w:t>
</w:t>
      </w:r>
      <w:r>
        <w:rPr>
          <w:rFonts w:ascii="Times New Roman"/>
          <w:b w:val="false"/>
          <w:i w:val="false"/>
          <w:color w:val="000000"/>
          <w:sz w:val="28"/>
        </w:rPr>
        <w:t>
      3) азаматтық авиация:</w:t>
      </w:r>
      <w:r>
        <w:br/>
      </w:r>
      <w:r>
        <w:rPr>
          <w:rFonts w:ascii="Times New Roman"/>
          <w:b w:val="false"/>
          <w:i w:val="false"/>
          <w:color w:val="000000"/>
          <w:sz w:val="28"/>
        </w:rPr>
        <w:t>
</w:t>
      </w:r>
      <w:r>
        <w:rPr>
          <w:rFonts w:ascii="Times New Roman"/>
          <w:b w:val="false"/>
          <w:i w:val="false"/>
          <w:color w:val="000000"/>
          <w:sz w:val="28"/>
        </w:rPr>
        <w:t>
      авиаотын қымбат бағалы және отандық мұнай өңдеу зауыттарында оны жеткіліксіз өндіру авиациялық қызметтер құнының көтерілуіне алып келеді;</w:t>
      </w:r>
      <w:r>
        <w:br/>
      </w:r>
      <w:r>
        <w:rPr>
          <w:rFonts w:ascii="Times New Roman"/>
          <w:b w:val="false"/>
          <w:i w:val="false"/>
          <w:color w:val="000000"/>
          <w:sz w:val="28"/>
        </w:rPr>
        <w:t>
</w:t>
      </w:r>
      <w:r>
        <w:rPr>
          <w:rFonts w:ascii="Times New Roman"/>
          <w:b w:val="false"/>
          <w:i w:val="false"/>
          <w:color w:val="000000"/>
          <w:sz w:val="28"/>
        </w:rPr>
        <w:t>
      икемді тарифтік жүйесінің болмауы, мемлекеттік органдардың қызметтер құнын қатаң реттеуі әуежайларға толық көлемде әуежайларда техникалық, транзиттік қону үшін шетелдік ӘК тарту бойынша іс-шараларды іске асыруға мүмкіндік бермейді;</w:t>
      </w:r>
      <w:r>
        <w:br/>
      </w:r>
      <w:r>
        <w:rPr>
          <w:rFonts w:ascii="Times New Roman"/>
          <w:b w:val="false"/>
          <w:i w:val="false"/>
          <w:color w:val="000000"/>
          <w:sz w:val="28"/>
        </w:rPr>
        <w:t>
</w:t>
      </w:r>
      <w:r>
        <w:rPr>
          <w:rFonts w:ascii="Times New Roman"/>
          <w:b w:val="false"/>
          <w:i w:val="false"/>
          <w:color w:val="000000"/>
          <w:sz w:val="28"/>
        </w:rPr>
        <w:t>
      өңірлік әуежайларда негізгі өндірістік қорлардың (ұшу-қону жолақтары мен терминалдар) тозуы және батыс өндірісінің әуе кемелеріне қызмет көрсетуге арналған қазіргі заманғы арнайы техникалардың болмауы;</w:t>
      </w:r>
      <w:r>
        <w:br/>
      </w:r>
      <w:r>
        <w:rPr>
          <w:rFonts w:ascii="Times New Roman"/>
          <w:b w:val="false"/>
          <w:i w:val="false"/>
          <w:color w:val="000000"/>
          <w:sz w:val="28"/>
        </w:rPr>
        <w:t>
</w:t>
      </w:r>
      <w:r>
        <w:rPr>
          <w:rFonts w:ascii="Times New Roman"/>
          <w:b w:val="false"/>
          <w:i w:val="false"/>
          <w:color w:val="000000"/>
          <w:sz w:val="28"/>
        </w:rPr>
        <w:t>
      бюджеттік қаржыландыруды қысқарту;</w:t>
      </w:r>
      <w:r>
        <w:br/>
      </w:r>
      <w:r>
        <w:rPr>
          <w:rFonts w:ascii="Times New Roman"/>
          <w:b w:val="false"/>
          <w:i w:val="false"/>
          <w:color w:val="000000"/>
          <w:sz w:val="28"/>
        </w:rPr>
        <w:t>
</w:t>
      </w:r>
      <w:r>
        <w:rPr>
          <w:rFonts w:ascii="Times New Roman"/>
          <w:b w:val="false"/>
          <w:i w:val="false"/>
          <w:color w:val="000000"/>
          <w:sz w:val="28"/>
        </w:rPr>
        <w:t>
      4) су көлігі:</w:t>
      </w:r>
      <w:r>
        <w:br/>
      </w:r>
      <w:r>
        <w:rPr>
          <w:rFonts w:ascii="Times New Roman"/>
          <w:b w:val="false"/>
          <w:i w:val="false"/>
          <w:color w:val="000000"/>
          <w:sz w:val="28"/>
        </w:rPr>
        <w:t>
</w:t>
      </w:r>
      <w:r>
        <w:rPr>
          <w:rFonts w:ascii="Times New Roman"/>
          <w:b w:val="false"/>
          <w:i w:val="false"/>
          <w:color w:val="000000"/>
          <w:sz w:val="28"/>
        </w:rPr>
        <w:t>
      негізгі құралдардың моральдық және физикалық жағынан айтарлықтай тозуы;</w:t>
      </w:r>
      <w:r>
        <w:br/>
      </w:r>
      <w:r>
        <w:rPr>
          <w:rFonts w:ascii="Times New Roman"/>
          <w:b w:val="false"/>
          <w:i w:val="false"/>
          <w:color w:val="000000"/>
          <w:sz w:val="28"/>
        </w:rPr>
        <w:t>
</w:t>
      </w:r>
      <w:r>
        <w:rPr>
          <w:rFonts w:ascii="Times New Roman"/>
          <w:b w:val="false"/>
          <w:i w:val="false"/>
          <w:color w:val="000000"/>
          <w:sz w:val="28"/>
        </w:rPr>
        <w:t>
      су жолдары тығыздығының төмендігі;</w:t>
      </w:r>
      <w:r>
        <w:br/>
      </w:r>
      <w:r>
        <w:rPr>
          <w:rFonts w:ascii="Times New Roman"/>
          <w:b w:val="false"/>
          <w:i w:val="false"/>
          <w:color w:val="000000"/>
          <w:sz w:val="28"/>
        </w:rPr>
        <w:t>
</w:t>
      </w:r>
      <w:r>
        <w:rPr>
          <w:rFonts w:ascii="Times New Roman"/>
          <w:b w:val="false"/>
          <w:i w:val="false"/>
          <w:color w:val="000000"/>
          <w:sz w:val="28"/>
        </w:rPr>
        <w:t>
      жүктердiң дәстүрлi түрлерi (металл, дән) өндiруден тәуелдiлiгі, олар экспорттық қатынастарда Ақтау теңiз порты арқылы тасымалданады;</w:t>
      </w:r>
      <w:r>
        <w:br/>
      </w:r>
      <w:r>
        <w:rPr>
          <w:rFonts w:ascii="Times New Roman"/>
          <w:b w:val="false"/>
          <w:i w:val="false"/>
          <w:color w:val="000000"/>
          <w:sz w:val="28"/>
        </w:rPr>
        <w:t>
</w:t>
      </w:r>
      <w:r>
        <w:rPr>
          <w:rFonts w:ascii="Times New Roman"/>
          <w:b w:val="false"/>
          <w:i w:val="false"/>
          <w:color w:val="000000"/>
          <w:sz w:val="28"/>
        </w:rPr>
        <w:t>
      көліктің аралас түрлері инфрақұрылымының дамуы;</w:t>
      </w:r>
      <w:r>
        <w:br/>
      </w:r>
      <w:r>
        <w:rPr>
          <w:rFonts w:ascii="Times New Roman"/>
          <w:b w:val="false"/>
          <w:i w:val="false"/>
          <w:color w:val="000000"/>
          <w:sz w:val="28"/>
        </w:rPr>
        <w:t>
</w:t>
      </w:r>
      <w:r>
        <w:rPr>
          <w:rFonts w:ascii="Times New Roman"/>
          <w:b w:val="false"/>
          <w:i w:val="false"/>
          <w:color w:val="000000"/>
          <w:sz w:val="28"/>
        </w:rPr>
        <w:t>
      ішкі су жолдарының навигациялық кезеңге тәуелділігі;</w:t>
      </w:r>
      <w:r>
        <w:br/>
      </w:r>
      <w:r>
        <w:rPr>
          <w:rFonts w:ascii="Times New Roman"/>
          <w:b w:val="false"/>
          <w:i w:val="false"/>
          <w:color w:val="000000"/>
          <w:sz w:val="28"/>
        </w:rPr>
        <w:t>
</w:t>
      </w:r>
      <w:r>
        <w:rPr>
          <w:rFonts w:ascii="Times New Roman"/>
          <w:b w:val="false"/>
          <w:i w:val="false"/>
          <w:color w:val="000000"/>
          <w:sz w:val="28"/>
        </w:rPr>
        <w:t>
      5) автомобиль көлігі:</w:t>
      </w:r>
      <w:r>
        <w:br/>
      </w:r>
      <w:r>
        <w:rPr>
          <w:rFonts w:ascii="Times New Roman"/>
          <w:b w:val="false"/>
          <w:i w:val="false"/>
          <w:color w:val="000000"/>
          <w:sz w:val="28"/>
        </w:rPr>
        <w:t>
</w:t>
      </w:r>
      <w:r>
        <w:rPr>
          <w:rFonts w:ascii="Times New Roman"/>
          <w:b w:val="false"/>
          <w:i w:val="false"/>
          <w:color w:val="000000"/>
          <w:sz w:val="28"/>
        </w:rPr>
        <w:t>
      автокөлік құралдарының қатты тозуы және әлсіз техникалық жағдайы;</w:t>
      </w:r>
      <w:r>
        <w:br/>
      </w:r>
      <w:r>
        <w:rPr>
          <w:rFonts w:ascii="Times New Roman"/>
          <w:b w:val="false"/>
          <w:i w:val="false"/>
          <w:color w:val="000000"/>
          <w:sz w:val="28"/>
        </w:rPr>
        <w:t>
</w:t>
      </w:r>
      <w:r>
        <w:rPr>
          <w:rFonts w:ascii="Times New Roman"/>
          <w:b w:val="false"/>
          <w:i w:val="false"/>
          <w:color w:val="000000"/>
          <w:sz w:val="28"/>
        </w:rPr>
        <w:t>
      тұрғындар және елдiң экономикасының кәсiпорындарында тасымалдаулардағы биiк қажеттiлік;</w:t>
      </w:r>
      <w:r>
        <w:br/>
      </w:r>
      <w:r>
        <w:rPr>
          <w:rFonts w:ascii="Times New Roman"/>
          <w:b w:val="false"/>
          <w:i w:val="false"/>
          <w:color w:val="000000"/>
          <w:sz w:val="28"/>
        </w:rPr>
        <w:t>
</w:t>
      </w:r>
      <w:r>
        <w:rPr>
          <w:rFonts w:ascii="Times New Roman"/>
          <w:b w:val="false"/>
          <w:i w:val="false"/>
          <w:color w:val="000000"/>
          <w:sz w:val="28"/>
        </w:rPr>
        <w:t>
      басқарудың институционалдық құрылымдарының болуы және автокөлiктiң жұмыс жасауының нормативтiк - құқықтық базасының деңгейi;</w:t>
      </w:r>
      <w:r>
        <w:br/>
      </w:r>
      <w:r>
        <w:rPr>
          <w:rFonts w:ascii="Times New Roman"/>
          <w:b w:val="false"/>
          <w:i w:val="false"/>
          <w:color w:val="000000"/>
          <w:sz w:val="28"/>
        </w:rPr>
        <w:t>
</w:t>
      </w:r>
      <w:r>
        <w:rPr>
          <w:rFonts w:ascii="Times New Roman"/>
          <w:b w:val="false"/>
          <w:i w:val="false"/>
          <w:color w:val="000000"/>
          <w:sz w:val="28"/>
        </w:rPr>
        <w:t>
      автокөлiктiң жұмысы жасауының нарықтық тетіктері: тасымалдауларды жүзеге асыруға заңды және жеке тұлғалардың қолжетімділігі, еркін бағалары, тасымалдаушы арасындағы жолаушылар көлiгi маршруттарының конкурстық бөлу жүйесi.</w:t>
      </w:r>
    </w:p>
    <w:bookmarkEnd w:id="19"/>
    <w:bookmarkStart w:name="z206" w:id="20"/>
    <w:p>
      <w:pPr>
        <w:spacing w:after="0"/>
        <w:ind w:left="0"/>
        <w:jc w:val="both"/>
      </w:pPr>
      <w:r>
        <w:rPr>
          <w:rFonts w:ascii="Times New Roman"/>
          <w:b w:val="false"/>
          <w:i w:val="false"/>
          <w:color w:val="000000"/>
          <w:sz w:val="28"/>
        </w:rPr>
        <w:t>
      2 Стратегиялық бағыт. Қазақстан Республикасының транзит-көлік әлеуетін дамыту</w:t>
      </w:r>
    </w:p>
    <w:bookmarkEnd w:id="20"/>
    <w:bookmarkStart w:name="z207" w:id="21"/>
    <w:p>
      <w:pPr>
        <w:spacing w:after="0"/>
        <w:ind w:left="0"/>
        <w:jc w:val="both"/>
      </w:pPr>
      <w:r>
        <w:rPr>
          <w:rFonts w:ascii="Times New Roman"/>
          <w:b w:val="false"/>
          <w:i w:val="false"/>
          <w:color w:val="000000"/>
          <w:sz w:val="28"/>
        </w:rPr>
        <w:t>
      </w:t>
      </w:r>
      <w:r>
        <w:rPr>
          <w:rFonts w:ascii="Times New Roman"/>
          <w:b/>
          <w:i w:val="false"/>
          <w:color w:val="000000"/>
          <w:sz w:val="28"/>
        </w:rPr>
        <w:t>1. Дамудың негізгі параметрлері</w:t>
      </w:r>
    </w:p>
    <w:bookmarkEnd w:id="21"/>
    <w:p>
      <w:pPr>
        <w:spacing w:after="0"/>
        <w:ind w:left="0"/>
        <w:jc w:val="both"/>
      </w:pPr>
      <w:r>
        <w:rPr>
          <w:rFonts w:ascii="Times New Roman"/>
          <w:b w:val="false"/>
          <w:i w:val="false"/>
          <w:color w:val="ff0000"/>
          <w:sz w:val="28"/>
        </w:rPr>
        <w:t xml:space="preserve">      Ескерту. 1-кіші бөлімге өзгеріс енгізілді - ҚР Үкіметінің 22.05.2013 </w:t>
      </w:r>
      <w:r>
        <w:rPr>
          <w:rFonts w:ascii="Times New Roman"/>
          <w:b w:val="false"/>
          <w:i w:val="false"/>
          <w:color w:val="ff0000"/>
          <w:sz w:val="28"/>
        </w:rPr>
        <w:t>№ 510</w:t>
      </w:r>
      <w:r>
        <w:rPr>
          <w:rFonts w:ascii="Times New Roman"/>
          <w:b w:val="false"/>
          <w:i w:val="false"/>
          <w:color w:val="ff0000"/>
          <w:sz w:val="28"/>
        </w:rPr>
        <w:t xml:space="preserve"> қаулысымен.</w:t>
      </w:r>
    </w:p>
    <w:bookmarkStart w:name="z208" w:id="22"/>
    <w:p>
      <w:pPr>
        <w:spacing w:after="0"/>
        <w:ind w:left="0"/>
        <w:jc w:val="both"/>
      </w:pPr>
      <w:r>
        <w:rPr>
          <w:rFonts w:ascii="Times New Roman"/>
          <w:b w:val="false"/>
          <w:i w:val="false"/>
          <w:color w:val="000000"/>
          <w:sz w:val="28"/>
        </w:rPr>
        <w:t>
      Қазақстан Еуропа мен Азияның арасындағы коммуникациялық ағыны орталығында орналасқан және ұлттық транзиттік ресурстарды іске асыруға қабілетті орасан зор көлік әлеуетіне ие. Осы бірегей геосаяси жағдайды пайдалану қажет. Нақты айтқанда, құрлықішілік тасымалдарды жүзеге асыру кезінде Солтүстік-Оңтүстік және Батыс-Шығыс бағытындағы бағыттардың көпшілігі өңірді айналып өту мүмкін емес, соның өзі ортаазиялық көлік дәліздерінің басымдылық жағын көрсетеді.</w:t>
      </w:r>
      <w:r>
        <w:br/>
      </w:r>
      <w:r>
        <w:rPr>
          <w:rFonts w:ascii="Times New Roman"/>
          <w:b w:val="false"/>
          <w:i w:val="false"/>
          <w:color w:val="000000"/>
          <w:sz w:val="28"/>
        </w:rPr>
        <w:t>
</w:t>
      </w:r>
      <w:r>
        <w:rPr>
          <w:rFonts w:ascii="Times New Roman"/>
          <w:b w:val="false"/>
          <w:i w:val="false"/>
          <w:color w:val="000000"/>
          <w:sz w:val="28"/>
        </w:rPr>
        <w:t>
      Соңғы жылдары Еуразия құрлығында халықаралық экономикалық байланыстардың жаһандану процесінің тереңдеуіне және Шығыс Азия мен Еуропа арасында жүк ағынының өсуіне байланысты «Ұлы Жібек жолын» жаңғырту – кешенді еуразиялық трансқұрылықтық көпірді құру өзекті мәселе болып отыр.</w:t>
      </w:r>
      <w:r>
        <w:br/>
      </w:r>
      <w:r>
        <w:rPr>
          <w:rFonts w:ascii="Times New Roman"/>
          <w:b w:val="false"/>
          <w:i w:val="false"/>
          <w:color w:val="000000"/>
          <w:sz w:val="28"/>
        </w:rPr>
        <w:t>
</w:t>
      </w:r>
      <w:r>
        <w:rPr>
          <w:rFonts w:ascii="Times New Roman"/>
          <w:b w:val="false"/>
          <w:i w:val="false"/>
          <w:color w:val="000000"/>
          <w:sz w:val="28"/>
        </w:rPr>
        <w:t>
      Оңтүстік Батыс, Оңтүстік және Оңтүстік Шығыс Азия елдерінің ТМД және Еуропа елдерімен сауда-экономикалық қарым-қатынастарын өзекті ету Қазақстанның экспорт-импорттық және транзиттік мүмкіндіктерін дамытудың маңызды факторы болып табылады. Сонымен бірге Орталық Азиядағы өңірді Қытаймен байланыстыратын жаңа көлік бағыттарын құру және экспортталатын қытайлық жүктердің бөлігін Таяу Шығыс және Еуропа бағытында Орталық-Азия магистральдарына қайта бағдарлауға мүмкіндік беретіндігіне үлкен үміт артылып отыр.</w:t>
      </w:r>
      <w:r>
        <w:br/>
      </w:r>
      <w:r>
        <w:rPr>
          <w:rFonts w:ascii="Times New Roman"/>
          <w:b w:val="false"/>
          <w:i w:val="false"/>
          <w:color w:val="000000"/>
          <w:sz w:val="28"/>
        </w:rPr>
        <w:t>
</w:t>
      </w:r>
      <w:r>
        <w:rPr>
          <w:rFonts w:ascii="Times New Roman"/>
          <w:b w:val="false"/>
          <w:i w:val="false"/>
          <w:color w:val="000000"/>
          <w:sz w:val="28"/>
        </w:rPr>
        <w:t>
      Маңызды факторлардың бірі басты серіктесі Еуропалық Одақ болып табылатын, сыртқы сауда айналымының ерекше жоғары қарқынын көрсетіп отырған Қытайдың қарқынды дамыған экономикасы (2006 жылдың қортындылары бойынша шамамен 1,7 трлн. АҚШ доллары көлемінде) болып табылады. Одан басқа Қытай Жапониядан, Кореядан және Оңтүстік-Шығыс Азия елдерінен Еуропаға тауар тасымалдауға мүдделі, бұл жерде бағыттардың үштен бір бөлігі біздің аумағымыздан өтеді, ол өз кезегінде транзиттен мол табыс алуға мүмкіндік береді.</w:t>
      </w:r>
      <w:r>
        <w:br/>
      </w:r>
      <w:r>
        <w:rPr>
          <w:rFonts w:ascii="Times New Roman"/>
          <w:b w:val="false"/>
          <w:i w:val="false"/>
          <w:color w:val="000000"/>
          <w:sz w:val="28"/>
        </w:rPr>
        <w:t>
</w:t>
      </w:r>
      <w:r>
        <w:rPr>
          <w:rFonts w:ascii="Times New Roman"/>
          <w:b w:val="false"/>
          <w:i w:val="false"/>
          <w:color w:val="000000"/>
          <w:sz w:val="28"/>
        </w:rPr>
        <w:t>
      Қазіргі уақытта Еуропа мен Азия арасындағы тауар айналымының көлемі шамамен 700 млрд. АҚШ долларын құрайды, кейбір болжамдар бойынша 2015 жылға қарай аталған көрсеткіш 1 трлн. АҚШ долларына, ал Қазақстан бойынша транзитінен түсетін табыс 2015 жылға қарай шамамен 1,5 млрд. АҚШ долларына жетеді деп болжануда (2007 жылы – 500 млн. АҚШ доллары). Жалпы алғанда Оңтүстік-Шығыс және Шығыс Азия – Еуропа бағыттарындағы транзиттік ағымдар шамамен 330 – 400 млрд. АҚШ долларына бағалануда, бұл ретте осы ағымдардың 20 %-ы Қазақстан аумағы арқылы өтуі мүмкін.</w:t>
      </w:r>
      <w:r>
        <w:br/>
      </w:r>
      <w:r>
        <w:rPr>
          <w:rFonts w:ascii="Times New Roman"/>
          <w:b w:val="false"/>
          <w:i w:val="false"/>
          <w:color w:val="000000"/>
          <w:sz w:val="28"/>
        </w:rPr>
        <w:t>
</w:t>
      </w:r>
      <w:r>
        <w:rPr>
          <w:rFonts w:ascii="Times New Roman"/>
          <w:b w:val="false"/>
          <w:i w:val="false"/>
          <w:color w:val="000000"/>
          <w:sz w:val="28"/>
        </w:rPr>
        <w:t>
      Иран Парсы шығанағы мен Үнді мұхиты порттарына, сонымен бірге Түркия мен ЕО нарығына шығатын жолдағы маңызды дәліз болып табылады және шетелдік жүк жөнелтушілерге транзиттік операцияларда Иран аумағын барынша кеңінен пайдалануға мүмкіндік беретін жаңа көлік дәліздері мен инфрақұрылымдық объектілерді дамытуға барынша күш жұмсайтын болады.</w:t>
      </w:r>
      <w:r>
        <w:br/>
      </w:r>
      <w:r>
        <w:rPr>
          <w:rFonts w:ascii="Times New Roman"/>
          <w:b w:val="false"/>
          <w:i w:val="false"/>
          <w:color w:val="000000"/>
          <w:sz w:val="28"/>
        </w:rPr>
        <w:t>
</w:t>
      </w:r>
      <w:r>
        <w:rPr>
          <w:rFonts w:ascii="Times New Roman"/>
          <w:b w:val="false"/>
          <w:i w:val="false"/>
          <w:color w:val="000000"/>
          <w:sz w:val="28"/>
        </w:rPr>
        <w:t>
      Оңтүстік Азиядағы ең тұрақты нарық және басты жүк қабылдаушы мен жүк жөнелтуші Үндістан болып табылады, ол өнеркәсіп өндірісінің жедел қарқыны мен өндіріс саласындағы шетелдік инвестициялардың өсуіне байланысты болып отыр. Үндістан экономикасының жыл сайынғы өсімі шамамен 9-10 %-ды құрайды, үнді тауарларын АҚШ-қа экспорттау қазіргі кезде пайыздық арақатынасы Қытайға қарағанда барынша жылдам өсуде, бірақ көлемі жағынан біршама төмен, ал үнді экономикасындағы шетелдік инвестициялардың 2/3 бөлігі өндірістік салаға бағытталған.</w:t>
      </w:r>
      <w:r>
        <w:br/>
      </w:r>
      <w:r>
        <w:rPr>
          <w:rFonts w:ascii="Times New Roman"/>
          <w:b w:val="false"/>
          <w:i w:val="false"/>
          <w:color w:val="000000"/>
          <w:sz w:val="28"/>
        </w:rPr>
        <w:t>
</w:t>
      </w:r>
      <w:r>
        <w:rPr>
          <w:rFonts w:ascii="Times New Roman"/>
          <w:b w:val="false"/>
          <w:i w:val="false"/>
          <w:color w:val="000000"/>
          <w:sz w:val="28"/>
        </w:rPr>
        <w:t>
      Темір жол саласындағы құрылыс пен электрлендірудің барлық жобалары бірінші кезекте жаңа көлік дәліздерін құру, келешегі бар желілерді дамыту, жеткізу қашықтығы мен уақытын қысқартуға бағытталған.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трансқұрылықтық тасымалдарды жүзеге асыру саласындағы транзиттік әлеуетін дамыту көбінесе республика аумағындағы көлік дәліздері мен олардың тармақтарын дамытуға байланысты:</w:t>
      </w:r>
      <w:r>
        <w:br/>
      </w:r>
      <w:r>
        <w:rPr>
          <w:rFonts w:ascii="Times New Roman"/>
          <w:b w:val="false"/>
          <w:i w:val="false"/>
          <w:color w:val="000000"/>
          <w:sz w:val="28"/>
        </w:rPr>
        <w:t>
</w:t>
      </w:r>
      <w:r>
        <w:rPr>
          <w:rFonts w:ascii="Times New Roman"/>
          <w:b w:val="false"/>
          <w:i w:val="false"/>
          <w:color w:val="000000"/>
          <w:sz w:val="28"/>
        </w:rPr>
        <w:t>
      1) Еуропа – Кавказ – Азия халықаралық көлік дәлізі (бұдан әрі – ТРАСЕКА): негізгі бағыт Түрікменбашы порты – Сарыағаш – Достық арқылы, Ақтау – Достық тармағы (ұзақтығы 3 836 км; Қазақстан Республикасы бойынша жеткізу мерзімі – 19 тәулік; 2007 жылы транзитпен 30 мың тонна, 2008 жылы –37 мың тонна, 2009 жылы–29 мың тонна, 2010 жылы – 24 мың тонна, 2011 жылы – 51,4 мың тонна тасымалданды).</w:t>
      </w:r>
      <w:r>
        <w:br/>
      </w:r>
      <w:r>
        <w:rPr>
          <w:rFonts w:ascii="Times New Roman"/>
          <w:b w:val="false"/>
          <w:i w:val="false"/>
          <w:color w:val="000000"/>
          <w:sz w:val="28"/>
        </w:rPr>
        <w:t>
</w:t>
      </w:r>
      <w:r>
        <w:rPr>
          <w:rFonts w:ascii="Times New Roman"/>
          <w:b w:val="false"/>
          <w:i w:val="false"/>
          <w:color w:val="000000"/>
          <w:sz w:val="28"/>
        </w:rPr>
        <w:t>
      2) Солтүстік – Оңтүстік дәлізі: Қазақстанның Ақтау теңіз порты учаскелерінде қатысуы арқылы - Ресейдің Орал өңірлері – Никельтау – Ақтау және кері қарай Солтүстік Еуропа – Парсы шығанағының елдері Ресей мен Иран арқылы (ұзақтығы 1 235 км, Қазақстан Республикасы бойынша жеткізу мерзімі – 7 тәулік; 2008 жылы транзитпен 11 мың тонна, 2009 жылы – 232 мың тонна, 2010 жылы - 17,6 мың тонна, 2011 жылы – 19,4 мың тонна тасымалданды).</w:t>
      </w:r>
      <w:r>
        <w:br/>
      </w:r>
      <w:r>
        <w:rPr>
          <w:rFonts w:ascii="Times New Roman"/>
          <w:b w:val="false"/>
          <w:i w:val="false"/>
          <w:color w:val="000000"/>
          <w:sz w:val="28"/>
        </w:rPr>
        <w:t>
</w:t>
      </w:r>
      <w:r>
        <w:rPr>
          <w:rFonts w:ascii="Times New Roman"/>
          <w:b w:val="false"/>
          <w:i w:val="false"/>
          <w:color w:val="000000"/>
          <w:sz w:val="28"/>
        </w:rPr>
        <w:t>
      3) Ортаазиялық дәліз: Сарыағаш – Өзіңкі, Өзіңкі – Сарыағаш (ұзақтығы – 2 147 км; Қазақстан Республикасы бойынша жеткізу мерзімі – 11 тәулік; 2007 жылы транзитпен 1 137 мың тонна, 2008 жылы – 1 453 мың тонна, 2009 жылғы – 766 мың тонна, 2010 жылы - 987 мың тонна, 2011 жылы – 756 мың тонна тасымалданды).</w:t>
      </w:r>
      <w:r>
        <w:br/>
      </w:r>
      <w:r>
        <w:rPr>
          <w:rFonts w:ascii="Times New Roman"/>
          <w:b w:val="false"/>
          <w:i w:val="false"/>
          <w:color w:val="000000"/>
          <w:sz w:val="28"/>
        </w:rPr>
        <w:t>
</w:t>
      </w:r>
      <w:r>
        <w:rPr>
          <w:rFonts w:ascii="Times New Roman"/>
          <w:b w:val="false"/>
          <w:i w:val="false"/>
          <w:color w:val="000000"/>
          <w:sz w:val="28"/>
        </w:rPr>
        <w:t>
      4) Трансазиялық дәліз (солтүстік бағыт): Достық – Петропавл, Петропавл – Достық (ұзақтығы – 1 910 км; Қазақстан Республикасы бойынша жеткізу мерзімі –10 тәулік; 2007 жылы транзитпен 111 мың тонна, 2008 жылы – 177 мың тонна, 2009 жылы – 72 мың тонна, 2010 жылы – 121 мың тонна, 2011 жылы –103,6 мың тонна тасымалданды).</w:t>
      </w:r>
      <w:r>
        <w:br/>
      </w:r>
      <w:r>
        <w:rPr>
          <w:rFonts w:ascii="Times New Roman"/>
          <w:b w:val="false"/>
          <w:i w:val="false"/>
          <w:color w:val="000000"/>
          <w:sz w:val="28"/>
        </w:rPr>
        <w:t>
</w:t>
      </w:r>
      <w:r>
        <w:rPr>
          <w:rFonts w:ascii="Times New Roman"/>
          <w:b w:val="false"/>
          <w:i w:val="false"/>
          <w:color w:val="000000"/>
          <w:sz w:val="28"/>
        </w:rPr>
        <w:t>
      5) Трансазиялық дәліз (орталық бағыт): Достық – Сарыағаш, Сарыағаш – Достық (ұзақтығы – 1 831 км; Қазақстан Республикасы бойынша жеткізу мерзімі – 9 тәулік; 2007 жылы транзитпен 1 300 мың тонна, 2008 жылы – 1 834 мың тонна, 2009 жылы – 2 034 мың тонна, 2010 жылы – 1 828 мың тонна, 2011 жылы – 1 935 мың тонна тасымалданды).</w:t>
      </w:r>
      <w:r>
        <w:br/>
      </w:r>
      <w:r>
        <w:rPr>
          <w:rFonts w:ascii="Times New Roman"/>
          <w:b w:val="false"/>
          <w:i w:val="false"/>
          <w:color w:val="000000"/>
          <w:sz w:val="28"/>
        </w:rPr>
        <w:t>
</w:t>
      </w:r>
      <w:r>
        <w:rPr>
          <w:rFonts w:ascii="Times New Roman"/>
          <w:b w:val="false"/>
          <w:i w:val="false"/>
          <w:color w:val="000000"/>
          <w:sz w:val="28"/>
        </w:rPr>
        <w:t>
      2011 жылғы Қазақстан Республикасы аумағы арқылы өткізілген контейнерлік поездар туралы ақпарат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179"/>
        <w:gridCol w:w="7237"/>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тағайындалуы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Алашанькоу</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Хайратон</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Достық - Чиндао</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 Алашанькоу</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Алматы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Астана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Тяньцзинь – Алматы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Защита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Чиндао - Достық - Алматы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Аблык</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Галаба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Алматы 1</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Аблык</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Сіргелі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Аламедин</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Сарыағаш - Чукурсай</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Черкесск</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Дуйсбург</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Антверпен</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Рига – Озинки – Галаба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Ақтау – Галаба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3"/>
    <w:p>
      <w:pPr>
        <w:spacing w:after="0"/>
        <w:ind w:left="0"/>
        <w:jc w:val="both"/>
      </w:pPr>
      <w:r>
        <w:rPr>
          <w:rFonts w:ascii="Times New Roman"/>
          <w:b w:val="false"/>
          <w:i w:val="false"/>
          <w:color w:val="000000"/>
          <w:sz w:val="28"/>
        </w:rPr>
        <w:t>
      2016 жылға қарай Достық станциясынан Ақтау теңіз портына дейін 1 200 км қашықтықты қысқартатын «Бейнеу-Жезқазған» темір жолын салу жобасын іске асыру жоспарланады. Жоба Қазақстандағы көлік дәліздерінің тиімділігін арттыруға себеп болады және бүгінгі күні Орталық Қазақстан өңірлері үшін осы жобаны іске асыру ең маңызды оқиға болып табылады.</w:t>
      </w:r>
      <w:r>
        <w:br/>
      </w:r>
      <w:r>
        <w:rPr>
          <w:rFonts w:ascii="Times New Roman"/>
          <w:b w:val="false"/>
          <w:i w:val="false"/>
          <w:color w:val="000000"/>
          <w:sz w:val="28"/>
        </w:rPr>
        <w:t>
</w:t>
      </w:r>
      <w:r>
        <w:rPr>
          <w:rFonts w:ascii="Times New Roman"/>
          <w:b w:val="false"/>
          <w:i w:val="false"/>
          <w:color w:val="000000"/>
          <w:sz w:val="28"/>
        </w:rPr>
        <w:t>
      Қазақстан аумағы арқылы 70 халықаралық әуе дәлізі өтеді. Халықаралық транзиттік әуе қатынастар желісі 1995 жылдан 2011 жылға дейін 5 мың км-ден 77 мың км-ге дейін ұлғайды. Алматы, Астана, Қарағанды және Атырау әуежайларында «EL AL» (Израиль) «KLM» (Нидерланды), «FedEx» (АҚШ) және т.б авиакомпанияларының Боинг-747 жүк тасымалдайтын тағы басқа әуе кемелері тұрақты түрде жанармай құюды жүзеге асырады.</w:t>
      </w:r>
      <w:r>
        <w:br/>
      </w:r>
      <w:r>
        <w:rPr>
          <w:rFonts w:ascii="Times New Roman"/>
          <w:b w:val="false"/>
          <w:i w:val="false"/>
          <w:color w:val="000000"/>
          <w:sz w:val="28"/>
        </w:rPr>
        <w:t>
</w:t>
      </w:r>
      <w:r>
        <w:rPr>
          <w:rFonts w:ascii="Times New Roman"/>
          <w:b w:val="false"/>
          <w:i w:val="false"/>
          <w:color w:val="000000"/>
          <w:sz w:val="28"/>
        </w:rPr>
        <w:t>
      Қазақстандағы ең ірі жоба Батыс Еуропа елдеріне шығу арқылы Қазақстан мен Ресей аумақтарымен өтетін Батыс Еуропа – Батыс Қытай трансқұрылықтық автокөлік дәлізін ұйымдастыру жобасын іске асыру басталды. Жоба құрамында Орталық Азия елдерінен, соның ішінде Өзбекстан мен Қырғызстаннан шығатын барлық дәліздерді қайта жаңарту көзделген. Бағыттың жалпы ұзақтығы 8 445 км, оның ішінде: Ресей бойынша – 2 233 км, Қазақстан бойынша – 2 787 км (2 552 км -қайта жаңғыртуға жатады), Қытай бойынша – 3 425 км құрайды.</w:t>
      </w:r>
      <w:r>
        <w:br/>
      </w:r>
      <w:r>
        <w:rPr>
          <w:rFonts w:ascii="Times New Roman"/>
          <w:b w:val="false"/>
          <w:i w:val="false"/>
          <w:color w:val="000000"/>
          <w:sz w:val="28"/>
        </w:rPr>
        <w:t>
</w:t>
      </w:r>
      <w:r>
        <w:rPr>
          <w:rFonts w:ascii="Times New Roman"/>
          <w:b w:val="false"/>
          <w:i w:val="false"/>
          <w:color w:val="000000"/>
          <w:sz w:val="28"/>
        </w:rPr>
        <w:t>
      Достық станциядан Ақтау теңіз портына дейін 1 200 км қашықтықты қысқартатын «Бейнеу-Жезқазған» темір жолын салу жобасын іске асыру жоспарлануда. Жоба Қазақстандағы көлік дәліздерінің тиімділігін арттыруға себеп болады және бүгінгі күні Орталық Қазақстан өңірлері үшін осы жобаны іске асыру ең маңызды оқиға болып табылады.</w:t>
      </w:r>
      <w:r>
        <w:br/>
      </w:r>
      <w:r>
        <w:rPr>
          <w:rFonts w:ascii="Times New Roman"/>
          <w:b w:val="false"/>
          <w:i w:val="false"/>
          <w:color w:val="000000"/>
          <w:sz w:val="28"/>
        </w:rPr>
        <w:t>
</w:t>
      </w:r>
      <w:r>
        <w:rPr>
          <w:rFonts w:ascii="Times New Roman"/>
          <w:b w:val="false"/>
          <w:i w:val="false"/>
          <w:color w:val="000000"/>
          <w:sz w:val="28"/>
        </w:rPr>
        <w:t>
      Ақтау порты ТРАСЕКА, Солтүстік – Оңтүстік, Иногейт үш халықаралық көлік дәлізінің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Каспий бассейнінің су қатынасында тасымалданатын жүктердің жалпы көлемі шамамен 30 млн. тоннаны құрайды. Бұл ретте Ақтау портының үлесі жиынтық соманың 38 % құрайды.</w:t>
      </w:r>
      <w:r>
        <w:br/>
      </w:r>
      <w:r>
        <w:rPr>
          <w:rFonts w:ascii="Times New Roman"/>
          <w:b w:val="false"/>
          <w:i w:val="false"/>
          <w:color w:val="000000"/>
          <w:sz w:val="28"/>
        </w:rPr>
        <w:t>
</w:t>
      </w:r>
      <w:r>
        <w:rPr>
          <w:rFonts w:ascii="Times New Roman"/>
          <w:b w:val="false"/>
          <w:i w:val="false"/>
          <w:color w:val="000000"/>
          <w:sz w:val="28"/>
        </w:rPr>
        <w:t>
      Қазақстанның Еуразия континентiнiң орталығындағы ең iрi сауда әрiптестерi Қытай мен Еуропа арасындағы орны Қазақстан Республикасының көлік-логистика жүйесін дамыту үшiн басты түрткіні қалыптастырады. Қазiр осы сауда әрiптестерi арасындағы жалпы тауар айналымының 0,5 %-дан төмені Қазақстан үлесіне тиеді. Қазақстанның міндеті – республиканың аумағы арқылы жер үсті маршрутымен өтетін Қытай Халық Республикасы және Еуропалық Одақ арасындағы транзиттік жүк ағынның ұлғаюын қамтамасыз ету. Қытайдан Еуропаға Қазақстан Республикасы арқылы транзиттік маршрутының бірқатар артықшылықтары бар: ол Суэц арнасы арқылы өтеті теңiз маршрутымен салыстырғанда анағұрлым жылдам және Қытай Халық Республикасынан Еуропаға әуе тасымалына қарағанда анағұрлым арзан. Осылайша, ол болашақта Қытайдан Еуропаға теңiздегi, сол сияқты әуе жолындағы жүк ағынының бiр бөлiгiн тартуы мүмкін.</w:t>
      </w:r>
      <w:r>
        <w:br/>
      </w:r>
      <w:r>
        <w:rPr>
          <w:rFonts w:ascii="Times New Roman"/>
          <w:b w:val="false"/>
          <w:i w:val="false"/>
          <w:color w:val="000000"/>
          <w:sz w:val="28"/>
        </w:rPr>
        <w:t>
</w:t>
      </w:r>
      <w:r>
        <w:rPr>
          <w:rFonts w:ascii="Times New Roman"/>
          <w:b w:val="false"/>
          <w:i w:val="false"/>
          <w:color w:val="000000"/>
          <w:sz w:val="28"/>
        </w:rPr>
        <w:t>
      Транзиттік әлеуетті iске асырумен қатар Қазақстан Республикасының көлік-логистика жүйесі қазақстандық өнеркәсiптiң көлiк-логистикалық қызметтердегi қажеттiлігiн қанағаттандыруы тиіс.</w:t>
      </w:r>
      <w:r>
        <w:br/>
      </w:r>
      <w:r>
        <w:rPr>
          <w:rFonts w:ascii="Times New Roman"/>
          <w:b w:val="false"/>
          <w:i w:val="false"/>
          <w:color w:val="000000"/>
          <w:sz w:val="28"/>
        </w:rPr>
        <w:t>
</w:t>
      </w:r>
      <w:r>
        <w:rPr>
          <w:rFonts w:ascii="Times New Roman"/>
          <w:b w:val="false"/>
          <w:i w:val="false"/>
          <w:color w:val="000000"/>
          <w:sz w:val="28"/>
        </w:rPr>
        <w:t>
      Көлiк-логистикалық жүйесі Қазақстан өңірлерiнiң арасындағы экономикалық байланыстарды iске асырудың негiзгi аспабы, сондай-ақ қазақстандық тауарлардың әлемдiк нарықтарға экспортының басты өткiзгiшi болып табылады.</w:t>
      </w:r>
      <w:r>
        <w:br/>
      </w:r>
      <w:r>
        <w:rPr>
          <w:rFonts w:ascii="Times New Roman"/>
          <w:b w:val="false"/>
          <w:i w:val="false"/>
          <w:color w:val="000000"/>
          <w:sz w:val="28"/>
        </w:rPr>
        <w:t>
</w:t>
      </w:r>
      <w:r>
        <w:rPr>
          <w:rFonts w:ascii="Times New Roman"/>
          <w:b w:val="false"/>
          <w:i w:val="false"/>
          <w:color w:val="000000"/>
          <w:sz w:val="28"/>
        </w:rPr>
        <w:t>
      2020 жылға қарай Қазақстанның экспорттық операцияларының көлемi 96 млн. тоннадан 147 млн. тоннаға дейін 1,5 есеге өсуі мүмкін, ол өз алдына көлік-логистика жүйесінен Ресейге, Қытайға және Оңтүстік Кореяға, Еуропаға, Орта Азияға қосымша жүк ағынына қызмет көрсетуді талап етеді. Сонымен бiрге, Қазақстанмен шекаралас елдер арасындағы сауда операцияларының көлемi 1,5 есеге артып, 2020 жылы 1 трлн. долларға жетеді деп күтiлуде, бұл Қазақстан Республикасы арқылы транзиттік әлеуетті құрайды. Қытай Халық Республикасы мен Ресей және Еуропа елдері арасында тауар айналымының көп артуы болжануда. Мұны ескере отырып, даму үшiн аса перспективалы транзиттік дәліз «Батыс Қытай – Батыс Еуропа» және «Батыс Қытай – Ресей Федерациясы» болып табылады.</w:t>
      </w:r>
      <w:r>
        <w:br/>
      </w:r>
      <w:r>
        <w:rPr>
          <w:rFonts w:ascii="Times New Roman"/>
          <w:b w:val="false"/>
          <w:i w:val="false"/>
          <w:color w:val="000000"/>
          <w:sz w:val="28"/>
        </w:rPr>
        <w:t>
</w:t>
      </w:r>
      <w:r>
        <w:rPr>
          <w:rFonts w:ascii="Times New Roman"/>
          <w:b w:val="false"/>
          <w:i w:val="false"/>
          <w:color w:val="000000"/>
          <w:sz w:val="28"/>
        </w:rPr>
        <w:t>
      Әлемдік үрдістер, экспорт пен iшкi тасымалдардың артуы келісімшарт логистикасы нарығының дамуына итермелейді. 2015 жылға қарай Қазақстанның келісімшарт логистика нарығының әлеуеті 320-дан 810 миллионға дейін АҚШ долларын құрауы мүмкін.</w:t>
      </w:r>
    </w:p>
    <w:bookmarkEnd w:id="23"/>
    <w:bookmarkStart w:name="z234" w:id="24"/>
    <w:p>
      <w:pPr>
        <w:spacing w:after="0"/>
        <w:ind w:left="0"/>
        <w:jc w:val="both"/>
      </w:pPr>
      <w:r>
        <w:rPr>
          <w:rFonts w:ascii="Times New Roman"/>
          <w:b w:val="false"/>
          <w:i w:val="false"/>
          <w:color w:val="000000"/>
          <w:sz w:val="28"/>
        </w:rPr>
        <w:t>
      </w:t>
      </w:r>
      <w:r>
        <w:rPr>
          <w:rFonts w:ascii="Times New Roman"/>
          <w:b/>
          <w:i w:val="false"/>
          <w:color w:val="000000"/>
          <w:sz w:val="28"/>
        </w:rPr>
        <w:t>2. Негізгі проблемаларды талдау</w:t>
      </w:r>
    </w:p>
    <w:bookmarkEnd w:id="24"/>
    <w:bookmarkStart w:name="z235" w:id="25"/>
    <w:p>
      <w:pPr>
        <w:spacing w:after="0"/>
        <w:ind w:left="0"/>
        <w:jc w:val="both"/>
      </w:pPr>
      <w:r>
        <w:rPr>
          <w:rFonts w:ascii="Times New Roman"/>
          <w:b w:val="false"/>
          <w:i w:val="false"/>
          <w:color w:val="000000"/>
          <w:sz w:val="28"/>
        </w:rPr>
        <w:t>
      Халықаралық тасымалдардың әлемдік тәжірибесі көлік маршруттарының бәсекеге қабілеттілігін қамтамасыз ету тек қана техникалық проблемаларды шешумен ғана шектелмейтіндігін куәландырады. Маңызды мәні барлық мүдделі тараптармен халықаралық көлік дәліздерін дамыту бойынша саясаттың болмауы, шекаралық өтпелдер арқылы жүктерді өткізу технологиясының жетілдірілмеуі, құқық саласындағы және т.б. ақпараттық қамтамасыз етудің жетіспеушілігі транзиттік жүк ағындарының жүру жолында физикалық емес кедергілерді жою болып табылады.</w:t>
      </w:r>
      <w:r>
        <w:br/>
      </w:r>
      <w:r>
        <w:rPr>
          <w:rFonts w:ascii="Times New Roman"/>
          <w:b w:val="false"/>
          <w:i w:val="false"/>
          <w:color w:val="000000"/>
          <w:sz w:val="28"/>
        </w:rPr>
        <w:t>
</w:t>
      </w:r>
      <w:r>
        <w:rPr>
          <w:rFonts w:ascii="Times New Roman"/>
          <w:b w:val="false"/>
          <w:i w:val="false"/>
          <w:color w:val="000000"/>
          <w:sz w:val="28"/>
        </w:rPr>
        <w:t>
      Қазақстанның қазіргі сауда серіктестерінің халықаралық стандарттары мен жүйелерінің көліктік инфрақұрылымның кейбір техникалық параметрлерімен сәйкес сауда-көліктік байланыстың дамуы мен өңірлік ықпалдастық жолындағы ерекше кедергі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Қазақстан Республикасының барлық аумағында көліктік-коммуникациялық желіні теңгерімсіз орналасуы бірыңғай экономикалық кеңістіктің дамуымен халық ұтқырлығының өсімін кедергі келтіреді.</w:t>
      </w:r>
      <w:r>
        <w:br/>
      </w:r>
      <w:r>
        <w:rPr>
          <w:rFonts w:ascii="Times New Roman"/>
          <w:b w:val="false"/>
          <w:i w:val="false"/>
          <w:color w:val="000000"/>
          <w:sz w:val="28"/>
        </w:rPr>
        <w:t>
</w:t>
      </w:r>
      <w:r>
        <w:rPr>
          <w:rFonts w:ascii="Times New Roman"/>
          <w:b w:val="false"/>
          <w:i w:val="false"/>
          <w:color w:val="000000"/>
          <w:sz w:val="28"/>
        </w:rPr>
        <w:t>
      Жүк тасымалының өзекті мәселелерін мынадай топтарға бөлуге болады:</w:t>
      </w:r>
      <w:r>
        <w:br/>
      </w:r>
      <w:r>
        <w:rPr>
          <w:rFonts w:ascii="Times New Roman"/>
          <w:b w:val="false"/>
          <w:i w:val="false"/>
          <w:color w:val="000000"/>
          <w:sz w:val="28"/>
        </w:rPr>
        <w:t>
</w:t>
      </w:r>
      <w:r>
        <w:rPr>
          <w:rFonts w:ascii="Times New Roman"/>
          <w:b w:val="false"/>
          <w:i w:val="false"/>
          <w:color w:val="000000"/>
          <w:sz w:val="28"/>
        </w:rPr>
        <w:t>
      - инфрақұрылым шектеулерi және жылжымалы құрамның тапшылығы;</w:t>
      </w:r>
      <w:r>
        <w:br/>
      </w:r>
      <w:r>
        <w:rPr>
          <w:rFonts w:ascii="Times New Roman"/>
          <w:b w:val="false"/>
          <w:i w:val="false"/>
          <w:color w:val="000000"/>
          <w:sz w:val="28"/>
        </w:rPr>
        <w:t>
</w:t>
      </w:r>
      <w:r>
        <w:rPr>
          <w:rFonts w:ascii="Times New Roman"/>
          <w:b w:val="false"/>
          <w:i w:val="false"/>
          <w:color w:val="000000"/>
          <w:sz w:val="28"/>
        </w:rPr>
        <w:t>
      - дәліздерді жүйелiк басқарудың болмауын;</w:t>
      </w:r>
      <w:r>
        <w:br/>
      </w:r>
      <w:r>
        <w:rPr>
          <w:rFonts w:ascii="Times New Roman"/>
          <w:b w:val="false"/>
          <w:i w:val="false"/>
          <w:color w:val="000000"/>
          <w:sz w:val="28"/>
        </w:rPr>
        <w:t>
</w:t>
      </w:r>
      <w:r>
        <w:rPr>
          <w:rFonts w:ascii="Times New Roman"/>
          <w:b w:val="false"/>
          <w:i w:val="false"/>
          <w:color w:val="000000"/>
          <w:sz w:val="28"/>
        </w:rPr>
        <w:t>
      - логистикалық сервис деңгейiнің төмендігі;</w:t>
      </w:r>
      <w:r>
        <w:br/>
      </w:r>
      <w:r>
        <w:rPr>
          <w:rFonts w:ascii="Times New Roman"/>
          <w:b w:val="false"/>
          <w:i w:val="false"/>
          <w:color w:val="000000"/>
          <w:sz w:val="28"/>
        </w:rPr>
        <w:t>
</w:t>
      </w:r>
      <w:r>
        <w:rPr>
          <w:rFonts w:ascii="Times New Roman"/>
          <w:b w:val="false"/>
          <w:i w:val="false"/>
          <w:color w:val="000000"/>
          <w:sz w:val="28"/>
        </w:rPr>
        <w:t>
      - басқару жүйесiндегi институционалдық шектеулер;</w:t>
      </w:r>
      <w:r>
        <w:br/>
      </w:r>
      <w:r>
        <w:rPr>
          <w:rFonts w:ascii="Times New Roman"/>
          <w:b w:val="false"/>
          <w:i w:val="false"/>
          <w:color w:val="000000"/>
          <w:sz w:val="28"/>
        </w:rPr>
        <w:t>
</w:t>
      </w:r>
      <w:r>
        <w:rPr>
          <w:rFonts w:ascii="Times New Roman"/>
          <w:b w:val="false"/>
          <w:i w:val="false"/>
          <w:color w:val="000000"/>
          <w:sz w:val="28"/>
        </w:rPr>
        <w:t>
      - құзырет пен қазiргi заманғы технологиялардың жетіспеушiлiгi.</w:t>
      </w:r>
      <w:r>
        <w:br/>
      </w:r>
      <w:r>
        <w:rPr>
          <w:rFonts w:ascii="Times New Roman"/>
          <w:b w:val="false"/>
          <w:i w:val="false"/>
          <w:color w:val="000000"/>
          <w:sz w:val="28"/>
        </w:rPr>
        <w:t>
</w:t>
      </w:r>
      <w:r>
        <w:rPr>
          <w:rFonts w:ascii="Times New Roman"/>
          <w:b w:val="false"/>
          <w:i w:val="false"/>
          <w:color w:val="000000"/>
          <w:sz w:val="28"/>
        </w:rPr>
        <w:t>
      Жеткiлiксiз жүк тасымалдары секторында кешендi логистикалық сервис деңгейiн және жүк жөнелтушілер үшін тартымдылықты төмендететiн маршруттар мен дәліздерді жүйелi басқарудың болмауын атап өткен жөн. Жолаушылар тасымалдарында мұндай «бейінді» проблемаларға бірінші кезекте жеткiлiксiз жайлылық пен тасымалдау қауiпсiздiгінің жеткіліксіз жоғары деңгейi жатады.</w:t>
      </w:r>
      <w:r>
        <w:br/>
      </w:r>
      <w:r>
        <w:rPr>
          <w:rFonts w:ascii="Times New Roman"/>
          <w:b w:val="false"/>
          <w:i w:val="false"/>
          <w:color w:val="000000"/>
          <w:sz w:val="28"/>
        </w:rPr>
        <w:t>
</w:t>
      </w:r>
      <w:r>
        <w:rPr>
          <w:rFonts w:ascii="Times New Roman"/>
          <w:b w:val="false"/>
          <w:i w:val="false"/>
          <w:color w:val="000000"/>
          <w:sz w:val="28"/>
        </w:rPr>
        <w:t>
      Халықтың жылжымалылығының артуы және Қазақстан Республикасының туристiк әлеуетін iске асыру көлiк жүйесiнен сапалы қызметтердi; жайлылық пен қауiпсiздiктің жоғары деңгейiн; негізгі экономикалық және туристiк орталықтардың жақсы көлiк орамдылығын; агломерациялардың iшкi орамдылығын; тасымалдардың баға жағынан қолжетімділігін талап етедi. Алайда жолаушылар тасымалдары секторының ағымдағы жай-күйi ұсынылатын талаптардың ешқайсысына сәйкес келуге мүмкiндiк бермей отыр.</w:t>
      </w:r>
      <w:r>
        <w:br/>
      </w:r>
      <w:r>
        <w:rPr>
          <w:rFonts w:ascii="Times New Roman"/>
          <w:b w:val="false"/>
          <w:i w:val="false"/>
          <w:color w:val="000000"/>
          <w:sz w:val="28"/>
        </w:rPr>
        <w:t>
</w:t>
      </w:r>
      <w:r>
        <w:rPr>
          <w:rFonts w:ascii="Times New Roman"/>
          <w:b w:val="false"/>
          <w:i w:val="false"/>
          <w:color w:val="000000"/>
          <w:sz w:val="28"/>
        </w:rPr>
        <w:t>
      Жолаушылар тасымалдарының өзекті мәселелерін мынадай топтарға бөлуге болады:</w:t>
      </w:r>
      <w:r>
        <w:br/>
      </w:r>
      <w:r>
        <w:rPr>
          <w:rFonts w:ascii="Times New Roman"/>
          <w:b w:val="false"/>
          <w:i w:val="false"/>
          <w:color w:val="000000"/>
          <w:sz w:val="28"/>
        </w:rPr>
        <w:t>
</w:t>
      </w:r>
      <w:r>
        <w:rPr>
          <w:rFonts w:ascii="Times New Roman"/>
          <w:b w:val="false"/>
          <w:i w:val="false"/>
          <w:color w:val="000000"/>
          <w:sz w:val="28"/>
        </w:rPr>
        <w:t>
      - инфрақұрылым шектеулерi және жылжымалы құрамның тапшылығы;</w:t>
      </w:r>
      <w:r>
        <w:br/>
      </w:r>
      <w:r>
        <w:rPr>
          <w:rFonts w:ascii="Times New Roman"/>
          <w:b w:val="false"/>
          <w:i w:val="false"/>
          <w:color w:val="000000"/>
          <w:sz w:val="28"/>
        </w:rPr>
        <w:t>
</w:t>
      </w:r>
      <w:r>
        <w:rPr>
          <w:rFonts w:ascii="Times New Roman"/>
          <w:b w:val="false"/>
          <w:i w:val="false"/>
          <w:color w:val="000000"/>
          <w:sz w:val="28"/>
        </w:rPr>
        <w:t>
      - тасымалдар қолжетімділігінің, сапасының және қауiпсiздiгінiң төмен деңгейi;</w:t>
      </w:r>
      <w:r>
        <w:br/>
      </w:r>
      <w:r>
        <w:rPr>
          <w:rFonts w:ascii="Times New Roman"/>
          <w:b w:val="false"/>
          <w:i w:val="false"/>
          <w:color w:val="000000"/>
          <w:sz w:val="28"/>
        </w:rPr>
        <w:t>
</w:t>
      </w:r>
      <w:r>
        <w:rPr>
          <w:rFonts w:ascii="Times New Roman"/>
          <w:b w:val="false"/>
          <w:i w:val="false"/>
          <w:color w:val="000000"/>
          <w:sz w:val="28"/>
        </w:rPr>
        <w:t>
      - құзырет пен қазiргi заманғы технологиялардың жетіспеушiлiгi.</w:t>
      </w:r>
    </w:p>
    <w:bookmarkEnd w:id="25"/>
    <w:bookmarkStart w:name="z250" w:id="26"/>
    <w:p>
      <w:pPr>
        <w:spacing w:after="0"/>
        <w:ind w:left="0"/>
        <w:jc w:val="both"/>
      </w:pPr>
      <w:r>
        <w:rPr>
          <w:rFonts w:ascii="Times New Roman"/>
          <w:b w:val="false"/>
          <w:i w:val="false"/>
          <w:color w:val="000000"/>
          <w:sz w:val="28"/>
        </w:rPr>
        <w:t>
      </w:t>
      </w:r>
      <w:r>
        <w:rPr>
          <w:rFonts w:ascii="Times New Roman"/>
          <w:b/>
          <w:i w:val="false"/>
          <w:color w:val="000000"/>
          <w:sz w:val="28"/>
        </w:rPr>
        <w:t>3. Негізгі сыртқы және ішкі факторларды бағалау</w:t>
      </w:r>
    </w:p>
    <w:bookmarkEnd w:id="26"/>
    <w:bookmarkStart w:name="z251" w:id="27"/>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Ұлы «Жібек жолын» жаңғырту – кешенді еуразиялық трансқұрлықтық көпірді құру;</w:t>
      </w:r>
      <w:r>
        <w:br/>
      </w:r>
      <w:r>
        <w:rPr>
          <w:rFonts w:ascii="Times New Roman"/>
          <w:b w:val="false"/>
          <w:i w:val="false"/>
          <w:color w:val="000000"/>
          <w:sz w:val="28"/>
        </w:rPr>
        <w:t>
</w:t>
      </w:r>
      <w:r>
        <w:rPr>
          <w:rFonts w:ascii="Times New Roman"/>
          <w:b w:val="false"/>
          <w:i w:val="false"/>
          <w:color w:val="000000"/>
          <w:sz w:val="28"/>
        </w:rPr>
        <w:t>
      2) Оңтүстік Батыс, Оңтүстік және Оңтүстік Шығыс Азия елдерінің ТМД және Еуропа елдерімен сауда-экономикалық қарым-қатынастарын өзекті ету;</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Қазақстанның экспорт-импорттық мүмкіндіктерін және ұлттық транзиттік ресурстарын іске асыру;</w:t>
      </w:r>
      <w:r>
        <w:br/>
      </w:r>
      <w:r>
        <w:rPr>
          <w:rFonts w:ascii="Times New Roman"/>
          <w:b w:val="false"/>
          <w:i w:val="false"/>
          <w:color w:val="000000"/>
          <w:sz w:val="28"/>
        </w:rPr>
        <w:t>
</w:t>
      </w:r>
      <w:r>
        <w:rPr>
          <w:rFonts w:ascii="Times New Roman"/>
          <w:b w:val="false"/>
          <w:i w:val="false"/>
          <w:color w:val="000000"/>
          <w:sz w:val="28"/>
        </w:rPr>
        <w:t>
      2) Қазақстанның бірегей геосаяси орналасуы;</w:t>
      </w:r>
      <w:r>
        <w:br/>
      </w:r>
      <w:r>
        <w:rPr>
          <w:rFonts w:ascii="Times New Roman"/>
          <w:b w:val="false"/>
          <w:i w:val="false"/>
          <w:color w:val="000000"/>
          <w:sz w:val="28"/>
        </w:rPr>
        <w:t>
</w:t>
      </w:r>
      <w:r>
        <w:rPr>
          <w:rFonts w:ascii="Times New Roman"/>
          <w:b w:val="false"/>
          <w:i w:val="false"/>
          <w:color w:val="000000"/>
          <w:sz w:val="28"/>
        </w:rPr>
        <w:t>
      3) қосымша халықаралық әуе дәліздерінің бар болуы;</w:t>
      </w:r>
      <w:r>
        <w:br/>
      </w:r>
      <w:r>
        <w:rPr>
          <w:rFonts w:ascii="Times New Roman"/>
          <w:b w:val="false"/>
          <w:i w:val="false"/>
          <w:color w:val="000000"/>
          <w:sz w:val="28"/>
        </w:rPr>
        <w:t>
</w:t>
      </w:r>
      <w:r>
        <w:rPr>
          <w:rFonts w:ascii="Times New Roman"/>
          <w:b w:val="false"/>
          <w:i w:val="false"/>
          <w:color w:val="000000"/>
          <w:sz w:val="28"/>
        </w:rPr>
        <w:t>
      4) Қазақстандағы ең ірі жоба Батыс Еуропа елдеріне шығу арқылы Қазақстан мен Ресей аумақтарымен өтетін Батыс Еуропа – Батыс Қытай трансқұрлықтық автокөлік дәлізін ұйымдастыру жобасын іске асыру;</w:t>
      </w:r>
      <w:r>
        <w:br/>
      </w:r>
      <w:r>
        <w:rPr>
          <w:rFonts w:ascii="Times New Roman"/>
          <w:b w:val="false"/>
          <w:i w:val="false"/>
          <w:color w:val="000000"/>
          <w:sz w:val="28"/>
        </w:rPr>
        <w:t>
</w:t>
      </w:r>
      <w:r>
        <w:rPr>
          <w:rFonts w:ascii="Times New Roman"/>
          <w:b w:val="false"/>
          <w:i w:val="false"/>
          <w:color w:val="000000"/>
          <w:sz w:val="28"/>
        </w:rPr>
        <w:t>
      5) Достық станциядан Ақтау теңіз портына қашықтықты қысқартатын «Бейнеу-Жезқазған» темір жолын салу жобасын іске асыру.</w:t>
      </w:r>
    </w:p>
    <w:bookmarkEnd w:id="27"/>
    <w:bookmarkStart w:name="z260" w:id="28"/>
    <w:p>
      <w:pPr>
        <w:spacing w:after="0"/>
        <w:ind w:left="0"/>
        <w:jc w:val="both"/>
      </w:pPr>
      <w:r>
        <w:rPr>
          <w:rFonts w:ascii="Times New Roman"/>
          <w:b w:val="false"/>
          <w:i w:val="false"/>
          <w:color w:val="000000"/>
          <w:sz w:val="28"/>
        </w:rPr>
        <w:t>
      3-стратегиялық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bookmarkEnd w:id="28"/>
    <w:bookmarkStart w:name="z261" w:id="29"/>
    <w:p>
      <w:pPr>
        <w:spacing w:after="0"/>
        <w:ind w:left="0"/>
        <w:jc w:val="both"/>
      </w:pPr>
      <w:r>
        <w:rPr>
          <w:rFonts w:ascii="Times New Roman"/>
          <w:b w:val="false"/>
          <w:i w:val="false"/>
          <w:color w:val="000000"/>
          <w:sz w:val="28"/>
        </w:rPr>
        <w:t>
      </w:t>
      </w:r>
      <w:r>
        <w:rPr>
          <w:rFonts w:ascii="Times New Roman"/>
          <w:b/>
          <w:i w:val="false"/>
          <w:color w:val="000000"/>
          <w:sz w:val="28"/>
        </w:rPr>
        <w:t>1. Дамудың негізгі параметрлері</w:t>
      </w:r>
    </w:p>
    <w:bookmarkEnd w:id="29"/>
    <w:bookmarkStart w:name="z262" w:id="30"/>
    <w:p>
      <w:pPr>
        <w:spacing w:after="0"/>
        <w:ind w:left="0"/>
        <w:jc w:val="both"/>
      </w:pPr>
      <w:r>
        <w:rPr>
          <w:rFonts w:ascii="Times New Roman"/>
          <w:b w:val="false"/>
          <w:i w:val="false"/>
          <w:color w:val="000000"/>
          <w:sz w:val="28"/>
        </w:rPr>
        <w:t>
      АКТ саласын дамыту «болашақ экономика салаларының» аясындағы мемлекеттік үдемелі индустриялық-инновациялық даму бағдарламасының басым бағыттарының бірі болып табылады, бұл оның қазіргі заманғы Қазақстан экономикасы үшін маңызды екенін көрсетеді.</w:t>
      </w:r>
      <w:r>
        <w:br/>
      </w:r>
      <w:r>
        <w:rPr>
          <w:rFonts w:ascii="Times New Roman"/>
          <w:b w:val="false"/>
          <w:i w:val="false"/>
          <w:color w:val="000000"/>
          <w:sz w:val="28"/>
        </w:rPr>
        <w:t>
</w:t>
      </w:r>
      <w:r>
        <w:rPr>
          <w:rFonts w:ascii="Times New Roman"/>
          <w:b w:val="false"/>
          <w:i w:val="false"/>
          <w:color w:val="000000"/>
          <w:sz w:val="28"/>
        </w:rPr>
        <w:t>
      АКТ ақпараттық технологиялар, телекоммуникациялар және телерадио хабарларын тарату саласындағы қызметтер және өндіріс салаларын қамтиды. Осы саланы дамыту байланыс технологиясының, ақпараттық технологиялардың туындауымен өзара байланысты, олар соңғы онжылдықта бүкіл әлемге байқалуда.</w:t>
      </w:r>
      <w:r>
        <w:br/>
      </w:r>
      <w:r>
        <w:rPr>
          <w:rFonts w:ascii="Times New Roman"/>
          <w:b w:val="false"/>
          <w:i w:val="false"/>
          <w:color w:val="000000"/>
          <w:sz w:val="28"/>
        </w:rPr>
        <w:t>
</w:t>
      </w:r>
      <w:r>
        <w:rPr>
          <w:rFonts w:ascii="Times New Roman"/>
          <w:b w:val="false"/>
          <w:i w:val="false"/>
          <w:color w:val="000000"/>
          <w:sz w:val="28"/>
        </w:rPr>
        <w:t>
      Осы саланы дамыту мақсатында Министрліктің алдында елдің ұзақ мерзімді бәсекеге қабілеттілігін қамтамасыз ету мақсатында АКТ-ны тұтынуды және қолдануды айтарлықтай ұлғайту, АКТ-дағы қазақстандық қамтуды ұлғайту міндеті тұр.</w:t>
      </w:r>
      <w:r>
        <w:br/>
      </w:r>
      <w:r>
        <w:rPr>
          <w:rFonts w:ascii="Times New Roman"/>
          <w:b w:val="false"/>
          <w:i w:val="false"/>
          <w:color w:val="000000"/>
          <w:sz w:val="28"/>
        </w:rPr>
        <w:t>
</w:t>
      </w:r>
      <w:r>
        <w:rPr>
          <w:rFonts w:ascii="Times New Roman"/>
          <w:b w:val="false"/>
          <w:i w:val="false"/>
          <w:color w:val="000000"/>
          <w:sz w:val="28"/>
        </w:rPr>
        <w:t>
      Телекоммуникация саласының үрдісі жоғары жылдамдықты оптикалы және сымсыз технологияларға негізделген инфрақұрылымды дамыту, халыққа және ұйымдарға мультимедиалық қызмет ұсыну, телерадио хабар таратудың сандық технологияларын енгізу және дамыту, сондай-ақ жергілікті телефон байланыстарын цифрландыру деңгейін көтеру болып табылады.</w:t>
      </w:r>
      <w:r>
        <w:br/>
      </w:r>
      <w:r>
        <w:rPr>
          <w:rFonts w:ascii="Times New Roman"/>
          <w:b w:val="false"/>
          <w:i w:val="false"/>
          <w:color w:val="000000"/>
          <w:sz w:val="28"/>
        </w:rPr>
        <w:t>
</w:t>
      </w:r>
      <w:r>
        <w:rPr>
          <w:rFonts w:ascii="Times New Roman"/>
          <w:b w:val="false"/>
          <w:i w:val="false"/>
          <w:color w:val="000000"/>
          <w:sz w:val="28"/>
        </w:rPr>
        <w:t>
      Байланыс операторлары жұмыс істеп тұрған қалалық талшықты-оптикалық инфрақұрылымның негізінде қалалық мультисервистік қолжетімділікті және Metro Ethernet көлік желісін құруды жүзеге асырады, ол ADSL негізіндегі Интернетке кең жолақты бұқаралық қолжетімділік (бұдан әрі - КЖҚ), қалалық жоғары жылдамдықтағы арналар сияқты жаңа қызмет түрлерін енгізуді ұйымдастыруға мүмкіндік береді. CDMA 450 технологиясын пайдаланып, ауылдық елді мекендерді телефонизациялау және интернеттендіру үшін байланыс желісін салу жалғасуда.</w:t>
      </w:r>
      <w:r>
        <w:br/>
      </w:r>
      <w:r>
        <w:rPr>
          <w:rFonts w:ascii="Times New Roman"/>
          <w:b w:val="false"/>
          <w:i w:val="false"/>
          <w:color w:val="000000"/>
          <w:sz w:val="28"/>
        </w:rPr>
        <w:t>
</w:t>
      </w:r>
      <w:r>
        <w:rPr>
          <w:rFonts w:ascii="Times New Roman"/>
          <w:b w:val="false"/>
          <w:i w:val="false"/>
          <w:color w:val="000000"/>
          <w:sz w:val="28"/>
        </w:rPr>
        <w:t>
      Қазіргі уақытта ұялы байланыс операторлары 3G үшінші буынның желілері Астана, Алматы қалаларында және барлық облыс орталықтарында пайдалануға енгізілді.</w:t>
      </w:r>
      <w:r>
        <w:br/>
      </w:r>
      <w:r>
        <w:rPr>
          <w:rFonts w:ascii="Times New Roman"/>
          <w:b w:val="false"/>
          <w:i w:val="false"/>
          <w:color w:val="000000"/>
          <w:sz w:val="28"/>
        </w:rPr>
        <w:t>
</w:t>
      </w:r>
      <w:r>
        <w:rPr>
          <w:rFonts w:ascii="Times New Roman"/>
          <w:b w:val="false"/>
          <w:i w:val="false"/>
          <w:color w:val="000000"/>
          <w:sz w:val="28"/>
        </w:rPr>
        <w:t>
      Интернет желісіне қол жеткізу қызметін дамыту шеңберінде 2011 жылдың ақпан айында Қазақстан Республикасының Радиожиіліктер жөніндегі ведомствоаралық комиссиясы Қазақстан Республикасының аумағында 4G төртінші буын байланыс желілерінің енгізу құқығын «Қазақтелеком» АҚ беру туралы шешім қабылдады.</w:t>
      </w:r>
      <w:r>
        <w:br/>
      </w:r>
      <w:r>
        <w:rPr>
          <w:rFonts w:ascii="Times New Roman"/>
          <w:b w:val="false"/>
          <w:i w:val="false"/>
          <w:color w:val="000000"/>
          <w:sz w:val="28"/>
        </w:rPr>
        <w:t>
</w:t>
      </w:r>
      <w:r>
        <w:rPr>
          <w:rFonts w:ascii="Times New Roman"/>
          <w:b w:val="false"/>
          <w:i w:val="false"/>
          <w:color w:val="000000"/>
          <w:sz w:val="28"/>
        </w:rPr>
        <w:t>
      Сондай-ақ Қазақстан Республикасының Радиожиіліктер жөніндегі ведомствоаралық комиссияның 2011 жылғы 27 тамыздағы хаттамасына сәйкес «Қазақтелеком» АҚ 1730-1785/1825,2-1880 МГц диапазонындағы 20 МГц беру шешілді.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Радиожиілік жөніндегі ведомствоаралық комиссияның 2011 жылғы 29 желтоқсандағы хаттамасына сәйкес Министрлік мүдделі мемлекеттік органдармен бірлесіп, Қазақстан Республикасының аумағында 4G стандартын енгізу үшін радиожиілік спектрін бөлу үшін біржолғы төлемді айқындады.</w:t>
      </w:r>
      <w:r>
        <w:br/>
      </w:r>
      <w:r>
        <w:rPr>
          <w:rFonts w:ascii="Times New Roman"/>
          <w:b w:val="false"/>
          <w:i w:val="false"/>
          <w:color w:val="000000"/>
          <w:sz w:val="28"/>
        </w:rPr>
        <w:t>
</w:t>
      </w:r>
      <w:r>
        <w:rPr>
          <w:rFonts w:ascii="Times New Roman"/>
          <w:b w:val="false"/>
          <w:i w:val="false"/>
          <w:color w:val="000000"/>
          <w:sz w:val="28"/>
        </w:rPr>
        <w:t>
      «Қазтелерадио» АҚ телерадиохабарларын таратудың ұлттық операторы 2011 жылғы 18 қаңтарда MPEG-4 компрессия форматында DVB-S2 стандарты негізіндегі Ұлттық спутникті телерадио хабарларын тарату желісін, 2012 жылғы 3 шілдеде DVB-Т2 стандарты негізіндегі эфирлік цифрлық хабарларын таратуды пайдалануға берді: Астана, Алматы, Қарағанды, Жезқазған және Жаңаөзен қалаларында эфирлік цифрлық хабарларды тарату ұйымдастырылды.</w:t>
      </w:r>
      <w:r>
        <w:br/>
      </w:r>
      <w:r>
        <w:rPr>
          <w:rFonts w:ascii="Times New Roman"/>
          <w:b w:val="false"/>
          <w:i w:val="false"/>
          <w:color w:val="000000"/>
          <w:sz w:val="28"/>
        </w:rPr>
        <w:t>
</w:t>
      </w:r>
      <w:r>
        <w:rPr>
          <w:rFonts w:ascii="Times New Roman"/>
          <w:b w:val="false"/>
          <w:i w:val="false"/>
          <w:color w:val="000000"/>
          <w:sz w:val="28"/>
        </w:rPr>
        <w:t>
      Министрлік байланыс саласындағы мемлекеттік саясатты тиімді іске асыру мақсатында радиожиілік спектрінің және радиоэлектрондық құралдардың мониторингі жүйесін радиоэлектрондық құралдардың және радиожиілік тағайындаулардың тізілімін тиімді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Телекоммуникациялық салаларды дамыту жөніндегі өткізіліп жатқан іс-шаралар елдің әр 100 тұрғынына есептегенде 2010 жылы мынадай нәтижелерге қол жеткізуге мүмкіндік берді:</w:t>
      </w:r>
      <w:r>
        <w:br/>
      </w:r>
      <w:r>
        <w:rPr>
          <w:rFonts w:ascii="Times New Roman"/>
          <w:b w:val="false"/>
          <w:i w:val="false"/>
          <w:color w:val="000000"/>
          <w:sz w:val="28"/>
        </w:rPr>
        <w:t>
</w:t>
      </w:r>
      <w:r>
        <w:rPr>
          <w:rFonts w:ascii="Times New Roman"/>
          <w:b w:val="false"/>
          <w:i w:val="false"/>
          <w:color w:val="000000"/>
          <w:sz w:val="28"/>
        </w:rPr>
        <w:t>
      1) тіркелген телефон желісінің тығыздығы – 24,9;</w:t>
      </w:r>
      <w:r>
        <w:br/>
      </w:r>
      <w:r>
        <w:rPr>
          <w:rFonts w:ascii="Times New Roman"/>
          <w:b w:val="false"/>
          <w:i w:val="false"/>
          <w:color w:val="000000"/>
          <w:sz w:val="28"/>
        </w:rPr>
        <w:t>
</w:t>
      </w:r>
      <w:r>
        <w:rPr>
          <w:rFonts w:ascii="Times New Roman"/>
          <w:b w:val="false"/>
          <w:i w:val="false"/>
          <w:color w:val="000000"/>
          <w:sz w:val="28"/>
        </w:rPr>
        <w:t>
      2) ұялы байланыс абоненттерінің тығыздығы – 124;</w:t>
      </w:r>
      <w:r>
        <w:br/>
      </w:r>
      <w:r>
        <w:rPr>
          <w:rFonts w:ascii="Times New Roman"/>
          <w:b w:val="false"/>
          <w:i w:val="false"/>
          <w:color w:val="000000"/>
          <w:sz w:val="28"/>
        </w:rPr>
        <w:t>
</w:t>
      </w:r>
      <w:r>
        <w:rPr>
          <w:rFonts w:ascii="Times New Roman"/>
          <w:b w:val="false"/>
          <w:i w:val="false"/>
          <w:color w:val="000000"/>
          <w:sz w:val="28"/>
        </w:rPr>
        <w:t>
      3) Интернет пайдаланушыларының тығыздығы – 31,6;</w:t>
      </w:r>
      <w:r>
        <w:br/>
      </w:r>
      <w:r>
        <w:rPr>
          <w:rFonts w:ascii="Times New Roman"/>
          <w:b w:val="false"/>
          <w:i w:val="false"/>
          <w:color w:val="000000"/>
          <w:sz w:val="28"/>
        </w:rPr>
        <w:t>
</w:t>
      </w:r>
      <w:r>
        <w:rPr>
          <w:rFonts w:ascii="Times New Roman"/>
          <w:b w:val="false"/>
          <w:i w:val="false"/>
          <w:color w:val="000000"/>
          <w:sz w:val="28"/>
        </w:rPr>
        <w:t>
      4) жергілікті телекоммуникация желісін цифрлау деңгейі – 92 %.</w:t>
      </w:r>
      <w:r>
        <w:br/>
      </w:r>
      <w:r>
        <w:rPr>
          <w:rFonts w:ascii="Times New Roman"/>
          <w:b w:val="false"/>
          <w:i w:val="false"/>
          <w:color w:val="000000"/>
          <w:sz w:val="28"/>
        </w:rPr>
        <w:t>
</w:t>
      </w:r>
      <w:r>
        <w:rPr>
          <w:rFonts w:ascii="Times New Roman"/>
          <w:b w:val="false"/>
          <w:i w:val="false"/>
          <w:color w:val="000000"/>
          <w:sz w:val="28"/>
        </w:rPr>
        <w:t>
      Пошта байланысы саласында қызмет көрсету нарығының негізгі жеткізушісі ұлттық оператор болып табылатын «Қазпошта» акционерлік қоғамы болып қалады. Еліміздің барлық аумағын қамтитын 2800 пошта байланыс бөлімшелері қызмет көрсетуді жүзеге асырады.</w:t>
      </w:r>
      <w:r>
        <w:br/>
      </w:r>
      <w:r>
        <w:rPr>
          <w:rFonts w:ascii="Times New Roman"/>
          <w:b w:val="false"/>
          <w:i w:val="false"/>
          <w:color w:val="000000"/>
          <w:sz w:val="28"/>
        </w:rPr>
        <w:t>
</w:t>
      </w:r>
      <w:r>
        <w:rPr>
          <w:rFonts w:ascii="Times New Roman"/>
          <w:b w:val="false"/>
          <w:i w:val="false"/>
          <w:color w:val="000000"/>
          <w:sz w:val="28"/>
        </w:rPr>
        <w:t>
      Жазбаша-хабарларды жіберу секторында, ірі қалаларда баламалы жеткізгіш қызметтердің пайда болуы (жергілікті пошта байланысы) байқалады. Осы нарықта бәсекенің пайда болуы, дәстүрлі желілермен салыстырғанда неғұрлым қолжетімді хабарламалар, жарнама материалдарын жеткізу бойынша қызметтердің пайда болуына ықпал етеді.</w:t>
      </w:r>
      <w:r>
        <w:br/>
      </w:r>
      <w:r>
        <w:rPr>
          <w:rFonts w:ascii="Times New Roman"/>
          <w:b w:val="false"/>
          <w:i w:val="false"/>
          <w:color w:val="000000"/>
          <w:sz w:val="28"/>
        </w:rPr>
        <w:t>
</w:t>
      </w:r>
      <w:r>
        <w:rPr>
          <w:rFonts w:ascii="Times New Roman"/>
          <w:b w:val="false"/>
          <w:i w:val="false"/>
          <w:color w:val="000000"/>
          <w:sz w:val="28"/>
        </w:rPr>
        <w:t>
      Ақпараттандыру және әлемдік қоғамдастықтың тұтастыққа қозғалысы жағдайында еңбек мамандары нарығына сай жоғары білікті, кәсіби мамандарды даярлау қажеттілігі бар. Қазіргі заманғы қоғам мамандардың кәсіби дайындық деңгейіне қоятын талабы жоғары және шет елдермен ынтымақтастық аясының кеңеюі, сондай-ақ коммуникацияның жаңа құрал-жабдықтарының пайда болуы жағдайында басқа елдердегі әріптестермен өзара іс-қимыл жасау мүмкіндігі туындайды.</w:t>
      </w:r>
      <w:r>
        <w:br/>
      </w:r>
      <w:r>
        <w:rPr>
          <w:rFonts w:ascii="Times New Roman"/>
          <w:b w:val="false"/>
          <w:i w:val="false"/>
          <w:color w:val="000000"/>
          <w:sz w:val="28"/>
        </w:rPr>
        <w:t>
</w:t>
      </w:r>
      <w:r>
        <w:rPr>
          <w:rFonts w:ascii="Times New Roman"/>
          <w:b w:val="false"/>
          <w:i w:val="false"/>
          <w:color w:val="000000"/>
          <w:sz w:val="28"/>
        </w:rPr>
        <w:t>
      Ақпараттық коммуникация саласында білім беруді дамыту мақсатында «Ақпараттық технологиялар халықаралық университеті» акционерлік қоғамы (будан әрі АТХУ) АҚШ-тың Carnegie Mellon университетімен тығыз қызмет етуде.</w:t>
      </w:r>
      <w:r>
        <w:br/>
      </w:r>
      <w:r>
        <w:rPr>
          <w:rFonts w:ascii="Times New Roman"/>
          <w:b w:val="false"/>
          <w:i w:val="false"/>
          <w:color w:val="000000"/>
          <w:sz w:val="28"/>
        </w:rPr>
        <w:t>
</w:t>
      </w:r>
      <w:r>
        <w:rPr>
          <w:rFonts w:ascii="Times New Roman"/>
          <w:b w:val="false"/>
          <w:i w:val="false"/>
          <w:color w:val="000000"/>
          <w:sz w:val="28"/>
        </w:rPr>
        <w:t>
      Бұдан басқа «Ақпараттық жүйелер» және «Есептеу техникасы және бағдарламалық қамтамасыз ету» мамандықтары бойынша бакалавриат және магистратура бойынша 4 жаңа мамандық ашылды, сонымен қоса Малайзия, Сингапур, Корея және Ресейдің жоғары оқу орындарының арасынан АТХУ үшін қосымша шетелдік әріптестерге іріктеу жүргізілуде.</w:t>
      </w:r>
      <w:r>
        <w:br/>
      </w:r>
      <w:r>
        <w:rPr>
          <w:rFonts w:ascii="Times New Roman"/>
          <w:b w:val="false"/>
          <w:i w:val="false"/>
          <w:color w:val="000000"/>
          <w:sz w:val="28"/>
        </w:rPr>
        <w:t>
</w:t>
      </w:r>
      <w:r>
        <w:rPr>
          <w:rFonts w:ascii="Times New Roman"/>
          <w:b w:val="false"/>
          <w:i w:val="false"/>
          <w:color w:val="000000"/>
          <w:sz w:val="28"/>
        </w:rPr>
        <w:t>
      Қазақстан Республикасында ақпараттық және коммуникациялық технологияларды дамыту жөніндегі 2010-2014 жылдарға арналған бағдарламасын іске асыру шеңберінде трансұлттық АКТ компанияларымен бірігіп АКТ саласында бірнеше ғылыми-зерттеу зертханаларын ашу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IT құрылымында үш ірі секторды бөліп көрсетуге болады: IТ-жабдықтың өндірісі секторы, қораптық (лицензиялық) бағдарламалық қамтамасыз ету секторы және ІТ-қызметтер секторы.</w:t>
      </w:r>
      <w:r>
        <w:br/>
      </w:r>
      <w:r>
        <w:rPr>
          <w:rFonts w:ascii="Times New Roman"/>
          <w:b w:val="false"/>
          <w:i w:val="false"/>
          <w:color w:val="000000"/>
          <w:sz w:val="28"/>
        </w:rPr>
        <w:t>
</w:t>
      </w:r>
      <w:r>
        <w:rPr>
          <w:rFonts w:ascii="Times New Roman"/>
          <w:b w:val="false"/>
          <w:i w:val="false"/>
          <w:color w:val="000000"/>
          <w:sz w:val="28"/>
        </w:rPr>
        <w:t>
      Қазақстанның ІТ-нарығы құрылымында өндіріс және ІТ-жабдығын іске асыру секторы және жалпы көлемінде басыңқы болып табылады (79 %-дан артық), ол қазақстандық қоғамды ақпараттандыру процесін сүйемелдейтін компьютерлерге, желілік және перифериялық компьютерлік жабдыққа сұраныстың жоғары екендігін көрсетеді.</w:t>
      </w:r>
      <w:r>
        <w:br/>
      </w:r>
      <w:r>
        <w:rPr>
          <w:rFonts w:ascii="Times New Roman"/>
          <w:b w:val="false"/>
          <w:i w:val="false"/>
          <w:color w:val="000000"/>
          <w:sz w:val="28"/>
        </w:rPr>
        <w:t>
</w:t>
      </w:r>
      <w:r>
        <w:rPr>
          <w:rFonts w:ascii="Times New Roman"/>
          <w:b w:val="false"/>
          <w:i w:val="false"/>
          <w:color w:val="000000"/>
          <w:sz w:val="28"/>
        </w:rPr>
        <w:t>
      2011 жылы екі R&amp;D зертханасы ашылды. Біреуі АТХУ базасында (open source) және екіншісі ҚарМТУ базасында (ақпараттық технологиялар).</w:t>
      </w:r>
      <w:r>
        <w:br/>
      </w:r>
      <w:r>
        <w:rPr>
          <w:rFonts w:ascii="Times New Roman"/>
          <w:b w:val="false"/>
          <w:i w:val="false"/>
          <w:color w:val="000000"/>
          <w:sz w:val="28"/>
        </w:rPr>
        <w:t>
</w:t>
      </w:r>
      <w:r>
        <w:rPr>
          <w:rFonts w:ascii="Times New Roman"/>
          <w:b w:val="false"/>
          <w:i w:val="false"/>
          <w:color w:val="000000"/>
          <w:sz w:val="28"/>
        </w:rPr>
        <w:t>
      2012 жылы ғылыми-зерттеу институты және/немесе Қазақстанның ЖОО базасында басқа да зертханалар ашу жоспарланып отыр.</w:t>
      </w:r>
      <w:r>
        <w:br/>
      </w:r>
      <w:r>
        <w:rPr>
          <w:rFonts w:ascii="Times New Roman"/>
          <w:b w:val="false"/>
          <w:i w:val="false"/>
          <w:color w:val="000000"/>
          <w:sz w:val="28"/>
        </w:rPr>
        <w:t>
</w:t>
      </w:r>
      <w:r>
        <w:rPr>
          <w:rFonts w:ascii="Times New Roman"/>
          <w:b w:val="false"/>
          <w:i w:val="false"/>
          <w:color w:val="000000"/>
          <w:sz w:val="28"/>
        </w:rPr>
        <w:t>
      Осы зертханалардың қызметін үйлестіру және АКТ саласында зерттеу қызметін дамыту мақсатында Қазақстан Республикасында салалық ғылыми-зерттеу институты құрылды, ол мынадай функцияларды іске асыру арқылы АКТ дамытудың өзекті бағыттарын анықтайтын және үйлестіретін болады: R&amp;D қызметі, АКТ әзірлемелерін коммерциялау, АКТ мамандарын даярлау және қайта даярлау мәселелері, нормативтік құқықтық актілер бастамалары, салалық стандарттарды әзірлеу және жүйелеу, жабдықтарды, өнімдер мен қызметтерді сертификаттау, лицензияланатын қызметті және қызметтер сапасын бақылау, сала қызметін және жеке қызмет түрлерін, сараптамалық қызметті талдау, консалтинг және жобалар аудиті.</w:t>
      </w:r>
      <w:r>
        <w:br/>
      </w:r>
      <w:r>
        <w:rPr>
          <w:rFonts w:ascii="Times New Roman"/>
          <w:b w:val="false"/>
          <w:i w:val="false"/>
          <w:color w:val="000000"/>
          <w:sz w:val="28"/>
        </w:rPr>
        <w:t>
</w:t>
      </w:r>
      <w:r>
        <w:rPr>
          <w:rFonts w:ascii="Times New Roman"/>
          <w:b w:val="false"/>
          <w:i w:val="false"/>
          <w:color w:val="000000"/>
          <w:sz w:val="28"/>
        </w:rPr>
        <w:t>
      Ғылыми-зерттеу институты «Алатау» ақпараттық технологиялар паркі» арнайы экономикалық аймағының қатысушы ретінде тіркелді.</w:t>
      </w:r>
      <w:r>
        <w:br/>
      </w:r>
      <w:r>
        <w:rPr>
          <w:rFonts w:ascii="Times New Roman"/>
          <w:b w:val="false"/>
          <w:i w:val="false"/>
          <w:color w:val="000000"/>
          <w:sz w:val="28"/>
        </w:rPr>
        <w:t>
</w:t>
      </w:r>
      <w:r>
        <w:rPr>
          <w:rFonts w:ascii="Times New Roman"/>
          <w:b w:val="false"/>
          <w:i w:val="false"/>
          <w:color w:val="000000"/>
          <w:sz w:val="28"/>
        </w:rPr>
        <w:t>
      Бұдан басқа «Ақпараттық технологиялар паркі» аумағында АКТ-кластерін құру жөніндегі жобаға бастамашылық жасалған. АКТ-кластері ғылыми-зерттеу кешенінің, бизнес орталығының, дата-орталығының, бизнес инкубациялау және дамыту институттарының АКТ-кластерінің жұмыс істеуі үшін басқа да қажетті функцияларымен себу қорының құрылысы көзделген 30 га ауданы бар аумақты алып жатыр.</w:t>
      </w:r>
      <w:r>
        <w:br/>
      </w:r>
      <w:r>
        <w:rPr>
          <w:rFonts w:ascii="Times New Roman"/>
          <w:b w:val="false"/>
          <w:i w:val="false"/>
          <w:color w:val="000000"/>
          <w:sz w:val="28"/>
        </w:rPr>
        <w:t>
</w:t>
      </w:r>
      <w:r>
        <w:rPr>
          <w:rFonts w:ascii="Times New Roman"/>
          <w:b w:val="false"/>
          <w:i w:val="false"/>
          <w:color w:val="000000"/>
          <w:sz w:val="28"/>
        </w:rPr>
        <w:t>
      Қазақстан Республикасында АКТ қарқынды дамытудың маңызды аспектісі мемлекеттің жоғарыда аталған саланың даму институттарын құру болып табылатынын атап өткен жөн.</w:t>
      </w:r>
    </w:p>
    <w:bookmarkEnd w:id="30"/>
    <w:bookmarkStart w:name="z292" w:id="31"/>
    <w:p>
      <w:pPr>
        <w:spacing w:after="0"/>
        <w:ind w:left="0"/>
        <w:jc w:val="both"/>
      </w:pPr>
      <w:r>
        <w:rPr>
          <w:rFonts w:ascii="Times New Roman"/>
          <w:b w:val="false"/>
          <w:i w:val="false"/>
          <w:color w:val="000000"/>
          <w:sz w:val="28"/>
        </w:rPr>
        <w:t>
      </w:t>
      </w:r>
      <w:r>
        <w:rPr>
          <w:rFonts w:ascii="Times New Roman"/>
          <w:b/>
          <w:i w:val="false"/>
          <w:color w:val="000000"/>
          <w:sz w:val="28"/>
        </w:rPr>
        <w:t>2. Негізгі проблемаларды талдау</w:t>
      </w:r>
    </w:p>
    <w:bookmarkEnd w:id="31"/>
    <w:bookmarkStart w:name="z293" w:id="32"/>
    <w:p>
      <w:pPr>
        <w:spacing w:after="0"/>
        <w:ind w:left="0"/>
        <w:jc w:val="both"/>
      </w:pPr>
      <w:r>
        <w:rPr>
          <w:rFonts w:ascii="Times New Roman"/>
          <w:b w:val="false"/>
          <w:i w:val="false"/>
          <w:color w:val="000000"/>
          <w:sz w:val="28"/>
        </w:rPr>
        <w:t>
      Ақпараттық және коммуникациялық технологиялар саласындағы негізгі проблемалар:</w:t>
      </w:r>
      <w:r>
        <w:br/>
      </w:r>
      <w:r>
        <w:rPr>
          <w:rFonts w:ascii="Times New Roman"/>
          <w:b w:val="false"/>
          <w:i w:val="false"/>
          <w:color w:val="000000"/>
          <w:sz w:val="28"/>
        </w:rPr>
        <w:t>
</w:t>
      </w:r>
      <w:r>
        <w:rPr>
          <w:rFonts w:ascii="Times New Roman"/>
          <w:b w:val="false"/>
          <w:i w:val="false"/>
          <w:color w:val="000000"/>
          <w:sz w:val="28"/>
        </w:rPr>
        <w:t>
      1) Интернет желісіне кеңжолақты КЖҚ төмен қарқынмен дамуы;</w:t>
      </w:r>
      <w:r>
        <w:br/>
      </w:r>
      <w:r>
        <w:rPr>
          <w:rFonts w:ascii="Times New Roman"/>
          <w:b w:val="false"/>
          <w:i w:val="false"/>
          <w:color w:val="000000"/>
          <w:sz w:val="28"/>
        </w:rPr>
        <w:t>
</w:t>
      </w:r>
      <w:r>
        <w:rPr>
          <w:rFonts w:ascii="Times New Roman"/>
          <w:b w:val="false"/>
          <w:i w:val="false"/>
          <w:color w:val="000000"/>
          <w:sz w:val="28"/>
        </w:rPr>
        <w:t>
      2) үй шаруашылығындағы телефон байланысы және Интернет желісіне КЖҚ қызметтерімен елдің толық қамтылмауы;</w:t>
      </w:r>
      <w:r>
        <w:br/>
      </w:r>
      <w:r>
        <w:rPr>
          <w:rFonts w:ascii="Times New Roman"/>
          <w:b w:val="false"/>
          <w:i w:val="false"/>
          <w:color w:val="000000"/>
          <w:sz w:val="28"/>
        </w:rPr>
        <w:t>
</w:t>
      </w:r>
      <w:r>
        <w:rPr>
          <w:rFonts w:ascii="Times New Roman"/>
          <w:b w:val="false"/>
          <w:i w:val="false"/>
          <w:color w:val="000000"/>
          <w:sz w:val="28"/>
        </w:rPr>
        <w:t>
      3) ауылды елді мекендердің пошта байланысы бөлімшелерімен жеткілікті қамтамасыз етілмеуі;</w:t>
      </w:r>
      <w:r>
        <w:br/>
      </w:r>
      <w:r>
        <w:rPr>
          <w:rFonts w:ascii="Times New Roman"/>
          <w:b w:val="false"/>
          <w:i w:val="false"/>
          <w:color w:val="000000"/>
          <w:sz w:val="28"/>
        </w:rPr>
        <w:t>
</w:t>
      </w:r>
      <w:r>
        <w:rPr>
          <w:rFonts w:ascii="Times New Roman"/>
          <w:b w:val="false"/>
          <w:i w:val="false"/>
          <w:color w:val="000000"/>
          <w:sz w:val="28"/>
        </w:rPr>
        <w:t>
      4) халықты компьютерлік техникамен қамтамасыз етудің жеткіліксіздігі;</w:t>
      </w:r>
      <w:r>
        <w:br/>
      </w:r>
      <w:r>
        <w:rPr>
          <w:rFonts w:ascii="Times New Roman"/>
          <w:b w:val="false"/>
          <w:i w:val="false"/>
          <w:color w:val="000000"/>
          <w:sz w:val="28"/>
        </w:rPr>
        <w:t>
</w:t>
      </w:r>
      <w:r>
        <w:rPr>
          <w:rFonts w:ascii="Times New Roman"/>
          <w:b w:val="false"/>
          <w:i w:val="false"/>
          <w:color w:val="000000"/>
          <w:sz w:val="28"/>
        </w:rPr>
        <w:t>
      5) АКТ құралдарының отандық өндірісі деңгейінің төмендігі және оның импортқа тәуелділігі;</w:t>
      </w:r>
      <w:r>
        <w:br/>
      </w:r>
      <w:r>
        <w:rPr>
          <w:rFonts w:ascii="Times New Roman"/>
          <w:b w:val="false"/>
          <w:i w:val="false"/>
          <w:color w:val="000000"/>
          <w:sz w:val="28"/>
        </w:rPr>
        <w:t>
</w:t>
      </w:r>
      <w:r>
        <w:rPr>
          <w:rFonts w:ascii="Times New Roman"/>
          <w:b w:val="false"/>
          <w:i w:val="false"/>
          <w:color w:val="000000"/>
          <w:sz w:val="28"/>
        </w:rPr>
        <w:t>
      6) ақпараттық коммуникациялар саласындағы басым мамандықтар бойынша талаптардың біліктілік анықтамалығының жоқтығы;</w:t>
      </w:r>
      <w:r>
        <w:br/>
      </w:r>
      <w:r>
        <w:rPr>
          <w:rFonts w:ascii="Times New Roman"/>
          <w:b w:val="false"/>
          <w:i w:val="false"/>
          <w:color w:val="000000"/>
          <w:sz w:val="28"/>
        </w:rPr>
        <w:t>
      7) ІТ-білім беру халықаралық стандарттар және жаңа білім беру технологияларды трансферлеу мақсатында отандық жоғарғы оқу орындарының шетел унивеситеттерімен ынтымақтастықты дамыту деңгейінің төмендігі;</w:t>
      </w:r>
      <w:r>
        <w:br/>
      </w:r>
      <w:r>
        <w:rPr>
          <w:rFonts w:ascii="Times New Roman"/>
          <w:b w:val="false"/>
          <w:i w:val="false"/>
          <w:color w:val="000000"/>
          <w:sz w:val="28"/>
        </w:rPr>
        <w:t>
</w:t>
      </w:r>
      <w:r>
        <w:rPr>
          <w:rFonts w:ascii="Times New Roman"/>
          <w:b w:val="false"/>
          <w:i w:val="false"/>
          <w:color w:val="000000"/>
          <w:sz w:val="28"/>
        </w:rPr>
        <w:t>
      8) елдегі ақпараттық инфрақұрылымды құру үшін білікті мамандардың жетіспеушілігі болып табылады.</w:t>
      </w:r>
    </w:p>
    <w:bookmarkEnd w:id="32"/>
    <w:bookmarkStart w:name="z301" w:id="33"/>
    <w:p>
      <w:pPr>
        <w:spacing w:after="0"/>
        <w:ind w:left="0"/>
        <w:jc w:val="both"/>
      </w:pPr>
      <w:r>
        <w:rPr>
          <w:rFonts w:ascii="Times New Roman"/>
          <w:b w:val="false"/>
          <w:i w:val="false"/>
          <w:color w:val="000000"/>
          <w:sz w:val="28"/>
        </w:rPr>
        <w:t>
      </w:t>
      </w:r>
      <w:r>
        <w:rPr>
          <w:rFonts w:ascii="Times New Roman"/>
          <w:b/>
          <w:i w:val="false"/>
          <w:color w:val="000000"/>
          <w:sz w:val="28"/>
        </w:rPr>
        <w:t>3. Негізгі ішкі және сыртқы факторларды бағалау</w:t>
      </w:r>
    </w:p>
    <w:bookmarkEnd w:id="33"/>
    <w:bookmarkStart w:name="z302" w:id="34"/>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телекоммуникация саласын дамыту, радиожиілік спектрінің шектеулі ресурстарын, нөмірлеу ресурсын пайдаланумен тікелей байланысты;</w:t>
      </w:r>
      <w:r>
        <w:br/>
      </w:r>
      <w:r>
        <w:rPr>
          <w:rFonts w:ascii="Times New Roman"/>
          <w:b w:val="false"/>
          <w:i w:val="false"/>
          <w:color w:val="000000"/>
          <w:sz w:val="28"/>
        </w:rPr>
        <w:t>
</w:t>
      </w:r>
      <w:r>
        <w:rPr>
          <w:rFonts w:ascii="Times New Roman"/>
          <w:b w:val="false"/>
          <w:i w:val="false"/>
          <w:color w:val="000000"/>
          <w:sz w:val="28"/>
        </w:rPr>
        <w:t>
      2) ұтқыр байланыс желісінің конвергенциясының дамуымен телекоммуникация қызметтері тіркелген желілермен жаңа қызметтер пайда болады;</w:t>
      </w:r>
      <w:r>
        <w:br/>
      </w:r>
      <w:r>
        <w:rPr>
          <w:rFonts w:ascii="Times New Roman"/>
          <w:b w:val="false"/>
          <w:i w:val="false"/>
          <w:color w:val="000000"/>
          <w:sz w:val="28"/>
        </w:rPr>
        <w:t>
</w:t>
      </w:r>
      <w:r>
        <w:rPr>
          <w:rFonts w:ascii="Times New Roman"/>
          <w:b w:val="false"/>
          <w:i w:val="false"/>
          <w:color w:val="000000"/>
          <w:sz w:val="28"/>
        </w:rPr>
        <w:t>
      3) тіркелген және ұтқыр байланыс нарығының дамуымен бірге олардың ақпаратты технологиялармен конвергенциясы негізінде қызметтердің жаңа түрлері пайда болуда;</w:t>
      </w:r>
      <w:r>
        <w:br/>
      </w:r>
      <w:r>
        <w:rPr>
          <w:rFonts w:ascii="Times New Roman"/>
          <w:b w:val="false"/>
          <w:i w:val="false"/>
          <w:color w:val="000000"/>
          <w:sz w:val="28"/>
        </w:rPr>
        <w:t>
</w:t>
      </w:r>
      <w:r>
        <w:rPr>
          <w:rFonts w:ascii="Times New Roman"/>
          <w:b w:val="false"/>
          <w:i w:val="false"/>
          <w:color w:val="000000"/>
          <w:sz w:val="28"/>
        </w:rPr>
        <w:t>
      4) қазіргі заманғы ақпараттық коммуникация құралдарының дамуы дәстүрлі пошта қызметтері түрлеріне тұтынушылар сұранысының төмендеуіне әкеп соқтырады;</w:t>
      </w:r>
      <w:r>
        <w:br/>
      </w:r>
      <w:r>
        <w:rPr>
          <w:rFonts w:ascii="Times New Roman"/>
          <w:b w:val="false"/>
          <w:i w:val="false"/>
          <w:color w:val="000000"/>
          <w:sz w:val="28"/>
        </w:rPr>
        <w:t>
</w:t>
      </w:r>
      <w:r>
        <w:rPr>
          <w:rFonts w:ascii="Times New Roman"/>
          <w:b w:val="false"/>
          <w:i w:val="false"/>
          <w:color w:val="000000"/>
          <w:sz w:val="28"/>
        </w:rPr>
        <w:t>
      5) ІТ-қызметтері нарығының және теле-, радиоарналардың тарату нарықтарының негізгі кірісі мемлекеттік тапсырыс есебінен құралады;</w:t>
      </w:r>
      <w:r>
        <w:br/>
      </w:r>
      <w:r>
        <w:rPr>
          <w:rFonts w:ascii="Times New Roman"/>
          <w:b w:val="false"/>
          <w:i w:val="false"/>
          <w:color w:val="000000"/>
          <w:sz w:val="28"/>
        </w:rPr>
        <w:t>
</w:t>
      </w:r>
      <w:r>
        <w:rPr>
          <w:rFonts w:ascii="Times New Roman"/>
          <w:b w:val="false"/>
          <w:i w:val="false"/>
          <w:color w:val="000000"/>
          <w:sz w:val="28"/>
        </w:rPr>
        <w:t>
      6) Қазақстанда бағдарламамен қамтамасыз ету нарығында шетелдік өндірушілердің өнімі үстемдік ету жағдайына ие;</w:t>
      </w:r>
      <w:r>
        <w:br/>
      </w:r>
      <w:r>
        <w:rPr>
          <w:rFonts w:ascii="Times New Roman"/>
          <w:b w:val="false"/>
          <w:i w:val="false"/>
          <w:color w:val="000000"/>
          <w:sz w:val="28"/>
        </w:rPr>
        <w:t>
</w:t>
      </w:r>
      <w:r>
        <w:rPr>
          <w:rFonts w:ascii="Times New Roman"/>
          <w:b w:val="false"/>
          <w:i w:val="false"/>
          <w:color w:val="000000"/>
          <w:sz w:val="28"/>
        </w:rPr>
        <w:t>
      7) Қазақстандық кәсіпорындар негізінен белгілі халықаралық өндірушілердің қондырғыларын өткізумен және компьютерлік техниканы жинаумен айналысады.</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байланыс кәсіпорындарының кірісіне халықтың саны, орналасу тығыздығы және қозғалысы әсер етеді;</w:t>
      </w:r>
      <w:r>
        <w:br/>
      </w:r>
      <w:r>
        <w:rPr>
          <w:rFonts w:ascii="Times New Roman"/>
          <w:b w:val="false"/>
          <w:i w:val="false"/>
          <w:color w:val="000000"/>
          <w:sz w:val="28"/>
        </w:rPr>
        <w:t>
</w:t>
      </w:r>
      <w:r>
        <w:rPr>
          <w:rFonts w:ascii="Times New Roman"/>
          <w:b w:val="false"/>
          <w:i w:val="false"/>
          <w:color w:val="000000"/>
          <w:sz w:val="28"/>
        </w:rPr>
        <w:t>
      2) телекоммуникациялық нарықтың жағдайы еліміздегі экономикалық белсенділікке тікелей байланысты:</w:t>
      </w:r>
      <w:r>
        <w:br/>
      </w:r>
      <w:r>
        <w:rPr>
          <w:rFonts w:ascii="Times New Roman"/>
          <w:b w:val="false"/>
          <w:i w:val="false"/>
          <w:color w:val="000000"/>
          <w:sz w:val="28"/>
        </w:rPr>
        <w:t>
</w:t>
      </w:r>
      <w:r>
        <w:rPr>
          <w:rFonts w:ascii="Times New Roman"/>
          <w:b w:val="false"/>
          <w:i w:val="false"/>
          <w:color w:val="000000"/>
          <w:sz w:val="28"/>
        </w:rPr>
        <w:t>
      3) АКТ секторының импортқа тәуелділігінің жоғарылығы.</w:t>
      </w:r>
    </w:p>
    <w:bookmarkEnd w:id="34"/>
    <w:bookmarkStart w:name="z314" w:id="35"/>
    <w:p>
      <w:pPr>
        <w:spacing w:after="0"/>
        <w:ind w:left="0"/>
        <w:jc w:val="both"/>
      </w:pPr>
      <w:r>
        <w:rPr>
          <w:rFonts w:ascii="Times New Roman"/>
          <w:b w:val="false"/>
          <w:i w:val="false"/>
          <w:color w:val="000000"/>
          <w:sz w:val="28"/>
        </w:rPr>
        <w:t>
      4-стратегиялық бағыт. Мемлекеттік қызметтерді ұсыну, техникалық сүйемелдеу үдерістерін жетілдіру, мемлекеттік органдардың ақпараттық жүйелерін ықпалдастыру, оның ішінде Кеден одағының ақпараттық инфрақұрылымын дамыту үшін жағдайлар және тетіктер жасау.</w:t>
      </w:r>
    </w:p>
    <w:bookmarkEnd w:id="35"/>
    <w:bookmarkStart w:name="z315" w:id="36"/>
    <w:p>
      <w:pPr>
        <w:spacing w:after="0"/>
        <w:ind w:left="0"/>
        <w:jc w:val="both"/>
      </w:pPr>
      <w:r>
        <w:rPr>
          <w:rFonts w:ascii="Times New Roman"/>
          <w:b w:val="false"/>
          <w:i w:val="false"/>
          <w:color w:val="000000"/>
          <w:sz w:val="28"/>
        </w:rPr>
        <w:t>
      </w:t>
      </w:r>
      <w:r>
        <w:rPr>
          <w:rFonts w:ascii="Times New Roman"/>
          <w:b/>
          <w:i w:val="false"/>
          <w:color w:val="000000"/>
          <w:sz w:val="28"/>
        </w:rPr>
        <w:t>1. Дамудың негізгі параметрлері</w:t>
      </w:r>
    </w:p>
    <w:bookmarkEnd w:id="36"/>
    <w:p>
      <w:pPr>
        <w:spacing w:after="0"/>
        <w:ind w:left="0"/>
        <w:jc w:val="both"/>
      </w:pPr>
      <w:r>
        <w:rPr>
          <w:rFonts w:ascii="Times New Roman"/>
          <w:b w:val="false"/>
          <w:i w:val="false"/>
          <w:color w:val="ff0000"/>
          <w:sz w:val="28"/>
        </w:rPr>
        <w:t xml:space="preserve">      Ескерту. 1-кіші бөлім жаңа редакцияда - ҚР Үкіметінің 22.05.2013 </w:t>
      </w:r>
      <w:r>
        <w:rPr>
          <w:rFonts w:ascii="Times New Roman"/>
          <w:b w:val="false"/>
          <w:i w:val="false"/>
          <w:color w:val="ff0000"/>
          <w:sz w:val="28"/>
        </w:rPr>
        <w:t>№ 510</w:t>
      </w:r>
      <w:r>
        <w:rPr>
          <w:rFonts w:ascii="Times New Roman"/>
          <w:b w:val="false"/>
          <w:i w:val="false"/>
          <w:color w:val="ff0000"/>
          <w:sz w:val="28"/>
        </w:rPr>
        <w:t xml:space="preserve"> қаулысымен.</w:t>
      </w:r>
    </w:p>
    <w:bookmarkStart w:name="z316" w:id="37"/>
    <w:p>
      <w:pPr>
        <w:spacing w:after="0"/>
        <w:ind w:left="0"/>
        <w:jc w:val="both"/>
      </w:pPr>
      <w:r>
        <w:rPr>
          <w:rFonts w:ascii="Times New Roman"/>
          <w:b w:val="false"/>
          <w:i w:val="false"/>
          <w:color w:val="000000"/>
          <w:sz w:val="28"/>
        </w:rPr>
        <w:t>
      Бүгінгі күні ақпараттық технологиялар ақпараттық қоғамды қалыптастыруға арналған маңызды құрал болып табылады, ал мемлекет пен халық қатынастарындағы «жолсерік» «электрондық үкімет» болып отыр.</w:t>
      </w:r>
      <w:r>
        <w:br/>
      </w:r>
      <w:r>
        <w:rPr>
          <w:rFonts w:ascii="Times New Roman"/>
          <w:b w:val="false"/>
          <w:i w:val="false"/>
          <w:color w:val="000000"/>
          <w:sz w:val="28"/>
        </w:rPr>
        <w:t>
</w:t>
      </w:r>
      <w:r>
        <w:rPr>
          <w:rFonts w:ascii="Times New Roman"/>
          <w:b w:val="false"/>
          <w:i w:val="false"/>
          <w:color w:val="000000"/>
          <w:sz w:val="28"/>
        </w:rPr>
        <w:t>
      Осыған байланысты мемлекеттік органдарда АТ-ны қолдану бірінші кезекте халыққа және бизнеске электрондық нысанда мемлекеттік қызмет көрсетуге, мемлекеттік органдардың ашықтығын және есептілігін арттыруға бағытталуы тиіс.</w:t>
      </w:r>
      <w:r>
        <w:br/>
      </w:r>
      <w:r>
        <w:rPr>
          <w:rFonts w:ascii="Times New Roman"/>
          <w:b w:val="false"/>
          <w:i w:val="false"/>
          <w:color w:val="000000"/>
          <w:sz w:val="28"/>
        </w:rPr>
        <w:t>
</w:t>
      </w:r>
      <w:r>
        <w:rPr>
          <w:rFonts w:ascii="Times New Roman"/>
          <w:b w:val="false"/>
          <w:i w:val="false"/>
          <w:color w:val="000000"/>
          <w:sz w:val="28"/>
        </w:rPr>
        <w:t>
      Қазіргі уақытта халыққа және ұйымдарға мемлекеттік электрондық қызметтер ұсынудың жай-күйі мынадай деректермен сипатталады:</w:t>
      </w:r>
      <w:r>
        <w:br/>
      </w:r>
      <w:r>
        <w:rPr>
          <w:rFonts w:ascii="Times New Roman"/>
          <w:b w:val="false"/>
          <w:i w:val="false"/>
          <w:color w:val="000000"/>
          <w:sz w:val="28"/>
        </w:rPr>
        <w:t>
</w:t>
      </w:r>
      <w:r>
        <w:rPr>
          <w:rFonts w:ascii="Times New Roman"/>
          <w:b w:val="false"/>
          <w:i w:val="false"/>
          <w:color w:val="000000"/>
          <w:sz w:val="28"/>
        </w:rPr>
        <w:t>
      1) орталық және жергілікті атқарушы органдар интернет-ресурстар арқылы халыққа және бизнеске интерактивті қызметтер көрсетеді (басшылар блогы, электрондық мемлекеттік сатып алу, интерактивтік сауал және т.б.) және транзакциялық қызметтер көрсетуге ауысуды жүзеге асырады;</w:t>
      </w:r>
      <w:r>
        <w:br/>
      </w:r>
      <w:r>
        <w:rPr>
          <w:rFonts w:ascii="Times New Roman"/>
          <w:b w:val="false"/>
          <w:i w:val="false"/>
          <w:color w:val="000000"/>
          <w:sz w:val="28"/>
        </w:rPr>
        <w:t>
</w:t>
      </w:r>
      <w:r>
        <w:rPr>
          <w:rFonts w:ascii="Times New Roman"/>
          <w:b w:val="false"/>
          <w:i w:val="false"/>
          <w:color w:val="000000"/>
          <w:sz w:val="28"/>
        </w:rPr>
        <w:t>
      2) «электрондық үкімет» инфрақұрылымы құрылды, оның шеңберінде өнеркәсіптік пайдалануға 20 АT-ден астам жоба енгізілген;</w:t>
      </w:r>
      <w:r>
        <w:br/>
      </w:r>
      <w:r>
        <w:rPr>
          <w:rFonts w:ascii="Times New Roman"/>
          <w:b w:val="false"/>
          <w:i w:val="false"/>
          <w:color w:val="000000"/>
          <w:sz w:val="28"/>
        </w:rPr>
        <w:t>
</w:t>
      </w:r>
      <w:r>
        <w:rPr>
          <w:rFonts w:ascii="Times New Roman"/>
          <w:b w:val="false"/>
          <w:i w:val="false"/>
          <w:color w:val="000000"/>
          <w:sz w:val="28"/>
        </w:rPr>
        <w:t>
      3) әлеуметтік маңызы бар мемлекеттік қызметтерді, 92 лицензияны және 80 рұқсат беру құжатын оңтайландыру және автоматтандыру жөніндегі іс-шаралар жоспарлары әзірленіп бекітілген;</w:t>
      </w:r>
      <w:r>
        <w:br/>
      </w:r>
      <w:r>
        <w:rPr>
          <w:rFonts w:ascii="Times New Roman"/>
          <w:b w:val="false"/>
          <w:i w:val="false"/>
          <w:color w:val="000000"/>
          <w:sz w:val="28"/>
        </w:rPr>
        <w:t>
</w:t>
      </w:r>
      <w:r>
        <w:rPr>
          <w:rFonts w:ascii="Times New Roman"/>
          <w:b w:val="false"/>
          <w:i w:val="false"/>
          <w:color w:val="000000"/>
          <w:sz w:val="28"/>
        </w:rPr>
        <w:t>
      4) «электрондық үкімет» сәулетін құру және эталондық үлгілерді әзірлеу бойынша жұмыстар жүргізілуде. Қазіргі уақытта қызметтің 15 бағыты бойынша эталондық үлгілерді толтыру жүргізілді (білім беру, денсаулық сақтау, көлік және коммуникация, байланыс және пошта қызметтері, халықаралық қатынастар, мәдениет, қоршаған ортаны қорғау, тұрғын үй-коммуналдық шаруашылығы, табиғи ресурстар, азаматтық, көші-қон және көшіп келу, әділет, ауыл шаруашылығы, өнеркәсіп, халықты әлеуметтік қамсыздандыру, жұмысқа орналастыру және халықтың жұмыспен қамтылуы);</w:t>
      </w:r>
      <w:r>
        <w:br/>
      </w:r>
      <w:r>
        <w:rPr>
          <w:rFonts w:ascii="Times New Roman"/>
          <w:b w:val="false"/>
          <w:i w:val="false"/>
          <w:color w:val="000000"/>
          <w:sz w:val="28"/>
        </w:rPr>
        <w:t>
</w:t>
      </w:r>
      <w:r>
        <w:rPr>
          <w:rFonts w:ascii="Times New Roman"/>
          <w:b w:val="false"/>
          <w:i w:val="false"/>
          <w:color w:val="000000"/>
          <w:sz w:val="28"/>
        </w:rPr>
        <w:t>
      5) «Е-лицензиялау» (бұдан әрі – «Е-лицензиялау» МДҚ) ақпараттық жүйесін енгізу бойынша жұмыстар жүргізілді. 2012 жылы аталған жүйе барлық мемлекеттік органдарда – лицензиарларда енгізілді. 2012 жылдың қорытындысы бойынша «Е-лицензиялау» МДҚ арқылы қалыптастырылған лицензиялар саны 19 740 электрондық лицензияны құрады.</w:t>
      </w:r>
      <w:r>
        <w:br/>
      </w:r>
      <w:r>
        <w:rPr>
          <w:rFonts w:ascii="Times New Roman"/>
          <w:b w:val="false"/>
          <w:i w:val="false"/>
          <w:color w:val="000000"/>
          <w:sz w:val="28"/>
        </w:rPr>
        <w:t>
</w:t>
      </w:r>
      <w:r>
        <w:rPr>
          <w:rFonts w:ascii="Times New Roman"/>
          <w:b w:val="false"/>
          <w:i w:val="false"/>
          <w:color w:val="000000"/>
          <w:sz w:val="28"/>
        </w:rPr>
        <w:t>
      Қазіргі күннің өзінде мүдделі мемлекеттік органдардың толығымен «ақпараттық қоғам» үшін «электрондық үкіметті» қалыптастыруға бағытталған бірлескен жұмысы нәтижесі бойынша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инфрақұрылымымен электрондық түрде 317 астам интерактивті және транзакциялық қызметтер, оның ішінде 156 астам электрондық қызмет, 81 электрондық лицензия және 80 рұқсат беру құжаттары ұсынылады. «Электрондық үкімет» порталының қызметтер санына 90 астам электрондық қызметтер, 21 қосымша сервистер, мемлекеттік 20 алым түрлері, мемлекеттік баждың 17 түрлері, салық төлемдерінің 4 түрі, сондай-ақ Жол жүру ережесін бұзғаны үшін айыппұлдар және коммуналдық қызметтің 3 түрін төлеу кіреді. Бұдан басқа, ақпараттық сипаттағы қызметтер де қолжетімді.</w:t>
      </w:r>
      <w:r>
        <w:br/>
      </w:r>
      <w:r>
        <w:rPr>
          <w:rFonts w:ascii="Times New Roman"/>
          <w:b w:val="false"/>
          <w:i w:val="false"/>
          <w:color w:val="000000"/>
          <w:sz w:val="28"/>
        </w:rPr>
        <w:t>
</w:t>
      </w:r>
      <w:r>
        <w:rPr>
          <w:rFonts w:ascii="Times New Roman"/>
          <w:b w:val="false"/>
          <w:i w:val="false"/>
          <w:color w:val="000000"/>
          <w:sz w:val="28"/>
        </w:rPr>
        <w:t>
      2012 жылы Қазақстанның қалалары мен аудандарында «электрондық үкімет» және «электрондық қызметтер» тақырыбы бойынша оқыту семинарлары өткізілді. 64 475 адам оқытылды. Астана, Алматы, Ақтөбе, Шымкент қалаларының сауда орталықтарында халыққа консультациялық қолдау көрсетілді, орташа алғанда 19 276 адамға консультация берілді;</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құжаттарын қағаз тасығышта қайталамай электрондық құжат айналымына көшіру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7) «электрондық үкімет» веб-порталы арқылы азаматтардың мемлекеттік және жергілікті атқарушы органдардың басшыларына электрондық өтініш беру жүйесі құрылды;</w:t>
      </w:r>
      <w:r>
        <w:br/>
      </w:r>
      <w:r>
        <w:rPr>
          <w:rFonts w:ascii="Times New Roman"/>
          <w:b w:val="false"/>
          <w:i w:val="false"/>
          <w:color w:val="000000"/>
          <w:sz w:val="28"/>
        </w:rPr>
        <w:t>
</w:t>
      </w:r>
      <w:r>
        <w:rPr>
          <w:rFonts w:ascii="Times New Roman"/>
          <w:b w:val="false"/>
          <w:i w:val="false"/>
          <w:color w:val="000000"/>
          <w:sz w:val="28"/>
        </w:rPr>
        <w:t>
      8) электрондық әкімдіктерді дамыту шеңберінде әкімдіктер көрсететін мемлекеттік қызметтерді автоматтандыру мүмкіндігімен «Электрондық үкіметтің» өңірлік шлюзі» жобасы жүзеге асырылған, оның ішінде 4 қызмет «электрондық үкімет» порталында көрсетіледі.</w:t>
      </w:r>
      <w:r>
        <w:br/>
      </w:r>
      <w:r>
        <w:rPr>
          <w:rFonts w:ascii="Times New Roman"/>
          <w:b w:val="false"/>
          <w:i w:val="false"/>
          <w:color w:val="000000"/>
          <w:sz w:val="28"/>
        </w:rPr>
        <w:t>
</w:t>
      </w:r>
      <w:r>
        <w:rPr>
          <w:rFonts w:ascii="Times New Roman"/>
          <w:b w:val="false"/>
          <w:i w:val="false"/>
          <w:color w:val="000000"/>
          <w:sz w:val="28"/>
        </w:rPr>
        <w:t>
      Бүгінгі күнге халыққа қызмет көрсету орталықтарының (бұдан – ХҚО) жұмысын жақсарту мақсатында үлкен жұмыстар атқарылды.</w:t>
      </w:r>
      <w:r>
        <w:br/>
      </w:r>
      <w:r>
        <w:rPr>
          <w:rFonts w:ascii="Times New Roman"/>
          <w:b w:val="false"/>
          <w:i w:val="false"/>
          <w:color w:val="000000"/>
          <w:sz w:val="28"/>
        </w:rPr>
        <w:t>
</w:t>
      </w:r>
      <w:r>
        <w:rPr>
          <w:rFonts w:ascii="Times New Roman"/>
          <w:b w:val="false"/>
          <w:i w:val="false"/>
          <w:color w:val="000000"/>
          <w:sz w:val="28"/>
        </w:rPr>
        <w:t>
      ХҚО жұмыс істеуін қамтамасыз етуге арналған қажетті нормативтік база құрылды, халыққа және бизнеске қызмет көрсету жөніндегі рәсім жеңілдетілді, сыбайлас жемқорлық деңгейінің азаю үрдісі байқалады.</w:t>
      </w:r>
      <w:r>
        <w:br/>
      </w:r>
      <w:r>
        <w:rPr>
          <w:rFonts w:ascii="Times New Roman"/>
          <w:b w:val="false"/>
          <w:i w:val="false"/>
          <w:color w:val="000000"/>
          <w:sz w:val="28"/>
        </w:rPr>
        <w:t>
</w:t>
      </w:r>
      <w:r>
        <w:rPr>
          <w:rFonts w:ascii="Times New Roman"/>
          <w:b w:val="false"/>
          <w:i w:val="false"/>
          <w:color w:val="000000"/>
          <w:sz w:val="28"/>
        </w:rPr>
        <w:t>
      Қазіргі уақытта ХҚО-да 113 мемлекеттік қызмет көрсетілуде. Бүгінгі күні ХҚО-ға ұсыну кезінде құжаттардың 19 түрі алып тасталған: неғұрлым жиі сұратылатын, мысалы, азаматтың жеке куәлігінің көшірмесі, туу туралы куәліктің көшірмесі, некеге тұру туралы куәліктің көшірмесі, некені бұзу туралы куәліктің көшірмесі, бала некесіз туылған жағдайда № 4 нысан бойынша анықтама, жылжымайтын мүлікке құқық белгілеуші құжаттардың көшірмесі, мүгедектік туралы анықтама, зейнеткер куәлігінің көшірмесі және т.б.</w:t>
      </w:r>
      <w:r>
        <w:br/>
      </w:r>
      <w:r>
        <w:rPr>
          <w:rFonts w:ascii="Times New Roman"/>
          <w:b w:val="false"/>
          <w:i w:val="false"/>
          <w:color w:val="000000"/>
          <w:sz w:val="28"/>
        </w:rPr>
        <w:t>
</w:t>
      </w:r>
      <w:r>
        <w:rPr>
          <w:rFonts w:ascii="Times New Roman"/>
          <w:b w:val="false"/>
          <w:i w:val="false"/>
          <w:color w:val="000000"/>
          <w:sz w:val="28"/>
        </w:rPr>
        <w:t>
      Тұрақты негізде ХҚО қызметкерлерінің біліктілік деңгейін арттыру жөніндегі іс-шаралар жүргізілуде.</w:t>
      </w:r>
      <w:r>
        <w:br/>
      </w:r>
      <w:r>
        <w:rPr>
          <w:rFonts w:ascii="Times New Roman"/>
          <w:b w:val="false"/>
          <w:i w:val="false"/>
          <w:color w:val="000000"/>
          <w:sz w:val="28"/>
        </w:rPr>
        <w:t>
</w:t>
      </w:r>
      <w:r>
        <w:rPr>
          <w:rFonts w:ascii="Times New Roman"/>
          <w:b w:val="false"/>
          <w:i w:val="false"/>
          <w:color w:val="000000"/>
          <w:sz w:val="28"/>
        </w:rPr>
        <w:t>
      ХҚО қызметкерлерінің біліктілігін арттыру шеңберінде ХҚО қызметкерлерін аттестаттау жүргізілді. Барлығы 8 700 қызметкер, олардың ішінде 5 019-ы аттестатталды, 3919 қызметкер немесе 78 % аттестаттаудан өтті, өтпегендері – 1100 қызметкер.</w:t>
      </w:r>
      <w:r>
        <w:br/>
      </w:r>
      <w:r>
        <w:rPr>
          <w:rFonts w:ascii="Times New Roman"/>
          <w:b w:val="false"/>
          <w:i w:val="false"/>
          <w:color w:val="000000"/>
          <w:sz w:val="28"/>
        </w:rPr>
        <w:t>
</w:t>
      </w:r>
      <w:r>
        <w:rPr>
          <w:rFonts w:ascii="Times New Roman"/>
          <w:b w:val="false"/>
          <w:i w:val="false"/>
          <w:color w:val="000000"/>
          <w:sz w:val="28"/>
        </w:rPr>
        <w:t>
      ХҚО-ның ұсынылатын қызметтер сапасы және халыққа кері байланысты қамтамасыз ету бөлігіндегі қызметін мониторингілеу мақсатында Ахуал орталығы (бұдан әрі – орталық) құрылды және ойдағыдай жұмыс істеуде. 161 ХҚО-да орнатылған камералар арқылы Орталық on-line режимінде қызметке бейне-мониторинг жүргізеді, ол өз кезегінде жұмыс процесіндегі кемшіліктерге шұғыл әрекет етеді, сыбайлас жемқорлық көріністерін бақылауға мүмкіндік береді. Бұдан басқа, Орталықтың жұмыс істеуі орталық және жергілікті мемлекеттік органдар басшыларының азаматтарды қабылдауын жүргізеді, ведомстволық бағынысты мекемелермен бейне-конференциялар мен кеңестер өткізуге, барлық өңірлердегі ХҚО қызметкерлерін қашықтықтан оқытуды жүзеге асыруға мүмкіндік береді.</w:t>
      </w:r>
      <w:r>
        <w:br/>
      </w:r>
      <w:r>
        <w:rPr>
          <w:rFonts w:ascii="Times New Roman"/>
          <w:b w:val="false"/>
          <w:i w:val="false"/>
          <w:color w:val="000000"/>
          <w:sz w:val="28"/>
        </w:rPr>
        <w:t>
</w:t>
      </w:r>
      <w:r>
        <w:rPr>
          <w:rFonts w:ascii="Times New Roman"/>
          <w:b w:val="false"/>
          <w:i w:val="false"/>
          <w:color w:val="000000"/>
          <w:sz w:val="28"/>
        </w:rPr>
        <w:t>
      Ахуал орталығы арқасында ХҚО кінәсінен 20 минуттан артық күту уақыты 92 % қысқартылды, ХҚО кінәсінен 20 минуттан артық құжаттарды ресімдеу уақыты 17 % қысқартылды, «нашар» баға 44 % қысқартылды.</w:t>
      </w:r>
      <w:r>
        <w:br/>
      </w:r>
      <w:r>
        <w:rPr>
          <w:rFonts w:ascii="Times New Roman"/>
          <w:b w:val="false"/>
          <w:i w:val="false"/>
          <w:color w:val="000000"/>
          <w:sz w:val="28"/>
        </w:rPr>
        <w:t>
</w:t>
      </w:r>
      <w:r>
        <w:rPr>
          <w:rFonts w:ascii="Times New Roman"/>
          <w:b w:val="false"/>
          <w:i w:val="false"/>
          <w:color w:val="000000"/>
          <w:sz w:val="28"/>
        </w:rPr>
        <w:t>
      Бүгінгі күні 252 ХҚО жаңғыртылған. Еліміз бойынша барлық ХҚО-да қазірдің өзінде азаматтарға кедергісіз қызмет көрсету қағидаты енгізілген. ХҚО-ны жаңғырту кезінде жаңа бизнес-үрдістер, мониторинг және мемлекеттік қызметтерді көрсету сапасын бағалау іске асырылуда, азаматтар үшін қолайлы жағдайлар жасалуда. Электрондық үкімет бұрыштары ашылған, онда азаматтар egov.kz порталының қызметтерімен танысып, электрондық цифрлық қолтаңба ала алады.</w:t>
      </w:r>
      <w:r>
        <w:br/>
      </w:r>
      <w:r>
        <w:rPr>
          <w:rFonts w:ascii="Times New Roman"/>
          <w:b w:val="false"/>
          <w:i w:val="false"/>
          <w:color w:val="000000"/>
          <w:sz w:val="28"/>
        </w:rPr>
        <w:t>
</w:t>
      </w:r>
      <w:r>
        <w:rPr>
          <w:rFonts w:ascii="Times New Roman"/>
          <w:b w:val="false"/>
          <w:i w:val="false"/>
          <w:color w:val="000000"/>
          <w:sz w:val="28"/>
        </w:rPr>
        <w:t>
      Азаматтарға ыңғайлы болу үшін балаларға арналған алаңдар жабдықталған, сондай-ақ мемлекеттік қызметтерді ұсынуға бақылау жүргізуге, азаматтардың кезек күту уақытын қадағалап отыруға мүмкіндік беретін бірыңғай электрондық кезек енгізу көзделген. Азаматтарға қызмет көрсету сапасын сенсорлық қайталаушы мониторлар арқылы бағалайды, онда әрбір азамат сол жерден-ақ ХҚО қызметкерлерінің жұмысына баға бере алады.</w:t>
      </w:r>
      <w:r>
        <w:br/>
      </w:r>
      <w:r>
        <w:rPr>
          <w:rFonts w:ascii="Times New Roman"/>
          <w:b w:val="false"/>
          <w:i w:val="false"/>
          <w:color w:val="000000"/>
          <w:sz w:val="28"/>
        </w:rPr>
        <w:t>
</w:t>
      </w:r>
      <w:r>
        <w:rPr>
          <w:rFonts w:ascii="Times New Roman"/>
          <w:b w:val="false"/>
          <w:i w:val="false"/>
          <w:color w:val="000000"/>
          <w:sz w:val="28"/>
        </w:rPr>
        <w:t>
      Тұрақты негізде «мystery shopping» - ұйымдастырушылық міндеттерді шешу, мысалы қызметкерлердің клиенттерге қызмет көрсету стандарттарын сақтаудың деңгейін өлшеу мақсатында өткізілетін зерттеулер әдісін пайдаланумен тексерулер жүргізіледі.</w:t>
      </w:r>
      <w:r>
        <w:br/>
      </w:r>
      <w:r>
        <w:rPr>
          <w:rFonts w:ascii="Times New Roman"/>
          <w:b w:val="false"/>
          <w:i w:val="false"/>
          <w:color w:val="000000"/>
          <w:sz w:val="28"/>
        </w:rPr>
        <w:t>
</w:t>
      </w:r>
      <w:r>
        <w:rPr>
          <w:rFonts w:ascii="Times New Roman"/>
          <w:b w:val="false"/>
          <w:i w:val="false"/>
          <w:color w:val="000000"/>
          <w:sz w:val="28"/>
        </w:rPr>
        <w:t>
      Жүргізілген зерттеулер қорытындылары бойынша халықтың ХҚО қызметтеріне қанағаттанушылық деңгейі 2010 жылы - 65 %; 2011 жылы - 76 %; 2012 жылы - 81,6 %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 Ұлт көшбасшысы Н.Ә. Назарбаевтың 2012 жылғы 27 қаңтардағы «Әлеуметтік-экономикалық жаңғырту – Қазақстан дамуының басты бағыты» атты </w:t>
      </w:r>
      <w:r>
        <w:rPr>
          <w:rFonts w:ascii="Times New Roman"/>
          <w:b w:val="false"/>
          <w:i w:val="false"/>
          <w:color w:val="000000"/>
          <w:sz w:val="28"/>
        </w:rPr>
        <w:t>Жолдауын</w:t>
      </w:r>
      <w:r>
        <w:rPr>
          <w:rFonts w:ascii="Times New Roman"/>
          <w:b w:val="false"/>
          <w:i w:val="false"/>
          <w:color w:val="000000"/>
          <w:sz w:val="28"/>
        </w:rPr>
        <w:t xml:space="preserve"> іске асыру үшін Министрлік Іс-шаралар жоспарын (жол картасын) әзірледі, онда 2012 жылы мамандандырылған ХҚО ашу бойынша шаралар көзделген.</w:t>
      </w:r>
      <w:r>
        <w:br/>
      </w:r>
      <w:r>
        <w:rPr>
          <w:rFonts w:ascii="Times New Roman"/>
          <w:b w:val="false"/>
          <w:i w:val="false"/>
          <w:color w:val="000000"/>
          <w:sz w:val="28"/>
        </w:rPr>
        <w:t>
</w:t>
      </w:r>
      <w:r>
        <w:rPr>
          <w:rFonts w:ascii="Times New Roman"/>
          <w:b w:val="false"/>
          <w:i w:val="false"/>
          <w:color w:val="000000"/>
          <w:sz w:val="28"/>
        </w:rPr>
        <w:t>
      Бүгінгі күні Қарағанды, Алматы қалаларында мамандандырылған ХҚО ашылған. 2013 жылы Ақтау қаласында мамандандырылған ХҚО ашу жоспарлануда.</w:t>
      </w:r>
      <w:r>
        <w:br/>
      </w:r>
      <w:r>
        <w:rPr>
          <w:rFonts w:ascii="Times New Roman"/>
          <w:b w:val="false"/>
          <w:i w:val="false"/>
          <w:color w:val="000000"/>
          <w:sz w:val="28"/>
        </w:rPr>
        <w:t>
</w:t>
      </w:r>
      <w:r>
        <w:rPr>
          <w:rFonts w:ascii="Times New Roman"/>
          <w:b w:val="false"/>
          <w:i w:val="false"/>
          <w:color w:val="000000"/>
          <w:sz w:val="28"/>
        </w:rPr>
        <w:t>
      Осы мамандандырылған ХҚО-да «жалғыз терезе» қағидаты бойынша қажет инфрақұрылым және халыққа жағдай жасау, автокөлік құралдарын тіркеу және жүргізуші куәліктерін беру бойынша мемлекеттік қызметтер көрсетіледі.</w:t>
      </w:r>
      <w:r>
        <w:br/>
      </w:r>
      <w:r>
        <w:rPr>
          <w:rFonts w:ascii="Times New Roman"/>
          <w:b w:val="false"/>
          <w:i w:val="false"/>
          <w:color w:val="000000"/>
          <w:sz w:val="28"/>
        </w:rPr>
        <w:t>
</w:t>
      </w:r>
      <w:r>
        <w:rPr>
          <w:rFonts w:ascii="Times New Roman"/>
          <w:b w:val="false"/>
          <w:i w:val="false"/>
          <w:color w:val="000000"/>
          <w:sz w:val="28"/>
        </w:rPr>
        <w:t>
      Осы ХҚО-да халық жүргізуші куәлігін алу үшін теориялық және практикалық емтихан тапсыра алады, нөмірлік агрегаттарын салыстыруды өте алады, жүргізуші куәліктерін, міндетті техникалық байқаудан өткені және мемлекеттік тіркеу нөмірлік белгілері туралы куәлік ала алады.</w:t>
      </w:r>
      <w:r>
        <w:br/>
      </w:r>
      <w:r>
        <w:rPr>
          <w:rFonts w:ascii="Times New Roman"/>
          <w:b w:val="false"/>
          <w:i w:val="false"/>
          <w:color w:val="000000"/>
          <w:sz w:val="28"/>
        </w:rPr>
        <w:t>
</w:t>
      </w:r>
      <w:r>
        <w:rPr>
          <w:rFonts w:ascii="Times New Roman"/>
          <w:b w:val="false"/>
          <w:i w:val="false"/>
          <w:color w:val="000000"/>
          <w:sz w:val="28"/>
        </w:rPr>
        <w:t>
      Мемлекеттік қызметтерді автоматтандыру есебінен халықтың ұсынатын құжаттар тізбесі қысқартылды, қажетті мәліметтер тартылған мемлекеттік органдардың дерекқорларынан электрондық форматта алынатын болады.</w:t>
      </w:r>
      <w:r>
        <w:br/>
      </w:r>
      <w:r>
        <w:rPr>
          <w:rFonts w:ascii="Times New Roman"/>
          <w:b w:val="false"/>
          <w:i w:val="false"/>
          <w:color w:val="000000"/>
          <w:sz w:val="28"/>
        </w:rPr>
        <w:t>
</w:t>
      </w:r>
      <w:r>
        <w:rPr>
          <w:rFonts w:ascii="Times New Roman"/>
          <w:b w:val="false"/>
          <w:i w:val="false"/>
          <w:color w:val="000000"/>
          <w:sz w:val="28"/>
        </w:rPr>
        <w:t>
      Бұдан басқа ақпараттандыру саласындағы мемлекеттік саясатты іске асыру шеңберінде Министрлік компьютерлік оқиғаларға қарсы іс-қимыл мәселелерін мемлекеттік деңгейде, атап айтқанда Қазақстан Республикасының ақпараттық инфрақұрылымына бірігетін ұлттық электрондық ақпараттық ресурстарды және ақпараттық жүйелерді техникалық сүйемелдеу есебінен реттеуде.</w:t>
      </w:r>
      <w:r>
        <w:br/>
      </w:r>
      <w:r>
        <w:rPr>
          <w:rFonts w:ascii="Times New Roman"/>
          <w:b w:val="false"/>
          <w:i w:val="false"/>
          <w:color w:val="000000"/>
          <w:sz w:val="28"/>
        </w:rPr>
        <w:t>
</w:t>
      </w:r>
      <w:r>
        <w:rPr>
          <w:rFonts w:ascii="Times New Roman"/>
          <w:b w:val="false"/>
          <w:i w:val="false"/>
          <w:color w:val="000000"/>
          <w:sz w:val="28"/>
        </w:rPr>
        <w:t>
      Интернеттің қазақстандық сегментін дамытуға КЖҚ енгізу, дата-орталықтар құру, «электрондық үкімет» порталы арқылы көрсетілетін электрондық қызмет көрсетулерді ұлғайту, мемлекеттік органдардың порталдарын дамыту, әлеуметтік маңызы бар интернет-ресурстар құру (балалар мен жасөспірімдер үшін) ықпал етеді.</w:t>
      </w:r>
      <w:r>
        <w:br/>
      </w:r>
      <w:r>
        <w:rPr>
          <w:rFonts w:ascii="Times New Roman"/>
          <w:b w:val="false"/>
          <w:i w:val="false"/>
          <w:color w:val="000000"/>
          <w:sz w:val="28"/>
        </w:rPr>
        <w:t>
</w:t>
      </w:r>
      <w:r>
        <w:rPr>
          <w:rFonts w:ascii="Times New Roman"/>
          <w:b w:val="false"/>
          <w:i w:val="false"/>
          <w:color w:val="000000"/>
          <w:sz w:val="28"/>
        </w:rPr>
        <w:t>
      Қазіргі уақытта веб-хостинг қызметтеріне сұранысты, деректерді бастапқы және резервтік сақтауды және сыртқы нарыққа кезең-кезеңмен шығуды қамтамасыз ету мақсатында есептеу орталықтарының (бұдан әрі – дата-орталықтары) дамуын жандандыру қажет. Дата-орталықтары инфрақұрылымының болуы, Қазнетті, электрондық коммерцияны, электрондық қызметтерді және «электрондық үкіметті» дамыту үшін негізгі шарт болып табылады.</w:t>
      </w:r>
      <w:r>
        <w:br/>
      </w:r>
      <w:r>
        <w:rPr>
          <w:rFonts w:ascii="Times New Roman"/>
          <w:b w:val="false"/>
          <w:i w:val="false"/>
          <w:color w:val="000000"/>
          <w:sz w:val="28"/>
        </w:rPr>
        <w:t>
</w:t>
      </w:r>
      <w:r>
        <w:rPr>
          <w:rFonts w:ascii="Times New Roman"/>
          <w:b w:val="false"/>
          <w:i w:val="false"/>
          <w:color w:val="000000"/>
          <w:sz w:val="28"/>
        </w:rPr>
        <w:t>
      Деректер алмасу кезінде мемлекетаралық және ведомствоаралық ақпараттық жүйелердің өзара іс-қимылын қамтамасыз ету үшін Қазақстан, Ресей және Белорусия арасындағы Кеден одағы шеңберінде ақпарат алмасу үшін мемлекетаралық шлюзді (Кеден одағының сыртқы және өзара сауданың интеграцияланған ақпараттық жүйесінің ұлттық сегменті) құру қажеттігі туындайды.</w:t>
      </w:r>
      <w:r>
        <w:br/>
      </w:r>
      <w:r>
        <w:rPr>
          <w:rFonts w:ascii="Times New Roman"/>
          <w:b w:val="false"/>
          <w:i w:val="false"/>
          <w:color w:val="000000"/>
          <w:sz w:val="28"/>
        </w:rPr>
        <w:t>
</w:t>
      </w:r>
      <w:r>
        <w:rPr>
          <w:rFonts w:ascii="Times New Roman"/>
          <w:b w:val="false"/>
          <w:i w:val="false"/>
          <w:color w:val="000000"/>
          <w:sz w:val="28"/>
        </w:rPr>
        <w:t>
      Жүйе Кеден одағының кедендік аумағында экономикалық интеграциялануды дамыту және интеграцияланған ақпараттық ресурстарды қолданудың нәтижесінде сыртқы және өзара сауданың экономикалық көрсеткіштерін жақсарту сияқты оң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Бұл үшін Кеден одағының сыртқы және өзара сауданың интеграцияланған ақпараттық жүйесінің ұлттық сегментін, сондай-ақ ұлттық сенімді үшінші тарапты құру қажет.</w:t>
      </w:r>
    </w:p>
    <w:bookmarkEnd w:id="37"/>
    <w:bookmarkStart w:name="z426" w:id="38"/>
    <w:p>
      <w:pPr>
        <w:spacing w:after="0"/>
        <w:ind w:left="0"/>
        <w:jc w:val="both"/>
      </w:pPr>
      <w:r>
        <w:rPr>
          <w:rFonts w:ascii="Times New Roman"/>
          <w:b w:val="false"/>
          <w:i w:val="false"/>
          <w:color w:val="000000"/>
          <w:sz w:val="28"/>
        </w:rPr>
        <w:t>
      </w:t>
      </w:r>
      <w:r>
        <w:rPr>
          <w:rFonts w:ascii="Times New Roman"/>
          <w:b/>
          <w:i w:val="false"/>
          <w:color w:val="000000"/>
          <w:sz w:val="28"/>
        </w:rPr>
        <w:t>2. Негізгі проблемаларды талдау</w:t>
      </w:r>
    </w:p>
    <w:bookmarkEnd w:id="38"/>
    <w:bookmarkStart w:name="z427" w:id="39"/>
    <w:p>
      <w:pPr>
        <w:spacing w:after="0"/>
        <w:ind w:left="0"/>
        <w:jc w:val="both"/>
      </w:pPr>
      <w:r>
        <w:rPr>
          <w:rFonts w:ascii="Times New Roman"/>
          <w:b w:val="false"/>
          <w:i w:val="false"/>
          <w:color w:val="000000"/>
          <w:sz w:val="28"/>
        </w:rPr>
        <w:t>
      Электрондық қызмет көрсетуді және «электрондық үкіметті» дамытуды тежейтін негізгі проблемалар:</w:t>
      </w:r>
      <w:r>
        <w:br/>
      </w:r>
      <w:r>
        <w:rPr>
          <w:rFonts w:ascii="Times New Roman"/>
          <w:b w:val="false"/>
          <w:i w:val="false"/>
          <w:color w:val="000000"/>
          <w:sz w:val="28"/>
        </w:rPr>
        <w:t>
</w:t>
      </w:r>
      <w:r>
        <w:rPr>
          <w:rFonts w:ascii="Times New Roman"/>
          <w:b w:val="false"/>
          <w:i w:val="false"/>
          <w:color w:val="000000"/>
          <w:sz w:val="28"/>
        </w:rPr>
        <w:t>
      1) ақпараттық-коммуникациялық жүйелердің, ақпараттық жүйелердің және мемлекеттік органдардың ресурстарының қорғалуы деңгейінің төмендігі;</w:t>
      </w:r>
      <w:r>
        <w:br/>
      </w:r>
      <w:r>
        <w:rPr>
          <w:rFonts w:ascii="Times New Roman"/>
          <w:b w:val="false"/>
          <w:i w:val="false"/>
          <w:color w:val="000000"/>
          <w:sz w:val="28"/>
        </w:rPr>
        <w:t>
</w:t>
      </w:r>
      <w:r>
        <w:rPr>
          <w:rFonts w:ascii="Times New Roman"/>
          <w:b w:val="false"/>
          <w:i w:val="false"/>
          <w:color w:val="000000"/>
          <w:sz w:val="28"/>
        </w:rPr>
        <w:t>
      2) электронды түрде мемлекеттік қызмет көрсетуге бағытталған мемлекеттік органдардың бизнес-үдерістерін автоматтандырудың төмен қарқыны;</w:t>
      </w:r>
      <w:r>
        <w:br/>
      </w:r>
      <w:r>
        <w:rPr>
          <w:rFonts w:ascii="Times New Roman"/>
          <w:b w:val="false"/>
          <w:i w:val="false"/>
          <w:color w:val="000000"/>
          <w:sz w:val="28"/>
        </w:rPr>
        <w:t>
</w:t>
      </w:r>
      <w:r>
        <w:rPr>
          <w:rFonts w:ascii="Times New Roman"/>
          <w:b w:val="false"/>
          <w:i w:val="false"/>
          <w:color w:val="000000"/>
          <w:sz w:val="28"/>
        </w:rPr>
        <w:t>
      3) электронды нысанда «бір терезе» қағидасымен мемлекеттік қызмет көрсетулер деңгейінің жеткіліксіздігі;</w:t>
      </w:r>
      <w:r>
        <w:br/>
      </w:r>
      <w:r>
        <w:rPr>
          <w:rFonts w:ascii="Times New Roman"/>
          <w:b w:val="false"/>
          <w:i w:val="false"/>
          <w:color w:val="000000"/>
          <w:sz w:val="28"/>
        </w:rPr>
        <w:t>
</w:t>
      </w:r>
      <w:r>
        <w:rPr>
          <w:rFonts w:ascii="Times New Roman"/>
          <w:b w:val="false"/>
          <w:i w:val="false"/>
          <w:color w:val="000000"/>
          <w:sz w:val="28"/>
        </w:rPr>
        <w:t>
      4) Интернет желісінің қазақстандық сегментінің жеткіліксіз дамуы;</w:t>
      </w:r>
      <w:r>
        <w:br/>
      </w:r>
      <w:r>
        <w:rPr>
          <w:rFonts w:ascii="Times New Roman"/>
          <w:b w:val="false"/>
          <w:i w:val="false"/>
          <w:color w:val="000000"/>
          <w:sz w:val="28"/>
        </w:rPr>
        <w:t>
</w:t>
      </w:r>
      <w:r>
        <w:rPr>
          <w:rFonts w:ascii="Times New Roman"/>
          <w:b w:val="false"/>
          <w:i w:val="false"/>
          <w:color w:val="000000"/>
          <w:sz w:val="28"/>
        </w:rPr>
        <w:t>
      5) хостинг қызметін көрсету үшін дата-орталықтар инфрақұрылымының толық дамымағандығы.</w:t>
      </w:r>
    </w:p>
    <w:bookmarkEnd w:id="39"/>
    <w:bookmarkStart w:name="z433" w:id="40"/>
    <w:p>
      <w:pPr>
        <w:spacing w:after="0"/>
        <w:ind w:left="0"/>
        <w:jc w:val="both"/>
      </w:pPr>
      <w:r>
        <w:rPr>
          <w:rFonts w:ascii="Times New Roman"/>
          <w:b w:val="false"/>
          <w:i w:val="false"/>
          <w:color w:val="000000"/>
          <w:sz w:val="28"/>
        </w:rPr>
        <w:t>
      </w:t>
      </w:r>
      <w:r>
        <w:rPr>
          <w:rFonts w:ascii="Times New Roman"/>
          <w:b/>
          <w:i w:val="false"/>
          <w:color w:val="000000"/>
          <w:sz w:val="28"/>
        </w:rPr>
        <w:t>3. Негізгі сыртқы және ішкі факторларды бағалау</w:t>
      </w:r>
    </w:p>
    <w:bookmarkEnd w:id="40"/>
    <w:bookmarkStart w:name="z434" w:id="41"/>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мемлекеттік қызмет көрсетулерді электрондық нысанда ұсыну үшін мемлекеттік органдардың ақпараттық жүйесін дамыту;</w:t>
      </w:r>
      <w:r>
        <w:br/>
      </w:r>
      <w:r>
        <w:rPr>
          <w:rFonts w:ascii="Times New Roman"/>
          <w:b w:val="false"/>
          <w:i w:val="false"/>
          <w:color w:val="000000"/>
          <w:sz w:val="28"/>
        </w:rPr>
        <w:t>
</w:t>
      </w:r>
      <w:r>
        <w:rPr>
          <w:rFonts w:ascii="Times New Roman"/>
          <w:b w:val="false"/>
          <w:i w:val="false"/>
          <w:color w:val="000000"/>
          <w:sz w:val="28"/>
        </w:rPr>
        <w:t>
      2) ақпараттық коммуникация саласында білім беру қызметтеріне сұранысты тұрақты арттыру;</w:t>
      </w:r>
      <w:r>
        <w:br/>
      </w:r>
      <w:r>
        <w:rPr>
          <w:rFonts w:ascii="Times New Roman"/>
          <w:b w:val="false"/>
          <w:i w:val="false"/>
          <w:color w:val="000000"/>
          <w:sz w:val="28"/>
        </w:rPr>
        <w:t>
</w:t>
      </w:r>
      <w:r>
        <w:rPr>
          <w:rFonts w:ascii="Times New Roman"/>
          <w:b w:val="false"/>
          <w:i w:val="false"/>
          <w:color w:val="000000"/>
          <w:sz w:val="28"/>
        </w:rPr>
        <w:t>
      3) электрондық нысандағы мемлекеттік қызметтерді және «электрондық үкіметті» алға жылжыту;</w:t>
      </w:r>
      <w:r>
        <w:br/>
      </w:r>
      <w:r>
        <w:rPr>
          <w:rFonts w:ascii="Times New Roman"/>
          <w:b w:val="false"/>
          <w:i w:val="false"/>
          <w:color w:val="000000"/>
          <w:sz w:val="28"/>
        </w:rPr>
        <w:t>
</w:t>
      </w:r>
      <w:r>
        <w:rPr>
          <w:rFonts w:ascii="Times New Roman"/>
          <w:b w:val="false"/>
          <w:i w:val="false"/>
          <w:color w:val="000000"/>
          <w:sz w:val="28"/>
        </w:rPr>
        <w:t>
      4) халықаралық интернет адресацияны енгізу (.қаз).</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ақпараттық коммуникациялық технологияларды дамытудың жедел қарқыны;</w:t>
      </w:r>
      <w:r>
        <w:br/>
      </w:r>
      <w:r>
        <w:rPr>
          <w:rFonts w:ascii="Times New Roman"/>
          <w:b w:val="false"/>
          <w:i w:val="false"/>
          <w:color w:val="000000"/>
          <w:sz w:val="28"/>
        </w:rPr>
        <w:t>
</w:t>
      </w:r>
      <w:r>
        <w:rPr>
          <w:rFonts w:ascii="Times New Roman"/>
          <w:b w:val="false"/>
          <w:i w:val="false"/>
          <w:color w:val="000000"/>
          <w:sz w:val="28"/>
        </w:rPr>
        <w:t>
      2) ақпараттық қоғамға және инновациялық экономикаға қарай жылжу;</w:t>
      </w:r>
      <w:r>
        <w:br/>
      </w:r>
      <w:r>
        <w:rPr>
          <w:rFonts w:ascii="Times New Roman"/>
          <w:b w:val="false"/>
          <w:i w:val="false"/>
          <w:color w:val="000000"/>
          <w:sz w:val="28"/>
        </w:rPr>
        <w:t>
</w:t>
      </w:r>
      <w:r>
        <w:rPr>
          <w:rFonts w:ascii="Times New Roman"/>
          <w:b w:val="false"/>
          <w:i w:val="false"/>
          <w:color w:val="000000"/>
          <w:sz w:val="28"/>
        </w:rPr>
        <w:t>
      3) халықаралық нарықта IT-мамандар даярлаудағы жоғары бәсекелестік;</w:t>
      </w:r>
      <w:r>
        <w:br/>
      </w:r>
      <w:r>
        <w:rPr>
          <w:rFonts w:ascii="Times New Roman"/>
          <w:b w:val="false"/>
          <w:i w:val="false"/>
          <w:color w:val="000000"/>
          <w:sz w:val="28"/>
        </w:rPr>
        <w:t>
</w:t>
      </w:r>
      <w:r>
        <w:rPr>
          <w:rFonts w:ascii="Times New Roman"/>
          <w:b w:val="false"/>
          <w:i w:val="false"/>
          <w:color w:val="000000"/>
          <w:sz w:val="28"/>
        </w:rPr>
        <w:t>
      4) өңірлердегі жергілікті атқарушы органдардың электрондық қызмет көрсетудің ақпараттық жүйесін хостингтеу үшін серверлік тұғырламаны дамыту</w:t>
      </w:r>
    </w:p>
    <w:bookmarkEnd w:id="41"/>
    <w:bookmarkStart w:name="z328" w:id="42"/>
    <w:p>
      <w:pPr>
        <w:spacing w:after="0"/>
        <w:ind w:left="0"/>
        <w:jc w:val="left"/>
      </w:pPr>
      <w:r>
        <w:rPr>
          <w:rFonts w:ascii="Times New Roman"/>
          <w:b/>
          <w:i w:val="false"/>
          <w:color w:val="000000"/>
        </w:rPr>
        <w:t xml:space="preserve"> 
3. Қызметтің стратегиялық бағыттары, мақсаттары, нысаналы</w:t>
      </w:r>
      <w:r>
        <w:br/>
      </w:r>
      <w:r>
        <w:rPr>
          <w:rFonts w:ascii="Times New Roman"/>
          <w:b/>
          <w:i w:val="false"/>
          <w:color w:val="000000"/>
        </w:rPr>
        <w:t>
индикаторлары, міндеттері, іс-шаралары, нәтижелерінің</w:t>
      </w:r>
      <w:r>
        <w:br/>
      </w:r>
      <w:r>
        <w:rPr>
          <w:rFonts w:ascii="Times New Roman"/>
          <w:b/>
          <w:i w:val="false"/>
          <w:color w:val="000000"/>
        </w:rPr>
        <w:t>
көрсеткіштері</w:t>
      </w:r>
    </w:p>
    <w:bookmarkEnd w:id="42"/>
    <w:bookmarkStart w:name="z329" w:id="43"/>
    <w:p>
      <w:pPr>
        <w:spacing w:after="0"/>
        <w:ind w:left="0"/>
        <w:jc w:val="left"/>
      </w:pPr>
      <w:r>
        <w:rPr>
          <w:rFonts w:ascii="Times New Roman"/>
          <w:b/>
          <w:i w:val="false"/>
          <w:color w:val="000000"/>
        </w:rPr>
        <w:t xml:space="preserve"> 
3.1. Қазақстан Республикасы Көлік және коммуникация</w:t>
      </w:r>
      <w:r>
        <w:br/>
      </w:r>
      <w:r>
        <w:rPr>
          <w:rFonts w:ascii="Times New Roman"/>
          <w:b/>
          <w:i w:val="false"/>
          <w:color w:val="000000"/>
        </w:rPr>
        <w:t>
министрлігінің стратегиялық бағыттары, мақсаттары, міндеттері,</w:t>
      </w:r>
      <w:r>
        <w:br/>
      </w:r>
      <w:r>
        <w:rPr>
          <w:rFonts w:ascii="Times New Roman"/>
          <w:b/>
          <w:i w:val="false"/>
          <w:color w:val="000000"/>
        </w:rPr>
        <w:t>
нысаналы индикаторлары, іс-шаралар мен нәтижелер көрсеткіштері</w:t>
      </w:r>
    </w:p>
    <w:bookmarkEnd w:id="43"/>
    <w:bookmarkStart w:name="z330" w:id="44"/>
    <w:p>
      <w:pPr>
        <w:spacing w:after="0"/>
        <w:ind w:left="0"/>
        <w:jc w:val="left"/>
      </w:pPr>
      <w:r>
        <w:rPr>
          <w:rFonts w:ascii="Times New Roman"/>
          <w:b/>
          <w:i w:val="false"/>
          <w:color w:val="000000"/>
        </w:rPr>
        <w:t xml:space="preserve"> 
1-стратегиялық бағыт. Қазақстан Республикасының көліктік</w:t>
      </w:r>
      <w:r>
        <w:br/>
      </w:r>
      <w:r>
        <w:rPr>
          <w:rFonts w:ascii="Times New Roman"/>
          <w:b/>
          <w:i w:val="false"/>
          <w:color w:val="000000"/>
        </w:rPr>
        <w:t>
инфрақұрылымын дамыту</w:t>
      </w:r>
    </w:p>
    <w:bookmarkEnd w:id="44"/>
    <w:bookmarkStart w:name="z331" w:id="45"/>
    <w:p>
      <w:pPr>
        <w:spacing w:after="0"/>
        <w:ind w:left="0"/>
        <w:jc w:val="both"/>
      </w:pPr>
      <w:r>
        <w:rPr>
          <w:rFonts w:ascii="Times New Roman"/>
          <w:b w:val="false"/>
          <w:i w:val="false"/>
          <w:color w:val="000000"/>
          <w:sz w:val="28"/>
        </w:rPr>
        <w:t>
1.1-мақсат. Көліктік-коммуникациялық кешеннің озыңқы даму қарқынына</w:t>
      </w:r>
      <w:r>
        <w:br/>
      </w:r>
      <w:r>
        <w:rPr>
          <w:rFonts w:ascii="Times New Roman"/>
          <w:b w:val="false"/>
          <w:i w:val="false"/>
          <w:color w:val="000000"/>
          <w:sz w:val="28"/>
        </w:rPr>
        <w:t>
қол жеткізу</w:t>
      </w:r>
      <w:r>
        <w:br/>
      </w:r>
      <w:r>
        <w:rPr>
          <w:rFonts w:ascii="Times New Roman"/>
          <w:b w:val="false"/>
          <w:i w:val="false"/>
          <w:color w:val="000000"/>
          <w:sz w:val="28"/>
        </w:rPr>
        <w:t>
</w:t>
      </w:r>
      <w:r>
        <w:rPr>
          <w:rFonts w:ascii="Times New Roman"/>
          <w:b w:val="false"/>
          <w:i w:val="false"/>
          <w:color w:val="ff0000"/>
          <w:sz w:val="28"/>
        </w:rPr>
        <w:t xml:space="preserve">      Ескерту. 1.1-мақсатқа өзгерістер енгізілді - ҚР Үкіметінің 2012.12.29 </w:t>
      </w:r>
      <w:r>
        <w:rPr>
          <w:rFonts w:ascii="Times New Roman"/>
          <w:b w:val="false"/>
          <w:i w:val="false"/>
          <w:color w:val="000000"/>
          <w:sz w:val="28"/>
        </w:rPr>
        <w:t>№ 1752</w:t>
      </w:r>
      <w:r>
        <w:rPr>
          <w:rFonts w:ascii="Times New Roman"/>
          <w:b w:val="false"/>
          <w:i w:val="false"/>
          <w:color w:val="ff0000"/>
          <w:sz w:val="28"/>
        </w:rPr>
        <w:t xml:space="preserve">, 2012.12.29 </w:t>
      </w:r>
      <w:r>
        <w:rPr>
          <w:rFonts w:ascii="Times New Roman"/>
          <w:b w:val="false"/>
          <w:i w:val="false"/>
          <w:color w:val="000000"/>
          <w:sz w:val="28"/>
        </w:rPr>
        <w:t>№ 1753</w:t>
      </w:r>
      <w:r>
        <w:rPr>
          <w:rFonts w:ascii="Times New Roman"/>
          <w:b w:val="false"/>
          <w:i w:val="false"/>
          <w:color w:val="ff0000"/>
          <w:sz w:val="28"/>
        </w:rPr>
        <w:t xml:space="preserve"> (2013.01.01 бастап қолданысқа енгізіледі); 22.05.2013 </w:t>
      </w:r>
      <w:r>
        <w:rPr>
          <w:rFonts w:ascii="Times New Roman"/>
          <w:b w:val="false"/>
          <w:i w:val="false"/>
          <w:color w:val="000000"/>
          <w:sz w:val="28"/>
        </w:rPr>
        <w:t>№ 510</w:t>
      </w:r>
      <w:r>
        <w:rPr>
          <w:rFonts w:ascii="Times New Roman"/>
          <w:b w:val="false"/>
          <w:i w:val="false"/>
          <w:color w:val="ff0000"/>
          <w:sz w:val="28"/>
        </w:rPr>
        <w:t xml:space="preserve">; 26.08.2013 </w:t>
      </w:r>
      <w:r>
        <w:rPr>
          <w:rFonts w:ascii="Times New Roman"/>
          <w:b w:val="false"/>
          <w:i w:val="false"/>
          <w:color w:val="000000"/>
          <w:sz w:val="28"/>
        </w:rPr>
        <w:t>№ 840</w:t>
      </w:r>
      <w:r>
        <w:rPr>
          <w:rFonts w:ascii="Times New Roman"/>
          <w:b w:val="false"/>
          <w:i w:val="false"/>
          <w:color w:val="ff0000"/>
          <w:sz w:val="28"/>
        </w:rPr>
        <w:t>; 31.12.2013</w:t>
      </w:r>
      <w:r>
        <w:rPr>
          <w:rFonts w:ascii="Times New Roman"/>
          <w:b w:val="false"/>
          <w:i w:val="false"/>
          <w:color w:val="000000"/>
          <w:sz w:val="28"/>
        </w:rPr>
        <w:t> </w:t>
      </w:r>
      <w:r>
        <w:rPr>
          <w:rFonts w:ascii="Times New Roman"/>
          <w:b w:val="false"/>
          <w:i w:val="false"/>
          <w:color w:val="000000"/>
          <w:sz w:val="28"/>
        </w:rPr>
        <w:t>№ 1550</w:t>
      </w:r>
      <w:r>
        <w:rPr>
          <w:rFonts w:ascii="Times New Roman"/>
          <w:b w:val="false"/>
          <w:i w:val="false"/>
          <w:color w:val="000000"/>
          <w:sz w:val="28"/>
        </w:rPr>
        <w:t> </w:t>
      </w:r>
      <w:r>
        <w:rPr>
          <w:rFonts w:ascii="Times New Roman"/>
          <w:b w:val="false"/>
          <w:i w:val="false"/>
          <w:color w:val="ff0000"/>
          <w:sz w:val="28"/>
        </w:rPr>
        <w:t>қаулыларымен.</w:t>
      </w:r>
    </w:p>
    <w:bookmarkEnd w:id="45"/>
    <w:bookmarkStart w:name="z332" w:id="46"/>
    <w:p>
      <w:pPr>
        <w:spacing w:after="0"/>
        <w:ind w:left="0"/>
        <w:jc w:val="both"/>
      </w:pPr>
      <w:r>
        <w:rPr>
          <w:rFonts w:ascii="Times New Roman"/>
          <w:b w:val="false"/>
          <w:i w:val="false"/>
          <w:color w:val="000000"/>
          <w:sz w:val="28"/>
        </w:rPr>
        <w:t>
Осы мақсаттарға қол жеткізуге бағытталған бюджеттік бағдарламалардың</w:t>
      </w:r>
      <w:r>
        <w:br/>
      </w:r>
      <w:r>
        <w:rPr>
          <w:rFonts w:ascii="Times New Roman"/>
          <w:b w:val="false"/>
          <w:i w:val="false"/>
          <w:color w:val="000000"/>
          <w:sz w:val="28"/>
        </w:rPr>
        <w:t>
кодтары 001, 002, 003, 004, 005, 006, 009, 012, 014, 015, 016, 017, 019, 020, 021, 028, 030, 033, 034, 049, 051, 052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8"/>
        <w:gridCol w:w="949"/>
        <w:gridCol w:w="969"/>
        <w:gridCol w:w="809"/>
        <w:gridCol w:w="869"/>
        <w:gridCol w:w="789"/>
        <w:gridCol w:w="744"/>
        <w:gridCol w:w="749"/>
        <w:gridCol w:w="744"/>
        <w:gridCol w:w="870"/>
      </w:tblGrid>
      <w:tr>
        <w:trPr>
          <w:trHeight w:val="270" w:hRule="atLeast"/>
        </w:trPr>
        <w:tc>
          <w:tcPr>
            <w:tcW w:w="6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ЖБИ-дың «Жолдардың сапасы» ұстанымы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ЖБИ-дың «Теміржол инфрақұрылымының сапасы» ұстанымы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ЖБИ-дың «Порт инфрақұрылымының сапасы» ұстанымы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ЖБИ-дың «Әуе көлігі инфрақұрылымының сапасы» ұстанымы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ЖБИ-дың «Километрдегі орынның қол жетімділігі» ұстанымы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Инфрақұрылымның жалпы сапасы («ЖБИ ДЭФ» көрсеткіші)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органдар қабылдайтын шешімдердің ашықтығы («ЖБИ ДЭФ» көрсеткіші)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Мемлекеттік қызметшілердің шешімдеріндегі фавориттілік («ЖБИ ДЭФ» көрсеткіші)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Саясаткерлерге қоғамдық сенім («ЖБИ ДЭФ» көрсеткіші)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2015 жылға қарай көлік бойынша жалпы қосылған құнның 63 %-ға өсуіне қол жеткізу үшін көлік-коммуникация кешенінің негізгі көрсеткіштерін ұлғайту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4 550,3</w:t>
            </w:r>
          </w:p>
        </w:tc>
      </w:tr>
      <w:tr>
        <w:trPr>
          <w:trHeight w:val="345"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75"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т-км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75"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ж-км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75"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Көлік және қоймалау саласы бойынша жалпы қосылған құнды 2008 жылдың деңгейіне қарағанда нақты мәнінде ұлғайту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5"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ФКИ көлік қызметтері, алдыңғы жылға қарағанда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75"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Бизнесті тіркеу және жүргізумен (рұқсаттар, лицензиялар, сертификаттар алуға, аккредиттеуге; консультациялар алуға) байланысты операциялық шығындарды азайту, 2011 жылға қарай уақыт пен шығынды қоса алғанда, 30% және 2015 жылға қарай 2011 жылмен салыстырғанда тағы 30%-ға төмендету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бақылау субъектілерінің жоспарлы тексерулер санын қысқарту (жыл сайынғы тексеру жүргізу жоспарына сәйкес)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емес сектор өнімінің өзіндік құнындағы көліктік шығыстар үлесін 2015 жылға қарай кемінде 8%-ға және 2020 жылға қарай 15% төмендету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Теміржол және су көліктерінде көлiктік оқиғаларды азайту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33"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985"/>
        <w:gridCol w:w="923"/>
        <w:gridCol w:w="822"/>
        <w:gridCol w:w="903"/>
        <w:gridCol w:w="762"/>
        <w:gridCol w:w="682"/>
        <w:gridCol w:w="944"/>
        <w:gridCol w:w="683"/>
        <w:gridCol w:w="803"/>
      </w:tblGrid>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Автожол саласы инфрақұрылымының даму деңгейін арттыру</w:t>
            </w:r>
          </w:p>
        </w:tc>
      </w:tr>
      <w:tr>
        <w:trPr>
          <w:trHeight w:val="75"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2015 жылға қарай орташа алғанда республикалық маңызы бар автомобиль жолдардың 85%-ы жақсы және қанағаттанарлық жағдайда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w:t>
            </w:r>
          </w:p>
        </w:tc>
      </w:tr>
      <w:tr>
        <w:trPr>
          <w:trHeight w:val="495"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2015 жылға қарай орташа алғанда жергілікті маңызы бар автомобиль жолдарының 70%-ы жақсы және қанағаттанарлық жағдайда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49 081</w:t>
            </w:r>
          </w:p>
        </w:tc>
      </w:tr>
      <w:tr>
        <w:trPr>
          <w:trHeight w:val="102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Жөндеудің барлық түрімен қамтылған республикалық маңызы бар жолдардың ұзақтығы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7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Батыс Еуропа – Батыс Қытай» халықаралық көлік транзит дәлізін реконструкциялау (бір бағытта)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ff0000"/>
                <w:sz w:val="20"/>
              </w:rPr>
              <w:t> </w:t>
            </w:r>
            <w:r>
              <w:rPr>
                <w:rFonts w:ascii="Times New Roman"/>
                <w:b w:val="false"/>
                <w:i w:val="false"/>
                <w:color w:val="ff0000"/>
                <w:sz w:val="20"/>
              </w:rPr>
              <w:t xml:space="preserve">Алынып тасталды - ҚР Үкіметінің 2012.12.29 </w:t>
            </w:r>
            <w:r>
              <w:rPr>
                <w:rFonts w:ascii="Times New Roman"/>
                <w:b w:val="false"/>
                <w:i w:val="false"/>
                <w:color w:val="000000"/>
                <w:sz w:val="20"/>
              </w:rPr>
              <w:t>№ 1752</w:t>
            </w:r>
            <w:r>
              <w:rPr>
                <w:rFonts w:ascii="Times New Roman"/>
                <w:b w:val="false"/>
                <w:i w:val="false"/>
                <w:color w:val="ff0000"/>
                <w:sz w:val="20"/>
              </w:rPr>
              <w:t xml:space="preserve"> Қаулысымен.</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ff0000"/>
                <w:sz w:val="20"/>
              </w:rPr>
              <w:t xml:space="preserve">Алынып тасталды - ҚР Үкіметінің 2012.12.29 </w:t>
            </w:r>
            <w:r>
              <w:rPr>
                <w:rFonts w:ascii="Times New Roman"/>
                <w:b w:val="false"/>
                <w:i w:val="false"/>
                <w:color w:val="000000"/>
                <w:sz w:val="20"/>
              </w:rPr>
              <w:t>№ 1752</w:t>
            </w:r>
            <w:r>
              <w:rPr>
                <w:rFonts w:ascii="Times New Roman"/>
                <w:b w:val="false"/>
                <w:i w:val="false"/>
                <w:color w:val="ff0000"/>
                <w:sz w:val="20"/>
              </w:rPr>
              <w:t xml:space="preserve"> Қаулысымен.</w:t>
            </w:r>
          </w:p>
        </w:tc>
      </w:tr>
    </w:tbl>
    <w:bookmarkStart w:name="z334"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5"/>
        <w:gridCol w:w="1068"/>
        <w:gridCol w:w="950"/>
        <w:gridCol w:w="930"/>
        <w:gridCol w:w="1009"/>
        <w:gridCol w:w="1088"/>
      </w:tblGrid>
      <w:tr>
        <w:trPr>
          <w:trHeight w:val="75" w:hRule="atLeast"/>
        </w:trPr>
        <w:tc>
          <w:tcPr>
            <w:tcW w:w="8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Шамамен 9,5 мың км республикалық маңызы бар автомобиль жолдарын салу, реконструкциялау және жөндеу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шамамен 11,5 мың км жергілікті маңызы бар автомобиль жолдарын реконструкциялау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2013 жылға қарай республикалық маңызы бар автомобиль жолдарының жекелеген учаскелеріне ақылы жүйені енгізу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Жол-құрылыс жұмыстарының сапасын бақылаушы аумақтық жол зертханаларының жауапкершілігін арттыру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Техникалық байқау орталығын ашу туралы рұқсат беру тәртібін хабарлама түріне ауыстыру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2012.12.29 </w:t>
            </w:r>
            <w:r>
              <w:rPr>
                <w:rFonts w:ascii="Times New Roman"/>
                <w:b w:val="false"/>
                <w:i w:val="false"/>
                <w:color w:val="ff0000"/>
                <w:sz w:val="20"/>
              </w:rPr>
              <w:t>№ 1752</w:t>
            </w:r>
            <w:r>
              <w:rPr>
                <w:rFonts w:ascii="Times New Roman"/>
                <w:b w:val="false"/>
                <w:i w:val="false"/>
                <w:color w:val="ff0000"/>
                <w:sz w:val="20"/>
              </w:rPr>
              <w:t xml:space="preserve"> Қаулысымен.</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Алматы облысындағы «Батыс Еуропа-Батыс Қытай» автомобиль жолына өту орындарының жобалық-сметалық құжаттамасын әзірлеу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Республикалық маңызы бар жалпы пайдаланымдағы автомобиль жолдарына қызмет көрсету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Мемлекетаралық стандарттарды әзірлеу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5"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5"/>
        <w:gridCol w:w="1880"/>
        <w:gridCol w:w="1041"/>
        <w:gridCol w:w="873"/>
        <w:gridCol w:w="707"/>
        <w:gridCol w:w="707"/>
        <w:gridCol w:w="748"/>
        <w:gridCol w:w="769"/>
        <w:gridCol w:w="769"/>
        <w:gridCol w:w="811"/>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Теміржол саласы инфрақұрылымының даму деңгейін арттыру</w:t>
            </w:r>
          </w:p>
        </w:tc>
      </w:tr>
      <w:tr>
        <w:trPr>
          <w:trHeight w:val="75" w:hRule="atLeast"/>
        </w:trPr>
        <w:tc>
          <w:tcPr>
            <w:tcW w:w="5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теміржолдардың ұзақтығы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Жолдың жоғарғы құрылысын күрделі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Экспорттық өнімнің өзіндік құнындағы теміржол көлігімен тасымалдау шығыстарының үлесі 2020 жылға қарай 20%-ға төмендейді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Теміржол көлігінің негізгі активтерінің тозуы 60 %-ға дейін төмендеген (қауіпсіздікті арттыру)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Субсидияланатын әлеуметтік маңызы бар маршруттар саны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bl>
    <w:bookmarkStart w:name="z336"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1016"/>
        <w:gridCol w:w="1297"/>
        <w:gridCol w:w="1397"/>
        <w:gridCol w:w="1197"/>
        <w:gridCol w:w="1699"/>
      </w:tblGrid>
      <w:tr>
        <w:trPr>
          <w:trHeight w:val="75" w:hRule="atLeast"/>
        </w:trPr>
        <w:tc>
          <w:tcPr>
            <w:tcW w:w="6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2013 жылға қарай Қорғас-Жетіген теміржол желісін салу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2013 жылға қарай Өзен – Түрікменстанмен мемлекеттік шекара теміржол желісін салу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2012 жылға қарай Бейнеу – Жезқазған және Арқалық-Шұбаркөл теміржол желісін салу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2014 жылға қарай темір жол көлігін басқарудың жаңа жүйесін енгізу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Теміржол жылжымалы құрамын сатып алу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Жүк және жолаушы тасымалдары саласындағы тәуелсіз ірі операторлар санын 5-ке дейін жеткізу, бұл ретте нарық үлесі әрбір оператор үшін кемінде 7%-ды құрайды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Жүк және жолаушыларды тасымалдау саласында жаңа тарифтік саясатты іске асыру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2014 жылға қарай магистральдық желі қызметтерінің шектік тарифтерін 10 жылға бекіту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Әлеуметтік маңызы бар маршруттар бойынша жолаушылар тасымалдауды жүзеге асыратын тасымалдаушылардың залалдарын субсидиялау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7"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4"/>
        <w:gridCol w:w="1425"/>
        <w:gridCol w:w="814"/>
        <w:gridCol w:w="751"/>
        <w:gridCol w:w="772"/>
        <w:gridCol w:w="793"/>
        <w:gridCol w:w="836"/>
        <w:gridCol w:w="815"/>
        <w:gridCol w:w="793"/>
        <w:gridCol w:w="837"/>
      </w:tblGrid>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Азаматтық авиация инфрақұрылымының даму деңгейін арттыру</w:t>
            </w:r>
          </w:p>
        </w:tc>
      </w:tr>
      <w:tr>
        <w:trPr>
          <w:trHeight w:val="375" w:hRule="atLeast"/>
        </w:trPr>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ИКАО санатына ие әуежайлар саны (қауіпсіздікті арттыру)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әуе қатынастары санының ұлғаюы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95"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әуежай – «хабтардың» саны 4 бірлікке дейін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38"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7"/>
        <w:gridCol w:w="1021"/>
        <w:gridCol w:w="1166"/>
        <w:gridCol w:w="1104"/>
        <w:gridCol w:w="919"/>
        <w:gridCol w:w="1043"/>
      </w:tblGrid>
      <w:tr>
        <w:trPr>
          <w:trHeight w:val="75" w:hRule="atLeast"/>
        </w:trPr>
        <w:tc>
          <w:tcPr>
            <w:tcW w:w="8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Республиканың 7 әуежайында ұшу-қону жолақтарын, жолаушы және жүк терминалдарын реконструкциялау (салу)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Еуропалық авиациялық стандарттарды толық енгізу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Шетелдік авиакомпанияларды тарту үшін жағдай жасау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Әуе тасымалында бәсекелес нарықты құру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Субсидиялау арқылы орташа статистикалық тұтынушы үшін тұрақты ішкі әуе тасымалдарына әуе көлігі қызметінің қолжетімділігін қамтамасыз ету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9"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1580"/>
        <w:gridCol w:w="1664"/>
        <w:gridCol w:w="775"/>
        <w:gridCol w:w="734"/>
        <w:gridCol w:w="818"/>
        <w:gridCol w:w="797"/>
        <w:gridCol w:w="797"/>
        <w:gridCol w:w="798"/>
        <w:gridCol w:w="862"/>
      </w:tblGrid>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Су көлігі инфрақұрылымының даму деңгейін арттыру</w:t>
            </w:r>
          </w:p>
        </w:tc>
      </w:tr>
      <w:tr>
        <w:trPr>
          <w:trHeight w:val="75"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 порттарының өткізу қабілеті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млн. тонна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техникалық өзен флотын жаңарту және жаңғырту (қауіпсіздікті арттыру)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6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теңіз сауда флоты қамтамасыз ететін Қазақстан Республикасының порттарынан Каспий теңізіне тасымалдау көлемінің үлесі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8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теңіз сауда флоты қамтамасыз ететін Қазақстан Республикасының порттарынан Каспий теңізіне құрғақ жүктерді тасымалдау көлемінің үлесі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bookmarkStart w:name="z340"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6"/>
        <w:gridCol w:w="1351"/>
        <w:gridCol w:w="1145"/>
        <w:gridCol w:w="1248"/>
        <w:gridCol w:w="1042"/>
        <w:gridCol w:w="1208"/>
      </w:tblGrid>
      <w:tr>
        <w:trPr>
          <w:trHeight w:val="75" w:hRule="atLeast"/>
        </w:trPr>
        <w:tc>
          <w:tcPr>
            <w:tcW w:w="7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Өскемен, Бұхтарма және Шүлбі шлюздерін қайта жаңарту және жаңғырту бойынша жобаларды іске асыру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Каспий теңізінің қазақстандық секторының акваториясында және ішкі суларында кемелердің қауіпсіз жүзуін қамтамасыз ету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техникалық өзен флоты кемелерінің құрылысы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Ақтау портының инфрақұрылымын техникалық жаңғырту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Паромдармен сауда флотын толықтыру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Кемелер қозғалысын басқару жүйелерін енгізу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Ақтау портын солтүстік бағытта кеңейту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1202"/>
        <w:gridCol w:w="1120"/>
        <w:gridCol w:w="936"/>
        <w:gridCol w:w="936"/>
        <w:gridCol w:w="1140"/>
        <w:gridCol w:w="935"/>
        <w:gridCol w:w="936"/>
        <w:gridCol w:w="936"/>
        <w:gridCol w:w="1183"/>
      </w:tblGrid>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Автокөлік саласы инфрақұрылымының даму деңгейін арттыру</w:t>
            </w:r>
          </w:p>
        </w:tc>
      </w:tr>
      <w:tr>
        <w:trPr>
          <w:trHeight w:val="480" w:hRule="atLeast"/>
        </w:trPr>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автобуспен жолаушылар тасымалдары сапасына қанағаттану деңгейі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мекендерді тұрақты автобус қатынастарымен қамту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жүк автотасымалдары нарығындағы қазақстандық тасымалдаушылардың үлесі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Белгіленген талаптарға жауап беретін автомобильдік жолаушылар тасымалдары инфрақұрылымының үлесі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Көлік құралдарын міндетті техникалық тексеріп қараумен қамтуды ұлғайту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желілері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Шұғыл оперативтік қызметтерді шақыру құралдарымен жабдықталған автокөлік құралдарының қатысуымен автомобиль жолдарында болатын жол-көлік оқиғаларына шұғыл оперативтік қызметтердің ден қою уақытын төмендету.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Автовокзалдар, автостанциялар және тасымалдаушылардың мемлекеттік стандарттарын енгізу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атқарушы органдардың жол жағдайы және жолаушылар қатынастарына қажеттілігі бар елді мекендерді тұрақты автобус маршруттарымен қамтамасыз ету жөніндегі жауапкершілігін арттыру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Қазақстандық тасымалдаушыларға халықаралық автокөлік құралдары нарығындағы олардың ұстанымдарын нығайту үшін қолайлы жағдайлар жасау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Аудандық деңгейдегі елді мекендерде ашылатын орталықтар үшін ұтқыр желілердің болуы туралы талапты алып тастау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Жолаушылар тасымалының инфрақұрылымын дамыту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Авариялар мен апаттар кезінде шұғыл шақыру жүйесін (ААШШ) құру үшін нормативтік құқықтық база әзірлеу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ААШШ жүйесін құру бойынша техникалық-экономикалық негіздеме жобасын әзірлеу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«Доңғалақты көлік құралдарының қауіпсіздігі туралы» (КО ТР 018/2011) Кеден одағының техникалық регламентінде белгіленген мерзімдерде автокөлік құралдарын шұғыл оперативтік қызметтерді шақыру құралдарымен кезең-кезеңмен жабдықтау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Жол-көлік оқиғаларына шұғыл оперативтік қызметтердің жедел ден қоюын қамтамасыз ету мақсатында ААШШ жүйесінің операторы және ТЖМ арасындағы өзара іс-қимыл регламентінің жобасын әзірлеу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Қазіргі заманғы телекоммуникациялық және спутниктік жүйелердің көмегімен нақты уақыт режимінде тұрақты қалааралық және халықаралық автомобильмен жолаушылар тасымалдауларының мониторингі жүйелерін дамыту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ААЖШ жүйесін құру және енгізу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ААЖШ жүйесінің шақыруларды өңдеу орталықтарын құру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41" w:id="55"/>
    <w:p>
      <w:pPr>
        <w:spacing w:after="0"/>
        <w:ind w:left="0"/>
        <w:jc w:val="left"/>
      </w:pPr>
      <w:r>
        <w:rPr>
          <w:rFonts w:ascii="Times New Roman"/>
          <w:b/>
          <w:i w:val="false"/>
          <w:color w:val="000000"/>
        </w:rPr>
        <w:t xml:space="preserve"> 
2-стратегиялық бағыт. Қазақстан Республикасының</w:t>
      </w:r>
      <w:r>
        <w:br/>
      </w:r>
      <w:r>
        <w:rPr>
          <w:rFonts w:ascii="Times New Roman"/>
          <w:b/>
          <w:i w:val="false"/>
          <w:color w:val="000000"/>
        </w:rPr>
        <w:t>
транзиттік-көліктік әлеуетін дамыту</w:t>
      </w:r>
    </w:p>
    <w:bookmarkEnd w:id="55"/>
    <w:bookmarkStart w:name="z342" w:id="56"/>
    <w:p>
      <w:pPr>
        <w:spacing w:after="0"/>
        <w:ind w:left="0"/>
        <w:jc w:val="left"/>
      </w:pPr>
      <w:r>
        <w:rPr>
          <w:rFonts w:ascii="Times New Roman"/>
          <w:b/>
          <w:i w:val="false"/>
          <w:color w:val="000000"/>
        </w:rPr>
        <w:t xml:space="preserve"> 
2.1-мақсат. Қазақстан Республикасының аумағы арқылы транзиттік</w:t>
      </w:r>
      <w:r>
        <w:br/>
      </w:r>
      <w:r>
        <w:rPr>
          <w:rFonts w:ascii="Times New Roman"/>
          <w:b/>
          <w:i w:val="false"/>
          <w:color w:val="000000"/>
        </w:rPr>
        <w:t>
тасымалдар көлемдерін ұлғайту</w:t>
      </w:r>
    </w:p>
    <w:bookmarkEnd w:id="56"/>
    <w:p>
      <w:pPr>
        <w:spacing w:after="0"/>
        <w:ind w:left="0"/>
        <w:jc w:val="both"/>
      </w:pPr>
      <w:r>
        <w:rPr>
          <w:rFonts w:ascii="Times New Roman"/>
          <w:b w:val="false"/>
          <w:i w:val="false"/>
          <w:color w:val="ff0000"/>
          <w:sz w:val="28"/>
        </w:rPr>
        <w:t xml:space="preserve">      Ескерту. 2.1-мақсатқа өзгерістер енгізілді - ҚР Үкіметінің 2012.12.29 </w:t>
      </w:r>
      <w:r>
        <w:rPr>
          <w:rFonts w:ascii="Times New Roman"/>
          <w:b w:val="false"/>
          <w:i w:val="false"/>
          <w:color w:val="ff0000"/>
          <w:sz w:val="28"/>
        </w:rPr>
        <w:t>№ 1752</w:t>
      </w:r>
      <w:r>
        <w:rPr>
          <w:rFonts w:ascii="Times New Roman"/>
          <w:b w:val="false"/>
          <w:i w:val="false"/>
          <w:color w:val="ff0000"/>
          <w:sz w:val="28"/>
        </w:rPr>
        <w:t xml:space="preserve">; 22.05.2013 </w:t>
      </w:r>
      <w:r>
        <w:rPr>
          <w:rFonts w:ascii="Times New Roman"/>
          <w:b w:val="false"/>
          <w:i w:val="false"/>
          <w:color w:val="ff0000"/>
          <w:sz w:val="28"/>
        </w:rPr>
        <w:t>№ 510</w:t>
      </w:r>
      <w:r>
        <w:rPr>
          <w:rFonts w:ascii="Times New Roman"/>
          <w:b w:val="false"/>
          <w:i w:val="false"/>
          <w:color w:val="ff0000"/>
          <w:sz w:val="28"/>
        </w:rPr>
        <w:t>; 31.12.2013 </w:t>
      </w:r>
      <w:r>
        <w:rPr>
          <w:rFonts w:ascii="Times New Roman"/>
          <w:b w:val="false"/>
          <w:i w:val="false"/>
          <w:color w:val="ff0000"/>
          <w:sz w:val="28"/>
        </w:rPr>
        <w:t>№ 1550</w:t>
      </w:r>
      <w:r>
        <w:rPr>
          <w:rFonts w:ascii="Times New Roman"/>
          <w:b w:val="false"/>
          <w:i w:val="false"/>
          <w:color w:val="ff0000"/>
          <w:sz w:val="28"/>
        </w:rPr>
        <w:t xml:space="preserve"> қаулыларымен.</w:t>
      </w:r>
    </w:p>
    <w:bookmarkStart w:name="z343" w:id="57"/>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010, 011, 023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1253"/>
        <w:gridCol w:w="833"/>
        <w:gridCol w:w="505"/>
        <w:gridCol w:w="708"/>
        <w:gridCol w:w="708"/>
        <w:gridCol w:w="708"/>
        <w:gridCol w:w="753"/>
        <w:gridCol w:w="813"/>
        <w:gridCol w:w="733"/>
        <w:gridCol w:w="833"/>
      </w:tblGrid>
      <w:tr>
        <w:trPr>
          <w:trHeight w:val="270" w:hRule="atLeast"/>
        </w:trPr>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бағыттағы жүк тасымалдарының көлемін ұлғайту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Транзиттік авиа ұшулар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ұшақ/км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r>
      <w:tr>
        <w:trPr>
          <w:trHeight w:val="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Транзиттік тасымалдардан түсетін кірістің ұлғаюы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көлік кешенін халықаралық көлік желісіне ықпалдастыру деңгейін арттыру</w:t>
            </w:r>
          </w:p>
        </w:tc>
      </w:tr>
      <w:tr>
        <w:trPr>
          <w:trHeight w:val="165" w:hRule="atLeast"/>
        </w:trPr>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0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темір жол учаскелері бойынша жүк поездары қозғалысының орташа жылдамдығын арттыру:</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100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30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Ортаазиялық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4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TRAСEСA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100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Солтүстік-Оңтүстік дәлізі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16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Автомобиль транзит дәліздері бойынша жүктің орташа қозғалыс жылдамдығының ұлғаюы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16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көліктік дәліздерде көлік-логистикалық орталықтары санын ұлғайту (құру)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630" w:hRule="atLeast"/>
        </w:trPr>
        <w:tc>
          <w:tcPr>
            <w:tcW w:w="0" w:type="auto"/>
            <w:gridSpan w:val="6"/>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 поездары шекарадан өткен кездегі кедергілерді азайту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Көлiктік дерекқорлардың ақпараттық-талдамалық жүйесін және тасымалдар қауiпсiздiгі қарқынының мониторингін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«Еуро-3» экологиялық стандарттарын енгізу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Халықаралық тасымалдарда цифрлы тахографтарды енгізу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Көліктік бақылау органдарының техникалық жабдықталуы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Республикасының көлік-логистикалық жүйесін дамытудың мастер-жоспарын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Қазақстанда және Қазақстан Республикасынан тысқары жерде көлік-логистикалық объектілерін құру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44" w:id="58"/>
    <w:p>
      <w:pPr>
        <w:spacing w:after="0"/>
        <w:ind w:left="0"/>
        <w:jc w:val="left"/>
      </w:pPr>
      <w:r>
        <w:rPr>
          <w:rFonts w:ascii="Times New Roman"/>
          <w:b/>
          <w:i w:val="false"/>
          <w:color w:val="000000"/>
        </w:rPr>
        <w:t xml:space="preserve"> 
3-стратегиялық бағыт. Мультимедиялық қызметтерді ұсынуға</w:t>
      </w:r>
      <w:r>
        <w:br/>
      </w:r>
      <w:r>
        <w:rPr>
          <w:rFonts w:ascii="Times New Roman"/>
          <w:b/>
          <w:i w:val="false"/>
          <w:color w:val="000000"/>
        </w:rPr>
        <w:t>
бағытталған, қазіргі заманғы технологияларға негізделген</w:t>
      </w:r>
      <w:r>
        <w:br/>
      </w:r>
      <w:r>
        <w:rPr>
          <w:rFonts w:ascii="Times New Roman"/>
          <w:b/>
          <w:i w:val="false"/>
          <w:color w:val="000000"/>
        </w:rPr>
        <w:t>
қызметтерді, өндірістерді және АКТ инфрақұрылымын,</w:t>
      </w:r>
      <w:r>
        <w:br/>
      </w:r>
      <w:r>
        <w:rPr>
          <w:rFonts w:ascii="Times New Roman"/>
          <w:b/>
          <w:i w:val="false"/>
          <w:color w:val="000000"/>
        </w:rPr>
        <w:t>
инновацияларды дамыту</w:t>
      </w:r>
    </w:p>
    <w:bookmarkEnd w:id="58"/>
    <w:bookmarkStart w:name="z345" w:id="59"/>
    <w:p>
      <w:pPr>
        <w:spacing w:after="0"/>
        <w:ind w:left="0"/>
        <w:jc w:val="left"/>
      </w:pPr>
      <w:r>
        <w:rPr>
          <w:rFonts w:ascii="Times New Roman"/>
          <w:b/>
          <w:i w:val="false"/>
          <w:color w:val="000000"/>
        </w:rPr>
        <w:t xml:space="preserve"> 
3.1-мақсат. Ақпараттық коммуникациялық инфрақұрылымының дамуын</w:t>
      </w:r>
      <w:r>
        <w:br/>
      </w:r>
      <w:r>
        <w:rPr>
          <w:rFonts w:ascii="Times New Roman"/>
          <w:b/>
          <w:i w:val="false"/>
          <w:color w:val="000000"/>
        </w:rPr>
        <w:t>
қоса алғанда, ЖІӨ-дегі АКТ секторы үлесінің өсуіне қол</w:t>
      </w:r>
      <w:r>
        <w:br/>
      </w:r>
      <w:r>
        <w:rPr>
          <w:rFonts w:ascii="Times New Roman"/>
          <w:b/>
          <w:i w:val="false"/>
          <w:color w:val="000000"/>
        </w:rPr>
        <w:t>
жеткізуді қамтамасыз ету</w:t>
      </w:r>
    </w:p>
    <w:bookmarkEnd w:id="59"/>
    <w:p>
      <w:pPr>
        <w:spacing w:after="0"/>
        <w:ind w:left="0"/>
        <w:jc w:val="both"/>
      </w:pPr>
      <w:r>
        <w:rPr>
          <w:rFonts w:ascii="Times New Roman"/>
          <w:b w:val="false"/>
          <w:i w:val="false"/>
          <w:color w:val="ff0000"/>
          <w:sz w:val="28"/>
        </w:rPr>
        <w:t xml:space="preserve">      Ескерту. 3.1-мақсатқа өзгерістер енгізілді - ҚР Үкіметінің 2012.12.29 </w:t>
      </w:r>
      <w:r>
        <w:rPr>
          <w:rFonts w:ascii="Times New Roman"/>
          <w:b w:val="false"/>
          <w:i w:val="false"/>
          <w:color w:val="ff0000"/>
          <w:sz w:val="28"/>
        </w:rPr>
        <w:t>№ 1752</w:t>
      </w:r>
      <w:r>
        <w:rPr>
          <w:rFonts w:ascii="Times New Roman"/>
          <w:b w:val="false"/>
          <w:i w:val="false"/>
          <w:color w:val="ff0000"/>
          <w:sz w:val="28"/>
        </w:rPr>
        <w:t xml:space="preserve">, 2012.12.29 </w:t>
      </w:r>
      <w:r>
        <w:rPr>
          <w:rFonts w:ascii="Times New Roman"/>
          <w:b w:val="false"/>
          <w:i w:val="false"/>
          <w:color w:val="ff0000"/>
          <w:sz w:val="28"/>
        </w:rPr>
        <w:t>№ 1753</w:t>
      </w:r>
      <w:r>
        <w:rPr>
          <w:rFonts w:ascii="Times New Roman"/>
          <w:b w:val="false"/>
          <w:i w:val="false"/>
          <w:color w:val="ff0000"/>
          <w:sz w:val="28"/>
        </w:rPr>
        <w:t xml:space="preserve"> (2013.01.01 бастап қолданысқа енгізіледі); 22.05.2013 </w:t>
      </w:r>
      <w:r>
        <w:rPr>
          <w:rFonts w:ascii="Times New Roman"/>
          <w:b w:val="false"/>
          <w:i w:val="false"/>
          <w:color w:val="ff0000"/>
          <w:sz w:val="28"/>
        </w:rPr>
        <w:t>№ 510</w:t>
      </w:r>
      <w:r>
        <w:rPr>
          <w:rFonts w:ascii="Times New Roman"/>
          <w:b w:val="false"/>
          <w:i w:val="false"/>
          <w:color w:val="ff0000"/>
          <w:sz w:val="28"/>
        </w:rPr>
        <w:t xml:space="preserve">; 26.08.2013 </w:t>
      </w:r>
      <w:r>
        <w:rPr>
          <w:rFonts w:ascii="Times New Roman"/>
          <w:b w:val="false"/>
          <w:i w:val="false"/>
          <w:color w:val="ff0000"/>
          <w:sz w:val="28"/>
        </w:rPr>
        <w:t>№ 840</w:t>
      </w:r>
      <w:r>
        <w:rPr>
          <w:rFonts w:ascii="Times New Roman"/>
          <w:b w:val="false"/>
          <w:i w:val="false"/>
          <w:color w:val="ff0000"/>
          <w:sz w:val="28"/>
        </w:rPr>
        <w:t>; 31.12.2013 </w:t>
      </w:r>
      <w:r>
        <w:rPr>
          <w:rFonts w:ascii="Times New Roman"/>
          <w:b w:val="false"/>
          <w:i w:val="false"/>
          <w:color w:val="ff0000"/>
          <w:sz w:val="28"/>
        </w:rPr>
        <w:t>№ 1550</w:t>
      </w:r>
      <w:r>
        <w:rPr>
          <w:rFonts w:ascii="Times New Roman"/>
          <w:b w:val="false"/>
          <w:i w:val="false"/>
          <w:color w:val="ff0000"/>
          <w:sz w:val="28"/>
        </w:rPr>
        <w:t xml:space="preserve"> қаулыларымен.</w:t>
      </w:r>
    </w:p>
    <w:bookmarkStart w:name="z346" w:id="60"/>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001, 025, 026, 027, 037, 038, 039, 041, 042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3"/>
        <w:gridCol w:w="1486"/>
        <w:gridCol w:w="1313"/>
        <w:gridCol w:w="751"/>
        <w:gridCol w:w="766"/>
        <w:gridCol w:w="767"/>
        <w:gridCol w:w="767"/>
        <w:gridCol w:w="767"/>
        <w:gridCol w:w="767"/>
        <w:gridCol w:w="773"/>
      </w:tblGrid>
      <w:tr>
        <w:trPr>
          <w:trHeight w:val="315" w:hRule="atLeast"/>
        </w:trPr>
        <w:tc>
          <w:tcPr>
            <w:tcW w:w="5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абоненттері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желілері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пайдаланушыларының саны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Кең жолақты Интернет желісі абоненттерінің саны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Интернеттің өткізу қабілеттілігі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ЖІӨ-дегі АКТ-секторының үлесі 2015 жылға қарай 3,8 %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«Байланыс» саласында жалпы қосылған құнды 2008 жылдың деңгейіне қарағанда нақты мәнде ұлғайту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40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«Байланыс» саласының нақты көлем индексі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0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Мобилдік интернет пайдаланушыларының саны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bookmarkStart w:name="z347"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435"/>
        <w:gridCol w:w="1223"/>
        <w:gridCol w:w="712"/>
        <w:gridCol w:w="752"/>
        <w:gridCol w:w="725"/>
        <w:gridCol w:w="713"/>
        <w:gridCol w:w="845"/>
        <w:gridCol w:w="713"/>
        <w:gridCol w:w="745"/>
      </w:tblGrid>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АКТ саласындағы базалық қызметтерге қолжетімділік деңгейі және Қазақстан Республикасының үй шаруашылықтарын телефон байланысымен, Интернетке кең жолақты қолжетімділікпен 100 % қамтуды қамтамасыз ету</w:t>
            </w:r>
          </w:p>
        </w:tc>
      </w:tr>
      <w:tr>
        <w:trPr>
          <w:trHeight w:val="375" w:hRule="atLeast"/>
        </w:trPr>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жергілікті телефон байланысын цифрландыруды 100 пайыздық деңгейге жеткізу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байланысының тіркелген желісінің тығыздығы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2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желісіне кең жолақты қолжетімділігі бар абоненттердің тығыздығы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6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Интернет пайдаланушылардың тығыздығы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Интернеттің өткізу қабілеті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интернет пайдаланушыға Кб/сек.</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4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Ауылдық елді мекендерде байланыстың әмбебап қызметтерімен қамтылған абоненттердің 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1 059 042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46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Пошта байланысының салынған және жаңартылған ауылдық бөлімшелерінің саны өсу қорытындысымен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 арқылы халықаралық ақпараттық ағындар транзитінің үлесі (Еуропа/Ресей-Азия)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348"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0"/>
        <w:gridCol w:w="1353"/>
        <w:gridCol w:w="1481"/>
        <w:gridCol w:w="1268"/>
        <w:gridCol w:w="1141"/>
        <w:gridCol w:w="2077"/>
      </w:tblGrid>
      <w:tr>
        <w:trPr>
          <w:trHeight w:val="390" w:hRule="atLeast"/>
        </w:trPr>
        <w:tc>
          <w:tcPr>
            <w:tcW w:w="6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57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9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телекоммуникация желілерінде цифрлық коммутациялық станцияларды орнату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DWDM спектральді тығыздығы технологиясының негізінде ұлттық ақпараттық супермагистральді кеңейту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Салынатын көлік дәліздері бойымен оптикалық-талшықты магистраль құрылысы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жерлерде телекоммуникациялық әмбебап қызметтерін көрсететін байланыс операторларының шығындарын субсидиялау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Телекоммуникацияның әмбебап қызметтеріне арналған тарифтерді қайта теңгеру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деңгейде тіркелген телефон байланысы операторларының жалпы пайдаланатын телекоммуникация желілеріне қосылу үшін төлемді төмендету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 тұлғалар үшін Интернетке қосылу құнының төмендеуі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CDMA технологияларын пайдалану арқылы ауылдық байланыс телекоммуникациялық желісін жаңғырту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Пошта-логистикалық жүйені жаңғырту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Ауылдық пошталық байланыс бөлімдерін салу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Байланыс саласындағы күрделі мәселелер бойынша байланыс операторлары кеңесінің жұмысын ұйымдастыру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49"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1"/>
        <w:gridCol w:w="1293"/>
        <w:gridCol w:w="1273"/>
        <w:gridCol w:w="926"/>
        <w:gridCol w:w="926"/>
        <w:gridCol w:w="926"/>
        <w:gridCol w:w="926"/>
        <w:gridCol w:w="660"/>
        <w:gridCol w:w="712"/>
        <w:gridCol w:w="927"/>
      </w:tblGrid>
      <w:tr>
        <w:trPr>
          <w:trHeight w:val="6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Тұрғындар саны 1000 адам және одан жоғары барлық елді мекендерді ұялы байланыс қызметтерімен қамтамасыз ету</w:t>
            </w:r>
          </w:p>
        </w:tc>
      </w:tr>
      <w:tr>
        <w:trPr>
          <w:trHeight w:val="360" w:hRule="atLeast"/>
        </w:trPr>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абоненттерінің тығыздығы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беруге қолжетімділігі бар ұялы байланыс абоненттерінің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3 314134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4 400000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4 700000</w:t>
            </w:r>
          </w:p>
        </w:tc>
      </w:tr>
      <w:tr>
        <w:trPr>
          <w:trHeight w:val="555"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Тұрғындары 1000 және одан көп адамнан тұратын елді мекендерді ұялы байланыс қызметтерімен қамту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350"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5"/>
        <w:gridCol w:w="1414"/>
        <w:gridCol w:w="1351"/>
        <w:gridCol w:w="1563"/>
        <w:gridCol w:w="1372"/>
        <w:gridCol w:w="1565"/>
      </w:tblGrid>
      <w:tr>
        <w:trPr>
          <w:trHeight w:val="585" w:hRule="atLeast"/>
        </w:trPr>
        <w:tc>
          <w:tcPr>
            <w:tcW w:w="6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585"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операторлары арасында 1920-1980 МГц, 2110-2170 МГц 20 МГц диапазонында (қабылдау/тапсыру) жиіліктерді бөлу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Ұялы байланыс қызметтерінің операторларын үшінші буын 3G стандартының желілерімен қамтамасыз ету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Астана, Алматы қалаларын және республиканың барлық облыс орталықтарын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50 000 адам және одан көп тұрғыны бар елді мекендерді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10 000 адам және одан көп тұрғыны бар елді мекендерді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және Алматы қалаларында және облыс орталықтарында 4G жаңа буын стандартын енгізу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Радиомониторинг жүйесіне техникалық сүйемелдеу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ff0000"/>
                <w:sz w:val="20"/>
              </w:rPr>
              <w:t xml:space="preserve">Алынып тасталды - ҚР Үкіметінің 2012.12.29 </w:t>
            </w:r>
            <w:r>
              <w:rPr>
                <w:rFonts w:ascii="Times New Roman"/>
                <w:b w:val="false"/>
                <w:i w:val="false"/>
                <w:color w:val="000000"/>
                <w:sz w:val="20"/>
              </w:rPr>
              <w:t>№ 1752</w:t>
            </w:r>
            <w:r>
              <w:rPr>
                <w:rFonts w:ascii="Times New Roman"/>
                <w:b w:val="false"/>
                <w:i w:val="false"/>
                <w:color w:val="ff0000"/>
                <w:sz w:val="20"/>
              </w:rPr>
              <w:t xml:space="preserve"> Қаулысымен.</w:t>
            </w:r>
          </w:p>
        </w:tc>
      </w:tr>
    </w:tbl>
    <w:bookmarkStart w:name="z351"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4"/>
        <w:gridCol w:w="1363"/>
        <w:gridCol w:w="984"/>
        <w:gridCol w:w="773"/>
        <w:gridCol w:w="794"/>
        <w:gridCol w:w="732"/>
        <w:gridCol w:w="680"/>
        <w:gridCol w:w="680"/>
        <w:gridCol w:w="680"/>
        <w:gridCol w:w="68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Қазақстан Республикасында цифрлық эфирлік теле хабар таратуды енгізу</w:t>
            </w:r>
          </w:p>
        </w:tc>
      </w:tr>
      <w:tr>
        <w:trPr>
          <w:trHeight w:val="465" w:hRule="atLeast"/>
        </w:trPr>
        <w:tc>
          <w:tcPr>
            <w:tcW w:w="6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халқын цифрлық эфирлік телерадиохабарлар таратумен қамту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35"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Цифрлық эфирлік телехабар тарату үшін РТС (радиотелевизиялық станциялар)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6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Астана қалаларында және облыс орталықтарында цифрлық эфирлiк телерадиохабар таратылатын телеарналардың саны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6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елді мекендерде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1"/>
        <w:gridCol w:w="1295"/>
        <w:gridCol w:w="1167"/>
        <w:gridCol w:w="1338"/>
        <w:gridCol w:w="1295"/>
        <w:gridCol w:w="1254"/>
      </w:tblGrid>
      <w:tr>
        <w:trPr>
          <w:trHeight w:val="330" w:hRule="atLeast"/>
        </w:trPr>
        <w:tc>
          <w:tcPr>
            <w:tcW w:w="7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Эфирлік цифрлық хабар таратуды енгізу жөніндегі жобаларды әзірлеу және бекіту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 өңірлерінде эфирлік цифрлық хабар таратуды енгізу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Радиотелевизиялық станцияларды жаңғырту және салу (РТС)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Аналогтық радиотелевизиялық станцияларды (РТС) пайдаланудан шығару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 орбитальдық жиілік ресурсының халықаралық құқықтық қорғау жөніндегі іс-шараларды жүргізу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2"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8"/>
        <w:gridCol w:w="1129"/>
        <w:gridCol w:w="1062"/>
        <w:gridCol w:w="883"/>
        <w:gridCol w:w="794"/>
        <w:gridCol w:w="884"/>
        <w:gridCol w:w="795"/>
        <w:gridCol w:w="795"/>
        <w:gridCol w:w="722"/>
        <w:gridCol w:w="818"/>
      </w:tblGrid>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Қазақстан Республикасында АКТ-ны дамытуға ықпал ететін салалық стандарттаудың деңгейін халықаралық нормаларға дейін жеткізу және құқықтық негізін құру</w:t>
            </w:r>
          </w:p>
        </w:tc>
      </w:tr>
      <w:tr>
        <w:trPr>
          <w:trHeight w:val="465" w:hRule="atLeast"/>
        </w:trPr>
        <w:tc>
          <w:tcPr>
            <w:tcW w:w="5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саласындағы стандарттардың жалпы санынан үйлестірілген стандарттардың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деректері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75"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 саласындағы әзірленуші мемлекеттік стандарттардың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 саласындағы әзірленетін НҚА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9"/>
        <w:gridCol w:w="1102"/>
        <w:gridCol w:w="1038"/>
        <w:gridCol w:w="910"/>
        <w:gridCol w:w="1209"/>
        <w:gridCol w:w="1572"/>
      </w:tblGrid>
      <w:tr>
        <w:trPr>
          <w:trHeight w:val="345" w:hRule="atLeast"/>
        </w:trPr>
        <w:tc>
          <w:tcPr>
            <w:tcW w:w="7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2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Байланыс саласындағы мемлекеттік стандарттарды әзірлеу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нормативтік құқықтық базаны жетілдіру (заң жобаларын/НҚА-ны әзірлеу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сайынғы Салалық стандарттау, оның ішінде ақпараттық коммуникациялық инфрақұрылымды дамыту саласындағы жоспарды әзірлеу және іске асыру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Сапа менеджменті жүйесін халықаралық талаптарына сәйкес енгізуді ынталандыру жөніндегі іс-шараларды жүргізу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3"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6"/>
        <w:gridCol w:w="1341"/>
        <w:gridCol w:w="1386"/>
        <w:gridCol w:w="1076"/>
        <w:gridCol w:w="877"/>
        <w:gridCol w:w="855"/>
        <w:gridCol w:w="789"/>
        <w:gridCol w:w="833"/>
        <w:gridCol w:w="966"/>
        <w:gridCol w:w="901"/>
      </w:tblGrid>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Компьютерлік сауаттылық деңгейін арттыру үшін жағдай жасауды қоса алғанда АТ қызметтері секторын, инновация және ғылымды дамыту</w:t>
            </w:r>
          </w:p>
        </w:tc>
      </w:tr>
      <w:tr>
        <w:trPr>
          <w:trHeight w:val="315" w:hRule="atLeast"/>
        </w:trPr>
        <w:tc>
          <w:tcPr>
            <w:tcW w:w="4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ІТ-нарығының жалпы көлеміндегі қазақстандық қамту үлесі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5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ІТ-қызметтеріндегі қазақстандық қамту үлесі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5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Қораптық (лицензияландырылған) ПҚ көлеміндегі қазақстандық қамту үлесі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5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IT-жабдықтар секторы көлеміндегі қазақстандық қамту үлесі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тапсырыс негізінде iCarnegie халықаралық стандарттары бойынша IT мамандықтары бойынша оқитын студенттердің саны (алдағы жылға қарай)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АТХУ-гі ғылыми-зерттеу жұмыстарының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Халықтың компьютерлік сауаттылық деңгейі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85"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 адамға шаққандағы дербес компьютерлер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1400"/>
        <w:gridCol w:w="1251"/>
        <w:gridCol w:w="1294"/>
        <w:gridCol w:w="911"/>
        <w:gridCol w:w="911"/>
      </w:tblGrid>
      <w:tr>
        <w:trPr>
          <w:trHeight w:val="330" w:hRule="atLeast"/>
        </w:trPr>
        <w:tc>
          <w:tcPr>
            <w:tcW w:w="7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555" w:hRule="atLeast"/>
        </w:trPr>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«Алатау» АТП ЕЭА инфрақұрылымын дамытуға қатысу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технологиялық жабдықтар өндіруді ұйымдастыру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ТЭН, ТҚ дайындау және IT-жобаларының қазақстандық қатынас үлесін көрсету қажеттілігі бөлігіндегі қосымша талаптары конкурстық құжаттамаларға техникалық ерекшеліктері бойынша ұсыныстар әзірлеу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 салаларын дамытуға бағытталған іс-шараларды іске асыру үшін коммерциялық емес, мемлекеттік емес ұйымдар (корпаративтік қор) құру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IT саласын дамыту мәселелері бойынша үкіметтік емес ұйымдармен өзара іс-қимыл жасау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Отандық компьютерлік-коммуникациялық жабдықтарды сатып алуға және отандық IT-өнімдерді ілгерілетуге кепілдендірілген тапсырысты қалыптастыру жөніндегі тетіктерді әзірлеу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2015 жылға қарай кемінде 900 iCarnegie сертификаттарын беру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Студенттер және оқушылар арасында АКТ өзекті тақырыптар бойынша олимпиадалар өткізу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Бар колледждер негізінде IT бөлімшелерін ашу жөніндегі ұсыныстарды пысықтау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IT саласында ҒЗКТЖ дамытуды ынталандырудың бiр бөлiгiндегi заңнаманы жетiлдiру бойынша ұсыныстарды пысықтау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«Халықты «электрондық үкімет» аясында оқыту бойынша қызметтер» бағдарламасын іске асыру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Компьютерлік сауаттылықты жоғарылату мәселелері бойынша Қазақстан Республикасының заңнамасына толықтырулар және өзгерістер енгiзу бойынша ұсыныстарды пысықтау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Халықты компьютерлік сауаттылықтың негiздi дағдыларына үйрету үшiн электрондық оқыту бағдарламаларын әзірлеу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Ақпараттық коммуникацияларды дамыту бойынша статистикалық ақпаратты жетiлдiру бойынша ұсыныстарды пысықтау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АКТ мамандықтары бойынша кәсiптік стандарттарды жасау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Еңбек нарығының АКТ мамандарына қажеттілігін қысқа мерзімді (5 жыл) және ұзақ мерзімді (10 және көп жыл) кезеңге бағалау, жаңа мамандықтарға қажеттіліктерді анықтау және кәсіптердің мемлекеттік жіктегішіне толықтырулар және өзгертулер енгізу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4"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8"/>
        <w:gridCol w:w="1629"/>
        <w:gridCol w:w="1187"/>
        <w:gridCol w:w="788"/>
        <w:gridCol w:w="748"/>
        <w:gridCol w:w="789"/>
        <w:gridCol w:w="716"/>
        <w:gridCol w:w="769"/>
        <w:gridCol w:w="717"/>
        <w:gridCol w:w="749"/>
      </w:tblGrid>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3.1.6-міндет. Әкімшілік тосқауылдарды төмендету</w:t>
            </w:r>
          </w:p>
        </w:tc>
      </w:tr>
      <w:tr>
        <w:trPr>
          <w:trHeight w:val="420" w:hRule="atLeast"/>
        </w:trPr>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Бизнесті тіркеумен және жүргізумен байланысты уақыт пен шығындар, сонымен қатар рұқсат ету рәсімдерін қамтитын операциялық шығындарды төмендету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Ақпараттандыру және байланыс саласындағы субъектілердің қысқартылған жоспарлы тексерулердің (бір жылғы тексеру жоспарына сәйкес) жалпы санынан (өткен жылға) үлесі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Байланыс саласындағы электронды нысанда берілетін рұқсат құжаттамаларының үлесі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0"/>
        <w:gridCol w:w="1018"/>
        <w:gridCol w:w="1232"/>
        <w:gridCol w:w="1040"/>
        <w:gridCol w:w="1019"/>
        <w:gridCol w:w="1041"/>
      </w:tblGrid>
      <w:tr>
        <w:trPr>
          <w:trHeight w:val="315" w:hRule="atLeast"/>
        </w:trPr>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 құжаттарын қабылданатын құжаттар пакетін толықтығына тексерудің міндетті рәсімін енгізу жолымен алуға уақытша шығындарды қысқарту.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қызметтердің қосымша түрлеріне арналған мемлекеттік қызметтердің стандарттарын әзірлеу.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Уәкілетті органның және оның аумақтық бөлімшелерінің жүргізілген жоспарлы тексерулеріне жалпы талдау.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кәсіпкерлік субъектілерінің тәуекелдік деңгейі жүйесіне сәйкестігіне тексеру жүргізу жоспарын жасау.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Интернет-порталдар арқылы рұқсат құжаттарын алуға өтініштер және құжаттар топтамасын беруді ұйымдастыру.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Өтініш иесі құжаттарының міндетті нотариалды куәландыруын алып тастау.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1459"/>
        <w:gridCol w:w="1197"/>
        <w:gridCol w:w="1092"/>
        <w:gridCol w:w="1027"/>
        <w:gridCol w:w="952"/>
        <w:gridCol w:w="1040"/>
        <w:gridCol w:w="1083"/>
        <w:gridCol w:w="975"/>
        <w:gridCol w:w="10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3.1.7-міндет. Телекоммуникация және пошталық байланысы қызметтерінің тиiстi нарығында бәсекелестiктi дамыту жағдайларын қамтамасыз ету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p>
          <w:p>
            <w:pPr>
              <w:spacing w:after="20"/>
              <w:ind w:left="20"/>
              <w:jc w:val="both"/>
            </w:pPr>
            <w:r>
              <w:rPr>
                <w:rFonts w:ascii="Times New Roman"/>
                <w:b w:val="false"/>
                <w:i w:val="false"/>
                <w:color w:val="000000"/>
                <w:sz w:val="20"/>
              </w:rPr>
              <w:t>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1.Табиғи монополия саласынан шығарылған телекоммуника ция және пошта байланысы қызметтерiнің реттелетін саны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1.Табиғи монополиялар субъектілерінің және реттелетiн нарықтардың ай сайынғы және тоқсан сайынғы есептедінің мониторингі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Өтінімдердің түсіне қарай табиғи монополиялар субъектiлері мен реттелетін нарықтар бағаларының сараптамасын жүргізу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3.Табиғи монополиялар субъектiлері тарифтерін және тарифтiк сметаларын бекiтуге берілген өтінімдерді қарау кезінде жария тыңдаулар өткiзу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Табиғи монополиялар субъектiлерін және реттелетін нарықтарды кезектен тыс тексерулерін жүргізу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Телекоммуникация саласындағы реттелетін қызметтерге табиғи монополия аясына жатқызу мәніне талдау жүргізу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Табиғи монополиялар субъектілерінің реттелетін қызметтер (тауарлар, жұмыстар) тізбесіне өзгерістер енгізу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55" w:id="69"/>
    <w:p>
      <w:pPr>
        <w:spacing w:after="0"/>
        <w:ind w:left="0"/>
        <w:jc w:val="left"/>
      </w:pPr>
      <w:r>
        <w:rPr>
          <w:rFonts w:ascii="Times New Roman"/>
          <w:b/>
          <w:i w:val="false"/>
          <w:color w:val="000000"/>
        </w:rPr>
        <w:t xml:space="preserve"> 
4-стратегиялық бағыт. Мемлекеттік қызметтерді ұсыну, техникалық</w:t>
      </w:r>
      <w:r>
        <w:br/>
      </w:r>
      <w:r>
        <w:rPr>
          <w:rFonts w:ascii="Times New Roman"/>
          <w:b/>
          <w:i w:val="false"/>
          <w:color w:val="000000"/>
        </w:rPr>
        <w:t>
сүйемелдеу үдерістерін жетілдіру және мемлекеттік органдардың</w:t>
      </w:r>
      <w:r>
        <w:br/>
      </w:r>
      <w:r>
        <w:rPr>
          <w:rFonts w:ascii="Times New Roman"/>
          <w:b/>
          <w:i w:val="false"/>
          <w:color w:val="000000"/>
        </w:rPr>
        <w:t>
ақпараттық жүйелерін ықпалдастыру, соның ішінде Кеден одағының</w:t>
      </w:r>
      <w:r>
        <w:br/>
      </w:r>
      <w:r>
        <w:rPr>
          <w:rFonts w:ascii="Times New Roman"/>
          <w:b/>
          <w:i w:val="false"/>
          <w:color w:val="000000"/>
        </w:rPr>
        <w:t>
ақпараттық инфрақұрылымын дамыту үшін жағдайлар және тетіктер      жасау</w:t>
      </w:r>
    </w:p>
    <w:bookmarkEnd w:id="69"/>
    <w:bookmarkStart w:name="z356" w:id="70"/>
    <w:p>
      <w:pPr>
        <w:spacing w:after="0"/>
        <w:ind w:left="0"/>
        <w:jc w:val="left"/>
      </w:pPr>
      <w:r>
        <w:rPr>
          <w:rFonts w:ascii="Times New Roman"/>
          <w:b/>
          <w:i w:val="false"/>
          <w:color w:val="000000"/>
        </w:rPr>
        <w:t xml:space="preserve"> 
4.1-мақсат. Электрондық форматта мемлекеттік қызмет көрсетудің</w:t>
      </w:r>
      <w:r>
        <w:br/>
      </w:r>
      <w:r>
        <w:rPr>
          <w:rFonts w:ascii="Times New Roman"/>
          <w:b/>
          <w:i w:val="false"/>
          <w:color w:val="000000"/>
        </w:rPr>
        <w:t>
сапасын және халыққа қызмет көрсету орталықтарының жұмыс істеу</w:t>
      </w:r>
      <w:r>
        <w:br/>
      </w:r>
      <w:r>
        <w:rPr>
          <w:rFonts w:ascii="Times New Roman"/>
          <w:b/>
          <w:i w:val="false"/>
          <w:color w:val="000000"/>
        </w:rPr>
        <w:t>
деңгейін арттыру</w:t>
      </w:r>
    </w:p>
    <w:bookmarkEnd w:id="70"/>
    <w:p>
      <w:pPr>
        <w:spacing w:after="0"/>
        <w:ind w:left="0"/>
        <w:jc w:val="both"/>
      </w:pPr>
      <w:r>
        <w:rPr>
          <w:rFonts w:ascii="Times New Roman"/>
          <w:b w:val="false"/>
          <w:i w:val="false"/>
          <w:color w:val="ff0000"/>
          <w:sz w:val="28"/>
        </w:rPr>
        <w:t xml:space="preserve">      Ескерту. 4.1-мақсатқа өзгерістер енгізілді - ҚР Үкіметінің 2012.12.29 </w:t>
      </w:r>
      <w:r>
        <w:rPr>
          <w:rFonts w:ascii="Times New Roman"/>
          <w:b w:val="false"/>
          <w:i w:val="false"/>
          <w:color w:val="ff0000"/>
          <w:sz w:val="28"/>
        </w:rPr>
        <w:t>№ 1752</w:t>
      </w:r>
      <w:r>
        <w:rPr>
          <w:rFonts w:ascii="Times New Roman"/>
          <w:b w:val="false"/>
          <w:i w:val="false"/>
          <w:color w:val="ff0000"/>
          <w:sz w:val="28"/>
        </w:rPr>
        <w:t xml:space="preserve">, 2012.12.29 </w:t>
      </w:r>
      <w:r>
        <w:rPr>
          <w:rFonts w:ascii="Times New Roman"/>
          <w:b w:val="false"/>
          <w:i w:val="false"/>
          <w:color w:val="ff0000"/>
          <w:sz w:val="28"/>
        </w:rPr>
        <w:t>№ 1753</w:t>
      </w:r>
      <w:r>
        <w:rPr>
          <w:rFonts w:ascii="Times New Roman"/>
          <w:b w:val="false"/>
          <w:i w:val="false"/>
          <w:color w:val="ff0000"/>
          <w:sz w:val="28"/>
        </w:rPr>
        <w:t xml:space="preserve"> (2013.01.01 бастап қолданысқа енгізіледі); 22.05.2013 </w:t>
      </w:r>
      <w:r>
        <w:rPr>
          <w:rFonts w:ascii="Times New Roman"/>
          <w:b w:val="false"/>
          <w:i w:val="false"/>
          <w:color w:val="ff0000"/>
          <w:sz w:val="28"/>
        </w:rPr>
        <w:t>№ 510</w:t>
      </w:r>
      <w:r>
        <w:rPr>
          <w:rFonts w:ascii="Times New Roman"/>
          <w:b w:val="false"/>
          <w:i w:val="false"/>
          <w:color w:val="ff0000"/>
          <w:sz w:val="28"/>
        </w:rPr>
        <w:t xml:space="preserve">; 26.08.2013 </w:t>
      </w:r>
      <w:r>
        <w:rPr>
          <w:rFonts w:ascii="Times New Roman"/>
          <w:b w:val="false"/>
          <w:i w:val="false"/>
          <w:color w:val="ff0000"/>
          <w:sz w:val="28"/>
        </w:rPr>
        <w:t>№ 840</w:t>
      </w:r>
      <w:r>
        <w:rPr>
          <w:rFonts w:ascii="Times New Roman"/>
          <w:b w:val="false"/>
          <w:i w:val="false"/>
          <w:color w:val="ff0000"/>
          <w:sz w:val="28"/>
        </w:rPr>
        <w:t>; 31.12.2013 </w:t>
      </w:r>
      <w:r>
        <w:rPr>
          <w:rFonts w:ascii="Times New Roman"/>
          <w:b w:val="false"/>
          <w:i w:val="false"/>
          <w:color w:val="ff0000"/>
          <w:sz w:val="28"/>
        </w:rPr>
        <w:t>№ 1550</w:t>
      </w:r>
      <w:r>
        <w:rPr>
          <w:rFonts w:ascii="Times New Roman"/>
          <w:b w:val="false"/>
          <w:i w:val="false"/>
          <w:color w:val="ff0000"/>
          <w:sz w:val="28"/>
        </w:rPr>
        <w:t>қаулыларымен.</w:t>
      </w:r>
    </w:p>
    <w:bookmarkStart w:name="z357" w:id="71"/>
    <w:p>
      <w:pPr>
        <w:spacing w:after="0"/>
        <w:ind w:left="0"/>
        <w:jc w:val="both"/>
      </w:pPr>
      <w:r>
        <w:rPr>
          <w:rFonts w:ascii="Times New Roman"/>
          <w:b w:val="false"/>
          <w:i w:val="false"/>
          <w:color w:val="000000"/>
          <w:sz w:val="28"/>
        </w:rPr>
        <w:t>
Осы мақсатқа қол жеткізуге бағытталған бюджеттік бағдарламалар кодтары 024, 039, 042, 043, 044, 048</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7"/>
        <w:gridCol w:w="1179"/>
        <w:gridCol w:w="843"/>
        <w:gridCol w:w="778"/>
        <w:gridCol w:w="738"/>
        <w:gridCol w:w="798"/>
        <w:gridCol w:w="799"/>
        <w:gridCol w:w="866"/>
        <w:gridCol w:w="866"/>
        <w:gridCol w:w="1136"/>
      </w:tblGrid>
      <w:tr>
        <w:trPr>
          <w:trHeight w:val="330" w:hRule="atLeast"/>
        </w:trPr>
        <w:tc>
          <w:tcPr>
            <w:tcW w:w="5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қызметтердің жалпы санынан электрондық форматқа ауыстырылған әлеуметтік маңызы бар мемлекеттік қызметтердің үлесі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Оңтайландыруға және автоматтандыруға жататын қызметтердің жалпы санынан электрондық форматқа ауыстырылған мемлекеттік қызметтердің үлесі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1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мемлекеттік қызметтерді ұсынумен азаматтардың қанағаттандырылу деңгейі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1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3.Орталық мемлекеттік және жергілікті атқарушы органдардың функцияларының (үдерістерінің) автоматтандырылуының орташа деңгейі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358"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1440"/>
        <w:gridCol w:w="1109"/>
        <w:gridCol w:w="1026"/>
        <w:gridCol w:w="964"/>
        <w:gridCol w:w="985"/>
        <w:gridCol w:w="903"/>
        <w:gridCol w:w="665"/>
        <w:gridCol w:w="665"/>
        <w:gridCol w:w="666"/>
      </w:tblGrid>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Цифрлық сертификаттар арқылы азаматтардың және ұйымдардың мемлекеттік электрондық қызметтерге қауіпсіз қол жетімділігін қамтамасыз ету</w:t>
            </w:r>
          </w:p>
        </w:tc>
      </w:tr>
      <w:tr>
        <w:trPr>
          <w:trHeight w:val="330" w:hRule="atLeast"/>
        </w:trPr>
        <w:tc>
          <w:tcPr>
            <w:tcW w:w="5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7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 форматқа ауыстырылған әлеуметтік маңызы бар қызметтердің жалпы санынан электрондық түрде көрсетілген әлеуметтік маңызы бар мемлекеттік қызметтердің үлесі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Оңтайландыруға және автоматтандыруға жататын қызметтердің жалпы санынан электрондық түрде көрсетілген мемлекеттік қызметтердің үлесі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Көрсетілген электрондық қызметтер санының жыл сайынғы өсуі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Берілген лицензиялардың жалпы санынан электрондық түрде берілетін лицензиялардың үлесі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органдарды бірыңғай call-орталығына қосу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135"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ЭҮШ әзірленген сервистерінің саны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r>
      <w:tr>
        <w:trPr>
          <w:trHeight w:val="135"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ЭҮШ арқылы мемлекеттік органдардың ықпалдастырылған мемлекеттік дерекқорлары мен ақпараттық жүйелерінің саны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r>
      <w:tr>
        <w:trPr>
          <w:trHeight w:val="135"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Жоғары деңгейдегі қазақстандық домен атауларын қолдайтын баламалы DNS-серверлерін өрістету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7"/>
        <w:gridCol w:w="1580"/>
        <w:gridCol w:w="1664"/>
        <w:gridCol w:w="1326"/>
        <w:gridCol w:w="1390"/>
        <w:gridCol w:w="1073"/>
      </w:tblGrid>
      <w:tr>
        <w:trPr>
          <w:trHeight w:val="30" w:hRule="atLeast"/>
        </w:trPr>
        <w:tc>
          <w:tcPr>
            <w:tcW w:w="6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645"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оның ішінде әлеуметтік маңызы бар қызметтерді электронды нысанға көшіру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қызметтерді автоматтандыру және оңтайландыру бойынша іс-шаралар жоспарын әзірлеу және бекіту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Ақпараттық технологияларды қолдану және электронды нысандағы мемлекеттік қызметтерді көрсету жөніндегі мемлекеттік органдар қызметінің тиімділігіне бағалауды жүргізу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Ведомствоаралық ақпараттық жүйелердің жұмыс істеуін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Ұлттық куәландырушы орталықтарының 100 тіркеу орталықтарын сүйемелдеу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«Е-әкімдік қызметтері» АЖ-ны бейімдеу және жергілікті атқарушы органдардың қолданыстағы ақпараттық жүйесімен ықпалдастыру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Ақпараттық-коммуникациялық желінің мониторинг жүйесін қолдау және дамыту, компьютерлік қақтығыстардың алдын алу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Ақпараттық жүйелердің ақпараттық қауіпсіздік талаптарына сәйкестілігіне аттестаттау жүргізу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жүйені және дағдарыс жағдайлары туындаған кезде іс-қимылды үйлестіру үшін ақпараттық қауіпсіздік қамтамасыз етудің шұғыл орталығы инфрақұрылымын құру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органдардың Интернет желісіне жоғары бас тарту тұрақтылығы мен өткізу қабілеттігімен қол жеткізудің бірыңғай шлюзін дамыту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ff0000"/>
                <w:sz w:val="20"/>
              </w:rPr>
              <w:t>Алынып тасталды - ҚР Үкіметінің 31.12.2013</w:t>
            </w:r>
            <w:r>
              <w:rPr>
                <w:rFonts w:ascii="Times New Roman"/>
                <w:b w:val="false"/>
                <w:i w:val="false"/>
                <w:color w:val="000000"/>
                <w:sz w:val="20"/>
              </w:rPr>
              <w:t> </w:t>
            </w:r>
            <w:r>
              <w:rPr>
                <w:rFonts w:ascii="Times New Roman"/>
                <w:b w:val="false"/>
                <w:i w:val="false"/>
                <w:color w:val="000000"/>
                <w:sz w:val="20"/>
              </w:rPr>
              <w:t>№ 1550</w:t>
            </w:r>
            <w:r>
              <w:rPr>
                <w:rFonts w:ascii="Times New Roman"/>
                <w:b w:val="false"/>
                <w:i w:val="false"/>
                <w:color w:val="000000"/>
                <w:sz w:val="20"/>
              </w:rPr>
              <w:t> </w:t>
            </w:r>
            <w:r>
              <w:rPr>
                <w:rFonts w:ascii="Times New Roman"/>
                <w:b w:val="false"/>
                <w:i w:val="false"/>
                <w:color w:val="ff0000"/>
                <w:sz w:val="20"/>
              </w:rPr>
              <w:t>қаулысымен.</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Құжаттарға қол қою құқығы бар мемлекеттік органдардың лауазымды тұлғаларын электронды цифрлық қолтаңба кілттерімен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«Электрондық үкімет» және ақпараттық жүйелер архитектураларының үлгілі моделін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Мемлекеттік органдардың электронды өзара іс-қимыл деңгейін арттыру үшін Интранет-портал сервистерін дамыту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органдардың ұсыныстарын және пилоттық бағалауларын есепке ала отырып, «Ақпараттық технологияларды қолдану» және «Мемлекеттік қызметтерді көрсету» бағыттары бойынша бағалау әдістемелерін пысықтау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Мемлекеттік органдардың автоматтандыруға жататын функциялар (үдерістер) тізбесін келісу (ККМ-ке МО-дан сұрау салулар түскен жағдайда)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Хостинг қызметін көрсетуге арналған серверлік интернет платформасын құру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Халыққа консультациялық қызмет көрсету үшін ақпараттық-анықтамалық қызметке қолдау көрсету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«Қазақстан Республикасы Үкіметінің мобильдік кеңсесі» ақпараттық жүйесін құру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9"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1178"/>
        <w:gridCol w:w="1090"/>
        <w:gridCol w:w="710"/>
        <w:gridCol w:w="710"/>
        <w:gridCol w:w="958"/>
        <w:gridCol w:w="936"/>
        <w:gridCol w:w="827"/>
        <w:gridCol w:w="783"/>
        <w:gridCol w:w="982"/>
      </w:tblGrid>
      <w:tr>
        <w:trPr>
          <w:trHeight w:val="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Халыққа қызмет көрсету орталықтары арқылы мемлекеттік қызмет ұсыну үдерісін оңтайландыру</w:t>
            </w:r>
          </w:p>
        </w:tc>
      </w:tr>
      <w:tr>
        <w:trPr>
          <w:trHeight w:val="90" w:hRule="atLeast"/>
        </w:trPr>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ХҚО-да көрсетілген электронды мемлекеттік қызметтер түрлерінің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ХҚО-да мемлекеттік қызмет көрсетудің орташа күту уақытын төмендету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сауалнама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ХҚО арқылы бір мемлекеттік қызметті көрсету үшін орташа есеппен талап етілетін қағаз құжаттардың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ИАЖ -ның деректері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жалпы көрсетілген қызметтерінен электрондық форматта көрсетілген қызметтер үлесі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ИАЖ -ның деректері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1"/>
        <w:gridCol w:w="1400"/>
        <w:gridCol w:w="952"/>
        <w:gridCol w:w="1144"/>
        <w:gridCol w:w="1273"/>
        <w:gridCol w:w="1210"/>
      </w:tblGrid>
      <w:tr>
        <w:trPr>
          <w:trHeight w:val="90" w:hRule="atLeast"/>
        </w:trPr>
        <w:tc>
          <w:tcPr>
            <w:tcW w:w="7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90" w:hRule="atLeast"/>
        </w:trPr>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ХҚО бейне мониторингісі үшін қажетті жабдықпен және арналармен жарақтау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қызметкерлерін қашықтан оқытудың, тестілеу мен аттестаттаудың ақпараттық жүйесін құру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ХҚО ақпараттық жүйесін мемлекеттік органдардың ақпараттық жүйесімен ықпалдастыру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ықпалдастырылған ақпараттық жүйесін дамыту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60" w:id="74"/>
    <w:p>
      <w:pPr>
        <w:spacing w:after="0"/>
        <w:ind w:left="0"/>
        <w:jc w:val="left"/>
      </w:pPr>
      <w:r>
        <w:rPr>
          <w:rFonts w:ascii="Times New Roman"/>
          <w:b/>
          <w:i w:val="false"/>
          <w:color w:val="000000"/>
        </w:rPr>
        <w:t xml:space="preserve"> 
4.2-мақсат. Кеден одағы шеңберінде халықаралық ақпараттық</w:t>
      </w:r>
      <w:r>
        <w:br/>
      </w:r>
      <w:r>
        <w:rPr>
          <w:rFonts w:ascii="Times New Roman"/>
          <w:b/>
          <w:i w:val="false"/>
          <w:color w:val="000000"/>
        </w:rPr>
        <w:t>
жүйелермен өзара іс-қимылды қамтамасыз ету</w:t>
      </w:r>
    </w:p>
    <w:bookmarkEnd w:id="74"/>
    <w:bookmarkStart w:name="z361" w:id="75"/>
    <w:p>
      <w:pPr>
        <w:spacing w:after="0"/>
        <w:ind w:left="0"/>
        <w:jc w:val="both"/>
      </w:pPr>
      <w:r>
        <w:rPr>
          <w:rFonts w:ascii="Times New Roman"/>
          <w:b w:val="false"/>
          <w:i w:val="false"/>
          <w:color w:val="000000"/>
          <w:sz w:val="28"/>
        </w:rPr>
        <w:t>
Осы мақсатқа қол жеткізуге бағытталған бюджеттік бағдарламалар кодтары 040</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8"/>
        <w:gridCol w:w="1493"/>
        <w:gridCol w:w="1055"/>
        <w:gridCol w:w="1035"/>
        <w:gridCol w:w="951"/>
        <w:gridCol w:w="1056"/>
        <w:gridCol w:w="703"/>
        <w:gridCol w:w="703"/>
        <w:gridCol w:w="677"/>
        <w:gridCol w:w="729"/>
      </w:tblGrid>
      <w:tr>
        <w:trPr>
          <w:trHeight w:val="135" w:hRule="atLeast"/>
        </w:trPr>
        <w:tc>
          <w:tcPr>
            <w:tcW w:w="5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үшін мемлекетаралық шлюз арқылы жіберілетін хабарламалар көлемі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АЖ</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сағатына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Кеден одағы шеңберінде ақпаратпен алмасу үшін мемлекетаралық шлюзді құру</w:t>
            </w:r>
          </w:p>
        </w:tc>
      </w:tr>
      <w:tr>
        <w:trPr>
          <w:trHeight w:val="135" w:hRule="atLeast"/>
        </w:trPr>
        <w:tc>
          <w:tcPr>
            <w:tcW w:w="5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 алмасу үшін мемлекетаралық шлюз» АЖ өндірістік пайдалануға енгізу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 шеңберінде ақпарат алмасу үшін мемлекетаралық шлюзбен ықпалдастырылған МО АЖ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СҮТ (сенімді үшінші тарап) арқылы хабарламалардың тұтастығын қамтамасыз ету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0"/>
        <w:gridCol w:w="973"/>
        <w:gridCol w:w="1251"/>
        <w:gridCol w:w="1209"/>
        <w:gridCol w:w="1059"/>
        <w:gridCol w:w="1338"/>
      </w:tblGrid>
      <w:tr>
        <w:trPr>
          <w:trHeight w:val="150" w:hRule="atLeast"/>
        </w:trPr>
        <w:tc>
          <w:tcPr>
            <w:tcW w:w="7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үшін мемлекетаралық шлюзді ЫАЖ әзірлеу (талаптарды қалыптастыру, сәулеттік жобалау, бағдарламалау)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Ақпаратпен алмасу үшін мемлекетаралық шлюз жобасын басқару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 шеңберінде ақпарат алмасу үшін Мемлекетаралық шлюз ЫАЖ МО АЖ-мен ықпалдастыру бойынша жұмыстарды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62" w:id="76"/>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76"/>
    <w:p>
      <w:pPr>
        <w:spacing w:after="0"/>
        <w:ind w:left="0"/>
        <w:jc w:val="both"/>
      </w:pPr>
      <w:r>
        <w:rPr>
          <w:rFonts w:ascii="Times New Roman"/>
          <w:b w:val="false"/>
          <w:i w:val="false"/>
          <w:color w:val="ff0000"/>
          <w:sz w:val="28"/>
        </w:rPr>
        <w:t xml:space="preserve">      Ескерту. 3.2-бөлім жаңа редакцияда - ҚР Үкіметінің 22.05.2013 </w:t>
      </w:r>
      <w:r>
        <w:rPr>
          <w:rFonts w:ascii="Times New Roman"/>
          <w:b w:val="false"/>
          <w:i w:val="false"/>
          <w:color w:val="ff0000"/>
          <w:sz w:val="28"/>
        </w:rPr>
        <w:t>№ 510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құжаттың атауы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көліктік инфрақұрылымын дамыту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Көліктік-коммуникациялық кешенін озыңқы даму қарқынына қол жеткізу</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2012 жылғы 14 желтоқсандағы Қазақстан Республикасының Президенті – Ұлт көшбасшысы Н.Ә. Назарбаевтың Қазақстан халқына жолдауы «Қазақстан-2050» </w:t>
            </w:r>
            <w:r>
              <w:rPr>
                <w:rFonts w:ascii="Times New Roman"/>
                <w:b w:val="false"/>
                <w:i w:val="false"/>
                <w:color w:val="000000"/>
                <w:sz w:val="20"/>
              </w:rPr>
              <w:t>Стратегиясы</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көлемдерін ұлғайту</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2012 жылғы 14 желтоқсандағы Қазақстан Республикасының Президенті – Ұлт көшбасшысы Н.Ә. Назарбаевтың Қазақстан халқына жолдауы. «Қазақстан-2050» </w:t>
            </w:r>
            <w:r>
              <w:rPr>
                <w:rFonts w:ascii="Times New Roman"/>
                <w:b w:val="false"/>
                <w:i w:val="false"/>
                <w:color w:val="000000"/>
                <w:sz w:val="20"/>
              </w:rPr>
              <w:t>Стратегиясы</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ЖІӨ-де АКТ секторы үлесінің өсуіне қол жеткізуді қамтамасыз ету</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 «Мемлекет басшысының 2012 жылғы 27 қаңтардағы «Әлеуметтік-экономикалық жаңғырту - Қазақстан дамуының басты бағыты» атты Қазақстан халқына Жолдауын іске-асыру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2012 жылғы 14 желтоқсандағы Қазақстан Республикасының Президенті – Ұлт көшбасшысы Н.Ә. Назарбаевтың Қазақстан халқына жолдауы. «Қазақстан-2050» </w:t>
            </w:r>
            <w:r>
              <w:rPr>
                <w:rFonts w:ascii="Times New Roman"/>
                <w:b w:val="false"/>
                <w:i w:val="false"/>
                <w:color w:val="000000"/>
                <w:sz w:val="20"/>
              </w:rPr>
              <w:t>Стратегиясы</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w:t>
            </w:r>
          </w:p>
        </w:tc>
      </w:tr>
      <w:tr>
        <w:trPr>
          <w:trHeight w:val="105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Электронды форматта мемлекеттік қызмет көрсетудің сапасын және халыққа қызмет көрсету орталықтарының жұмыс істеу деңгейін арттыру</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2012 жылғы 14 желтоқсандағы Қазақстан Республикасының Президенті – Ұлт көшбасшысы Н.Ә. Назарбаевтың Қазақстан халқына жолдауы. «Қазақстан-2050» </w:t>
            </w:r>
            <w:r>
              <w:rPr>
                <w:rFonts w:ascii="Times New Roman"/>
                <w:b w:val="false"/>
                <w:i w:val="false"/>
                <w:color w:val="000000"/>
                <w:sz w:val="20"/>
              </w:rPr>
              <w:t>Стратегиясы</w:t>
            </w:r>
            <w:r>
              <w:rPr>
                <w:rFonts w:ascii="Times New Roman"/>
                <w:b w:val="false"/>
                <w:i w:val="false"/>
                <w:color w:val="000000"/>
                <w:sz w:val="20"/>
              </w:rPr>
              <w:t>.</w:t>
            </w:r>
          </w:p>
        </w:tc>
      </w:tr>
    </w:tbl>
    <w:bookmarkStart w:name="z363" w:id="77"/>
    <w:p>
      <w:pPr>
        <w:spacing w:after="0"/>
        <w:ind w:left="0"/>
        <w:jc w:val="left"/>
      </w:pPr>
      <w:r>
        <w:rPr>
          <w:rFonts w:ascii="Times New Roman"/>
          <w:b/>
          <w:i w:val="false"/>
          <w:color w:val="000000"/>
        </w:rPr>
        <w:t xml:space="preserve"> 
4. Функционалдық мүмкіндіктерді дамыту</w:t>
      </w:r>
    </w:p>
    <w:bookmarkEnd w:id="77"/>
    <w:p>
      <w:pPr>
        <w:spacing w:after="0"/>
        <w:ind w:left="0"/>
        <w:jc w:val="both"/>
      </w:pPr>
      <w:r>
        <w:rPr>
          <w:rFonts w:ascii="Times New Roman"/>
          <w:b w:val="false"/>
          <w:i w:val="false"/>
          <w:color w:val="ff0000"/>
          <w:sz w:val="28"/>
        </w:rPr>
        <w:t xml:space="preserve">      Ескерту. 4-бөлімге өзгерістер енгізілді - ҚР Үкіметінің 2012.12.29 </w:t>
      </w:r>
      <w:r>
        <w:rPr>
          <w:rFonts w:ascii="Times New Roman"/>
          <w:b w:val="false"/>
          <w:i w:val="false"/>
          <w:color w:val="ff0000"/>
          <w:sz w:val="28"/>
        </w:rPr>
        <w:t>№ 1752</w:t>
      </w:r>
      <w:r>
        <w:rPr>
          <w:rFonts w:ascii="Times New Roman"/>
          <w:b w:val="false"/>
          <w:i w:val="false"/>
          <w:color w:val="ff0000"/>
          <w:sz w:val="28"/>
        </w:rPr>
        <w:t xml:space="preserve">; 22.05.2013 </w:t>
      </w:r>
      <w:r>
        <w:rPr>
          <w:rFonts w:ascii="Times New Roman"/>
          <w:b w:val="false"/>
          <w:i w:val="false"/>
          <w:color w:val="ff0000"/>
          <w:sz w:val="28"/>
        </w:rPr>
        <w:t>№ 510</w:t>
      </w:r>
      <w:r>
        <w:rPr>
          <w:rFonts w:ascii="Times New Roman"/>
          <w:b w:val="false"/>
          <w:i w:val="false"/>
          <w:color w:val="ff0000"/>
          <w:sz w:val="28"/>
        </w:rPr>
        <w:t>; 31.12.2013 </w:t>
      </w:r>
      <w:r>
        <w:rPr>
          <w:rFonts w:ascii="Times New Roman"/>
          <w:b w:val="false"/>
          <w:i w:val="false"/>
          <w:color w:val="ff0000"/>
          <w:sz w:val="28"/>
        </w:rPr>
        <w:t>№ 1550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5072"/>
        <w:gridCol w:w="3586"/>
      </w:tblGrid>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мақсатының атауы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мақсаттарын іске асыру жөніндегі іс-шаралар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көліктік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Көліктік-коммуникациялық кешеннің озыңқы даму қарқынына қол жеткізу</w:t>
            </w:r>
          </w:p>
        </w:tc>
      </w:tr>
      <w:tr>
        <w:trPr>
          <w:trHeight w:val="435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Автожол саласы инфрақұрылымының даму деңгейін арттыру</w:t>
            </w:r>
            <w:r>
              <w:br/>
            </w:r>
            <w:r>
              <w:rPr>
                <w:rFonts w:ascii="Times New Roman"/>
                <w:b w:val="false"/>
                <w:i w:val="false"/>
                <w:color w:val="000000"/>
                <w:sz w:val="20"/>
              </w:rPr>
              <w:t>
</w:t>
            </w:r>
            <w:r>
              <w:rPr>
                <w:rFonts w:ascii="Times New Roman"/>
                <w:b w:val="false"/>
                <w:i w:val="false"/>
                <w:color w:val="000000"/>
                <w:sz w:val="20"/>
              </w:rPr>
              <w:t>1.1.2-міндет. Теміржол саласы инфрақұрылымының даму деңгейін арттыру</w:t>
            </w:r>
            <w:r>
              <w:br/>
            </w:r>
            <w:r>
              <w:rPr>
                <w:rFonts w:ascii="Times New Roman"/>
                <w:b w:val="false"/>
                <w:i w:val="false"/>
                <w:color w:val="000000"/>
                <w:sz w:val="20"/>
              </w:rPr>
              <w:t>
</w:t>
            </w:r>
            <w:r>
              <w:rPr>
                <w:rFonts w:ascii="Times New Roman"/>
                <w:b w:val="false"/>
                <w:i w:val="false"/>
                <w:color w:val="000000"/>
                <w:sz w:val="20"/>
              </w:rPr>
              <w:t>1.1.3-міндет. Азаматтық авиация инфрақұрылымының даму деңгейін арттыру</w:t>
            </w:r>
            <w:r>
              <w:br/>
            </w:r>
            <w:r>
              <w:rPr>
                <w:rFonts w:ascii="Times New Roman"/>
                <w:b w:val="false"/>
                <w:i w:val="false"/>
                <w:color w:val="000000"/>
                <w:sz w:val="20"/>
              </w:rPr>
              <w:t>
</w:t>
            </w:r>
            <w:r>
              <w:rPr>
                <w:rFonts w:ascii="Times New Roman"/>
                <w:b w:val="false"/>
                <w:i w:val="false"/>
                <w:color w:val="000000"/>
                <w:sz w:val="20"/>
              </w:rPr>
              <w:t>1.1.4-міндет. Су көлігі инфрақұрылымының даму деңгейін арттыру</w:t>
            </w:r>
            <w:r>
              <w:br/>
            </w:r>
            <w:r>
              <w:rPr>
                <w:rFonts w:ascii="Times New Roman"/>
                <w:b w:val="false"/>
                <w:i w:val="false"/>
                <w:color w:val="000000"/>
                <w:sz w:val="20"/>
              </w:rPr>
              <w:t>
</w:t>
            </w:r>
            <w:r>
              <w:rPr>
                <w:rFonts w:ascii="Times New Roman"/>
                <w:b w:val="false"/>
                <w:i w:val="false"/>
                <w:color w:val="000000"/>
                <w:sz w:val="20"/>
              </w:rPr>
              <w:t>1.1.5-міндет. Автокөлік саласы инфрақұрылымының даму деңгейін арттыру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қызметкерлерін даярлау, қайта даярлау және біліктілігін арттыру;</w:t>
            </w:r>
            <w:r>
              <w:br/>
            </w:r>
            <w:r>
              <w:rPr>
                <w:rFonts w:ascii="Times New Roman"/>
                <w:b w:val="false"/>
                <w:i w:val="false"/>
                <w:color w:val="000000"/>
                <w:sz w:val="20"/>
              </w:rPr>
              <w:t>
</w:t>
            </w:r>
            <w:r>
              <w:rPr>
                <w:rFonts w:ascii="Times New Roman"/>
                <w:b w:val="false"/>
                <w:i w:val="false"/>
                <w:color w:val="000000"/>
                <w:sz w:val="20"/>
              </w:rPr>
              <w:t>2. Тағылымдамаларды өткізу, халықаралық ұйымдардың оқыту бағдарламаларын енгізу;</w:t>
            </w:r>
            <w:r>
              <w:br/>
            </w:r>
            <w:r>
              <w:rPr>
                <w:rFonts w:ascii="Times New Roman"/>
                <w:b w:val="false"/>
                <w:i w:val="false"/>
                <w:color w:val="000000"/>
                <w:sz w:val="20"/>
              </w:rPr>
              <w:t>
</w:t>
            </w:r>
            <w:r>
              <w:rPr>
                <w:rFonts w:ascii="Times New Roman"/>
                <w:b w:val="false"/>
                <w:i w:val="false"/>
                <w:color w:val="000000"/>
                <w:sz w:val="20"/>
              </w:rPr>
              <w:t>3. Тиісті бұзушылықтардың алдын алу мақсатында ақпараттық қауіпсіздік бойынша іс-шараларын түсіндіру;</w:t>
            </w:r>
            <w:r>
              <w:br/>
            </w:r>
            <w:r>
              <w:rPr>
                <w:rFonts w:ascii="Times New Roman"/>
                <w:b w:val="false"/>
                <w:i w:val="false"/>
                <w:color w:val="000000"/>
                <w:sz w:val="20"/>
              </w:rPr>
              <w:t>
</w:t>
            </w:r>
            <w:r>
              <w:rPr>
                <w:rFonts w:ascii="Times New Roman"/>
                <w:b w:val="false"/>
                <w:i w:val="false"/>
                <w:color w:val="000000"/>
                <w:sz w:val="20"/>
              </w:rPr>
              <w:t>4. Мемлекеттік тілде құжат дайындаудың сапасын арттыру, қызметкерлерді мемлекеттік тілге оқыту бойынша іс-шаралар өткізу;</w:t>
            </w:r>
            <w:r>
              <w:br/>
            </w:r>
            <w:r>
              <w:rPr>
                <w:rFonts w:ascii="Times New Roman"/>
                <w:b w:val="false"/>
                <w:i w:val="false"/>
                <w:color w:val="000000"/>
                <w:sz w:val="20"/>
              </w:rPr>
              <w:t>
</w:t>
            </w:r>
            <w:r>
              <w:rPr>
                <w:rFonts w:ascii="Times New Roman"/>
                <w:b w:val="false"/>
                <w:i w:val="false"/>
                <w:color w:val="000000"/>
                <w:sz w:val="20"/>
              </w:rPr>
              <w:t>5. Кәсіби міндеттерді орындау кезінде гендерлік теңдік қағидаттарын ұстану;</w:t>
            </w:r>
            <w:r>
              <w:br/>
            </w:r>
            <w:r>
              <w:rPr>
                <w:rFonts w:ascii="Times New Roman"/>
                <w:b w:val="false"/>
                <w:i w:val="false"/>
                <w:color w:val="000000"/>
                <w:sz w:val="20"/>
              </w:rPr>
              <w:t>
</w:t>
            </w:r>
            <w:r>
              <w:rPr>
                <w:rFonts w:ascii="Times New Roman"/>
                <w:b w:val="false"/>
                <w:i w:val="false"/>
                <w:color w:val="000000"/>
                <w:sz w:val="20"/>
              </w:rPr>
              <w:t>6. Көлік және коммуникация саласында мемлекеттік қызметтер стандарттары мен регламенттерін әзірлеу;</w:t>
            </w:r>
            <w:r>
              <w:br/>
            </w:r>
            <w:r>
              <w:rPr>
                <w:rFonts w:ascii="Times New Roman"/>
                <w:b w:val="false"/>
                <w:i w:val="false"/>
                <w:color w:val="000000"/>
                <w:sz w:val="20"/>
              </w:rPr>
              <w:t>
</w:t>
            </w:r>
            <w:r>
              <w:rPr>
                <w:rFonts w:ascii="Times New Roman"/>
                <w:b w:val="false"/>
                <w:i w:val="false"/>
                <w:color w:val="000000"/>
                <w:sz w:val="20"/>
              </w:rPr>
              <w:t>7. Министрліктің құрылымдық бөлімшелері қызметкерлері қызметінің тиімділігін бағалауды жүзеге асыру;</w:t>
            </w:r>
            <w:r>
              <w:br/>
            </w:r>
            <w:r>
              <w:rPr>
                <w:rFonts w:ascii="Times New Roman"/>
                <w:b w:val="false"/>
                <w:i w:val="false"/>
                <w:color w:val="000000"/>
                <w:sz w:val="20"/>
              </w:rPr>
              <w:t>
</w:t>
            </w:r>
            <w:r>
              <w:rPr>
                <w:rFonts w:ascii="Times New Roman"/>
                <w:b w:val="false"/>
                <w:i w:val="false"/>
                <w:color w:val="000000"/>
                <w:sz w:val="20"/>
              </w:rPr>
              <w:t>7-1. Ашық мемлекеттік сатып алуды өткізуді қамтамасыз ету.</w:t>
            </w:r>
            <w:r>
              <w:br/>
            </w:r>
            <w:r>
              <w:rPr>
                <w:rFonts w:ascii="Times New Roman"/>
                <w:b w:val="false"/>
                <w:i w:val="false"/>
                <w:color w:val="000000"/>
                <w:sz w:val="20"/>
              </w:rPr>
              <w:t>
</w:t>
            </w:r>
            <w:r>
              <w:rPr>
                <w:rFonts w:ascii="Times New Roman"/>
                <w:b w:val="false"/>
                <w:i w:val="false"/>
                <w:color w:val="000000"/>
                <w:sz w:val="20"/>
              </w:rPr>
              <w:t>7-2. Веб-портал арқылы электрондық мемлекеттік сатып алуды өткізу.</w:t>
            </w:r>
            <w:r>
              <w:br/>
            </w:r>
            <w:r>
              <w:rPr>
                <w:rFonts w:ascii="Times New Roman"/>
                <w:b w:val="false"/>
                <w:i w:val="false"/>
                <w:color w:val="000000"/>
                <w:sz w:val="20"/>
              </w:rPr>
              <w:t>
</w:t>
            </w:r>
            <w:r>
              <w:rPr>
                <w:rFonts w:ascii="Times New Roman"/>
                <w:b w:val="false"/>
                <w:i w:val="false"/>
                <w:color w:val="000000"/>
                <w:sz w:val="20"/>
              </w:rPr>
              <w:t>7-3. Министрліктің қызметін медиа-жоспарлар шеңберінде жария ету.</w:t>
            </w:r>
            <w:r>
              <w:br/>
            </w:r>
            <w:r>
              <w:rPr>
                <w:rFonts w:ascii="Times New Roman"/>
                <w:b w:val="false"/>
                <w:i w:val="false"/>
                <w:color w:val="000000"/>
                <w:sz w:val="20"/>
              </w:rPr>
              <w:t>
</w:t>
            </w:r>
            <w:r>
              <w:rPr>
                <w:rFonts w:ascii="Times New Roman"/>
                <w:b w:val="false"/>
                <w:i w:val="false"/>
                <w:color w:val="000000"/>
                <w:sz w:val="20"/>
              </w:rPr>
              <w:t>8. Қазақстан Республикасының көлік инфрақұрылымын дамыту жөніндегі 2020 жылға дейінгі мемлекеттік бағдарламасын әзірлеу» іске асыру кезеңі 2013 жыл;</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көлемдерін арттыру</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көлік кешенін халықаралық көлік желісіне ықпалдастыру деңгейін арттыру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құрылымдық бөлімшелері қызметкерлері қызметінің тиімділігін бағалауды жүзеге асыру;</w:t>
            </w:r>
            <w:r>
              <w:br/>
            </w:r>
            <w:r>
              <w:rPr>
                <w:rFonts w:ascii="Times New Roman"/>
                <w:b w:val="false"/>
                <w:i w:val="false"/>
                <w:color w:val="000000"/>
                <w:sz w:val="20"/>
              </w:rPr>
              <w:t>
</w:t>
            </w:r>
            <w:r>
              <w:rPr>
                <w:rFonts w:ascii="Times New Roman"/>
                <w:b w:val="false"/>
                <w:i w:val="false"/>
                <w:color w:val="000000"/>
                <w:sz w:val="20"/>
              </w:rPr>
              <w:t>2. Халықаралық дәліздер II техникалық санаттан төмен емес өлшем бойынша қайта жаңартылады.</w:t>
            </w:r>
            <w:r>
              <w:br/>
            </w:r>
            <w:r>
              <w:rPr>
                <w:rFonts w:ascii="Times New Roman"/>
                <w:b w:val="false"/>
                <w:i w:val="false"/>
                <w:color w:val="000000"/>
                <w:sz w:val="20"/>
              </w:rPr>
              <w:t>
</w:t>
            </w:r>
            <w:r>
              <w:rPr>
                <w:rFonts w:ascii="Times New Roman"/>
                <w:b w:val="false"/>
                <w:i w:val="false"/>
                <w:color w:val="000000"/>
                <w:sz w:val="20"/>
              </w:rPr>
              <w:t>3. 5 сатылы бақылау сапасын енгізу.</w:t>
            </w:r>
            <w:r>
              <w:br/>
            </w:r>
            <w:r>
              <w:rPr>
                <w:rFonts w:ascii="Times New Roman"/>
                <w:b w:val="false"/>
                <w:i w:val="false"/>
                <w:color w:val="000000"/>
                <w:sz w:val="20"/>
              </w:rPr>
              <w:t>
</w:t>
            </w:r>
            <w:r>
              <w:rPr>
                <w:rFonts w:ascii="Times New Roman"/>
                <w:b w:val="false"/>
                <w:i w:val="false"/>
                <w:color w:val="000000"/>
                <w:sz w:val="20"/>
              </w:rPr>
              <w:t>4. «Батыс Еуропа - Батыс Қытай» халықаралық транзит дәлізін қайта жаңғырту жобасын іске асыруды жалғастыру.</w:t>
            </w:r>
            <w:r>
              <w:br/>
            </w:r>
            <w:r>
              <w:rPr>
                <w:rFonts w:ascii="Times New Roman"/>
                <w:b w:val="false"/>
                <w:i w:val="false"/>
                <w:color w:val="000000"/>
                <w:sz w:val="20"/>
              </w:rPr>
              <w:t>
</w:t>
            </w:r>
            <w:r>
              <w:rPr>
                <w:rFonts w:ascii="Times New Roman"/>
                <w:b w:val="false"/>
                <w:i w:val="false"/>
                <w:color w:val="000000"/>
                <w:sz w:val="20"/>
              </w:rPr>
              <w:t>5. Қазақстан Республикасының көлік инфрақұрылымын дамыту жөніндегі 2020 жылға дейінгі мемлекеттік бағдарламасын әзірлеу» іске асыру кезеңі 2013 жыл.</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инновацияларды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Ақпараттық коммуникациялық инфрақұрылымды дамыту қоса алғанда, ЖІӨ-де АКТ секторы үлесінің өсуіне қол жеткізуді қамтамасыз ету</w:t>
            </w:r>
          </w:p>
        </w:tc>
      </w:tr>
      <w:tr>
        <w:trPr>
          <w:trHeight w:val="645" w:hRule="atLeast"/>
        </w:trPr>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АКТ саласындағы базалық қызметтерге қолжетімділік деңгейі және Қазақстан Республикасының үй шаруашылықтарын телефон байланысымен, Интернетке кең жолақты қолжетімділікпен 100 % қамтуды қамтамасыз ету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мемлекеттік көрсетілетін қызметтер стандарттары мен регламенттерін әзірлеу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мемлекеттік-жекешелік әріптестік тетіктері мен қағидаттарын әзірлеу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2012 - 2014 жылдар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коммуникациялық технологиялар саласындағы нормативтік құқықтық базаны жетілдіру жөнінде ұсыныстар әзірлеу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r>
      <w:tr>
        <w:trPr>
          <w:trHeight w:val="645"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орындау кезінде гендерлік теңдік қағидаттарын ұстану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Электрондық форматта мемлекеттік қызмет көрсетудің сапасын және халыққа қызмет көрсету орталықтарының жұмыс істеу деңгейін арттыру</w:t>
            </w:r>
          </w:p>
        </w:tc>
      </w:tr>
      <w:tr>
        <w:trPr>
          <w:trHeight w:val="30" w:hRule="atLeast"/>
        </w:trPr>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Цифрлық сертификаттар арқылы азаматтардың және ұйымдардың мемлекеттік электрондық қызметтерге қауіпсіз қол жетімділігін қамтамасыз ету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порталының электрондық қызметтерін ілгерілету бойынша халықты, бизнес қоғамдастықты, мемлекеттік қызметкерлерді оқыту және консультациялық қолдау бойынша жұмыстарды жүргізу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жобасы туралы халыққа танымалдығын арттыру және танымал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шлюзін сүйемелдеу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«Е-әкімдікті» сүйемелдеу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шлюзімен ықпалдастыруда өзара іс-қимыл жасау форматтары мен техникалық талаптарын айқындау үшін мемлекеттік органдардың ақпараттық жүйелерінің техникалық құжаттамаларын зерттеу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ІТ-технологияларды дамытудың әлемдік тәжірибесіне талдамалық зерттеу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мемлекеттік қызметтерді көрсетудің стандарттары мен регламенттерін әзірлеу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кеңестерге, семинарларға, біліктілігін арттыру жөніндегі курстарға, тәжірибе алмасуға жіберу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Кеден одағы шеңберінде халыкаралық ақпараттық жүйелермен өзара іс-қимылды қамтамасыз ету</w:t>
            </w:r>
          </w:p>
        </w:tc>
      </w:tr>
      <w:tr>
        <w:trPr>
          <w:trHeight w:val="30" w:hRule="atLeast"/>
        </w:trPr>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Кеден одағы шеңберінде ақпаратпен алмасу үшін мемлекетаралық шлюзді құру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 алмасу үшін мемлекетаралық шлюзді құру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 алмасу үшін мемлекетаралық шлюзбен мемлекеттік органдардың ақпараттық жүйелерін ықпалдастыру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 алмасу үшін мемлекетаралық шлюздің жұмыс істеуі үшін аппараттық-техникалық жабдықтарды сатып алу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r>
    </w:tbl>
    <w:bookmarkStart w:name="z364" w:id="78"/>
    <w:p>
      <w:pPr>
        <w:spacing w:after="0"/>
        <w:ind w:left="0"/>
        <w:jc w:val="left"/>
      </w:pPr>
      <w:r>
        <w:rPr>
          <w:rFonts w:ascii="Times New Roman"/>
          <w:b/>
          <w:i w:val="false"/>
          <w:color w:val="000000"/>
        </w:rPr>
        <w:t xml:space="preserve"> 
5. Ведомствоаралық өзара іс-қимыл</w:t>
      </w:r>
    </w:p>
    <w:bookmarkEnd w:id="78"/>
    <w:p>
      <w:pPr>
        <w:spacing w:after="0"/>
        <w:ind w:left="0"/>
        <w:jc w:val="both"/>
      </w:pPr>
      <w:r>
        <w:rPr>
          <w:rFonts w:ascii="Times New Roman"/>
          <w:b w:val="false"/>
          <w:i w:val="false"/>
          <w:color w:val="ff0000"/>
          <w:sz w:val="28"/>
        </w:rPr>
        <w:t xml:space="preserve">      Ескерту. 5-бөлім жаңа редакцияда - ҚР Үкіметінің 2012.12.29 </w:t>
      </w:r>
      <w:r>
        <w:rPr>
          <w:rFonts w:ascii="Times New Roman"/>
          <w:b w:val="false"/>
          <w:i w:val="false"/>
          <w:color w:val="ff0000"/>
          <w:sz w:val="28"/>
        </w:rPr>
        <w:t>№ 1753</w:t>
      </w:r>
      <w:r>
        <w:rPr>
          <w:rFonts w:ascii="Times New Roman"/>
          <w:b w:val="false"/>
          <w:i w:val="false"/>
          <w:color w:val="ff0000"/>
          <w:sz w:val="28"/>
        </w:rPr>
        <w:t xml:space="preserve"> (2013.01.01 бастап қолданысқа енгізіледі); 31.12.2013 </w:t>
      </w:r>
      <w:r>
        <w:rPr>
          <w:rFonts w:ascii="Times New Roman"/>
          <w:b w:val="false"/>
          <w:i w:val="false"/>
          <w:color w:val="ff0000"/>
          <w:sz w:val="28"/>
        </w:rPr>
        <w:t>№ 1550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6"/>
        <w:gridCol w:w="3641"/>
        <w:gridCol w:w="4983"/>
      </w:tblGrid>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 талап етiлетiн мiндеттер көрсеткiштерi</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 орнату үшiн көзделген шаралар</w:t>
            </w:r>
          </w:p>
        </w:tc>
      </w:tr>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көлiктiк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Көлiктiк-коммуникациялық кешенiн озыңқы даму қарқынына қол жеткiзу</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Автожол саласы инфрақұрылымының даму деңгейiн арттыру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орташа алғанда республикалық маңызы бар автомобиль жолдарының 85%-ы жақсы және қанағаттанарлық жағдайда</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ЭДСМ</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 республикалық бюджет есебiнен көзделген жобаларды қаржыландыру мемлекеттік-жеке меншік әріптестік негiзiнде жобаларды дамыту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орташа алғанда жергiлiктi маңызы бар автомобиль жолдарының 70%-ы жақсы және қанағаттанарлық жағдайда</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ЖАО</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нысаналы трансферттердi бөлу;</w:t>
            </w:r>
            <w:r>
              <w:br/>
            </w:r>
            <w:r>
              <w:rPr>
                <w:rFonts w:ascii="Times New Roman"/>
                <w:b w:val="false"/>
                <w:i w:val="false"/>
                <w:color w:val="000000"/>
                <w:sz w:val="20"/>
              </w:rPr>
              <w:t>
</w:t>
            </w:r>
            <w:r>
              <w:rPr>
                <w:rFonts w:ascii="Times New Roman"/>
                <w:b w:val="false"/>
                <w:i w:val="false"/>
                <w:color w:val="000000"/>
                <w:sz w:val="20"/>
              </w:rPr>
              <w:t>Жақсы, қанағаттанарлық, қанағаттанарлық емес жай-күйдегi жергiлiктi маңызы бар жолдардың жай-күйi туралы ақпаратты тоқсан сайын беру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Жөндеудiң барлық түрiмен қамтылған республикалық маңызы бар жолдардың ұзақтығы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ЭДСМ</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 республикалық бюджет есебiнен көзделген iс-шараларды қаржыландыру;</w:t>
            </w:r>
            <w:r>
              <w:br/>
            </w:r>
            <w:r>
              <w:rPr>
                <w:rFonts w:ascii="Times New Roman"/>
                <w:b w:val="false"/>
                <w:i w:val="false"/>
                <w:color w:val="000000"/>
                <w:sz w:val="20"/>
              </w:rPr>
              <w:t>
</w:t>
            </w:r>
            <w:r>
              <w:rPr>
                <w:rFonts w:ascii="Times New Roman"/>
                <w:b w:val="false"/>
                <w:i w:val="false"/>
                <w:color w:val="000000"/>
                <w:sz w:val="20"/>
              </w:rPr>
              <w:t>МЖӘ негiзiнде жобаларды дамыту (МЖӘ орталығы)</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Темiржол саласы инфрақұрылымының даму деңгейiн арттыру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темiржолдардың ұзақтығы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ИЖТМ, ЭДСМ</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темiр жол желiлерiн салуды қоса қаржыландырудың қажет етiлген көлемдi қамтамасыз ету; Концессия мәселелерi бойынша заңнаманы жетiлдiру арқылы магистральдық темiр жол желiлерiн пайдалану саласында концессияның (МЖӘ) жаңа нысандарын дамыту;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көлiгiнiң негiзгi активтерiнiң тозуы 60 % төмендеген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ИЖТМ, Қаржыминi</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 саласындағы жаңа тарифтiк саясатты iске асыру және кейiннен инфляция деңгейiнде индексациямен 2011 жылдан 2014 жылға дейiн темiр жол көлiгiмен жүктердi тасымалдау тарифтерiн орташа алғанда 15%-ға жыл сайын арттыру есебiнен жылжымалы құрамды сатып алу және күрделi жөндеу;</w:t>
            </w:r>
            <w:r>
              <w:br/>
            </w:r>
            <w:r>
              <w:rPr>
                <w:rFonts w:ascii="Times New Roman"/>
                <w:b w:val="false"/>
                <w:i w:val="false"/>
                <w:color w:val="000000"/>
                <w:sz w:val="20"/>
              </w:rPr>
              <w:t>
</w:t>
            </w:r>
            <w:r>
              <w:rPr>
                <w:rFonts w:ascii="Times New Roman"/>
                <w:b w:val="false"/>
                <w:i w:val="false"/>
                <w:color w:val="000000"/>
                <w:sz w:val="20"/>
              </w:rPr>
              <w:t>Республикалық бюджет есебiнен темiр жол жолаушылар вагондары мен локомотивтердi сатып алу</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Азаматтық авиация инфрақұрылымының даму деңгейiн арттыру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санатына ие әуежайлар саны</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Қаржыминi, ТМРА</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сипаттамаларды ИКАО талаптарына сәйкес келтiру, ұшу-қону жолақтарын, жолаушылар және жүк терминалдарын қайта жаңарту (салу);</w:t>
            </w:r>
            <w:r>
              <w:br/>
            </w:r>
            <w:r>
              <w:rPr>
                <w:rFonts w:ascii="Times New Roman"/>
                <w:b w:val="false"/>
                <w:i w:val="false"/>
                <w:color w:val="000000"/>
                <w:sz w:val="20"/>
              </w:rPr>
              <w:t>
</w:t>
            </w:r>
            <w:r>
              <w:rPr>
                <w:rFonts w:ascii="Times New Roman"/>
                <w:b w:val="false"/>
                <w:i w:val="false"/>
                <w:color w:val="000000"/>
                <w:sz w:val="20"/>
              </w:rPr>
              <w:t>Iске асыруы республикалық бюджет есебiнен көзделген жобаларды қаржыландыру; Әуе көлiгiнiң табиғи монополия субъектiлерiне қатысты тарифтiк саясаттың тиiмдiлiгiн арттыру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 санының ұлғаюы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халықаралық әуежай – «хабтардың» санын 4-ке дейiн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транзиттiк-көлiктiк әлеуетiн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транзиттiк тасымалдар көлемдерiн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Қазақстан Республикасының көлiк кешенiн халықаралық көлiк желiсiне ықпалдастыру деңгейiн арттыру</w:t>
            </w:r>
          </w:p>
        </w:tc>
      </w:tr>
      <w:tr>
        <w:trPr>
          <w:trHeight w:val="442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Транзиттiк бағыттағы жүк тасымалдарының көлемдерiн ұлғайту.</w:t>
            </w:r>
            <w:r>
              <w:br/>
            </w:r>
            <w:r>
              <w:rPr>
                <w:rFonts w:ascii="Times New Roman"/>
                <w:b w:val="false"/>
                <w:i w:val="false"/>
                <w:color w:val="000000"/>
                <w:sz w:val="20"/>
              </w:rPr>
              <w:t>
</w:t>
            </w:r>
            <w:r>
              <w:rPr>
                <w:rFonts w:ascii="Times New Roman"/>
                <w:b w:val="false"/>
                <w:i w:val="false"/>
                <w:color w:val="000000"/>
                <w:sz w:val="20"/>
              </w:rPr>
              <w:t>2. Транзиттiк тасымалдардан түсетiн кiрiстi ұлғайту.</w:t>
            </w:r>
            <w:r>
              <w:br/>
            </w:r>
            <w:r>
              <w:rPr>
                <w:rFonts w:ascii="Times New Roman"/>
                <w:b w:val="false"/>
                <w:i w:val="false"/>
                <w:color w:val="000000"/>
                <w:sz w:val="20"/>
              </w:rPr>
              <w:t>
</w:t>
            </w:r>
            <w:r>
              <w:rPr>
                <w:rFonts w:ascii="Times New Roman"/>
                <w:b w:val="false"/>
                <w:i w:val="false"/>
                <w:color w:val="000000"/>
                <w:sz w:val="20"/>
              </w:rPr>
              <w:t>3. Темiр жол транзиттiк учаскелерi бойынша жүк поездарының орташа қозғалыс жылдамдығын ұлғайту.</w:t>
            </w:r>
            <w:r>
              <w:br/>
            </w:r>
            <w:r>
              <w:rPr>
                <w:rFonts w:ascii="Times New Roman"/>
                <w:b w:val="false"/>
                <w:i w:val="false"/>
                <w:color w:val="000000"/>
                <w:sz w:val="20"/>
              </w:rPr>
              <w:t>
</w:t>
            </w:r>
            <w:r>
              <w:rPr>
                <w:rFonts w:ascii="Times New Roman"/>
                <w:b w:val="false"/>
                <w:i w:val="false"/>
                <w:color w:val="000000"/>
                <w:sz w:val="20"/>
              </w:rPr>
              <w:t>4. Темiр жол транзиттiк учаскелерi бойынша жүк поездарының орташа қозғалыс жылдамдығын ұлғайту.</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СIМ, ИЖТМ, Қаржыминi (КБК), «Самұрық-Қазына» ҰӘҚ» АҚ (келiсiм бойынша)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СIМ – келiсiлген халықаралық көлiк саясатын жүзеге асыру;</w:t>
            </w:r>
            <w:r>
              <w:br/>
            </w:r>
            <w:r>
              <w:rPr>
                <w:rFonts w:ascii="Times New Roman"/>
                <w:b w:val="false"/>
                <w:i w:val="false"/>
                <w:color w:val="000000"/>
                <w:sz w:val="20"/>
              </w:rPr>
              <w:t>
</w:t>
            </w:r>
            <w:r>
              <w:rPr>
                <w:rFonts w:ascii="Times New Roman"/>
                <w:b w:val="false"/>
                <w:i w:val="false"/>
                <w:color w:val="000000"/>
                <w:sz w:val="20"/>
              </w:rPr>
              <w:t>ИЖТМ – мультимодальді көлік-логистикалық орталықтар; маршруттар жүйесін қалыптастыру;</w:t>
            </w:r>
            <w:r>
              <w:br/>
            </w:r>
            <w:r>
              <w:rPr>
                <w:rFonts w:ascii="Times New Roman"/>
                <w:b w:val="false"/>
                <w:i w:val="false"/>
                <w:color w:val="000000"/>
                <w:sz w:val="20"/>
              </w:rPr>
              <w:t>
</w:t>
            </w:r>
            <w:r>
              <w:rPr>
                <w:rFonts w:ascii="Times New Roman"/>
                <w:b w:val="false"/>
                <w:i w:val="false"/>
                <w:color w:val="000000"/>
                <w:sz w:val="20"/>
              </w:rPr>
              <w:t>Қаржыминi (КБК) – шекара маңындағы ынтымақтастық, шекараларды өту кезiнде кеден рәсiмдерiн жеңiлдету;</w:t>
            </w:r>
            <w:r>
              <w:br/>
            </w:r>
            <w:r>
              <w:rPr>
                <w:rFonts w:ascii="Times New Roman"/>
                <w:b w:val="false"/>
                <w:i w:val="false"/>
                <w:color w:val="000000"/>
                <w:sz w:val="20"/>
              </w:rPr>
              <w:t>
</w:t>
            </w:r>
            <w:r>
              <w:rPr>
                <w:rFonts w:ascii="Times New Roman"/>
                <w:b w:val="false"/>
                <w:i w:val="false"/>
                <w:color w:val="000000"/>
                <w:sz w:val="20"/>
              </w:rPr>
              <w:t>«Самұрық-Қазына» ҰӘҚ» АҚ – халықаралық транзиттiк жобаларды iске асыруға дүниежүзiлiк тәжiрибенi және капиталды (қатысушылар, әрiптестер, консультанттар, консорциумдар) тарту, құрылықтық маңызы бар жаңа транзиттiк көлiк магистральдарын, транс және еуразиялық құрлықтағы көлiк дәлiздерiн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Мультимедиялық қызметтердi ұсынуға бағытталған, қазiргi заманғы технологияларға негiзделген қызметтердi, өндiрiстердi және АКТ инфрақұрылымын, инновацияларды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Ақпараттық коммуникациялық инфрақұрылымының дамуын қоса алғанда, ЖIӨ-дегi АКТ секторы үлесiнiң өсуiне қол жеткiзудi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3.1.5-мiндет. Компьютерлiк сауаттылық деңгейiн арттыру үшiн жағдай жасауды қоса алғанда АТ қызметтерi секторын, инновация және ғылымды дамыту</w:t>
            </w:r>
          </w:p>
        </w:tc>
      </w:tr>
      <w:tr>
        <w:trPr>
          <w:trHeight w:val="30" w:hRule="atLeast"/>
        </w:trPr>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IТ-қызметтерiндегi қазақстандық қамту үлесi.</w:t>
            </w:r>
            <w:r>
              <w:br/>
            </w:r>
            <w:r>
              <w:rPr>
                <w:rFonts w:ascii="Times New Roman"/>
                <w:b w:val="false"/>
                <w:i w:val="false"/>
                <w:color w:val="000000"/>
                <w:sz w:val="20"/>
              </w:rPr>
              <w:t>
</w:t>
            </w:r>
            <w:r>
              <w:rPr>
                <w:rFonts w:ascii="Times New Roman"/>
                <w:b w:val="false"/>
                <w:i w:val="false"/>
                <w:color w:val="000000"/>
                <w:sz w:val="20"/>
              </w:rPr>
              <w:t>2. Қораптық (лицензияландырылған) ПҚ көлемiндегi қазақстандық қамту үлесi.</w:t>
            </w:r>
            <w:r>
              <w:br/>
            </w:r>
            <w:r>
              <w:rPr>
                <w:rFonts w:ascii="Times New Roman"/>
                <w:b w:val="false"/>
                <w:i w:val="false"/>
                <w:color w:val="000000"/>
                <w:sz w:val="20"/>
              </w:rPr>
              <w:t>
</w:t>
            </w:r>
            <w:r>
              <w:rPr>
                <w:rFonts w:ascii="Times New Roman"/>
                <w:b w:val="false"/>
                <w:i w:val="false"/>
                <w:color w:val="000000"/>
                <w:sz w:val="20"/>
              </w:rPr>
              <w:t>3. IT-жабдықтар секторы көлемiндегi қазақстандық қамту үлесi.</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Қаржыминi</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IТ-жобаларды iске асыру үшiн мемлекеттiк-жеке меншiк әрiптестiк тетiктерi мен қағидаттарын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кредиттердi шетелдiк елдерге ұсыну кезiнде тапсырыстарды алу бойынша экспортқа жұмыс iстейтiн отандық IТ-компанияларды қолдау бойынша шараларды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АТ-қызметiнде, қорапты БҚ көлемiнде (лицензиялық), және АТ-жабдықтар секторында қазақстандық қамтудың үлесiн арттыру бойынша шаралар қабылдау</w:t>
            </w:r>
          </w:p>
        </w:tc>
      </w:tr>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Мемлекеттiк тапсырыс негiзiнде iCarnegie халықаралық стандарттары бойынша IT-мамандықтары бойынша оқитын студенттердiң саны (өткен жылға);</w:t>
            </w:r>
            <w:r>
              <w:br/>
            </w:r>
            <w:r>
              <w:rPr>
                <w:rFonts w:ascii="Times New Roman"/>
                <w:b w:val="false"/>
                <w:i w:val="false"/>
                <w:color w:val="000000"/>
                <w:sz w:val="20"/>
              </w:rPr>
              <w:t>
</w:t>
            </w:r>
            <w:r>
              <w:rPr>
                <w:rFonts w:ascii="Times New Roman"/>
                <w:b w:val="false"/>
                <w:i w:val="false"/>
                <w:color w:val="000000"/>
                <w:sz w:val="20"/>
              </w:rPr>
              <w:t>2) ХАТУ-гi ғылыми-зерттеу жұмыстарының саны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ақпараттық технологиялар университетiнде студенттердi оқыту үшiн гранттарды бөлуге ықпал ету.</w:t>
            </w:r>
            <w:r>
              <w:br/>
            </w:r>
            <w:r>
              <w:rPr>
                <w:rFonts w:ascii="Times New Roman"/>
                <w:b w:val="false"/>
                <w:i w:val="false"/>
                <w:color w:val="000000"/>
                <w:sz w:val="20"/>
              </w:rPr>
              <w:t>
</w:t>
            </w:r>
            <w:r>
              <w:rPr>
                <w:rFonts w:ascii="Times New Roman"/>
                <w:b w:val="false"/>
                <w:i w:val="false"/>
                <w:color w:val="000000"/>
                <w:sz w:val="20"/>
              </w:rPr>
              <w:t>АКТ саласындағы ҒЗТҚЖ мемлекеттiк қолдау тетiктерiн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Мемлекеттiк қызметтердi ұсыну, техникалық сүйемелдеу үдерiстерiн жетiлдiру және мемлекеттiк органдардың ақпараттық жүйелерiн ықпалдастыру, соның iшiнде Кеден одағының ақпараттық инфрақұрылымын дамыту үшiн жағдайлар және тетiктер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Электрондық форматта мемлекеттiк қызмет көрсетудiң сапасын және халыққа қызмет көрсету орталықтарының жұмыс iстеу деңгейiн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4.1.1-мiндет. Цифрлық сертификаттар арқылы азаматтардың және ұйымдардың мемлекеттiк электрондық қызметтерге қауiпсiз қол жетiмдiлiгiн қамтамасыз ету</w:t>
            </w:r>
          </w:p>
        </w:tc>
      </w:tr>
      <w:tr>
        <w:trPr>
          <w:trHeight w:val="30" w:hRule="atLeast"/>
        </w:trPr>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Оңтайландыруға және автоматтандыруға жататын мемлекеттік көрсетілетін қызметтердің жалпы санынан электрондық форматқа көшірілген мемлекеттік көрсетілетін қызметтердің үлесі</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электрондық көрсетілетін қызметтердiң санын жыл сайын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көрсетілетін қызметтердiң тізілімін жүргiзу</w:t>
            </w:r>
          </w:p>
        </w:tc>
      </w:tr>
      <w:tr>
        <w:trPr>
          <w:trHeight w:val="30" w:hRule="atLeast"/>
        </w:trPr>
        <w:tc>
          <w:tcPr>
            <w:tcW w:w="0" w:type="auto"/>
            <w:vMerge/>
            <w:tcBorders>
              <w:top w:val="nil"/>
              <w:left w:val="single" w:color="cfcfcf" w:sz="5"/>
              <w:bottom w:val="single" w:color="cfcfcf" w:sz="5"/>
              <w:right w:val="single" w:color="cfcfcf" w:sz="5"/>
            </w:tcBorders>
          </w:tcP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мемлекеттiк қызметтердi көрсету бойынша шараларды автоматтандыру және iске асыру</w:t>
            </w:r>
          </w:p>
        </w:tc>
      </w:tr>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лицензиялардың жалпы санынан электрондық түрде берiлетiн лицензиялардың үлесi</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арқылы электронды түрде лицензияларды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Кеден одағы шеңберiнде халықаралық ақпараттық жүйелермен өзара iс-қимылды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4.2.1-мiндет. Кеден одағы шеңберiнде ақпаратпен алмасу үшiн мемлекетаралық шлюздi құру</w:t>
            </w:r>
          </w:p>
        </w:tc>
      </w:tr>
      <w:tr>
        <w:trPr>
          <w:trHeight w:val="30" w:hRule="atLeast"/>
        </w:trPr>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шеңберiнде ақпаратпен алмасу бойынша мемлекетаралық шлюз» АЖ өндiрiстiк пайдалануға енгiзу</w:t>
            </w:r>
            <w:r>
              <w:br/>
            </w:r>
            <w:r>
              <w:rPr>
                <w:rFonts w:ascii="Times New Roman"/>
                <w:b w:val="false"/>
                <w:i w:val="false"/>
                <w:color w:val="000000"/>
                <w:sz w:val="20"/>
              </w:rPr>
              <w:t>
</w:t>
            </w:r>
            <w:r>
              <w:rPr>
                <w:rFonts w:ascii="Times New Roman"/>
                <w:b w:val="false"/>
                <w:i w:val="false"/>
                <w:color w:val="000000"/>
                <w:sz w:val="20"/>
              </w:rPr>
              <w:t>2. Кеден одағы шеңберiнде ақпаратпен алмасу үшiн мемлекетаралық шлюзбен ықпалдастырылған МО АЖ саны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Қаржыминi</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шеңберiнде ақпаратпен алмасу үшін мемлекетаралық шлюз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Қаржыминi, мүдделi мемлекеттiк органдар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шеңберiнде ақпаратпен алмасу үшiн мемлекетаралық шлюзбен мемлекеттiк органдардың ақпараттық жүйелерiн ықпалдастыру</w:t>
            </w:r>
          </w:p>
        </w:tc>
      </w:tr>
    </w:tbl>
    <w:bookmarkStart w:name="z365" w:id="79"/>
    <w:p>
      <w:pPr>
        <w:spacing w:after="0"/>
        <w:ind w:left="0"/>
        <w:jc w:val="left"/>
      </w:pPr>
      <w:r>
        <w:rPr>
          <w:rFonts w:ascii="Times New Roman"/>
          <w:b/>
          <w:i w:val="false"/>
          <w:color w:val="000000"/>
        </w:rPr>
        <w:t xml:space="preserve"> 
6. Тәуекелдерді басқару</w:t>
      </w:r>
    </w:p>
    <w:bookmarkEnd w:id="79"/>
    <w:p>
      <w:pPr>
        <w:spacing w:after="0"/>
        <w:ind w:left="0"/>
        <w:jc w:val="both"/>
      </w:pPr>
      <w:r>
        <w:rPr>
          <w:rFonts w:ascii="Times New Roman"/>
          <w:b w:val="false"/>
          <w:i w:val="false"/>
          <w:color w:val="ff0000"/>
          <w:sz w:val="28"/>
        </w:rPr>
        <w:t xml:space="preserve">      Ескерту. 6-бөлім жаңа редакцияда - ҚР Үкіметінің 2012.12.29 </w:t>
      </w:r>
      <w:r>
        <w:rPr>
          <w:rFonts w:ascii="Times New Roman"/>
          <w:b w:val="false"/>
          <w:i w:val="false"/>
          <w:color w:val="ff0000"/>
          <w:sz w:val="28"/>
        </w:rPr>
        <w:t>№ 1752</w:t>
      </w:r>
      <w:r>
        <w:rPr>
          <w:rFonts w:ascii="Times New Roman"/>
          <w:b w:val="false"/>
          <w:i w:val="false"/>
          <w:color w:val="ff0000"/>
          <w:sz w:val="28"/>
        </w:rPr>
        <w:t>; 31.12.2013 </w:t>
      </w:r>
      <w:r>
        <w:rPr>
          <w:rFonts w:ascii="Times New Roman"/>
          <w:b w:val="false"/>
          <w:i w:val="false"/>
          <w:color w:val="ff0000"/>
          <w:sz w:val="28"/>
        </w:rPr>
        <w:t>№ 1550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413"/>
        <w:gridCol w:w="58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 қабылданбаған жағдайда ықтимал салдарлар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көліктік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Геосаяси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тасымалдауға бағытталған, көршілес елдердің аумағында жаңа балама маршруттардың пайда болуы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көлік дәліздерін дамыту бойынша халықаралық және өңірлік ұйымдармен белсенді өзара іс-қимыл</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Инфляциямен салыстырғанда энергия тасымалдауға ішкі бағалардың өсуі мемлекеттік және жеке көлік кәсіпорындардың шығындарының өсуіне әкеледі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1.Мемлекеттік-жеке меншік әріптестік тетігін дамыту;</w:t>
            </w:r>
            <w:r>
              <w:br/>
            </w:r>
            <w:r>
              <w:rPr>
                <w:rFonts w:ascii="Times New Roman"/>
                <w:b w:val="false"/>
                <w:i w:val="false"/>
                <w:color w:val="000000"/>
                <w:sz w:val="20"/>
              </w:rPr>
              <w:t>
</w:t>
            </w:r>
            <w:r>
              <w:rPr>
                <w:rFonts w:ascii="Times New Roman"/>
                <w:b w:val="false"/>
                <w:i w:val="false"/>
                <w:color w:val="000000"/>
                <w:sz w:val="20"/>
              </w:rPr>
              <w:t>2. Жүк және жолаушыларды тасымалдау саласында жаңа тарифтік саясатты іске асыру;</w:t>
            </w:r>
            <w:r>
              <w:br/>
            </w:r>
            <w:r>
              <w:rPr>
                <w:rFonts w:ascii="Times New Roman"/>
                <w:b w:val="false"/>
                <w:i w:val="false"/>
                <w:color w:val="000000"/>
                <w:sz w:val="20"/>
              </w:rPr>
              <w:t>
</w:t>
            </w:r>
            <w:r>
              <w:rPr>
                <w:rFonts w:ascii="Times New Roman"/>
                <w:b w:val="false"/>
                <w:i w:val="false"/>
                <w:color w:val="000000"/>
                <w:sz w:val="20"/>
              </w:rPr>
              <w:t>3. 2014 жылға қарай магистральдық желі қызметтерінің шектік тарифтерін 10 жылға бекіту;</w:t>
            </w:r>
            <w:r>
              <w:br/>
            </w:r>
            <w:r>
              <w:rPr>
                <w:rFonts w:ascii="Times New Roman"/>
                <w:b w:val="false"/>
                <w:i w:val="false"/>
                <w:color w:val="000000"/>
                <w:sz w:val="20"/>
              </w:rPr>
              <w:t>
</w:t>
            </w:r>
            <w:r>
              <w:rPr>
                <w:rFonts w:ascii="Times New Roman"/>
                <w:b w:val="false"/>
                <w:i w:val="false"/>
                <w:color w:val="000000"/>
                <w:sz w:val="20"/>
              </w:rPr>
              <w:t>4. Әуе тасымалдарының бәсекелі нарығын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Техногендіқ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айтарлықтай физикалық және моральдық тозуы және оның салдарынан авариялар мен техногендік апаттарының тәуекелдері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1.Мемлекеттік-жеке меншік әріптестік тетігін дамыту;</w:t>
            </w:r>
            <w:r>
              <w:br/>
            </w:r>
            <w:r>
              <w:rPr>
                <w:rFonts w:ascii="Times New Roman"/>
                <w:b w:val="false"/>
                <w:i w:val="false"/>
                <w:color w:val="000000"/>
                <w:sz w:val="20"/>
              </w:rPr>
              <w:t>
</w:t>
            </w:r>
            <w:r>
              <w:rPr>
                <w:rFonts w:ascii="Times New Roman"/>
                <w:b w:val="false"/>
                <w:i w:val="false"/>
                <w:color w:val="000000"/>
                <w:sz w:val="20"/>
              </w:rPr>
              <w:t>2. Теміржол жылжымалы құрамын сатып алу;</w:t>
            </w:r>
            <w:r>
              <w:br/>
            </w:r>
            <w:r>
              <w:rPr>
                <w:rFonts w:ascii="Times New Roman"/>
                <w:b w:val="false"/>
                <w:i w:val="false"/>
                <w:color w:val="000000"/>
                <w:sz w:val="20"/>
              </w:rPr>
              <w:t>
</w:t>
            </w:r>
            <w:r>
              <w:rPr>
                <w:rFonts w:ascii="Times New Roman"/>
                <w:b w:val="false"/>
                <w:i w:val="false"/>
                <w:color w:val="000000"/>
                <w:sz w:val="20"/>
              </w:rPr>
              <w:t>3. 2014 жылға қарай темір жол көлігін басқарудың жаңа жүйесін енгізу;</w:t>
            </w:r>
            <w:r>
              <w:br/>
            </w:r>
            <w:r>
              <w:rPr>
                <w:rFonts w:ascii="Times New Roman"/>
                <w:b w:val="false"/>
                <w:i w:val="false"/>
                <w:color w:val="000000"/>
                <w:sz w:val="20"/>
              </w:rPr>
              <w:t>
</w:t>
            </w:r>
            <w:r>
              <w:rPr>
                <w:rFonts w:ascii="Times New Roman"/>
                <w:b w:val="false"/>
                <w:i w:val="false"/>
                <w:color w:val="000000"/>
                <w:sz w:val="20"/>
              </w:rPr>
              <w:t>4. ИКАО санатына ие әуежайлар санын ұлғайту (қауіпсіздікті арттыру);</w:t>
            </w:r>
            <w:r>
              <w:br/>
            </w:r>
            <w:r>
              <w:rPr>
                <w:rFonts w:ascii="Times New Roman"/>
                <w:b w:val="false"/>
                <w:i w:val="false"/>
                <w:color w:val="000000"/>
                <w:sz w:val="20"/>
              </w:rPr>
              <w:t>
</w:t>
            </w:r>
            <w:r>
              <w:rPr>
                <w:rFonts w:ascii="Times New Roman"/>
                <w:b w:val="false"/>
                <w:i w:val="false"/>
                <w:color w:val="000000"/>
                <w:sz w:val="20"/>
              </w:rPr>
              <w:t>5. Кемелердің қауіпсіз жүзуін қамтамасыз ету, сауда флотын құрғақ жүк кемелермен, салдармен және танкерлермен толықтыру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қызметкерлердің мәртебесі мен беделінің төмендеуі, оларды моральдық және материалдық жағынан жеткіліксіз ынталандыру, тұрғын-үй және басқа да әлеуметтік мәселелердің шешілмеуі жоғары білікті мамандардың кетуіне әкеледі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мамандықтар бойынша оқу орындарымен өзара іс-қимыл жасау, қолайлы еңбек жағдайымен қамтамасыз ету осы тәуекел түрлерінің төмендеуінің негізгі себептері болып табылады.</w:t>
            </w:r>
            <w:r>
              <w:br/>
            </w:r>
            <w:r>
              <w:rPr>
                <w:rFonts w:ascii="Times New Roman"/>
                <w:b w:val="false"/>
                <w:i w:val="false"/>
                <w:color w:val="000000"/>
                <w:sz w:val="20"/>
              </w:rPr>
              <w:t>
</w:t>
            </w:r>
            <w:r>
              <w:rPr>
                <w:rFonts w:ascii="Times New Roman"/>
                <w:b w:val="false"/>
                <w:i w:val="false"/>
                <w:color w:val="000000"/>
                <w:sz w:val="20"/>
              </w:rPr>
              <w:t>2. Қызметшілердің біліктілігін арттыру;</w:t>
            </w:r>
            <w:r>
              <w:br/>
            </w:r>
            <w:r>
              <w:rPr>
                <w:rFonts w:ascii="Times New Roman"/>
                <w:b w:val="false"/>
                <w:i w:val="false"/>
                <w:color w:val="000000"/>
                <w:sz w:val="20"/>
              </w:rPr>
              <w:t>
</w:t>
            </w:r>
            <w:r>
              <w:rPr>
                <w:rFonts w:ascii="Times New Roman"/>
                <w:b w:val="false"/>
                <w:i w:val="false"/>
                <w:color w:val="000000"/>
                <w:sz w:val="20"/>
              </w:rPr>
              <w:t>3. Моральдық ынталандыру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транзиттік-көліктік әлеуетін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Геосаяси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аумағы арқылы өтетін «Солтүстік-Оңтүстік» халықаралық көлік дәлізін дамыту жобасын іске асыру Иран мен АҚШ арасындағы қарым-қатынастың күрт нашарлауына және әскери қақтығыстың басталуына әкеп соғуы мүмкін</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халықаралық көлік дәліздерін дамыту бойынша халықаралық және өңірлік ұйымдармен белсенді өзара іс-қимыл;</w:t>
            </w:r>
            <w:r>
              <w:br/>
            </w:r>
            <w:r>
              <w:rPr>
                <w:rFonts w:ascii="Times New Roman"/>
                <w:b w:val="false"/>
                <w:i w:val="false"/>
                <w:color w:val="000000"/>
                <w:sz w:val="20"/>
              </w:rPr>
              <w:t>
</w:t>
            </w:r>
            <w:r>
              <w:rPr>
                <w:rFonts w:ascii="Times New Roman"/>
                <w:b w:val="false"/>
                <w:i w:val="false"/>
                <w:color w:val="000000"/>
                <w:sz w:val="20"/>
              </w:rPr>
              <w:t>2. Қазақстан Республикасының көлік-логистикалық жүйесін дамытудың мастер-жоспарын іске асыру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Ықтималдығы Шығыс Азия мен Еуропаның арасындағы көлiк әлеуетін iске асыру және жүк ағынының өсіру шаралары бойынша жоғарылататын экологиялық апатты арттыру</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Озық техникалық және экологиялық регламенттерді, стандарттарды енгізу, көлік активтерін жаңғырту.</w:t>
            </w:r>
            <w:r>
              <w:br/>
            </w:r>
            <w:r>
              <w:rPr>
                <w:rFonts w:ascii="Times New Roman"/>
                <w:b w:val="false"/>
                <w:i w:val="false"/>
                <w:color w:val="000000"/>
                <w:sz w:val="20"/>
              </w:rPr>
              <w:t>
</w:t>
            </w:r>
            <w:r>
              <w:rPr>
                <w:rFonts w:ascii="Times New Roman"/>
                <w:b w:val="false"/>
                <w:i w:val="false"/>
                <w:color w:val="000000"/>
                <w:sz w:val="20"/>
              </w:rPr>
              <w:t>2.Халықаралық тасымалдарда цифрлық тахографтар енгізу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сегменттерінде әлем конъюнктурасының нашарлауы жүк айналымдары көрсеткіштерінің төмендеуіне әкеледі, көлік кәсіпорындары кірістерінің төмендеуіне әкеледі, сондай-ақ инфрақұрылымдық жобаларға инвестицияларды тарту мүмкіндіктерінің төмендеуіне әкеп соғады.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аталған түрін төмендету мемлекеттік-жеке меншік әріптестік тетігінің дамуына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қызметкерлердің мәртебесі мен беделінің төмендеуі, оларды моральды және материалдық жағынан жеткіліксіз ынталандыру, тұрғын-үй және басқа да әлеуметтік мәселелердің шешілмеуі жоғары білікті мамандардың кетуіне әкеледі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мамандықтар бойынша оқу орындарымен өзара іс-қимыл жасау, қолайлы еңбек жағдайымен қамтамасыз ету аталған тәуекел түрлерінің төмендеуінің негізгі себептері болып табылады.</w:t>
            </w:r>
            <w:r>
              <w:br/>
            </w:r>
            <w:r>
              <w:rPr>
                <w:rFonts w:ascii="Times New Roman"/>
                <w:b w:val="false"/>
                <w:i w:val="false"/>
                <w:color w:val="000000"/>
                <w:sz w:val="20"/>
              </w:rPr>
              <w:t>
</w:t>
            </w:r>
            <w:r>
              <w:rPr>
                <w:rFonts w:ascii="Times New Roman"/>
                <w:b w:val="false"/>
                <w:i w:val="false"/>
                <w:color w:val="000000"/>
                <w:sz w:val="20"/>
              </w:rPr>
              <w:t>2. 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3. Моральдық ынталандыру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205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атқарушы органдардың мемлекеттік кепілді тапсырыстарын қалыптастыру және ұзақ мерзімді келісімшарттар жасасуды ұйымдастырудағы белсенділігінің төмендігі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қызметтерінің, өндірісінің және инфрақұрылымының төмен дамуы.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технологияларға негізделген мемлекеттік және жергілікті атқарушы органдардың ақпараттық ресурстары мен жүйелерінің тиімді жұмыс істеуі</w:t>
            </w:r>
          </w:p>
        </w:tc>
      </w:tr>
      <w:tr>
        <w:trPr>
          <w:trHeight w:val="228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әріптестердің бірлескен кәсіпорындар құруға мүдделілігінің төмендігі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технологиялық әріптестерді тарта отырып, АКТ өнімдерін шығару мүмкіндігінің болмауы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Бірлескен кәсіпорындар үшін преференциялар және жеңілдіктер беру</w:t>
            </w:r>
            <w:r>
              <w:br/>
            </w:r>
            <w:r>
              <w:rPr>
                <w:rFonts w:ascii="Times New Roman"/>
                <w:b w:val="false"/>
                <w:i w:val="false"/>
                <w:color w:val="000000"/>
                <w:sz w:val="20"/>
              </w:rPr>
              <w:t>
</w:t>
            </w:r>
            <w:r>
              <w:rPr>
                <w:rFonts w:ascii="Times New Roman"/>
                <w:b w:val="false"/>
                <w:i w:val="false"/>
                <w:color w:val="000000"/>
                <w:sz w:val="20"/>
              </w:rPr>
              <w:t>2. Өндірістің алғашқы кезеңінде (пайдалануға берілгеннен бастап 1-2 жыл) бірлескен кәсіпорын шығаратын өнімге мемлекеттік тапсырысты қамтамасыз ету.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мәндегі радиожиілік спектрінің босатылмау мүмкіндігі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және пошта байланысының тиімді және сапалы жүйесін құру мүмкіндігінің болмауы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 тәуекелді төмендету үшін жобаның өмірлік циклінің әрбір кезеңінде мерзімдерді жоспарлауға және бақылауға әсер етеді.</w:t>
            </w:r>
            <w:r>
              <w:br/>
            </w:r>
            <w:r>
              <w:rPr>
                <w:rFonts w:ascii="Times New Roman"/>
                <w:b w:val="false"/>
                <w:i w:val="false"/>
                <w:color w:val="000000"/>
                <w:sz w:val="20"/>
              </w:rPr>
              <w:t>
</w:t>
            </w:r>
            <w:r>
              <w:rPr>
                <w:rFonts w:ascii="Times New Roman"/>
                <w:b w:val="false"/>
                <w:i w:val="false"/>
                <w:color w:val="000000"/>
                <w:sz w:val="20"/>
              </w:rPr>
              <w:t>2. Халықты байланыс қызметтерімен қамтамасыз ету үшін радиожиілік спектрінің қажеттілігін негіздеумен оларды босату мәселелерін Қазақстан Республикасы радиожиілік спектрінің ведомствоаралық комиссия талқылауына қайта шығару мақсатында тиісті іс-шараларды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қызметкерлердің мәртебесі мен беделінің төмендеуі, оларды моральдық және материалдық жағынан жеткіліксіз ынталандыру, тұрғын-үй және басқа да әлеуметтік мәселелердің шешілмеуі жоғары білікті мамандардың кетуіне әкеледі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2. Моральдық ынталандыру.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жүйелерді уақтылы құрмауы.</w:t>
            </w:r>
            <w:r>
              <w:br/>
            </w:r>
            <w:r>
              <w:rPr>
                <w:rFonts w:ascii="Times New Roman"/>
                <w:b w:val="false"/>
                <w:i w:val="false"/>
                <w:color w:val="000000"/>
                <w:sz w:val="20"/>
              </w:rPr>
              <w:t>
</w:t>
            </w:r>
            <w:r>
              <w:rPr>
                <w:rFonts w:ascii="Times New Roman"/>
                <w:b w:val="false"/>
                <w:i w:val="false"/>
                <w:color w:val="000000"/>
                <w:sz w:val="20"/>
              </w:rPr>
              <w:t>Мемлекеттік және жергілікті атқарушы органдардың «электрондық үкімет» құрауыштарымен ведомстволық ақпараттық жүйелерді ықпалдастыруда белсенділігінің төмендігі.</w:t>
            </w:r>
            <w:r>
              <w:br/>
            </w:r>
            <w:r>
              <w:rPr>
                <w:rFonts w:ascii="Times New Roman"/>
                <w:b w:val="false"/>
                <w:i w:val="false"/>
                <w:color w:val="000000"/>
                <w:sz w:val="20"/>
              </w:rPr>
              <w:t>
</w:t>
            </w:r>
            <w:r>
              <w:rPr>
                <w:rFonts w:ascii="Times New Roman"/>
                <w:b w:val="false"/>
                <w:i w:val="false"/>
                <w:color w:val="000000"/>
                <w:sz w:val="20"/>
              </w:rPr>
              <w:t>Электрондық нысанда көрсетілетін мемлекеттік қызметтердің саны және оны дамытудың төмен деңгейі.</w:t>
            </w:r>
            <w:r>
              <w:br/>
            </w:r>
            <w:r>
              <w:rPr>
                <w:rFonts w:ascii="Times New Roman"/>
                <w:b w:val="false"/>
                <w:i w:val="false"/>
                <w:color w:val="000000"/>
                <w:sz w:val="20"/>
              </w:rPr>
              <w:t>
</w:t>
            </w:r>
            <w:r>
              <w:rPr>
                <w:rFonts w:ascii="Times New Roman"/>
                <w:b w:val="false"/>
                <w:i w:val="false"/>
                <w:color w:val="000000"/>
                <w:sz w:val="20"/>
              </w:rPr>
              <w:t>Мемлекеттік органдардың есептік ақпараттық жүйесінің өзекті емес деректері.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техникалық сүйемелдеу және мемлекеттік органдардың ақпараттық жүйелерін ықпалдастыру сапасының төмендеуі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органдардың ақпараттық жүйелерді уақтылы құруы және ведомствоаралық ықпалдасуы.</w:t>
            </w:r>
            <w:r>
              <w:br/>
            </w:r>
            <w:r>
              <w:rPr>
                <w:rFonts w:ascii="Times New Roman"/>
                <w:b w:val="false"/>
                <w:i w:val="false"/>
                <w:color w:val="000000"/>
                <w:sz w:val="20"/>
              </w:rPr>
              <w:t>
</w:t>
            </w:r>
            <w:r>
              <w:rPr>
                <w:rFonts w:ascii="Times New Roman"/>
                <w:b w:val="false"/>
                <w:i w:val="false"/>
                <w:color w:val="000000"/>
                <w:sz w:val="20"/>
              </w:rPr>
              <w:t>2. Мемлекеттік және жергілікті атқарушы органдардың ақпараттық ресурстарының және жүйелерінің тиімді жұмыс істеуін қамтамасыз ету.</w:t>
            </w:r>
            <w:r>
              <w:br/>
            </w:r>
            <w:r>
              <w:rPr>
                <w:rFonts w:ascii="Times New Roman"/>
                <w:b w:val="false"/>
                <w:i w:val="false"/>
                <w:color w:val="000000"/>
                <w:sz w:val="20"/>
              </w:rPr>
              <w:t>
</w:t>
            </w:r>
            <w:r>
              <w:rPr>
                <w:rFonts w:ascii="Times New Roman"/>
                <w:b w:val="false"/>
                <w:i w:val="false"/>
                <w:color w:val="000000"/>
                <w:sz w:val="20"/>
              </w:rPr>
              <w:t>3. Электрондық форматта көрсетілетін мемлекеттік қызметтердің тиімділігін бағалау.</w:t>
            </w:r>
            <w:r>
              <w:br/>
            </w:r>
            <w:r>
              <w:rPr>
                <w:rFonts w:ascii="Times New Roman"/>
                <w:b w:val="false"/>
                <w:i w:val="false"/>
                <w:color w:val="000000"/>
                <w:sz w:val="20"/>
              </w:rPr>
              <w:t>
</w:t>
            </w:r>
            <w:r>
              <w:rPr>
                <w:rFonts w:ascii="Times New Roman"/>
                <w:b w:val="false"/>
                <w:i w:val="false"/>
                <w:color w:val="000000"/>
                <w:sz w:val="20"/>
              </w:rPr>
              <w:t>4. Есептік ақпараттық жүйелердегі деректерді толық жаңарту және уақтылы енгізу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ұсынылған мемлекеттік қызметтерді пайдалануда халықтың төмен белсенділігі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алынатын мемлекеттік қызметтер санының төмендеуі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форматта мемлекеттік қызметтерді алу мүмкіндіктерін кең насихаттау.</w:t>
            </w:r>
            <w:r>
              <w:br/>
            </w:r>
            <w:r>
              <w:rPr>
                <w:rFonts w:ascii="Times New Roman"/>
                <w:b w:val="false"/>
                <w:i w:val="false"/>
                <w:color w:val="000000"/>
                <w:sz w:val="20"/>
              </w:rPr>
              <w:t>
</w:t>
            </w:r>
            <w:r>
              <w:rPr>
                <w:rFonts w:ascii="Times New Roman"/>
                <w:b w:val="false"/>
                <w:i w:val="false"/>
                <w:color w:val="000000"/>
                <w:sz w:val="20"/>
              </w:rPr>
              <w:t>2. Мемлекеттік қызметтерді алу орындарында тұрғындарды оқыту.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жөніндегі мемлекетаралық шлюздің уақтылы құрылмауы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жедел алмасу мүмкіндігінің болмауы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Мемлекетаралық шлюзді құруға қаржылық қаражат уақтылы бөлу.</w:t>
            </w:r>
            <w:r>
              <w:br/>
            </w:r>
            <w:r>
              <w:rPr>
                <w:rFonts w:ascii="Times New Roman"/>
                <w:b w:val="false"/>
                <w:i w:val="false"/>
                <w:color w:val="000000"/>
                <w:sz w:val="20"/>
              </w:rPr>
              <w:t>
</w:t>
            </w:r>
            <w:r>
              <w:rPr>
                <w:rFonts w:ascii="Times New Roman"/>
                <w:b w:val="false"/>
                <w:i w:val="false"/>
                <w:color w:val="000000"/>
                <w:sz w:val="20"/>
              </w:rPr>
              <w:t>2. Кеден одағы шеңберінде ақпаратпен алмасу үшін мемлекетаралық шлюзбен мемлекеттік органдардың ақпараттық жүйелерін ықпалдастыру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қызметкерлердің мәртебесі мен беделінің төмендеуі, оларды моральдық және материалдық жағынан жеткіліксіз ынталандыру, тұрғын-үй және басқа да әлеуметтік мәселелердің шешілмеуі жоғары білікті мамандардың кетуіне әкеледі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мамандықтар бойынша оқу орындарымен өзара іс-қимыл жасау, қолайлы еңбек жағдайларын қамтамасыз ету тәуекелдердің түрін төмендетудің негізгі себептері болып табылады.</w:t>
            </w:r>
            <w:r>
              <w:br/>
            </w:r>
            <w:r>
              <w:rPr>
                <w:rFonts w:ascii="Times New Roman"/>
                <w:b w:val="false"/>
                <w:i w:val="false"/>
                <w:color w:val="000000"/>
                <w:sz w:val="20"/>
              </w:rPr>
              <w:t>
</w:t>
            </w:r>
            <w:r>
              <w:rPr>
                <w:rFonts w:ascii="Times New Roman"/>
                <w:b w:val="false"/>
                <w:i w:val="false"/>
                <w:color w:val="000000"/>
                <w:sz w:val="20"/>
              </w:rPr>
              <w:t>2. 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3. Моральдық ынталандыру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және аппараттық-техникалық құралдардың жұмыс істеуінің төмен сапасы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бірге Мемлекеттік қызметтерді, соның ішінде электрондық форматта ұсынудың мүмкін болмауы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оңтайландыру және дамыту, «электрондық үкімет» инфрақұрылымын дамыту және жұмыс істеуін қамтамасыз ету</w:t>
            </w:r>
          </w:p>
        </w:tc>
      </w:tr>
    </w:tbl>
    <w:bookmarkStart w:name="z366" w:id="80"/>
    <w:p>
      <w:pPr>
        <w:spacing w:after="0"/>
        <w:ind w:left="0"/>
        <w:jc w:val="left"/>
      </w:pPr>
      <w:r>
        <w:rPr>
          <w:rFonts w:ascii="Times New Roman"/>
          <w:b/>
          <w:i w:val="false"/>
          <w:color w:val="000000"/>
        </w:rPr>
        <w:t xml:space="preserve"> 
7-бөлім. Бюджеттік бағдарламалар</w:t>
      </w:r>
    </w:p>
    <w:bookmarkEnd w:id="80"/>
    <w:p>
      <w:pPr>
        <w:spacing w:after="0"/>
        <w:ind w:left="0"/>
        <w:jc w:val="both"/>
      </w:pPr>
      <w:r>
        <w:rPr>
          <w:rFonts w:ascii="Times New Roman"/>
          <w:b w:val="false"/>
          <w:i w:val="false"/>
          <w:color w:val="ff0000"/>
          <w:sz w:val="28"/>
        </w:rPr>
        <w:t xml:space="preserve">      Ескерту. 7-бөлім жаңа редакцияда - ҚР Үкіметінің 26.08.2013 </w:t>
      </w:r>
      <w:r>
        <w:rPr>
          <w:rFonts w:ascii="Times New Roman"/>
          <w:b w:val="false"/>
          <w:i w:val="false"/>
          <w:color w:val="ff0000"/>
          <w:sz w:val="28"/>
        </w:rPr>
        <w:t>№ 840</w:t>
      </w:r>
      <w:r>
        <w:rPr>
          <w:rFonts w:ascii="Times New Roman"/>
          <w:b w:val="false"/>
          <w:i w:val="false"/>
          <w:color w:val="ff0000"/>
          <w:sz w:val="28"/>
        </w:rPr>
        <w:t>; өзгеріс енгізілді - ҚР Үкіметінің 31.12.2013 </w:t>
      </w:r>
      <w:r>
        <w:rPr>
          <w:rFonts w:ascii="Times New Roman"/>
          <w:b w:val="false"/>
          <w:i w:val="false"/>
          <w:color w:val="ff0000"/>
          <w:sz w:val="28"/>
        </w:rPr>
        <w:t>№ 1550</w:t>
      </w:r>
      <w:r>
        <w:rPr>
          <w:rFonts w:ascii="Times New Roman"/>
          <w:b w:val="false"/>
          <w:i w:val="false"/>
          <w:color w:val="ff0000"/>
          <w:sz w:val="28"/>
        </w:rPr>
        <w:t xml:space="preserve"> қаулыларымен.</w:t>
      </w:r>
    </w:p>
    <w:bookmarkStart w:name="z448" w:id="81"/>
    <w:p>
      <w:pPr>
        <w:spacing w:after="0"/>
        <w:ind w:left="0"/>
        <w:jc w:val="left"/>
      </w:pPr>
      <w:r>
        <w:rPr>
          <w:rFonts w:ascii="Times New Roman"/>
          <w:b/>
          <w:i w:val="false"/>
          <w:color w:val="000000"/>
        </w:rPr>
        <w:t xml:space="preserve"> 
7.1. Бюджеттік бағдарламалар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2544"/>
        <w:gridCol w:w="1028"/>
        <w:gridCol w:w="1162"/>
        <w:gridCol w:w="1162"/>
        <w:gridCol w:w="1139"/>
        <w:gridCol w:w="1010"/>
        <w:gridCol w:w="1163"/>
        <w:gridCol w:w="1139"/>
        <w:gridCol w:w="1139"/>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«Көлiк, коммуникация, байланыс және ақпараттандыру саласындағы саясатты қалыптастыру, үйлестiру, бақылау, инфрақұрылымды және бәсекелес нарықты дамыту жөнiндегi қызметтер»</w:t>
            </w:r>
            <w:r>
              <w:br/>
            </w:r>
            <w:r>
              <w:rPr>
                <w:rFonts w:ascii="Times New Roman"/>
                <w:b w:val="false"/>
                <w:i w:val="false"/>
                <w:color w:val="000000"/>
                <w:sz w:val="20"/>
              </w:rPr>
              <w:t>
</w:t>
            </w:r>
            <w:r>
              <w:rPr>
                <w:rFonts w:ascii="Times New Roman"/>
                <w:b w:val="false"/>
                <w:i w:val="false"/>
                <w:color w:val="000000"/>
                <w:sz w:val="20"/>
              </w:rPr>
              <w:t>100 «Көлiк,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104 «Ақпараттық жүйелердің жұмыс істеуін қамтамасыз ету және мемлекеттік органдары ақпараттық-техникалық қамтамасыз ету»</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аппаратын, ведомстволарын және аумақтық органдарын ұстау, көлік-коммуникациялық кешенді, байланыс және ақпараттандыруды дамытудың мемлекеттік және салалық (секторлық) бағдарламаларын; заңнамалық актілерді; заңнаманы қолдануды жетілдіру бойынша ұсыныстарды әзірлеу, сондай-ақ нормативтік құқықтық актілерді, Министрліктің құзыретіне кіретін көлік-коммуникациялық кешенді, байланыс және ақпараттандыру саласындағы техникалық талаптар мен басқа да нормативтерді әзірлеу және қабылдау; болжамдарды әзірлеу және мемлекеттің мұқтаждығы мен экономиканың тасымалдар мен коммуникацияларғы қажеттілігін уақтылы сапалы қамтамасыз ету; стандарттар мен қағидалар әзірлеу; көлік-коммуникациялық кешеннің, байланыс және ақпараттандырудың мемлекеттік үлестеріне және заңды тұлғалардың акциялар пакеттерімен иелік ету мен пайдалануға қатысты Үкіметтің шешімдері бойынша функцияларды жүзеге асыру; біліктілік талаптарына сәйкес өз лауазымдық міндеттерін тиімді орындау және кәсіби шеберлігін жетілдіру үшін кәсіптік қызмет саласындағы білім бағдарламасы бойынша теориялық және практикалық білімдерді, шеберлікті, машықтарды жаңарту. Жүйелі техникалық қызмет көрсету және жүйелі-есептік техниканы жөндеу. Жергілікті есептік жүйені, ақпараттық жүйелер мен бағдарлама өнімдеріне әкімшілік ету, сүйемелдеу.</w:t>
            </w:r>
          </w:p>
        </w:tc>
      </w:tr>
      <w:tr>
        <w:trPr>
          <w:trHeight w:val="30" w:hRule="atLeast"/>
        </w:trPr>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Көлік, коммуникация, байланыс және ақпарат саласында саясатты қалыптастыру бойынша қызметтер көрсету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 ресурстар мен ақпараттық жүйелерге қаралатын техникалық құжаттама (техникалық-экономикалық негіздеме, техникалық тапсырма, техникалық ерекшеліктер)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және жергілікті мемлекеттік органдардың бірінші басшыларының азаматтарды online тәртібімен қабылдауды жүргізуі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қызметін жақсарту бойынша мемлекеттік органдармен және қоғамдық бірлестіктермен меморандумдарды, бірлескен бұйрықтарды жасау және оларға қол қою</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Байланыс қызметін (телефон, ұялы, деректерді беру және Интернет желісіне қолжетімділік) көрсету қағидаларын әзірлеу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 желілерін жалпы пайдаланымдағы телекоммуникация желісіне қосу және республиканың жалпы пайдаланымдағы телекоммуникация желісі бойынша трафикті өткізуді реттеу қағидаларын әзірлеу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АКТ саласындағы әзірленетін мемлекеттік стандарттар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АКТ дамуының әлемдік тәжірибесіне талдамалық зерттеулер жүргізу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тілде АКТ терминдерінің сөздігін әзірлеу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АКТ 3 бағыты бойынша біліктіліктердің салалық шеңберін құру (АТ саласы, электрондық техника және автоматтандыру, байланыс және коммуникация МК 05-2008 келісілген)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Еңбек нарығының АКТ мамандарына қажеттілігін қысқа мерзімді (5 жыл) және ұзақ мерзімді (10 және көп жыл) кезеңге бағалау, жаңа мамандықтарға қажеттіліктерді анықтау және кәсіптердің мемлекеттік жіктегішіне өзгерістер және толықтыру енгізу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Көлік, коммуникация, байланыс және ақпарат саласындағы мемлекеттік саясаттың тиімді іске асырылуы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Халықаралық талаптармен үйлестірілген стандарттар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Азаматтардың ХҚО мемлекеттік қызмет көрсетуінде қанағаттану деңгейі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Басқарушылық шешімдер қабылдау сапасын жақсарту және шешімдер қабылдау үдерісін жеделдету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Телекоммуникация желілерінің үздіксіз жұмыс істеуі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Жылына бір мемлекеттік қызметшіні ұстауға арналған орташа шығындар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3 879,4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Министрлікке жүктелген міндеттер мен функцияларды тиімді орындау.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стандартты әзірлеуге арналған орташа шығындар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2 167 081,8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2 504 480,0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3 830 637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4 195 245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4 041 854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4 158 287</w:t>
            </w:r>
          </w:p>
        </w:tc>
      </w:tr>
    </w:tbl>
    <w:bookmarkStart w:name="z367" w:id="82"/>
    <w:p>
      <w:pPr>
        <w:spacing w:after="0"/>
        <w:ind w:left="0"/>
        <w:jc w:val="left"/>
      </w:pPr>
      <w:r>
        <w:rPr>
          <w:rFonts w:ascii="Times New Roman"/>
          <w:b/>
          <w:i w:val="false"/>
          <w:color w:val="000000"/>
        </w:rPr>
        <w:t xml:space="preserve"> 
Бюджеттік бағдарламаның нысаны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126"/>
        <w:gridCol w:w="1115"/>
        <w:gridCol w:w="1176"/>
        <w:gridCol w:w="1176"/>
        <w:gridCol w:w="1176"/>
        <w:gridCol w:w="1154"/>
        <w:gridCol w:w="1176"/>
        <w:gridCol w:w="1154"/>
        <w:gridCol w:w="1154"/>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Республикалық маңызы бар автомобиль жолдарында жол-құрылыс жұмыстарын жүргізу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Жолдың құрылысы және қайта жаңартылуы аяқталған учаскелері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«Облжолзертханасы» ММ ескертулерін жою туралы жіберілген ұйғарымдар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Автомобиль жолының 1 км арналған шығындар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 құрылысының 1 км орташа құны</w:t>
            </w:r>
            <w:r>
              <w:br/>
            </w:r>
            <w:r>
              <w:rPr>
                <w:rFonts w:ascii="Times New Roman"/>
                <w:b w:val="false"/>
                <w:i w:val="false"/>
                <w:color w:val="000000"/>
                <w:sz w:val="20"/>
              </w:rPr>
              <w:t>
- I санаттағы</w:t>
            </w:r>
            <w:r>
              <w:br/>
            </w:r>
            <w:r>
              <w:rPr>
                <w:rFonts w:ascii="Times New Roman"/>
                <w:b w:val="false"/>
                <w:i w:val="false"/>
                <w:color w:val="000000"/>
                <w:sz w:val="20"/>
              </w:rPr>
              <w:t>
- II санаттағы</w:t>
            </w:r>
            <w:r>
              <w:br/>
            </w:r>
            <w:r>
              <w:rPr>
                <w:rFonts w:ascii="Times New Roman"/>
                <w:b w:val="false"/>
                <w:i w:val="false"/>
                <w:color w:val="000000"/>
                <w:sz w:val="20"/>
              </w:rPr>
              <w:t>
жолды қайта жаңарту:</w:t>
            </w:r>
            <w:r>
              <w:br/>
            </w:r>
            <w:r>
              <w:rPr>
                <w:rFonts w:ascii="Times New Roman"/>
                <w:b w:val="false"/>
                <w:i w:val="false"/>
                <w:color w:val="000000"/>
                <w:sz w:val="20"/>
              </w:rPr>
              <w:t>
- I санаттағы</w:t>
            </w:r>
            <w:r>
              <w:br/>
            </w:r>
            <w:r>
              <w:rPr>
                <w:rFonts w:ascii="Times New Roman"/>
                <w:b w:val="false"/>
                <w:i w:val="false"/>
                <w:color w:val="000000"/>
                <w:sz w:val="20"/>
              </w:rPr>
              <w:t>
- II санаттағы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780</w:t>
            </w:r>
            <w:r>
              <w:br/>
            </w:r>
            <w:r>
              <w:rPr>
                <w:rFonts w:ascii="Times New Roman"/>
                <w:b w:val="false"/>
                <w:i w:val="false"/>
                <w:color w:val="000000"/>
                <w:sz w:val="20"/>
              </w:rPr>
              <w:t>
325</w:t>
            </w:r>
          </w:p>
          <w:p>
            <w:pPr>
              <w:spacing w:after="20"/>
              <w:ind w:left="20"/>
              <w:jc w:val="both"/>
            </w:pPr>
            <w:r>
              <w:rPr>
                <w:rFonts w:ascii="Times New Roman"/>
                <w:b w:val="false"/>
                <w:i w:val="false"/>
                <w:color w:val="000000"/>
                <w:sz w:val="20"/>
              </w:rPr>
              <w:t>464</w:t>
            </w:r>
            <w:r>
              <w:br/>
            </w:r>
            <w:r>
              <w:rPr>
                <w:rFonts w:ascii="Times New Roman"/>
                <w:b w:val="false"/>
                <w:i w:val="false"/>
                <w:color w:val="000000"/>
                <w:sz w:val="20"/>
              </w:rPr>
              <w:t>
118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860</w:t>
            </w:r>
            <w:r>
              <w:br/>
            </w:r>
            <w:r>
              <w:rPr>
                <w:rFonts w:ascii="Times New Roman"/>
                <w:b w:val="false"/>
                <w:i w:val="false"/>
                <w:color w:val="000000"/>
                <w:sz w:val="20"/>
              </w:rPr>
              <w:t>
357</w:t>
            </w:r>
          </w:p>
          <w:p>
            <w:pPr>
              <w:spacing w:after="20"/>
              <w:ind w:left="20"/>
              <w:jc w:val="both"/>
            </w:pPr>
            <w:r>
              <w:rPr>
                <w:rFonts w:ascii="Times New Roman"/>
                <w:b w:val="false"/>
                <w:i w:val="false"/>
                <w:color w:val="000000"/>
                <w:sz w:val="20"/>
              </w:rPr>
              <w:t>510</w:t>
            </w:r>
            <w:r>
              <w:br/>
            </w:r>
            <w:r>
              <w:rPr>
                <w:rFonts w:ascii="Times New Roman"/>
                <w:b w:val="false"/>
                <w:i w:val="false"/>
                <w:color w:val="000000"/>
                <w:sz w:val="20"/>
              </w:rPr>
              <w:t>
130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950</w:t>
            </w:r>
            <w:r>
              <w:br/>
            </w:r>
            <w:r>
              <w:rPr>
                <w:rFonts w:ascii="Times New Roman"/>
                <w:b w:val="false"/>
                <w:i w:val="false"/>
                <w:color w:val="000000"/>
                <w:sz w:val="20"/>
              </w:rPr>
              <w:t>
393</w:t>
            </w:r>
          </w:p>
          <w:p>
            <w:pPr>
              <w:spacing w:after="20"/>
              <w:ind w:left="20"/>
              <w:jc w:val="both"/>
            </w:pPr>
            <w:r>
              <w:rPr>
                <w:rFonts w:ascii="Times New Roman"/>
                <w:b w:val="false"/>
                <w:i w:val="false"/>
                <w:color w:val="000000"/>
                <w:sz w:val="20"/>
              </w:rPr>
              <w:t>561</w:t>
            </w:r>
            <w:r>
              <w:br/>
            </w:r>
            <w:r>
              <w:rPr>
                <w:rFonts w:ascii="Times New Roman"/>
                <w:b w:val="false"/>
                <w:i w:val="false"/>
                <w:color w:val="000000"/>
                <w:sz w:val="20"/>
              </w:rPr>
              <w:t>
143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950</w:t>
            </w:r>
            <w:r>
              <w:br/>
            </w:r>
            <w:r>
              <w:rPr>
                <w:rFonts w:ascii="Times New Roman"/>
                <w:b w:val="false"/>
                <w:i w:val="false"/>
                <w:color w:val="000000"/>
                <w:sz w:val="20"/>
              </w:rPr>
              <w:t>
393</w:t>
            </w:r>
          </w:p>
          <w:p>
            <w:pPr>
              <w:spacing w:after="20"/>
              <w:ind w:left="20"/>
              <w:jc w:val="both"/>
            </w:pPr>
            <w:r>
              <w:rPr>
                <w:rFonts w:ascii="Times New Roman"/>
                <w:b w:val="false"/>
                <w:i w:val="false"/>
                <w:color w:val="000000"/>
                <w:sz w:val="20"/>
              </w:rPr>
              <w:t>561</w:t>
            </w:r>
            <w:r>
              <w:br/>
            </w: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70 566 507,5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123 681 027,4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172 529 182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199 949 751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222 169 348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bl>
    <w:bookmarkStart w:name="z368" w:id="83"/>
    <w:p>
      <w:pPr>
        <w:spacing w:after="0"/>
        <w:ind w:left="0"/>
        <w:jc w:val="left"/>
      </w:pPr>
      <w:r>
        <w:rPr>
          <w:rFonts w:ascii="Times New Roman"/>
          <w:b/>
          <w:i w:val="false"/>
          <w:color w:val="000000"/>
        </w:rPr>
        <w:t xml:space="preserve"> 
Бюджеттік бағдарламаның нысаны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2082"/>
        <w:gridCol w:w="954"/>
        <w:gridCol w:w="1056"/>
        <w:gridCol w:w="1149"/>
        <w:gridCol w:w="914"/>
        <w:gridCol w:w="1139"/>
        <w:gridCol w:w="1404"/>
        <w:gridCol w:w="1391"/>
        <w:gridCol w:w="1272"/>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жұмыстарын жүргiзу, көгалдандыру, ұстау, пайдалануды басқару, жолдар мен көпiрлердi күрделi жөндеу бойынша жобалау-iздестiру жұмыстары мен мемлекеттiк сараптамадан өткізу</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1. Республикалық маңызы бар автомобиль жолдарында жол-жөндеу жұмыстарын жүргiзу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маңызы бар автомобиль жолдарының жекелеген учаскелерінде ақылы жүйені енгізу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Орташа алғанда жақсы және қанағаттанарлық жағдайдағы республикалық маңызы бар автомобиль жолдары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Жөндеу-қайта қалпына келтіру жұмыстары аяқталған жолдардың ұзақтығы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«Облжолзертханасы» ММ ескертулерін жою туралы жіберілген ұйғарымдар саны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Автомобиль жолының 1 км арналған шығындар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21 948 865,4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bl>
    <w:bookmarkStart w:name="z369" w:id="84"/>
    <w:p>
      <w:pPr>
        <w:spacing w:after="0"/>
        <w:ind w:left="0"/>
        <w:jc w:val="left"/>
      </w:pPr>
      <w:r>
        <w:rPr>
          <w:rFonts w:ascii="Times New Roman"/>
          <w:b/>
          <w:i w:val="false"/>
          <w:color w:val="000000"/>
        </w:rPr>
        <w:t xml:space="preserve"> 
Бюджеттік бағдарламаның нысаны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2786"/>
        <w:gridCol w:w="955"/>
        <w:gridCol w:w="1232"/>
        <w:gridCol w:w="1176"/>
        <w:gridCol w:w="1180"/>
        <w:gridCol w:w="1021"/>
        <w:gridCol w:w="1127"/>
        <w:gridCol w:w="1060"/>
        <w:gridCol w:w="994"/>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«Әуе кемелерінің ұшу қауіпсіздігін қамтамасыз ету»</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барлық түрлерінде жолаушылар мен жүктерді тасымалдау жағдайларының қауіпсіздігін қамтамасыз ету бойынша мақсатқа қол жеткізуде көлік процестерінің қауіпсіздігін қамтамасыз ету жөніндегі стратегиялық бағытты іске асыруға және азаматтық авиациядағы қауіпсіздікті арттыру бойынша міндеттерді орындауға бағытталған</w:t>
            </w:r>
          </w:p>
        </w:tc>
      </w:tr>
      <w:tr>
        <w:trPr>
          <w:trHeight w:val="30" w:hRule="atLeast"/>
        </w:trPr>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«Ұшу қауіпсіздігін қамтамасыз ету орталығы» РМК персоналына растайтын сертификаттарды бере отырып, біліктілігін арттыру (курс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 қауіпсіздігін қамтамасыз ету орталығы» РМК арналған азаматтық авиация саласындағы басшылық құжаттарды алу және оларды қалыптастыру базасы үшін ИКАО кітапханасын құру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Сертификациялық және инспекциялық жұмыстар,</w:t>
            </w:r>
            <w:r>
              <w:br/>
            </w:r>
            <w:r>
              <w:rPr>
                <w:rFonts w:ascii="Times New Roman"/>
                <w:b w:val="false"/>
                <w:i w:val="false"/>
                <w:color w:val="000000"/>
                <w:sz w:val="20"/>
              </w:rPr>
              <w:t>
оның ішінде:</w:t>
            </w:r>
            <w:r>
              <w:br/>
            </w:r>
            <w:r>
              <w:rPr>
                <w:rFonts w:ascii="Times New Roman"/>
                <w:b w:val="false"/>
                <w:i w:val="false"/>
                <w:color w:val="000000"/>
                <w:sz w:val="20"/>
              </w:rPr>
              <w:t>
- авиакомпанияларда</w:t>
            </w:r>
            <w:r>
              <w:br/>
            </w:r>
            <w:r>
              <w:rPr>
                <w:rFonts w:ascii="Times New Roman"/>
                <w:b w:val="false"/>
                <w:i w:val="false"/>
                <w:color w:val="000000"/>
                <w:sz w:val="20"/>
              </w:rPr>
              <w:t>
- әуежайларда</w:t>
            </w:r>
            <w:r>
              <w:br/>
            </w:r>
            <w:r>
              <w:rPr>
                <w:rFonts w:ascii="Times New Roman"/>
                <w:b w:val="false"/>
                <w:i w:val="false"/>
                <w:color w:val="000000"/>
                <w:sz w:val="20"/>
              </w:rPr>
              <w:t>
- ұшақтар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20</w:t>
            </w:r>
            <w:r>
              <w:br/>
            </w:r>
            <w:r>
              <w:rPr>
                <w:rFonts w:ascii="Times New Roman"/>
                <w:b w:val="false"/>
                <w:i w:val="false"/>
                <w:color w:val="000000"/>
                <w:sz w:val="20"/>
              </w:rPr>
              <w:t>
217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«Ұшу қауіпсіздігін қамтамасыз ету орталығы» РМК-ның біліктілігін арттыру курсынан өткен қызметкерлерінің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Сертификаттау және инспекциялық жұмыстар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Алынған сертификаттар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Әуе кемелерінің үлгісі бойынша рұқсат алған білікті персонал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ИКАО стандарттарына түзетулерге мониторинг жүргізу және ИКАО стандарттарына байланысты айырмашылықтың болуы туралы ИКАО-ны хабардар ету (айырмашылық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107 331,4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70" w:id="85"/>
    <w:p>
      <w:pPr>
        <w:spacing w:after="0"/>
        <w:ind w:left="0"/>
        <w:jc w:val="left"/>
      </w:pPr>
      <w:r>
        <w:rPr>
          <w:rFonts w:ascii="Times New Roman"/>
          <w:b/>
          <w:i w:val="false"/>
          <w:color w:val="000000"/>
        </w:rPr>
        <w:t xml:space="preserve"> 
Бюджеттiк бағдарламаның нысаны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1967"/>
        <w:gridCol w:w="934"/>
        <w:gridCol w:w="1248"/>
        <w:gridCol w:w="1117"/>
        <w:gridCol w:w="1209"/>
        <w:gridCol w:w="1287"/>
        <w:gridCol w:w="1170"/>
        <w:gridCol w:w="1170"/>
        <w:gridCol w:w="1287"/>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жүретiн жағдайда болуын қамтамасыз ету және шлюздердi ұстау»</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су жолдарындағы кеме қатынасының қауiпсiздiгiн қамтамасыз ету.</w:t>
            </w:r>
            <w:r>
              <w:br/>
            </w:r>
            <w:r>
              <w:rPr>
                <w:rFonts w:ascii="Times New Roman"/>
                <w:b w:val="false"/>
                <w:i w:val="false"/>
                <w:color w:val="000000"/>
                <w:sz w:val="20"/>
              </w:rPr>
              <w:t>
Навигациялық жабдықтар белгiлерiн қою (алу) және күтiп ұстау арқылы кеме жүруiнiң кепiлдендiрiлген өлшемдерiн қамтамасыз ету: түбiн тереңдету (жердi қарпу), түзету, түбiн тазарту және трал жұмыстарын орындау; кеме жүретiн гидротехникалық құрылыстарды (шлюздердi) қауiпсiз жұмыс жағдайында ұстау</w:t>
            </w:r>
          </w:p>
        </w:tc>
      </w:tr>
      <w:tr>
        <w:trPr>
          <w:trHeight w:val="30" w:hRule="atLeast"/>
        </w:trPr>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Навигациялық жабдықтарды орнату (алып тастау) және қызмет көрсету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км/тәулік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Түбiн тереңдету бойынша жұмыстар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Түзету жұмыстары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Түбiн тазарту жұмыстары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Трал жұмыстары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Арналық жобалау-iздестiру жұмыстарын жүргiзу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Кеме қатынасы шлюздерiн ұстау, ағымдағы жөндеу және авариясыз жұмысын қамтамасыз ету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Флотты жөндеу (ағымдағы, орташа, күрделi)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Мемлекеттiк техникалық өзен флотын жаңарту және жаңғырту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Навигациялық кезеңнің ұзақтығы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км/тәулік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көрсеткiштері</w:t>
            </w:r>
            <w:r>
              <w:br/>
            </w:r>
            <w:r>
              <w:rPr>
                <w:rFonts w:ascii="Times New Roman"/>
                <w:b w:val="false"/>
                <w:i w:val="false"/>
                <w:color w:val="000000"/>
                <w:sz w:val="20"/>
              </w:rPr>
              <w:t>
Кеме қатынасын қамтамасыз етумен байланысты авариялық жағдайлардың болмауы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1. Кеме қатынасының кепілдендірілген габариттерімен су жолдарының ұзақтығы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жолдарының кепілдендірілген габариттерімен қамтылуы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4 540 012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5 018 655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4 934 288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4 766 865</w:t>
            </w:r>
          </w:p>
        </w:tc>
      </w:tr>
    </w:tbl>
    <w:bookmarkStart w:name="z371" w:id="86"/>
    <w:p>
      <w:pPr>
        <w:spacing w:after="0"/>
        <w:ind w:left="0"/>
        <w:jc w:val="left"/>
      </w:pPr>
      <w:r>
        <w:rPr>
          <w:rFonts w:ascii="Times New Roman"/>
          <w:b/>
          <w:i w:val="false"/>
          <w:color w:val="000000"/>
        </w:rPr>
        <w:t xml:space="preserve"> 
Бюджеттiк бағдарламаның нысаны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380"/>
        <w:gridCol w:w="1327"/>
        <w:gridCol w:w="1344"/>
        <w:gridCol w:w="1202"/>
        <w:gridCol w:w="1236"/>
        <w:gridCol w:w="1283"/>
        <w:gridCol w:w="1188"/>
        <w:gridCol w:w="1330"/>
        <w:gridCol w:w="107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көлiгi инфрақұрылымын салу және реконструкциялау»</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Ұшулардың қауiпсiздiгiн қамтамасыз ету бойынша халықаралық талаптарға сәйкес келтiру үшiн Қазақстан Республикасы әуежайларының жер бетiндегi инфрақұрылымы нысандарын жаңғыртуды және дамытуды жүзеге асыру</w:t>
            </w:r>
          </w:p>
        </w:tc>
      </w:tr>
      <w:tr>
        <w:trPr>
          <w:trHeight w:val="30"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p>
            <w:pPr>
              <w:spacing w:after="20"/>
              <w:ind w:left="20"/>
              <w:jc w:val="both"/>
            </w:pPr>
            <w:r>
              <w:rPr>
                <w:rFonts w:ascii="Times New Roman"/>
                <w:b w:val="false"/>
                <w:i w:val="false"/>
                <w:color w:val="000000"/>
                <w:sz w:val="20"/>
              </w:rPr>
              <w:t>Реконструкцияланған әуежайлар саны:</w:t>
            </w:r>
            <w:r>
              <w:br/>
            </w:r>
            <w:r>
              <w:rPr>
                <w:rFonts w:ascii="Times New Roman"/>
                <w:b w:val="false"/>
                <w:i w:val="false"/>
                <w:color w:val="000000"/>
                <w:sz w:val="20"/>
              </w:rPr>
              <w:t>
ауыспалы жобалар:</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Қызмет көрсетілген жолаушылардың саны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Жасанды ұшу-қону жолағын қайта жаңарту (ИКАО санаты)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Әуежайдың аэровокзалын қайта жаңарту (өткізу қабілеттілігі)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xml:space="preserve">
1. Қайта жаңартудан кейін ҰҚЖ қабілеттілігін сипаттайтын жасанды төсемнің сыныпталған саны (PCN) артады. PCN артық болған сайын, аталған әуежай соғұрлым көп және ауыр әуе кемелерінің түрін қабылдай алады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r>
              <w:br/>
            </w:r>
            <w:r>
              <w:rPr>
                <w:rFonts w:ascii="Times New Roman"/>
                <w:b w:val="false"/>
                <w:i w:val="false"/>
                <w:color w:val="000000"/>
                <w:sz w:val="20"/>
              </w:rPr>
              <w:t>
999,7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r>
              <w:br/>
            </w:r>
            <w:r>
              <w:rPr>
                <w:rFonts w:ascii="Times New Roman"/>
                <w:b w:val="false"/>
                <w:i w:val="false"/>
                <w:color w:val="000000"/>
                <w:sz w:val="20"/>
              </w:rPr>
              <w:t>
205,5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72" w:id="87"/>
    <w:p>
      <w:pPr>
        <w:spacing w:after="0"/>
        <w:ind w:left="0"/>
        <w:jc w:val="left"/>
      </w:pPr>
      <w:r>
        <w:rPr>
          <w:rFonts w:ascii="Times New Roman"/>
          <w:b/>
          <w:i w:val="false"/>
          <w:color w:val="000000"/>
        </w:rPr>
        <w:t xml:space="preserve"> 
Бюджеттiк бағдарламаның нысаны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925"/>
        <w:gridCol w:w="1082"/>
        <w:gridCol w:w="1004"/>
        <w:gridCol w:w="1069"/>
        <w:gridCol w:w="1043"/>
        <w:gridCol w:w="1293"/>
        <w:gridCol w:w="1293"/>
        <w:gridCol w:w="1268"/>
        <w:gridCol w:w="1268"/>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«Әлеуметтiк маңызы бар облысаралық қатынастар бойынша темiр жол жолаушылар тасымалдарын субсидиялау»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қатынастар бойынша темiржол жолаушылар тасымалдарын ұйымдастыруға байланысты тасымалдаушылардың шығындарын жабу</w:t>
            </w:r>
          </w:p>
        </w:tc>
      </w:tr>
      <w:tr>
        <w:trPr>
          <w:trHeight w:val="30" w:hRule="atLeast"/>
        </w:trPr>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Маршруттардың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Жолаушылар тасымалдары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адам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w:t>
            </w:r>
            <w:r>
              <w:br/>
            </w:r>
            <w:r>
              <w:rPr>
                <w:rFonts w:ascii="Times New Roman"/>
                <w:b w:val="false"/>
                <w:i w:val="false"/>
                <w:color w:val="000000"/>
                <w:sz w:val="20"/>
              </w:rPr>
              <w:t>
Жолаушылар тасымалын орындау сапасы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1. Жалдау ставкасын арттыру есебінен КҚКЖ жүргізу және «ПЛВК» АҚ вагондарын сатып алу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КҚКЖ ваг./вагон сатып алу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МЖС тарифіне уақытша төмендететін коэффициентті қолдану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Локомотивті тартқыш қызметтеріне төлем ақысын арттыру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Т/ж жолаушылар тасымалына тарифтерді арттыру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пкм субсидия көлемі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16 733 800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31 000 000</w:t>
            </w:r>
          </w:p>
        </w:tc>
      </w:tr>
    </w:tbl>
    <w:bookmarkStart w:name="z373" w:id="88"/>
    <w:p>
      <w:pPr>
        <w:spacing w:after="0"/>
        <w:ind w:left="0"/>
        <w:jc w:val="left"/>
      </w:pPr>
      <w:r>
        <w:rPr>
          <w:rFonts w:ascii="Times New Roman"/>
          <w:b/>
          <w:i w:val="false"/>
          <w:color w:val="000000"/>
        </w:rPr>
        <w:t xml:space="preserve"> 
Бюджеттiк бағдарламаның нысаны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2566"/>
        <w:gridCol w:w="1130"/>
        <w:gridCol w:w="1052"/>
        <w:gridCol w:w="1237"/>
        <w:gridCol w:w="1067"/>
        <w:gridCol w:w="1067"/>
        <w:gridCol w:w="805"/>
        <w:gridCol w:w="774"/>
        <w:gridCol w:w="1607"/>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«Көлiк және коммуникация саласындағы қолданбалы ғылыми зерттеулер»</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қолданбалы ғылыми зерттеулер жүргiзу</w:t>
            </w:r>
          </w:p>
        </w:tc>
      </w:tr>
      <w:tr>
        <w:trPr>
          <w:trHeight w:val="30"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Көлiк және коммуникация саласында қолданбалы ғылыми зерттеулер жүргiзу, оның ішінде ауыспалы тақырыптар:</w:t>
            </w:r>
            <w:r>
              <w:br/>
            </w:r>
            <w:r>
              <w:rPr>
                <w:rFonts w:ascii="Times New Roman"/>
                <w:b w:val="false"/>
                <w:i w:val="false"/>
                <w:color w:val="000000"/>
                <w:sz w:val="20"/>
              </w:rPr>
              <w:t>
- автожол саласы;</w:t>
            </w:r>
            <w:r>
              <w:br/>
            </w:r>
            <w:r>
              <w:rPr>
                <w:rFonts w:ascii="Times New Roman"/>
                <w:b w:val="false"/>
                <w:i w:val="false"/>
                <w:color w:val="000000"/>
                <w:sz w:val="20"/>
              </w:rPr>
              <w:t>
- автомобиль көлiгi;</w:t>
            </w:r>
            <w:r>
              <w:br/>
            </w:r>
            <w:r>
              <w:rPr>
                <w:rFonts w:ascii="Times New Roman"/>
                <w:b w:val="false"/>
                <w:i w:val="false"/>
                <w:color w:val="000000"/>
                <w:sz w:val="20"/>
              </w:rPr>
              <w:t>
- транзит әлеуетi;</w:t>
            </w:r>
            <w:r>
              <w:br/>
            </w:r>
            <w:r>
              <w:rPr>
                <w:rFonts w:ascii="Times New Roman"/>
                <w:b w:val="false"/>
                <w:i w:val="false"/>
                <w:color w:val="000000"/>
                <w:sz w:val="20"/>
              </w:rPr>
              <w:t>
- темiр жол саласы;</w:t>
            </w:r>
            <w:r>
              <w:br/>
            </w:r>
            <w:r>
              <w:rPr>
                <w:rFonts w:ascii="Times New Roman"/>
                <w:b w:val="false"/>
                <w:i w:val="false"/>
                <w:color w:val="000000"/>
                <w:sz w:val="20"/>
              </w:rPr>
              <w:t>
- азаматтық авиация;</w:t>
            </w:r>
            <w:r>
              <w:br/>
            </w:r>
            <w:r>
              <w:rPr>
                <w:rFonts w:ascii="Times New Roman"/>
                <w:b w:val="false"/>
                <w:i w:val="false"/>
                <w:color w:val="000000"/>
                <w:sz w:val="20"/>
              </w:rPr>
              <w:t>
жаңа тақырыптар:</w:t>
            </w:r>
            <w:r>
              <w:br/>
            </w:r>
            <w:r>
              <w:rPr>
                <w:rFonts w:ascii="Times New Roman"/>
                <w:b w:val="false"/>
                <w:i w:val="false"/>
                <w:color w:val="000000"/>
                <w:sz w:val="20"/>
              </w:rPr>
              <w:t>
- автомобиль көлiгi</w:t>
            </w:r>
            <w:r>
              <w:br/>
            </w:r>
            <w:r>
              <w:rPr>
                <w:rFonts w:ascii="Times New Roman"/>
                <w:b w:val="false"/>
                <w:i w:val="false"/>
                <w:color w:val="000000"/>
                <w:sz w:val="20"/>
              </w:rPr>
              <w:t>
- «Грид-бұлыңғыр инфрақұрылым технологияларын және грид-бұлыңғыр инфрақұрылым түптұлғасын құру үшін олардың қосымшаларын және денсаулық сақтаудың бірыңғай ақпараттық жүйесін жаңғырту бойынша жоба шешімдерін әзірлеу» пилоттық жобасы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2</w:t>
            </w:r>
            <w:r>
              <w:br/>
            </w:r>
            <w:r>
              <w:rPr>
                <w:rFonts w:ascii="Times New Roman"/>
                <w:b w:val="false"/>
                <w:i w:val="false"/>
                <w:color w:val="000000"/>
                <w:sz w:val="20"/>
              </w:rPr>
              <w:t>
2</w:t>
            </w:r>
          </w:p>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Көлiк және коммуникация саласында өткізілген қолданбалы ғылыми зерттеулердің ұсынымдары негізінде нормативтік құқықтық актілерге толықтырулар мен өзгерістер енгізу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ҒЗЖ есептері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ғылыми-техникалық сараптаманың оң қорытындысы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r>
              <w:br/>
            </w:r>
            <w:r>
              <w:rPr>
                <w:rFonts w:ascii="Times New Roman"/>
                <w:b w:val="false"/>
                <w:i w:val="false"/>
                <w:color w:val="000000"/>
                <w:sz w:val="20"/>
              </w:rPr>
              <w:t>
1. Қолданбалы ғылыми зерттеулер жүргiзу бойынша бір тақырыптың орташа құны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Сағатына 1 адам тартылатын консультанттардың орташа құны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74" w:id="89"/>
    <w:p>
      <w:pPr>
        <w:spacing w:after="0"/>
        <w:ind w:left="0"/>
        <w:jc w:val="left"/>
      </w:pPr>
      <w:r>
        <w:rPr>
          <w:rFonts w:ascii="Times New Roman"/>
          <w:b/>
          <w:i w:val="false"/>
          <w:color w:val="000000"/>
        </w:rPr>
        <w:t xml:space="preserve"> 
Бюджеттiк бағдарламаның нысаны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2395"/>
        <w:gridCol w:w="1077"/>
        <w:gridCol w:w="995"/>
        <w:gridCol w:w="1155"/>
        <w:gridCol w:w="995"/>
        <w:gridCol w:w="955"/>
        <w:gridCol w:w="991"/>
        <w:gridCol w:w="1155"/>
        <w:gridCol w:w="1753"/>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 Республикасы Көлiк және коммуникация министрлiгiнiң күрделi шығыстары»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ведомстволар мен аумақтық бөлімшелер қызметкерлерінің қызметін қамтамасыз етуге арналған техникалық құралдарды, лицензиялық бағдарламалық қамтамасыз етуді сатып алу. Қазақстан Республикасы Көлік және коммуникация министрлігі комитеттерінің аумақтық бөлімшелері ғимараттарын мемлекеттік қызметшілер үшін қалыпты еңбек және әлеуметтік-тұрмыстық жағдай жасау үшін күрделі жөндеу және жобалық-сметалық құжаттамасын әзірлеу. Көліктік бақылау органдарын жарақтандыру.</w:t>
            </w:r>
          </w:p>
        </w:tc>
      </w:tr>
      <w:tr>
        <w:trPr>
          <w:trHeight w:val="30" w:hRule="atLeast"/>
        </w:trPr>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1. Қазақстан Республикасы Көлік және коммуникация министрлігі комитеттерінің аумақтық бөлімшелері ғимараттарына күрделі жөндеу жүргізу және жобалық-сметалық құжаттамасын әзірлеу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Көліктік бақылау органдарын қозғалмалы көліктік бақылау бекеттерімен жарақтандыру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Көлік және коммуникация министрлігі комитеттерінің аумақтық бөлімшелері және орталық аппаратын кеңсе жиһазымен, есептеуіш және басқа жабдықтармен, көлік құралдарымен жарақтандыру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Көліктік бақылау комитетінің аумақтық инспекцияларына арналған қызметтік-жүру катерлерін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Жылжымалы көліктік бақылау бекеттерін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Кеңсе жиһазын, есептеуіш және басқа жабдықтарын, көлік құралдарын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Көліктік бақылау комитетінің аумақтық инспекцияларына арналған қызметтік-жүру катерлерімен жарақтандыру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Таразы жабдығымен, газталдағышпен, түтін өлшеуішпен жарақтандырылған көліктік бақылаудың қозғалмалы бекеттерін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Көлік және коммуникация министрлігін материалдық-техникалық жарақтандыру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Көліктік бақылау комитетінің аумақтық инспекцияларына арналған қызметтік-жүру катерлерін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Бір жылжымалы бекетті сатып алуға арналған орташа шығындар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құралдарды сатып алуға арналған орташа шығындар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Қызметтік-жүру катерлерді сатып алуға арналған орташа шығындар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75" w:id="90"/>
    <w:p>
      <w:pPr>
        <w:spacing w:after="0"/>
        <w:ind w:left="0"/>
        <w:jc w:val="left"/>
      </w:pPr>
      <w:r>
        <w:rPr>
          <w:rFonts w:ascii="Times New Roman"/>
          <w:b/>
          <w:i w:val="false"/>
          <w:color w:val="000000"/>
        </w:rPr>
        <w:t xml:space="preserve"> 
Бюджеттiк бағдарламаның нысаны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323"/>
        <w:gridCol w:w="1024"/>
        <w:gridCol w:w="1025"/>
        <w:gridCol w:w="1173"/>
        <w:gridCol w:w="918"/>
        <w:gridCol w:w="972"/>
        <w:gridCol w:w="972"/>
        <w:gridCol w:w="1683"/>
        <w:gridCol w:w="1495"/>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бюджеттерiне облыстық, аудандық маңызы бар автомобиль жолдарын және елдi мекендердiң көшелерiн күрделi және орташа жөндеуге берiлетiн ағымдағы нысаналы трансферттер»</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жүргiзу, көгалдандыру, ұстау, пайдалануды басқару, жолдар мен көпiрлердi күрделi жөндеу бойынша жобалау-iздестiру жұмыстарын жүргiзу және мемлекеттiк сараптамадан өту</w:t>
            </w:r>
          </w:p>
        </w:tc>
      </w:tr>
      <w:tr>
        <w:trPr>
          <w:trHeight w:val="30"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Облыстық және аудандық маңызы бар автомобиль жолдарында жол-жөндеу жұмыстарын жүргізу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Жол жөндеу және қалпына келтіру жұмыстары аяқталған жолдар ұзақтығы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«Облжолзертхана» ММ ескертулері бойынша жіберілген ұйғарымдардың 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r>
              <w:br/>
            </w:r>
            <w:r>
              <w:rPr>
                <w:rFonts w:ascii="Times New Roman"/>
                <w:b w:val="false"/>
                <w:i w:val="false"/>
                <w:color w:val="000000"/>
                <w:sz w:val="20"/>
              </w:rPr>
              <w:t>
Автомобиль жолының 1 км арналған шығындар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22 137 335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19 412 481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20 400 738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23 704 264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19 512 114</w:t>
            </w:r>
          </w:p>
        </w:tc>
      </w:tr>
    </w:tbl>
    <w:bookmarkStart w:name="z377" w:id="91"/>
    <w:p>
      <w:pPr>
        <w:spacing w:after="0"/>
        <w:ind w:left="0"/>
        <w:jc w:val="left"/>
      </w:pPr>
      <w:r>
        <w:rPr>
          <w:rFonts w:ascii="Times New Roman"/>
          <w:b/>
          <w:i w:val="false"/>
          <w:color w:val="000000"/>
        </w:rPr>
        <w:t xml:space="preserve"> 
Бюджеттік бағдарламаның нысаны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2057"/>
        <w:gridCol w:w="1154"/>
        <w:gridCol w:w="1281"/>
        <w:gridCol w:w="1281"/>
        <w:gridCol w:w="1126"/>
        <w:gridCol w:w="1391"/>
        <w:gridCol w:w="1123"/>
        <w:gridCol w:w="1096"/>
        <w:gridCol w:w="1020"/>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«Iшкi суларда жүзетiн «өзен-теңiз» кемелерiн жiктеудi және олардың техникалық қауiпсiздiгiн қамтамасыз ету»</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 мемлекеттік мекемесін ұстау.</w:t>
            </w:r>
            <w:r>
              <w:br/>
            </w:r>
            <w:r>
              <w:rPr>
                <w:rFonts w:ascii="Times New Roman"/>
                <w:b w:val="false"/>
                <w:i w:val="false"/>
                <w:color w:val="000000"/>
                <w:sz w:val="20"/>
              </w:rPr>
              <w:t>
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Кемелердің сыныпталуын қамтамасыз ету және кемелерді куәландыруды жүргізу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Техникалық қауіпсіздік талаптарын сақтау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Флоттың техникалық қауіпсіздік талаптарына сәйкес келуі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Флоттың авариясыз жұмысы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саны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куәландыруға арналған орташа шығындары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113 679,9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92 316</w:t>
            </w:r>
          </w:p>
        </w:tc>
      </w:tr>
    </w:tbl>
    <w:bookmarkStart w:name="z378" w:id="92"/>
    <w:p>
      <w:pPr>
        <w:spacing w:after="0"/>
        <w:ind w:left="0"/>
        <w:jc w:val="left"/>
      </w:pPr>
      <w:r>
        <w:rPr>
          <w:rFonts w:ascii="Times New Roman"/>
          <w:b/>
          <w:i w:val="false"/>
          <w:color w:val="000000"/>
        </w:rPr>
        <w:t xml:space="preserve"> 
Бюджеттік бағдарламаның нысаны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1953"/>
        <w:gridCol w:w="1161"/>
        <w:gridCol w:w="1264"/>
        <w:gridCol w:w="1318"/>
        <w:gridCol w:w="1264"/>
        <w:gridCol w:w="1264"/>
        <w:gridCol w:w="1238"/>
        <w:gridCol w:w="1024"/>
        <w:gridCol w:w="903"/>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жеңіл рельстік көлік жүйесін салу</w:t>
            </w:r>
          </w:p>
        </w:tc>
      </w:tr>
      <w:tr>
        <w:trPr>
          <w:trHeight w:val="30" w:hRule="atLeast"/>
        </w:trPr>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Жаңа жұмыс орындарын құру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Бірінші кезектегі жеңіл рельсті көлік жүйесі кешенін салу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Инженерлік желілерді қайта орнату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Жеңіл рельсті көлік жүйесінің және құрылымының қазақстандық және халықаралық сапа стандарттарына сәйкестігі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Объектіге шығу 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Эстакада салу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93"/>
    <w:p>
      <w:pPr>
        <w:spacing w:after="0"/>
        <w:ind w:left="0"/>
        <w:jc w:val="left"/>
      </w:pPr>
      <w:r>
        <w:rPr>
          <w:rFonts w:ascii="Times New Roman"/>
          <w:b/>
          <w:i w:val="false"/>
          <w:color w:val="000000"/>
        </w:rPr>
        <w:t xml:space="preserve"> 
Бюджеттік бағдарламаның нысаны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43"/>
        <w:gridCol w:w="922"/>
        <w:gridCol w:w="1403"/>
        <w:gridCol w:w="1336"/>
        <w:gridCol w:w="1114"/>
        <w:gridCol w:w="1154"/>
        <w:gridCol w:w="1177"/>
        <w:gridCol w:w="1177"/>
        <w:gridCol w:w="1177"/>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қайта жаңарту, күрделі, орташа, ағымдағы жөндеу бойынша орындалып жатқан жұмыстардың және қолданылып жатқан жол-құрылыс материалдарының сапасына бақылауды жүзеге асыру</w:t>
            </w:r>
          </w:p>
        </w:tc>
      </w:tr>
      <w:tr>
        <w:trPr>
          <w:trHeight w:val="3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Республикалық маңызы бар автомобиль жолдарындағы жол-жөндеу жұмыстарының сапасын бақылауды жүргізу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Бақылау сапасынан өткен, жөнделген және реконструкцияланған республикалық маңызы бар автомобиль жолдары учаскелерінің ұзақтығы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саны (сынау хаттамалары, іріктеу актілері және т.б.)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Объектіге шығу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Көрсетілген қызмет бірлігіне шығын көлемі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259 397,3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325 237</w:t>
            </w:r>
          </w:p>
        </w:tc>
      </w:tr>
    </w:tbl>
    <w:bookmarkStart w:name="z380" w:id="94"/>
    <w:p>
      <w:pPr>
        <w:spacing w:after="0"/>
        <w:ind w:left="0"/>
        <w:jc w:val="left"/>
      </w:pPr>
      <w:r>
        <w:rPr>
          <w:rFonts w:ascii="Times New Roman"/>
          <w:b/>
          <w:i w:val="false"/>
          <w:color w:val="000000"/>
        </w:rPr>
        <w:t xml:space="preserve"> 
Бюджеттік бағдарламаның нысаны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348"/>
        <w:gridCol w:w="1056"/>
        <w:gridCol w:w="1242"/>
        <w:gridCol w:w="1084"/>
        <w:gridCol w:w="1123"/>
        <w:gridCol w:w="1136"/>
        <w:gridCol w:w="1071"/>
        <w:gridCol w:w="1031"/>
        <w:gridCol w:w="1189"/>
      </w:tblGrid>
      <w:tr>
        <w:trPr>
          <w:trHeight w:val="25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«Республикалық маңызы бар жалпы пайдаланымдағы автомобиль жолдарына қызмет көрсетуді қамтамасыз етуге «Қазавтожол» АҚ жарғылық капиталын ұлғайту»</w:t>
            </w:r>
          </w:p>
        </w:tc>
      </w:tr>
      <w:tr>
        <w:trPr>
          <w:trHeight w:val="25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маңызы бар жалпы пайдаланымдағы автомобиль жолдарына қызмет көрсетуді қамтамасыз етуге</w:t>
            </w:r>
          </w:p>
        </w:tc>
      </w:tr>
      <w:tr>
        <w:trPr>
          <w:trHeight w:val="135" w:hRule="atLeast"/>
        </w:trPr>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Жол-пайдалану техникасын сатып 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Қауіпсіз және толассыз жүрісін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Қауіпсіз және толассыз жүрісін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Күтіп ұстаудың жеделділігін арттыру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Техниканы сатып алудың орташа шығыны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81" w:id="95"/>
    <w:p>
      <w:pPr>
        <w:spacing w:after="0"/>
        <w:ind w:left="0"/>
        <w:jc w:val="left"/>
      </w:pPr>
      <w:r>
        <w:rPr>
          <w:rFonts w:ascii="Times New Roman"/>
          <w:b/>
          <w:i w:val="false"/>
          <w:color w:val="000000"/>
        </w:rPr>
        <w:t xml:space="preserve"> 
Бюджеттік бағдарламаның нысаны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026"/>
        <w:gridCol w:w="958"/>
        <w:gridCol w:w="1261"/>
        <w:gridCol w:w="1144"/>
        <w:gridCol w:w="1262"/>
        <w:gridCol w:w="1168"/>
        <w:gridCol w:w="1332"/>
        <w:gridCol w:w="1332"/>
        <w:gridCol w:w="1084"/>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«Жүйелi iшкi авиатасымалдарды субсидиялау»</w:t>
            </w:r>
          </w:p>
        </w:tc>
      </w:tr>
      <w:tr>
        <w:trPr>
          <w:trHeight w:val="6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көлемін кезең-кезеңімен төмендетуге және одан әрі өзін-өзі толық өтеуге бағытталған икемді тариф саясатын жүзеге асыру жолымен орташа статистикалық тұтынушы үшін тұрақты ішкі авиатасымалына авиакөлік қызметтерінің қол жетімділігін қамтамасыз ету</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Субсидияланатын авиабағыттардың саны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p>
            <w:pPr>
              <w:spacing w:after="20"/>
              <w:ind w:left="20"/>
              <w:jc w:val="both"/>
            </w:pPr>
            <w:r>
              <w:rPr>
                <w:rFonts w:ascii="Times New Roman"/>
                <w:b w:val="false"/>
                <w:i w:val="false"/>
                <w:color w:val="000000"/>
                <w:sz w:val="20"/>
              </w:rPr>
              <w:t>1. Жолаушыларды әуе кемесіне отырғызу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айналымын ұлғайту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жкм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Жолаушылар тасымалының орындалу сапасы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Субсидияланатын рейстерді коммерциялық негізге ауыстыру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пкм субсидия көлемі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r>
              <w:br/>
            </w:r>
            <w:r>
              <w:rPr>
                <w:rFonts w:ascii="Times New Roman"/>
                <w:b w:val="false"/>
                <w:i w:val="false"/>
                <w:color w:val="000000"/>
                <w:sz w:val="20"/>
              </w:rPr>
              <w:t>
415, 3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701 749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1 451 820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bl>
    <w:bookmarkStart w:name="z382" w:id="96"/>
    <w:p>
      <w:pPr>
        <w:spacing w:after="0"/>
        <w:ind w:left="0"/>
        <w:jc w:val="left"/>
      </w:pPr>
      <w:r>
        <w:rPr>
          <w:rFonts w:ascii="Times New Roman"/>
          <w:b/>
          <w:i w:val="false"/>
          <w:color w:val="000000"/>
        </w:rPr>
        <w:t xml:space="preserve"> 
Бюджеттік бағдарламаның нысаны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769"/>
        <w:gridCol w:w="1009"/>
        <w:gridCol w:w="1467"/>
        <w:gridCol w:w="1311"/>
        <w:gridCol w:w="1554"/>
        <w:gridCol w:w="1450"/>
        <w:gridCol w:w="1085"/>
        <w:gridCol w:w="1137"/>
        <w:gridCol w:w="1137"/>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көлiгi инфрақұрылымын салу және реконструкциялау»</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ішкі су көлігінің кемелеріне қауіпсіз және үздіксіз қызмет көрсету үшін қазіргі заманғы талаптарға жауап бере алатын су көлігінің инфрақұрылымын дамыту</w:t>
            </w:r>
          </w:p>
        </w:tc>
      </w:tr>
      <w:tr>
        <w:trPr>
          <w:trHeight w:val="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Кеме қатынасы шлюздерін қайта жаңарту, оның ішінде ауыспалы жобалар:</w:t>
            </w:r>
            <w:r>
              <w:br/>
            </w:r>
            <w:r>
              <w:rPr>
                <w:rFonts w:ascii="Times New Roman"/>
                <w:b w:val="false"/>
                <w:i w:val="false"/>
                <w:color w:val="000000"/>
                <w:sz w:val="20"/>
              </w:rPr>
              <w:t>
жаңа жобалар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Жобаларды іске асыру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Жоспарланған іс-шараларды іске асыру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Шлюздердің тозуын төмендету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қабілетін ұлғайту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кемені шлюздеу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97"/>
    <w:p>
      <w:pPr>
        <w:spacing w:after="0"/>
        <w:ind w:left="0"/>
        <w:jc w:val="left"/>
      </w:pPr>
      <w:r>
        <w:rPr>
          <w:rFonts w:ascii="Times New Roman"/>
          <w:b/>
          <w:i w:val="false"/>
          <w:color w:val="000000"/>
        </w:rPr>
        <w:t xml:space="preserve"> 
Бюджеттік бағдарламаның нысаны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1979"/>
        <w:gridCol w:w="925"/>
        <w:gridCol w:w="1149"/>
        <w:gridCol w:w="1149"/>
        <w:gridCol w:w="1150"/>
        <w:gridCol w:w="1387"/>
        <w:gridCol w:w="1347"/>
        <w:gridCol w:w="1189"/>
        <w:gridCol w:w="1295"/>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«Көлік және коммункация саласында техникалық регламенттер және стандарттар әзірлеу»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саласындағы стандарттаудың мемлекеттік жүйесін жетілдіру. Мемлекетаралық стандарттарды әзірлеу ерікті негізде қолдану нәтижесінде Кеден одағының «Автомобиль жолдарының қауіпсіздігі» техникалық регламенттерінің талаптарын, сондай-ақ зерттеу және әдістерін құрайтын (сынақтар) және өлшеу, ережелерін мемлекетаралық стандарттарды сақтауын, оның ішінде Кеден одағының «Автомобиль жолдарының қауіпсіздігі» техникалық регламенттерінің талаптарын орындау мен қолдануға қажетті іріктелген ережелер үлгілері мен өнімнің сәйкестілігін бағалауды жүзеге асыруын (растау) қамтамасыз етеді.</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Мемлекетаралық стандарттарды әзірлеу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Темір жол саласындағы әзірленіп жатқан регламенттер мен стандарттардың саны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«Автомобиль жолдары қауіпсіздігі» Кеден одағының техникалық регламентінің талаптарының қамтамасыз етуі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стандарттар мен регламенттер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«Автомобиль жолдары қауіпсіздігі» Кеден одағының техникалық регламентінің талаптарының орындалу үлесі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мемлекетаралық стандартты әзірлеудің орташа құны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98"/>
    <w:p>
      <w:pPr>
        <w:spacing w:after="0"/>
        <w:ind w:left="0"/>
        <w:jc w:val="left"/>
      </w:pPr>
      <w:r>
        <w:rPr>
          <w:rFonts w:ascii="Times New Roman"/>
          <w:b/>
          <w:i w:val="false"/>
          <w:color w:val="000000"/>
        </w:rPr>
        <w:t xml:space="preserve"> 
Бюджеттік бағдарламаның нысаны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2135"/>
        <w:gridCol w:w="919"/>
        <w:gridCol w:w="1418"/>
        <w:gridCol w:w="1409"/>
        <w:gridCol w:w="1276"/>
        <w:gridCol w:w="1329"/>
        <w:gridCol w:w="1103"/>
        <w:gridCol w:w="1023"/>
        <w:gridCol w:w="903"/>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«Көлiктiк бақылау бекеттерiнiң желiлерiн салу және реконструкциялау»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төсемдерін жайластыруды қоса алғанда, көліктік бақылау посттарын тұрақты таразы құралдарымен жабдықтау</w:t>
            </w:r>
          </w:p>
        </w:tc>
      </w:tr>
      <w:tr>
        <w:trPr>
          <w:trHeight w:val="30" w:hRule="atLeast"/>
        </w:trPr>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Тұрақты таразы жабдығымен жарақтанған көліктік бақылау бекеттерінің саны, оның ішінде:</w:t>
            </w:r>
            <w:r>
              <w:br/>
            </w:r>
            <w:r>
              <w:rPr>
                <w:rFonts w:ascii="Times New Roman"/>
                <w:b w:val="false"/>
                <w:i w:val="false"/>
                <w:color w:val="000000"/>
                <w:sz w:val="20"/>
              </w:rPr>
              <w:t>
өтпелі жобалар</w:t>
            </w:r>
            <w:r>
              <w:br/>
            </w:r>
            <w:r>
              <w:rPr>
                <w:rFonts w:ascii="Times New Roman"/>
                <w:b w:val="false"/>
                <w:i w:val="false"/>
                <w:color w:val="000000"/>
                <w:sz w:val="20"/>
              </w:rPr>
              <w:t>
жаңа жобалар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Тұрақты көліктік бақылау бекеттерін таразы жабдықтарымен жарақтандыру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Тұрақты көліктік бақылау бекеттерінде таразы жабдықтарын жаңарту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көліктік бақылау постын салуға және жарақтандыруға арналған орта шығындар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108 223,6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85" w:id="99"/>
    <w:p>
      <w:pPr>
        <w:spacing w:after="0"/>
        <w:ind w:left="0"/>
        <w:jc w:val="left"/>
      </w:pPr>
      <w:r>
        <w:rPr>
          <w:rFonts w:ascii="Times New Roman"/>
          <w:b/>
          <w:i w:val="false"/>
          <w:color w:val="000000"/>
        </w:rPr>
        <w:t xml:space="preserve"> 
Бюджеттік бағдарламаның нысаны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188"/>
        <w:gridCol w:w="1062"/>
        <w:gridCol w:w="987"/>
        <w:gridCol w:w="1041"/>
        <w:gridCol w:w="1284"/>
        <w:gridCol w:w="1419"/>
        <w:gridCol w:w="1433"/>
        <w:gridCol w:w="1285"/>
        <w:gridCol w:w="1028"/>
      </w:tblGrid>
      <w:tr>
        <w:trPr>
          <w:trHeight w:val="13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r>
      <w:tr>
        <w:trPr>
          <w:trHeight w:val="28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қызметін қамтамасыз ету бойынша шығыстар</w:t>
            </w:r>
          </w:p>
        </w:tc>
      </w:tr>
      <w:tr>
        <w:trPr>
          <w:trHeight w:val="54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4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Халыққа қызмет көрсету орталықтарының қызметкерлерін ұстау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көрсетілген қызметтердің саны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млн.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Қарағанды, Алматы және Ақтау қалаларында халыққа қызмет көрсету орталықтарын ашу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қызметін үйлестіру бойынша ХҚО-мен бейнеконференцияларды өткізу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Халыққа мемлекеттік қызметті тиімді ұсыну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ff0000"/>
                <w:sz w:val="20"/>
              </w:rPr>
              <w:t xml:space="preserve"> Алынып тасталды - ҚР Үкіметінің 31.12.2013</w:t>
            </w:r>
            <w:r>
              <w:rPr>
                <w:rFonts w:ascii="Times New Roman"/>
                <w:b w:val="false"/>
                <w:i w:val="false"/>
                <w:color w:val="000000"/>
                <w:sz w:val="20"/>
              </w:rPr>
              <w:t> </w:t>
            </w:r>
            <w:r>
              <w:rPr>
                <w:rFonts w:ascii="Times New Roman"/>
                <w:b w:val="false"/>
                <w:i w:val="false"/>
                <w:color w:val="000000"/>
                <w:sz w:val="20"/>
              </w:rPr>
              <w:t>№ 1550</w:t>
            </w:r>
            <w:r>
              <w:rPr>
                <w:rFonts w:ascii="Times New Roman"/>
                <w:b w:val="false"/>
                <w:i w:val="false"/>
                <w:color w:val="000000"/>
                <w:sz w:val="20"/>
              </w:rPr>
              <w:t> </w:t>
            </w:r>
            <w:r>
              <w:rPr>
                <w:rFonts w:ascii="Times New Roman"/>
                <w:b w:val="false"/>
                <w:i w:val="false"/>
                <w:color w:val="ff0000"/>
                <w:sz w:val="20"/>
              </w:rPr>
              <w:t>қаулысымен</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Халыққа қызмет көрсету орталықтарының тоқтаусыз жұмысы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бір қызметкерінің орташа өнімділігі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қызмет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ХҚО жаңғырту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15 580 082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14 847 623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r>
    </w:tbl>
    <w:bookmarkStart w:name="z386" w:id="100"/>
    <w:p>
      <w:pPr>
        <w:spacing w:after="0"/>
        <w:ind w:left="0"/>
        <w:jc w:val="left"/>
      </w:pPr>
      <w:r>
        <w:rPr>
          <w:rFonts w:ascii="Times New Roman"/>
          <w:b/>
          <w:i w:val="false"/>
          <w:color w:val="000000"/>
        </w:rPr>
        <w:t xml:space="preserve"> 
Бюджеттік бағдарламаның нысаны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3426"/>
        <w:gridCol w:w="878"/>
        <w:gridCol w:w="907"/>
        <w:gridCol w:w="907"/>
        <w:gridCol w:w="1164"/>
        <w:gridCol w:w="1164"/>
        <w:gridCol w:w="1164"/>
        <w:gridCol w:w="1029"/>
        <w:gridCol w:w="907"/>
      </w:tblGrid>
      <w:tr>
        <w:trPr>
          <w:trHeight w:val="31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«Байланыс операторларының басқару жүйесiн және желiлердiң мониторингiн сүйемелдеу»</w:t>
            </w:r>
          </w:p>
        </w:tc>
      </w:tr>
      <w:tr>
        <w:trPr>
          <w:trHeight w:val="36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615" w:hRule="atLeast"/>
        </w:trPr>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615" w:hRule="atLeast"/>
        </w:trPr>
        <w:tc>
          <w:tcPr>
            <w:tcW w:w="0" w:type="auto"/>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құпия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құпия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құпия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құпия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4 287 206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bl>
    <w:bookmarkStart w:name="z387" w:id="101"/>
    <w:p>
      <w:pPr>
        <w:spacing w:after="0"/>
        <w:ind w:left="0"/>
        <w:jc w:val="left"/>
      </w:pPr>
      <w:r>
        <w:rPr>
          <w:rFonts w:ascii="Times New Roman"/>
          <w:b/>
          <w:i w:val="false"/>
          <w:color w:val="000000"/>
        </w:rPr>
        <w:t xml:space="preserve"> 
Бюджеттік бағдарламаның нысаны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468"/>
        <w:gridCol w:w="811"/>
        <w:gridCol w:w="1043"/>
        <w:gridCol w:w="1043"/>
        <w:gridCol w:w="1287"/>
        <w:gridCol w:w="1165"/>
        <w:gridCol w:w="1165"/>
        <w:gridCol w:w="1287"/>
        <w:gridCol w:w="1165"/>
      </w:tblGrid>
      <w:tr>
        <w:trPr>
          <w:trHeight w:val="31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«Қазақстан Республикасының радиожиілік спектрі мониторингі жүйесін жаңғырту»</w:t>
            </w:r>
          </w:p>
        </w:tc>
      </w:tr>
      <w:tr>
        <w:trPr>
          <w:trHeight w:val="27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0" w:hRule="atLeast"/>
        </w:trPr>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құпия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құпия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құпия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құпия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bl>
    <w:bookmarkStart w:name="z388" w:id="102"/>
    <w:p>
      <w:pPr>
        <w:spacing w:after="0"/>
        <w:ind w:left="0"/>
        <w:jc w:val="left"/>
      </w:pPr>
      <w:r>
        <w:rPr>
          <w:rFonts w:ascii="Times New Roman"/>
          <w:b/>
          <w:i w:val="false"/>
          <w:color w:val="000000"/>
        </w:rPr>
        <w:t xml:space="preserve"> 
Бюджеттік бағдарламаның нысаны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2055"/>
        <w:gridCol w:w="1433"/>
        <w:gridCol w:w="1029"/>
        <w:gridCol w:w="1029"/>
        <w:gridCol w:w="1121"/>
        <w:gridCol w:w="1265"/>
        <w:gridCol w:w="1147"/>
        <w:gridCol w:w="1265"/>
        <w:gridCol w:w="1016"/>
      </w:tblGrid>
      <w:tr>
        <w:trPr>
          <w:trHeight w:val="39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«Қазақстан Республикасының орбиталдық-жиілік ресурсын халықаралық-құқықтық қорғау және үйлестіру»</w:t>
            </w:r>
          </w:p>
        </w:tc>
      </w:tr>
      <w:tr>
        <w:trPr>
          <w:trHeight w:val="24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халықаралық-құқықтық қорғау және үйлестіру</w:t>
            </w:r>
          </w:p>
        </w:tc>
      </w:tr>
      <w:tr>
        <w:trPr>
          <w:trHeight w:val="405" w:hRule="atLeast"/>
        </w:trPr>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05"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ХЭҚ ұсынылған шетелдік спутниктік желілерінің олардың «KazSat» жүйесінің спутниктік желілерімен сәйкестігінің сараптамасы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cараптамалардың саны, дана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"KazSat" спутниктік жүйелерін үйлестіру қажеттілігін негіздеу бойынша техникалық қорытындыларды беру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қорытындылардың саны, дана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Геостационарлық спутниктік желілерінің арасындағы ЭМС есебі бойынша арнайы бағдарламалық қамтамасыз етуді енгізу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Шетелдік байланыс әкімшіліктерімен жиілікті иелікке беру бойынша үйлестіру жұмыстарын жүргізу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хаттама/есеп бірлік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Орбиталды-жиілік ресурсын халықаралық құқықтық қорғау саласындағы мамандарды даярлау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r>
              <w:br/>
            </w:r>
            <w:r>
              <w:rPr>
                <w:rFonts w:ascii="Times New Roman"/>
                <w:b w:val="false"/>
                <w:i w:val="false"/>
                <w:color w:val="000000"/>
                <w:sz w:val="20"/>
              </w:rPr>
              <w:t>
«KazSat» жүйесінің спутниктік желілері мен шетел спутниктік желілері арасындағы жиіліктік тағайындаулардың қолдану шарттарын анықтау мақсатында үйлестіру бойынша ұсыныстар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саны, бірлік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Халықаралық жиiлiктер белдеулерiн бөлу кестесiне енгізілетін жазбалар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жиіліктерді тағайындау саны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1. Қазақстан Республикасының орбиталды-жиіліктік ұстанымын халықаралық деңгейде тану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байланыс әкімшілігі шетелдік байланыс әкімшілігімен қол жеткізілген үйлесімді келісімі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саны, бірлік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155 964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63 237</w:t>
            </w:r>
          </w:p>
        </w:tc>
      </w:tr>
    </w:tbl>
    <w:bookmarkStart w:name="z389" w:id="103"/>
    <w:p>
      <w:pPr>
        <w:spacing w:after="0"/>
        <w:ind w:left="0"/>
        <w:jc w:val="left"/>
      </w:pPr>
      <w:r>
        <w:rPr>
          <w:rFonts w:ascii="Times New Roman"/>
          <w:b/>
          <w:i w:val="false"/>
          <w:color w:val="000000"/>
        </w:rPr>
        <w:t xml:space="preserve"> 
Бюджеттік бағдарламаның нысаны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2"/>
        <w:gridCol w:w="1581"/>
        <w:gridCol w:w="910"/>
        <w:gridCol w:w="1154"/>
        <w:gridCol w:w="1221"/>
        <w:gridCol w:w="1207"/>
        <w:gridCol w:w="1207"/>
        <w:gridCol w:w="1194"/>
        <w:gridCol w:w="1756"/>
        <w:gridCol w:w="1328"/>
      </w:tblGrid>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бюджеттерiне көлiктiк инфрақұрылымды дамытуға берiлетiн нысаналы даму трансферттерi»</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қауіпсіз және үздіксіз жүріп өтуі үшін қазіргі заманғы талаптарға жауап беретін жергілікті маңызы бар автокөлік жолдары желісін қайта қалпына келтіру және дамыту</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Облыстық және аудандық маңызы бар автомобиль жолдарында жол жөндеу жұмыстарын жүргізу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Жолдардың құрылысы мен қайта жаңарту бойынша аяқталған учаскелер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«Облжолзертхана» ММ ескертулері бойынша жіберілген ұйғарымдардың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Автомобиль жолының 1 км арналған шығындар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69 051 064,7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78 613 165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bl>
    <w:bookmarkStart w:name="z390" w:id="104"/>
    <w:p>
      <w:pPr>
        <w:spacing w:after="0"/>
        <w:ind w:left="0"/>
        <w:jc w:val="left"/>
      </w:pPr>
      <w:r>
        <w:rPr>
          <w:rFonts w:ascii="Times New Roman"/>
          <w:b/>
          <w:i w:val="false"/>
          <w:color w:val="000000"/>
        </w:rPr>
        <w:t xml:space="preserve"> 
Бюджеттік бағдарламаның нысаны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1912"/>
        <w:gridCol w:w="1360"/>
        <w:gridCol w:w="994"/>
        <w:gridCol w:w="1127"/>
        <w:gridCol w:w="1113"/>
        <w:gridCol w:w="1149"/>
        <w:gridCol w:w="1534"/>
        <w:gridCol w:w="1547"/>
        <w:gridCol w:w="1176"/>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«Ауылдағы байланыс операторларының әмбебап байланыс қызметтерiн ұсыну жөнiндегi залалдарын субсидиялау»</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әмбебап байланыс қызметтер көрсететін байланыс операторларының залалдарына субсидия төлеу</w:t>
            </w:r>
          </w:p>
        </w:tc>
      </w:tr>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Ауылды елді мекендерде әмбебап байланыс қызметтерімен қамтамасыз етілген абоненттер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1 059 042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16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Барлық ауылдық елді мекендерде ауыл халқы телекоммуникацияның әмбебап қызметтеріне қол жеткізуін және ауылдағы телефон тығыздығына қол жеткізуді қамтамасыз ету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Қызмет көрсетуші персоналдың ақаулықты тапқан немесе клиенттен өтініш келіп түскен сәттен бастап бұзылуларды жою уақыты:</w:t>
            </w:r>
            <w:r>
              <w:br/>
            </w:r>
            <w:r>
              <w:rPr>
                <w:rFonts w:ascii="Times New Roman"/>
                <w:b w:val="false"/>
                <w:i w:val="false"/>
                <w:color w:val="000000"/>
                <w:sz w:val="20"/>
              </w:rPr>
              <w:t>
1) кәбілдік</w:t>
            </w:r>
            <w:r>
              <w:br/>
            </w:r>
            <w:r>
              <w:rPr>
                <w:rFonts w:ascii="Times New Roman"/>
                <w:b w:val="false"/>
                <w:i w:val="false"/>
                <w:color w:val="000000"/>
                <w:sz w:val="20"/>
              </w:rPr>
              <w:t>
2) желілік - абоненттік</w:t>
            </w:r>
            <w:r>
              <w:br/>
            </w:r>
            <w:r>
              <w:rPr>
                <w:rFonts w:ascii="Times New Roman"/>
                <w:b w:val="false"/>
                <w:i w:val="false"/>
                <w:color w:val="000000"/>
                <w:sz w:val="20"/>
              </w:rPr>
              <w:t>
3) станциялық:</w:t>
            </w:r>
            <w:r>
              <w:br/>
            </w:r>
            <w:r>
              <w:rPr>
                <w:rFonts w:ascii="Times New Roman"/>
                <w:b w:val="false"/>
                <w:i w:val="false"/>
                <w:color w:val="000000"/>
                <w:sz w:val="20"/>
              </w:rPr>
              <w:t>
а) қызмет көрсетілетін АТС</w:t>
            </w:r>
            <w:r>
              <w:br/>
            </w:r>
            <w:r>
              <w:rPr>
                <w:rFonts w:ascii="Times New Roman"/>
                <w:b w:val="false"/>
                <w:i w:val="false"/>
                <w:color w:val="000000"/>
                <w:sz w:val="20"/>
              </w:rPr>
              <w:t>
б) қызмет көрсетілмейтін АТС</w:t>
            </w:r>
            <w:r>
              <w:br/>
            </w:r>
            <w:r>
              <w:rPr>
                <w:rFonts w:ascii="Times New Roman"/>
                <w:b w:val="false"/>
                <w:i w:val="false"/>
                <w:color w:val="000000"/>
                <w:sz w:val="20"/>
              </w:rPr>
              <w:t>
в) аналогтық және цифрлық тарату жүйелерінде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сағат</w:t>
            </w:r>
            <w:r>
              <w:br/>
            </w:r>
            <w:r>
              <w:rPr>
                <w:rFonts w:ascii="Times New Roman"/>
                <w:b w:val="false"/>
                <w:i w:val="false"/>
                <w:color w:val="000000"/>
                <w:sz w:val="20"/>
              </w:rPr>
              <w:t>
сағат</w:t>
            </w:r>
            <w:r>
              <w:br/>
            </w:r>
            <w:r>
              <w:rPr>
                <w:rFonts w:ascii="Times New Roman"/>
                <w:b w:val="false"/>
                <w:i w:val="false"/>
                <w:color w:val="000000"/>
                <w:sz w:val="20"/>
              </w:rPr>
              <w:t>
 </w:t>
            </w:r>
            <w:r>
              <w:br/>
            </w:r>
            <w:r>
              <w:rPr>
                <w:rFonts w:ascii="Times New Roman"/>
                <w:b w:val="false"/>
                <w:i w:val="false"/>
                <w:color w:val="000000"/>
                <w:sz w:val="20"/>
              </w:rPr>
              <w:t>
мин</w:t>
            </w:r>
            <w:r>
              <w:br/>
            </w:r>
            <w:r>
              <w:rPr>
                <w:rFonts w:ascii="Times New Roman"/>
                <w:b w:val="false"/>
                <w:i w:val="false"/>
                <w:color w:val="000000"/>
                <w:sz w:val="20"/>
              </w:rPr>
              <w:t>
сағат</w:t>
            </w:r>
            <w:r>
              <w:br/>
            </w:r>
            <w:r>
              <w:rPr>
                <w:rFonts w:ascii="Times New Roman"/>
                <w:b w:val="false"/>
                <w:i w:val="false"/>
                <w:color w:val="000000"/>
                <w:sz w:val="20"/>
              </w:rPr>
              <w:t>
 </w:t>
            </w:r>
            <w:r>
              <w:br/>
            </w:r>
            <w:r>
              <w:rPr>
                <w:rFonts w:ascii="Times New Roman"/>
                <w:b w:val="false"/>
                <w:i w:val="false"/>
                <w:color w:val="000000"/>
                <w:sz w:val="20"/>
              </w:rPr>
              <w:t>
сағат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24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ауылдық абонентке жылдық субсидия көлемі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5 028 584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3 589 722</w:t>
            </w:r>
          </w:p>
        </w:tc>
      </w:tr>
    </w:tbl>
    <w:bookmarkStart w:name="z391" w:id="105"/>
    <w:p>
      <w:pPr>
        <w:spacing w:after="0"/>
        <w:ind w:left="0"/>
        <w:jc w:val="left"/>
      </w:pPr>
      <w:r>
        <w:rPr>
          <w:rFonts w:ascii="Times New Roman"/>
          <w:b/>
          <w:i w:val="false"/>
          <w:color w:val="000000"/>
        </w:rPr>
        <w:t xml:space="preserve"> 
Бюджеттік бағдарламаның нысаны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1056"/>
        <w:gridCol w:w="1333"/>
        <w:gridCol w:w="1208"/>
        <w:gridCol w:w="1108"/>
        <w:gridCol w:w="1216"/>
        <w:gridCol w:w="1495"/>
        <w:gridCol w:w="1753"/>
        <w:gridCol w:w="1626"/>
      </w:tblGrid>
      <w:tr>
        <w:trPr>
          <w:trHeight w:val="46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(кіші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r>
      <w:tr>
        <w:trPr>
          <w:trHeight w:val="21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сондай-ақ оған жапсарлас аумақты күтіп ұстау, оларға техникалық және шаруашылық қызмет көрсету. Инженерлік және коммуникациялық желілерге, сумен жабдықтау, кондиционерлеу және жылу жүйелеріне қызмет көрсету. Ғимараттың өрт қауіпсіздігін қамтамасыз ету.</w:t>
            </w:r>
          </w:p>
        </w:tc>
      </w:tr>
      <w:tr>
        <w:trPr>
          <w:trHeight w:val="120"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5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Мемлекеттік қызметшілерге қажетті әлеуметтік-тұрмыстық жағдай жасау мақсатында ғимаратқа техникалық және шаруашылық қызмет көрсету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r>
      <w:tr>
        <w:trPr>
          <w:trHeight w:val="55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Ғимаратқа қызмет көрсету бойынша үзiлiссiз жұмысты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Қауiпсiздiк талаптарын сақтау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Ғимараттың 1 шаршы метрін ұстауға арналған орташа шығындар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54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431 349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425 560,8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458 209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474 112</w:t>
            </w:r>
          </w:p>
        </w:tc>
      </w:tr>
    </w:tbl>
    <w:bookmarkStart w:name="z392" w:id="106"/>
    <w:p>
      <w:pPr>
        <w:spacing w:after="0"/>
        <w:ind w:left="0"/>
        <w:jc w:val="left"/>
      </w:pPr>
      <w:r>
        <w:rPr>
          <w:rFonts w:ascii="Times New Roman"/>
          <w:b/>
          <w:i w:val="false"/>
          <w:color w:val="000000"/>
        </w:rPr>
        <w:t xml:space="preserve"> 
Бюджеттік бағдарламаның нысаны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1175"/>
        <w:gridCol w:w="668"/>
        <w:gridCol w:w="700"/>
        <w:gridCol w:w="956"/>
        <w:gridCol w:w="1851"/>
        <w:gridCol w:w="1851"/>
        <w:gridCol w:w="1852"/>
        <w:gridCol w:w="1853"/>
      </w:tblGrid>
      <w:tr>
        <w:trPr>
          <w:trHeight w:val="6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«Облыстық бюджеттерге мемлекет мұқтажы үшін жер учаскелерін алып қоюға берілетін ағымдағы нысаналы трансферттер»</w:t>
            </w:r>
          </w:p>
        </w:tc>
      </w:tr>
      <w:tr>
        <w:trPr>
          <w:trHeight w:val="6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құрылыс және қайта жаңартуға мемлекеттік мұқтажы үшін жер учаскелерді және құрылыстарды сатып алу шарттарын жасасу</w:t>
            </w:r>
          </w:p>
        </w:tc>
      </w:tr>
      <w:tr>
        <w:trPr>
          <w:trHeight w:val="135"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35" w:hRule="atLeast"/>
        </w:trPr>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5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Автожолдың белдеуіне түсетін жер учаскелерін және құрылымдарын сатып алу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p>
            <w:pPr>
              <w:spacing w:after="20"/>
              <w:ind w:left="20"/>
              <w:jc w:val="both"/>
            </w:pPr>
            <w:r>
              <w:rPr>
                <w:rFonts w:ascii="Times New Roman"/>
                <w:b w:val="false"/>
                <w:i w:val="false"/>
                <w:color w:val="000000"/>
                <w:sz w:val="20"/>
              </w:rPr>
              <w:t>болжанады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p>
            <w:pPr>
              <w:spacing w:after="20"/>
              <w:ind w:left="20"/>
              <w:jc w:val="both"/>
            </w:pPr>
            <w:r>
              <w:rPr>
                <w:rFonts w:ascii="Times New Roman"/>
                <w:b w:val="false"/>
                <w:i w:val="false"/>
                <w:color w:val="000000"/>
                <w:sz w:val="20"/>
              </w:rPr>
              <w:t>болжанады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p>
            <w:pPr>
              <w:spacing w:after="20"/>
              <w:ind w:left="20"/>
              <w:jc w:val="both"/>
            </w:pPr>
            <w:r>
              <w:rPr>
                <w:rFonts w:ascii="Times New Roman"/>
                <w:b w:val="false"/>
                <w:i w:val="false"/>
                <w:color w:val="000000"/>
                <w:sz w:val="20"/>
              </w:rPr>
              <w:t>болжанады</w:t>
            </w:r>
          </w:p>
        </w:tc>
      </w:tr>
      <w:tr>
        <w:trPr>
          <w:trHeight w:val="55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Жер учаскелерін және құрылымдарын сатып алу бойынша шарт жасасу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p>
            <w:pPr>
              <w:spacing w:after="20"/>
              <w:ind w:left="20"/>
              <w:jc w:val="both"/>
            </w:pPr>
            <w:r>
              <w:rPr>
                <w:rFonts w:ascii="Times New Roman"/>
                <w:b w:val="false"/>
                <w:i w:val="false"/>
                <w:color w:val="000000"/>
                <w:sz w:val="20"/>
              </w:rPr>
              <w:t>болжанады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p>
            <w:pPr>
              <w:spacing w:after="20"/>
              <w:ind w:left="20"/>
              <w:jc w:val="both"/>
            </w:pPr>
            <w:r>
              <w:rPr>
                <w:rFonts w:ascii="Times New Roman"/>
                <w:b w:val="false"/>
                <w:i w:val="false"/>
                <w:color w:val="000000"/>
                <w:sz w:val="20"/>
              </w:rPr>
              <w:t>болжанады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p>
            <w:pPr>
              <w:spacing w:after="20"/>
              <w:ind w:left="20"/>
              <w:jc w:val="both"/>
            </w:pPr>
            <w:r>
              <w:rPr>
                <w:rFonts w:ascii="Times New Roman"/>
                <w:b w:val="false"/>
                <w:i w:val="false"/>
                <w:color w:val="000000"/>
                <w:sz w:val="20"/>
              </w:rPr>
              <w:t>болжанады</w:t>
            </w:r>
          </w:p>
        </w:tc>
      </w:tr>
      <w:tr>
        <w:trPr>
          <w:trHeight w:val="40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Сот шешімдері бойынша жасасқан шарттардың саны сатып алынатын жер учаскелердің жалпы санына пайыздық қатынасы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r>
      <w:tr>
        <w:trPr>
          <w:trHeight w:val="55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Қаржылық жылының жабылуын есепке ала отырып, жер учаскелерін сатып алуды аяқтау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p>
            <w:pPr>
              <w:spacing w:after="20"/>
              <w:ind w:left="20"/>
              <w:jc w:val="both"/>
            </w:pPr>
            <w:r>
              <w:rPr>
                <w:rFonts w:ascii="Times New Roman"/>
                <w:b w:val="false"/>
                <w:i w:val="false"/>
                <w:color w:val="000000"/>
                <w:sz w:val="20"/>
              </w:rPr>
              <w:t>болжанады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p>
            <w:pPr>
              <w:spacing w:after="20"/>
              <w:ind w:left="20"/>
              <w:jc w:val="both"/>
            </w:pPr>
            <w:r>
              <w:rPr>
                <w:rFonts w:ascii="Times New Roman"/>
                <w:b w:val="false"/>
                <w:i w:val="false"/>
                <w:color w:val="000000"/>
                <w:sz w:val="20"/>
              </w:rPr>
              <w:t>болжанады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p>
            <w:pPr>
              <w:spacing w:after="20"/>
              <w:ind w:left="20"/>
              <w:jc w:val="both"/>
            </w:pPr>
            <w:r>
              <w:rPr>
                <w:rFonts w:ascii="Times New Roman"/>
                <w:b w:val="false"/>
                <w:i w:val="false"/>
                <w:color w:val="000000"/>
                <w:sz w:val="20"/>
              </w:rPr>
              <w:t>болжанады</w:t>
            </w:r>
          </w:p>
        </w:tc>
      </w:tr>
      <w:tr>
        <w:trPr>
          <w:trHeight w:val="54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894 823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3 813 443</w:t>
            </w:r>
          </w:p>
        </w:tc>
      </w:tr>
    </w:tbl>
    <w:bookmarkStart w:name="z393" w:id="107"/>
    <w:p>
      <w:pPr>
        <w:spacing w:after="0"/>
        <w:ind w:left="0"/>
        <w:jc w:val="left"/>
      </w:pPr>
      <w:r>
        <w:rPr>
          <w:rFonts w:ascii="Times New Roman"/>
          <w:b/>
          <w:i w:val="false"/>
          <w:color w:val="000000"/>
        </w:rPr>
        <w:t xml:space="preserve"> 
Бюджеттік бағдарламаның нысаны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2068"/>
        <w:gridCol w:w="1151"/>
        <w:gridCol w:w="1151"/>
        <w:gridCol w:w="1193"/>
        <w:gridCol w:w="1321"/>
        <w:gridCol w:w="1158"/>
        <w:gridCol w:w="1158"/>
        <w:gridCol w:w="1219"/>
      </w:tblGrid>
      <w:tr>
        <w:trPr>
          <w:trHeight w:val="9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«Алматы қаласының бюджетiне метрополитенмен жолаушылар тасымалдарын субсидиялауға берiлетiн ағымдағы нысаналы трансферттер»</w:t>
            </w:r>
          </w:p>
        </w:tc>
      </w:tr>
      <w:tr>
        <w:trPr>
          <w:trHeight w:val="9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қалалық қатынас бойынша метрополитен жер асты көлігіндегі жолаушылар тасымалын ұйымдастырумен байланысты тасымалдаушылар шығынын жабу</w:t>
            </w:r>
          </w:p>
        </w:tc>
      </w:tr>
      <w:tr>
        <w:trPr>
          <w:trHeight w:val="195" w:hRule="atLeast"/>
        </w:trPr>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9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95" w:hRule="atLeast"/>
        </w:trPr>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Маршруттардың саны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Жылына рейстердің саны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56 575</w:t>
            </w:r>
          </w:p>
        </w:tc>
      </w:tr>
      <w:tr>
        <w:trPr>
          <w:trHeight w:val="5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Жылда тасымалданатын жолаушылардың саны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қабілеттігін арттыру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Жолаушылар айналымы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42 724</w:t>
            </w:r>
          </w:p>
        </w:tc>
      </w:tr>
      <w:tr>
        <w:trPr>
          <w:trHeight w:val="42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Тасымалдардың тұрақтылығы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1 пкм субсидия көлемі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4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2 933 277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2 816 477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2 733 277</w:t>
            </w:r>
          </w:p>
        </w:tc>
      </w:tr>
    </w:tbl>
    <w:bookmarkStart w:name="z394" w:id="108"/>
    <w:p>
      <w:pPr>
        <w:spacing w:after="0"/>
        <w:ind w:left="0"/>
        <w:jc w:val="left"/>
      </w:pPr>
      <w:r>
        <w:rPr>
          <w:rFonts w:ascii="Times New Roman"/>
          <w:b/>
          <w:i w:val="false"/>
          <w:color w:val="000000"/>
        </w:rPr>
        <w:t xml:space="preserve"> 
Бюджеттік бағдарламаның нысаны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2223"/>
        <w:gridCol w:w="1015"/>
        <w:gridCol w:w="1104"/>
        <w:gridCol w:w="1104"/>
        <w:gridCol w:w="1158"/>
        <w:gridCol w:w="1091"/>
        <w:gridCol w:w="1105"/>
        <w:gridCol w:w="1600"/>
        <w:gridCol w:w="1105"/>
      </w:tblGrid>
      <w:tr>
        <w:trPr>
          <w:trHeight w:val="30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«Ақпараттық-коммуникациялық желiлердiң мониторингi жүйесiн сүйемелдеу»</w:t>
            </w:r>
          </w:p>
        </w:tc>
      </w:tr>
      <w:tr>
        <w:trPr>
          <w:trHeight w:val="315"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келіспеушіліктерге әрекет ету қызметін сүйемелдеуге шығыстар</w:t>
            </w:r>
          </w:p>
        </w:tc>
      </w:tr>
      <w:tr>
        <w:trPr>
          <w:trHeight w:val="51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Компьютерлік тосын оқиғаларға қақтығысын қарсы әрекет саласындағы меморандум жасасу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Пысықталған өтінімдердiң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xml:space="preserve">
1. Интернет ресурстары иелерінiң өтінімдерi бойынша ИБ-тың тосын оқиғаларын зерттеу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Пайдаланушылардың интернет пайдаланушылардың өтінімдері бойынша ИБ-тың тосын оқиғаларын зерттеуi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Зиянды БҚ болуына сканерленген интернет ресурстардың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r>
    </w:tbl>
    <w:bookmarkStart w:name="z395" w:id="109"/>
    <w:p>
      <w:pPr>
        <w:spacing w:after="0"/>
        <w:ind w:left="0"/>
        <w:jc w:val="left"/>
      </w:pPr>
      <w:r>
        <w:rPr>
          <w:rFonts w:ascii="Times New Roman"/>
          <w:b/>
          <w:i w:val="false"/>
          <w:color w:val="000000"/>
        </w:rPr>
        <w:t xml:space="preserve"> 
Бюджеттік бағдарламаның нысаны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010"/>
        <w:gridCol w:w="1104"/>
        <w:gridCol w:w="1101"/>
        <w:gridCol w:w="1101"/>
        <w:gridCol w:w="1155"/>
        <w:gridCol w:w="1088"/>
        <w:gridCol w:w="1501"/>
        <w:gridCol w:w="1155"/>
        <w:gridCol w:w="1155"/>
      </w:tblGrid>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«Электрондық үкімет» шеңберінде халықты оқыту қызметтері»</w:t>
            </w:r>
          </w:p>
        </w:tc>
      </w:tr>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бизнес-қоғамдастыққа, мемлекеттік қызметшілерге «электрондық үкімет» порталының электрондық қызметтерін ілгерілету бойынша оқыту және консультациялық қолдау көрсету; «электрондық үкімет» жобасын танымал ету; кәсіби АКТ-қоғамдастықты дамытуды қолдау бойынша іс-шаралар ұйымдастыру; АКТ өзекті тақырыптар бойынша оқушылар мен студенттер арасында олимпиадалар өткізу</w:t>
            </w:r>
          </w:p>
        </w:tc>
      </w:tr>
      <w:tr>
        <w:trPr>
          <w:trHeight w:val="51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Оқытылған халықтың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Электрондық қызметтерді ілгерлетуге бағытталып өткізілген іс-шаралар саны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Оқыту семинарлары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Журналисттерге арналған баспасөз-конференциялар, баспасөз-турлар, көрсетілімдер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Дөңгелек үстелдер және конференциялар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Көрмелерде қатысу, оның ішінде халықаралық</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Олимпиадалар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Конкурстар және промо-акциялар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Оқу-материалдарды дайындау (оқу бағдарламалары, нұсқаулар)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үкімет» көпшілікке тарату жөніндегі іс-шара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Материалдарды дайындау және БАҚ-да жариялау (екі республикалық газетте жарияланған материалдар)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Жарнамалық полиграфиялық өнім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Интернет арқылы ілгерілету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казнетта 3 интернет-арнаулы жоба 2013 жылғы дейін мерзімде өткізу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1. Халықтың компьютерлік сауаттылық деңгейі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электрондық үкімет туралы хабардарлығы деңгейін көтеру (промо-акциялар)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«Электрондық үкімет» брендісіне сенімділік деңгейін арттыру (радиостанцияда аудиороликтерді-6, бейнероликтерді орналастыру – 5 ай)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Электрондық үкімет порталына кіру санының өсуі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439 265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6" w:id="110"/>
    <w:p>
      <w:pPr>
        <w:spacing w:after="0"/>
        <w:ind w:left="0"/>
        <w:jc w:val="left"/>
      </w:pPr>
      <w:r>
        <w:rPr>
          <w:rFonts w:ascii="Times New Roman"/>
          <w:b/>
          <w:i w:val="false"/>
          <w:color w:val="000000"/>
        </w:rPr>
        <w:t xml:space="preserve"> 
Бюджеттік бағдарламаның нысаны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090"/>
        <w:gridCol w:w="1070"/>
        <w:gridCol w:w="1101"/>
        <w:gridCol w:w="1101"/>
        <w:gridCol w:w="1155"/>
        <w:gridCol w:w="1088"/>
        <w:gridCol w:w="1101"/>
        <w:gridCol w:w="1421"/>
        <w:gridCol w:w="1274"/>
      </w:tblGrid>
      <w:tr>
        <w:trPr>
          <w:trHeight w:val="30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«Радиожиiлiк спектрiнiң және радиоэлектрондық құралдардың мониторингi жүйесiн техникалық сүйемелдеу»</w:t>
            </w:r>
          </w:p>
        </w:tc>
      </w:tr>
      <w:tr>
        <w:trPr>
          <w:trHeight w:val="31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 жүйесінің техникалық сүйемелдеуін өткізу</w:t>
            </w:r>
          </w:p>
        </w:tc>
      </w:tr>
      <w:tr>
        <w:trPr>
          <w:trHeight w:val="51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p>
            <w:pPr>
              <w:spacing w:after="20"/>
              <w:ind w:left="20"/>
              <w:jc w:val="both"/>
            </w:pPr>
            <w:r>
              <w:rPr>
                <w:rFonts w:ascii="Times New Roman"/>
                <w:b w:val="false"/>
                <w:i w:val="false"/>
                <w:color w:val="000000"/>
                <w:sz w:val="20"/>
              </w:rPr>
              <w:t>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p>
            <w:pPr>
              <w:spacing w:after="20"/>
              <w:ind w:left="20"/>
              <w:jc w:val="both"/>
            </w:pPr>
            <w:r>
              <w:rPr>
                <w:rFonts w:ascii="Times New Roman"/>
                <w:b w:val="false"/>
                <w:i w:val="false"/>
                <w:color w:val="000000"/>
                <w:sz w:val="20"/>
              </w:rPr>
              <w:t>жыл</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Ұялы байланыс абоненттерінің тығыздығы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6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ff0000"/>
                <w:sz w:val="20"/>
              </w:rPr>
              <w:t>Алынып тасталды - ҚР Үкіметінің 31.12.2013</w:t>
            </w:r>
            <w:r>
              <w:rPr>
                <w:rFonts w:ascii="Times New Roman"/>
                <w:b w:val="false"/>
                <w:i w:val="false"/>
                <w:color w:val="000000"/>
                <w:sz w:val="20"/>
              </w:rPr>
              <w:t> </w:t>
            </w:r>
            <w:r>
              <w:rPr>
                <w:rFonts w:ascii="Times New Roman"/>
                <w:b w:val="false"/>
                <w:i w:val="false"/>
                <w:color w:val="000000"/>
                <w:sz w:val="20"/>
              </w:rPr>
              <w:t>№ 1550</w:t>
            </w:r>
            <w:r>
              <w:rPr>
                <w:rFonts w:ascii="Times New Roman"/>
                <w:b w:val="false"/>
                <w:i w:val="false"/>
                <w:color w:val="000000"/>
                <w:sz w:val="20"/>
              </w:rPr>
              <w:t> </w:t>
            </w:r>
            <w:r>
              <w:rPr>
                <w:rFonts w:ascii="Times New Roman"/>
                <w:b w:val="false"/>
                <w:i w:val="false"/>
                <w:color w:val="ff0000"/>
                <w:sz w:val="20"/>
              </w:rPr>
              <w:t>қаулысымен</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сүйемелдеумен қамтамасыз етілетін өлшем кешендерінің саны, оның ішінде: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радиобақылау пунктері (СРБП)</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жылжымалы өлшеу пеленгациялық кешендер (ЖӨПК)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ТВ РТ тарату жиіліктерін іріктеу және халықаралық үйлестіру рәсімдері кезінде әртүрлі қызметтер үшін РЭҚ ЭМҮ есептерінің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Табылған радиокедергілерді жою және радиожиілік спектр мониторингі мақсатында СРБП мен ЖӨПК үздіксіз жұмыс істеуі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Қашықтығынан тәуелсіз, радиокедергілер көздерін табуға уақыт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Жойылмаған кедергілер жөніндегі Көлік және коммуникация министрінің блог-тұғырнамасындағы ескертулер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данадан аспайды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елді мекендерінің радиомониторингпен қамту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Нарық субъектілерінің радиоэфирін қорғау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ЖӨПК ұстауға орташа шығындар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СРБП ұстауға орташа шығындар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Шекаралас мемлекеттермен жиіліктер беруді халықаралық үйлестіру өткізу үшін бір РЭҚ ЭМҮ есептеуге орташа шығындар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313 939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r>
    </w:tbl>
    <w:bookmarkStart w:name="z397" w:id="111"/>
    <w:p>
      <w:pPr>
        <w:spacing w:after="0"/>
        <w:ind w:left="0"/>
        <w:jc w:val="left"/>
      </w:pPr>
      <w:r>
        <w:rPr>
          <w:rFonts w:ascii="Times New Roman"/>
          <w:b/>
          <w:i w:val="false"/>
          <w:color w:val="000000"/>
        </w:rPr>
        <w:t xml:space="preserve"> 
Бюджеттік бағдарламаның нысаны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1490"/>
        <w:gridCol w:w="1268"/>
        <w:gridCol w:w="1288"/>
        <w:gridCol w:w="1344"/>
        <w:gridCol w:w="952"/>
        <w:gridCol w:w="1025"/>
        <w:gridCol w:w="896"/>
        <w:gridCol w:w="765"/>
        <w:gridCol w:w="1531"/>
      </w:tblGrid>
      <w:tr>
        <w:trPr>
          <w:trHeight w:val="30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«Ведомствоаралық ақпараттық жүйелердiң жұмыс iстеуiн қамтамасыз ету»</w:t>
            </w:r>
          </w:p>
        </w:tc>
      </w:tr>
      <w:tr>
        <w:trPr>
          <w:trHeight w:val="31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үкімет» ақпараттық инфрақұрылымдарының қызмет етуін қамтамасыз ету; техникалық жабдықтар мен лицензиялық бағдарламалық қамтамасыз етуді сатып алу; байланыс қызметтерін төлеу; үй жайларды жалға алу; ақпараттық жүйелерді сүйемелдеу жүйелік-техникалық қызмет көрсету бойынша қызметтер; «электрондық үкімет» инфрақұрылымының қауіпсіздігін қамтамасыз ету бойынша қызметтер</w:t>
            </w:r>
          </w:p>
        </w:tc>
      </w:tr>
      <w:tr>
        <w:trPr>
          <w:trHeight w:val="510" w:hRule="atLeast"/>
        </w:trPr>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Көрсетілген электрондық қызметтер санының жыл сайынғы көбеюі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ЭҚАБЖ-не қосылатын және сүйемелдейтін МО аумақтық бөлімшелердің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АМО кем емес енгізу, 350 АМО кем емес сүйемелдеу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АМО кем емес енгізу, 430 АМО кем емес сүйемелдеу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АМО кем емес енгізу, 494 АМО кем емес сүйемелдеу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АМО кем емес енгізу, 526 АМО кем емес сүйемелдеу</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ЭҚАБЖ - О арқылы жіберілген электрондық құжаттардың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Сүйемелдейтін ақпараттық жүйелер мен ресурстар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Жүйелі-техникалық қызмет көрсетуге тиісті жабдықтардың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Бағдарламалық құралдар мен деректер қорларға жасалған тәжірибелер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е-Лицензиялау жүйесіне қосылған объектілер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Берілген электрондық цифрлық қолтаңбалардың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Аттестацияландырылатын ақпараттық жүйелердің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Ведомствоаралық ақпараттық-коммуникациялық желіге (МО БКЖ) қосылған объектілер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1500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Өткізілген бейнеконференцбайланыстың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Техникалық қолдауға жататын лицензиялық бағдарламалық қамтамасыз ету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Ақпараттық жүйелерді құру үшін техникалық-экономикалық негіздемелерді бағалауға ұсыныстар беру бойынша консалтингтік қызметтер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кем емес</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Автоматтандыру мүмкіндігі бойынша мемлекеттік органдары қызмет көрсететін бизнес-үдерістер мен оларды одан әрі іске асыру бойынша ұсынымдар мен ұсыныстарды талдау бойынша консалтингтік қызметтер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Өткізілген он-лайн конференциялар және консультациялар саны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Индексацияланған веб-ресурстарының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веб-ресурстардың саны, 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G-Cloud өту мәніне тексерілетін мемлекеттік органдардың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Әлеуметтік маңызды қызметтердің жалпы санынан электрондық түрге көшірілген әлеуметтік маңызды мемлекеттік қызметтердің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Оңтайландыруға және автоматтандыруға жататын қызметтердің жалпы санынан электрондық форматқа ауыстырылған мемлекеттік қызметтердің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органдардың интранет порталының сервистеріне пайдаланушылардың өтініш берушілердің өсуі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МОИП тіркелген пайдаланушылардың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Төлем шлюзінің транзакциялар сомасы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Электрондық түрде берілген, лицензияландыру және рұқсат құжаттарын беру қызметтері бойынша өтінімдер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Берілетін лицензиялардың жалпы санынан электрондық түрде берілген лицензиялардың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Өтініштерді өңдеу уақытын қысқарту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Е-лицензиялау МДҚ АЖ сүйемелдеу бойынша қызмет көрсету деңгейімен клиенттердің қанағаттанушылығы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Байланыс саласындағы рұқсат құжаттарын электронды түрде беру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Аппараттық-бағдарламалық кешеннің жаңылуының болмауы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Шекті осалдардың болмауы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Электрондық қызметтер пайдаланушылардың санын көбейту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тосқауылдарды төмендету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6 130 715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7 644 419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r>
    </w:tbl>
    <w:bookmarkStart w:name="z398" w:id="112"/>
    <w:p>
      <w:pPr>
        <w:spacing w:after="0"/>
        <w:ind w:left="0"/>
        <w:jc w:val="left"/>
      </w:pPr>
      <w:r>
        <w:rPr>
          <w:rFonts w:ascii="Times New Roman"/>
          <w:b/>
          <w:i w:val="false"/>
          <w:color w:val="000000"/>
        </w:rPr>
        <w:t xml:space="preserve"> 
Бюджеттік бағдарламаның нысаны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1483"/>
        <w:gridCol w:w="1173"/>
        <w:gridCol w:w="1070"/>
        <w:gridCol w:w="1071"/>
        <w:gridCol w:w="1071"/>
        <w:gridCol w:w="1491"/>
        <w:gridCol w:w="1356"/>
        <w:gridCol w:w="1221"/>
        <w:gridCol w:w="1221"/>
      </w:tblGrid>
      <w:tr>
        <w:trPr>
          <w:trHeight w:val="31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«Мемлекеттік органдардың ақпараттық инфрақұрылымын құру»</w:t>
            </w:r>
          </w:p>
        </w:tc>
      </w:tr>
      <w:tr>
        <w:trPr>
          <w:trHeight w:val="69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Ресей және Белоруссия арасында деректермен алмасуда мемлекетаралық және ведомствоаралық ақпараттық жүйелердің өзара іс-қимылын қамтамасыз ету; Сыртқы және өзара сауданың Интеграцияланған ақпараттық жүйесінің ұлттық сегментін құру </w:t>
            </w:r>
          </w:p>
        </w:tc>
      </w:tr>
      <w:tr>
        <w:trPr>
          <w:trHeight w:val="3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Халыққа қызмет көрсету орталықтарына арналған Интеграцияланған ақпараттық жүйесіне қосылған Халыққа қызмет көрсету орталықтар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қызметтерді көрсетуге мониторинг жасау үшін ХҚО ЫАЖ-не қосу үшін талданған мемлекеттік қызметтер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 АЖ ХҚКО ЫАЖ-мен ықпалдасу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Ресей және Белоруссия арасындағы Кеден одағы шеңберінде ақпарат алмасу үшін мемлекетаралық шлюзі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Сенімді үшінші тарапты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Ресей және Белоруссия арасындағы Кеден одағы шеңберінде ақпарат алмасу үшін мемлекетаралық шлюзбен ықпалдасқан МО АЖ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Ресей және Белоруссия арасындағы Кеден одағы шеңберінде ақпарат алмасу үшін мемлекетаралық шлюзі арқылы жіберілген хабарламалар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ХҚО ЫАЖ қосылған мемлекеттік қызметтердің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Беларусь Республикасының ұлттық сегментiмен Қазақстан Республикасының ұлттық шлюзінің ықпалдасуы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Ресей Федерациясының ұлттық сегментiмен Қазақстан Республикасының ұлттық шлюзінің ықпалдасуы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xml:space="preserve">
1. ХҚО мемлекеттік қызмет көрсету үшін орташа күту уақытын азайту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Шлюз және СҮТ қызмет етуінің үздіксіз жұмысы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Импорт/экспортқа (IRR) құжаттарды ресімдеуге уақытты қысқарту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түрге көшірілген құжаттардың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2 838 681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1 588 940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113"/>
    <w:p>
      <w:pPr>
        <w:spacing w:after="0"/>
        <w:ind w:left="0"/>
        <w:jc w:val="left"/>
      </w:pPr>
      <w:r>
        <w:rPr>
          <w:rFonts w:ascii="Times New Roman"/>
          <w:b/>
          <w:i w:val="false"/>
          <w:color w:val="000000"/>
        </w:rPr>
        <w:t xml:space="preserve"> 
Бюджеттік бағдарламаның нысаны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2411"/>
        <w:gridCol w:w="948"/>
        <w:gridCol w:w="957"/>
        <w:gridCol w:w="1051"/>
        <w:gridCol w:w="1011"/>
        <w:gridCol w:w="1171"/>
        <w:gridCol w:w="1011"/>
        <w:gridCol w:w="1587"/>
        <w:gridCol w:w="1332"/>
      </w:tblGrid>
      <w:tr>
        <w:trPr>
          <w:trHeight w:val="31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«Көлік және коммуникация саласында қызметтерін жүзеге асыратын заңды тұлғалардың жарғылық капиталдарын ұлғайту»</w:t>
            </w:r>
          </w:p>
        </w:tc>
      </w:tr>
      <w:tr>
        <w:trPr>
          <w:trHeight w:val="34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цифрлық эфирлік телерадиохабарлар таратуды енгізу және дамыту үшін «Қазтелерадио» акционерлік қоғамының жарғылық капиталдарын ұлғайту</w:t>
            </w:r>
          </w:p>
        </w:tc>
      </w:tr>
      <w:tr>
        <w:trPr>
          <w:trHeight w:val="345" w:hRule="atLeast"/>
        </w:trPr>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Эфирлік цифрлық телехабар тарату үшін орнатылған РТС (радиотелевизиялық станция)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Қазақстанның аумағын цифрлық эфирлік телехабар таратумен қамту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Эфирлік цифрлық телехабар таратумен қамтылған тұрғындар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Алматы, Астана қалаларында және облыс орталықтарында цифрлық эфирлік телерадио хабарларын тарататын телеарналардың саны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2 439 418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bl>
    <w:bookmarkStart w:name="z424" w:id="114"/>
    <w:p>
      <w:pPr>
        <w:spacing w:after="0"/>
        <w:ind w:left="0"/>
        <w:jc w:val="left"/>
      </w:pPr>
      <w:r>
        <w:rPr>
          <w:rFonts w:ascii="Times New Roman"/>
          <w:b/>
          <w:i w:val="false"/>
          <w:color w:val="000000"/>
        </w:rPr>
        <w:t xml:space="preserve"> 
Бюджеттік бағдарламаның нысаны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704"/>
        <w:gridCol w:w="1475"/>
        <w:gridCol w:w="864"/>
        <w:gridCol w:w="907"/>
        <w:gridCol w:w="992"/>
        <w:gridCol w:w="971"/>
        <w:gridCol w:w="971"/>
        <w:gridCol w:w="1163"/>
        <w:gridCol w:w="1250"/>
      </w:tblGrid>
      <w:tr>
        <w:trPr>
          <w:trHeight w:val="39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109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органдармен қызметтерді электронды форматта іске асыру және электронды форматта мемлекеттік қызметтер көрсету критерийлері бойынша облыстардың, республикалық маңызы бар қалалардың, астананың орталық мемлекеттік органдарының және жергілікті атқарушы органдарының қызметтерінің тиімділігін бағалауды жүргізу бойынша тәуелсіз үкіметтік емес ұйымдардың қызметтеріне шығыстар </w:t>
            </w:r>
          </w:p>
        </w:tc>
      </w:tr>
      <w:tr>
        <w:trPr>
          <w:trHeight w:val="525"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Мемлекеттік органдардың қаралған есептілік нысандарының 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Бағаланған мемлекеттік органдардың 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Алынып тасталды - ҚР Үкіметінің 31.12.2013</w:t>
            </w:r>
            <w:r>
              <w:rPr>
                <w:rFonts w:ascii="Times New Roman"/>
                <w:b w:val="false"/>
                <w:i w:val="false"/>
                <w:color w:val="000000"/>
                <w:sz w:val="20"/>
              </w:rPr>
              <w:t> </w:t>
            </w:r>
            <w:r>
              <w:rPr>
                <w:rFonts w:ascii="Times New Roman"/>
                <w:b w:val="false"/>
                <w:i w:val="false"/>
                <w:color w:val="000000"/>
                <w:sz w:val="20"/>
              </w:rPr>
              <w:t>№ 1550</w:t>
            </w:r>
            <w:r>
              <w:rPr>
                <w:rFonts w:ascii="Times New Roman"/>
                <w:b w:val="false"/>
                <w:i w:val="false"/>
                <w:color w:val="000000"/>
                <w:sz w:val="20"/>
              </w:rPr>
              <w:t> </w:t>
            </w:r>
            <w:r>
              <w:rPr>
                <w:rFonts w:ascii="Times New Roman"/>
                <w:b w:val="false"/>
                <w:i w:val="false"/>
                <w:color w:val="ff0000"/>
                <w:sz w:val="20"/>
              </w:rPr>
              <w:t>қаулысымен</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Тиімділікті бағалаудың нәтижелері бойынша тәуелсіз сарапшылардың және үкіметтік емес ұйымдардың сараптама қорытындысы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Қорытындыны беру және бағалауды жүргізу мерзімдерін сақтау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мемлекеттік органның сараптамалық қорытындысына жұмсалатын орташа шығындар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bl>
    <w:bookmarkStart w:name="z425" w:id="115"/>
    <w:p>
      <w:pPr>
        <w:spacing w:after="0"/>
        <w:ind w:left="0"/>
        <w:jc w:val="left"/>
      </w:pPr>
      <w:r>
        <w:rPr>
          <w:rFonts w:ascii="Times New Roman"/>
          <w:b/>
          <w:i w:val="false"/>
          <w:color w:val="000000"/>
        </w:rPr>
        <w:t xml:space="preserve"> 
Бюджеттік бағдарламаның нысаны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683"/>
        <w:gridCol w:w="984"/>
        <w:gridCol w:w="834"/>
        <w:gridCol w:w="749"/>
        <w:gridCol w:w="1188"/>
        <w:gridCol w:w="1004"/>
        <w:gridCol w:w="1033"/>
        <w:gridCol w:w="1486"/>
        <w:gridCol w:w="1387"/>
      </w:tblGrid>
      <w:tr>
        <w:trPr>
          <w:trHeight w:val="15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«Е-лицензиялау» мемлекеттiк деректер базасын дамыту»</w:t>
            </w:r>
          </w:p>
        </w:tc>
      </w:tr>
      <w:tr>
        <w:trPr>
          <w:trHeight w:val="16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автоматтандыру бөлігінде ЕЛ МДҚ АЖ пысықтау</w:t>
            </w:r>
          </w:p>
        </w:tc>
      </w:tr>
      <w:tr>
        <w:trPr>
          <w:trHeight w:val="225" w:hRule="atLeast"/>
        </w:trPr>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25"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Барлық уәкілетті мемлекеттік органдарда және аумақтық бөлімшелерде, 14 облыстық әкімдікте, республикалық маңызы бар 2 қалалық әкімдікте ЕЛ МДҚ АЖ енгізу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Автоматтандырылған рұқсат беру құжаттар (рәсімдер)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Берілген рұқсат беру құжаттардың жалпы санынан электрондық түрде берілген рұқсат беру құжаттардың үлесі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Веб-порталда халық үшін қолжетімді рұқсат беру құжаттарды беру жөніндегі қызметтердің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Бағдарламалық қамтамасыз етудің сапасымен клиенттердің («Е-лицензиялау» МДҚ пайдаланушыларының) қанағаттанушылығы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Оңтайландыру және автоматтандыру нәтижесінде қысқартылған құжаттардың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116"/>
    <w:p>
      <w:pPr>
        <w:spacing w:after="0"/>
        <w:ind w:left="0"/>
        <w:jc w:val="left"/>
      </w:pPr>
      <w:r>
        <w:rPr>
          <w:rFonts w:ascii="Times New Roman"/>
          <w:b/>
          <w:i w:val="false"/>
          <w:color w:val="000000"/>
        </w:rPr>
        <w:t xml:space="preserve"> 
Бюджеттік бағдарламаның нысаны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2232"/>
        <w:gridCol w:w="955"/>
        <w:gridCol w:w="1285"/>
        <w:gridCol w:w="1434"/>
        <w:gridCol w:w="1082"/>
        <w:gridCol w:w="1083"/>
        <w:gridCol w:w="1083"/>
        <w:gridCol w:w="1299"/>
        <w:gridCol w:w="1001"/>
      </w:tblGrid>
      <w:tr>
        <w:trPr>
          <w:trHeight w:val="24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 Республикасы Үкіметінің мобильдік кеңсесі» ақпараттық жүйесін құру»</w:t>
            </w:r>
          </w:p>
        </w:tc>
      </w:tr>
      <w:tr>
        <w:trPr>
          <w:trHeight w:val="21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ақпараттық-алмасу түрлерін автоматтандыру (электрондық пошта хабарламаларын жөнелту/алу, ақпаратпен алмасу және жедел хабарламалар, форумдар арқылы мәселелерді талқылау)</w:t>
            </w:r>
          </w:p>
        </w:tc>
      </w:tr>
      <w:tr>
        <w:trPr>
          <w:trHeight w:val="495" w:hRule="atLeast"/>
        </w:trPr>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«ҚР Үкiметiнiң Мобильдік кеңсесі» АЖ өндірістік пайдалануға iске қосу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Үкiметiнiң Мобильдік кеңсесі АЖ-ге пайдаланушыларды қосу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ҚР Премьер-Министрiнiң Кеңсесi, орталық және жергiлiктi атқарушы органдар және мемлекеттiк холдингтер басшыларының бірлескен жұмысының тиімділігін арттыру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ҚРҮМҚ АЖ хабарламалар жіберуді қамтамасыз ету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Үкiметiнiң Мобильдік кеңсесі» АЖ пайдаланушыларының тұрған жеріне қарамастан аптасына 7 күн 24 сағат режимінде (бұдан әрi - 24 х 7) өзара іс-қимылын қамтамасыз ету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307 248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117"/>
    <w:p>
      <w:pPr>
        <w:spacing w:after="0"/>
        <w:ind w:left="0"/>
        <w:jc w:val="left"/>
      </w:pPr>
      <w:r>
        <w:rPr>
          <w:rFonts w:ascii="Times New Roman"/>
          <w:b/>
          <w:i w:val="false"/>
          <w:color w:val="000000"/>
        </w:rPr>
        <w:t xml:space="preserve"> 
Бюджеттік бағдарламаның нысаны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2161"/>
        <w:gridCol w:w="954"/>
        <w:gridCol w:w="1109"/>
        <w:gridCol w:w="1095"/>
        <w:gridCol w:w="947"/>
        <w:gridCol w:w="1109"/>
        <w:gridCol w:w="1284"/>
        <w:gridCol w:w="1312"/>
        <w:gridCol w:w="1487"/>
      </w:tblGrid>
      <w:tr>
        <w:trPr>
          <w:trHeight w:val="24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«Халыққа қызмет көрсету орталығы» республикалық мемлекеттік кәсіпорнының жарғылық капиталын ұлғайту»</w:t>
            </w:r>
          </w:p>
        </w:tc>
      </w:tr>
      <w:tr>
        <w:trPr>
          <w:trHeight w:val="21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арналған Ықпалдандырылған ақпараттық жүйесінің пайдаланушыларына жұмыс орындарын техникалық жабдықтау және ХҚО ЫАЖ дамыту шеңберінде байланыс арналарын қамтамасыз ету, автокөлікті тіркеу және жүргізуші куәліктерін беру мәселелері бойынша мамандандырылған Халыққа қызмет көрсету орталықтарын құру </w:t>
            </w:r>
          </w:p>
        </w:tc>
      </w:tr>
      <w:tr>
        <w:trPr>
          <w:trHeight w:val="495" w:hRule="atLeast"/>
        </w:trPr>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9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Мамандандырылған халыққа қызмет көрсету орталықтарын ашу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көрсету орталықтарында ХҚКО ЫАЖ жұмыс істеуін қамтамасыз 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1. Халыққа мемлекеттік қызметтердің тиімді көрсетілуі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ХҚО-ның мемлекеттік қызметтерді көрсетуіне қанағаттануы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r>
              <w:br/>
            </w:r>
            <w:r>
              <w:rPr>
                <w:rFonts w:ascii="Times New Roman"/>
                <w:b w:val="false"/>
                <w:i w:val="false"/>
                <w:color w:val="000000"/>
                <w:sz w:val="20"/>
              </w:rPr>
              <w:t>
Халыққа қызмет көрсету орталықтарының кідіріссіз жұмыс істеуі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118"/>
    <w:p>
      <w:pPr>
        <w:spacing w:after="0"/>
        <w:ind w:left="0"/>
        <w:jc w:val="left"/>
      </w:pPr>
      <w:r>
        <w:rPr>
          <w:rFonts w:ascii="Times New Roman"/>
          <w:b/>
          <w:i w:val="false"/>
          <w:color w:val="000000"/>
        </w:rPr>
        <w:t xml:space="preserve"> 
Бюджеттік бағдарламаның нысаны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177"/>
        <w:gridCol w:w="887"/>
        <w:gridCol w:w="1112"/>
        <w:gridCol w:w="1099"/>
        <w:gridCol w:w="949"/>
        <w:gridCol w:w="1113"/>
        <w:gridCol w:w="1290"/>
        <w:gridCol w:w="1508"/>
        <w:gridCol w:w="1303"/>
      </w:tblGrid>
      <w:tr>
        <w:trPr>
          <w:trHeight w:val="24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«Үлкен Алматы айналма автомобиль жолы» концессиялық жобасының құрылысын дайындау және сүйемелдеу»</w:t>
            </w:r>
          </w:p>
        </w:tc>
      </w:tr>
      <w:tr>
        <w:trPr>
          <w:trHeight w:val="69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«ҮАААЖ» «пилоттық» концессиялық жобасын жүзеге асыру үшін жеткілікті ресурстары бар ірі инвесторларды тарту арқылы ашық, бәсекелес және айқын тендерлік процесс арқылы МЖӘ келісімді іске асыруда Қазақстан Республикасына ықпал көрсету</w:t>
            </w:r>
          </w:p>
        </w:tc>
      </w:tr>
      <w:tr>
        <w:trPr>
          <w:trHeight w:val="49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ТЭН-ді түзету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Конкурстық құжаттаманы әзірлеу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r>
              <w:br/>
            </w:r>
            <w:r>
              <w:rPr>
                <w:rFonts w:ascii="Times New Roman"/>
                <w:b w:val="false"/>
                <w:i w:val="false"/>
                <w:color w:val="000000"/>
                <w:sz w:val="20"/>
              </w:rPr>
              <w:t xml:space="preserve">
1. ТЭН-ге тиісті сараптамалардың қорытындылары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«ҚМЖМ ӘО» АҚ сараптама қорытындысы, ЭДСМ-мен және ҚМ-мен келісу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ТЭН бекіту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Конкурстық құжаттаманы бекіту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Концессия шарты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119"/>
    <w:p>
      <w:pPr>
        <w:spacing w:after="0"/>
        <w:ind w:left="0"/>
        <w:jc w:val="left"/>
      </w:pPr>
      <w:r>
        <w:rPr>
          <w:rFonts w:ascii="Times New Roman"/>
          <w:b/>
          <w:i w:val="false"/>
          <w:color w:val="000000"/>
        </w:rPr>
        <w:t xml:space="preserve"> 
Бюджеттік бағдарламаның нысаны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2032"/>
        <w:gridCol w:w="929"/>
        <w:gridCol w:w="1164"/>
        <w:gridCol w:w="1164"/>
        <w:gridCol w:w="1029"/>
        <w:gridCol w:w="1029"/>
        <w:gridCol w:w="1286"/>
        <w:gridCol w:w="1408"/>
        <w:gridCol w:w="1287"/>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«Облыстық бюджеттеріне, Астана және Алматы қалаларының бюджеттеріне мамандандырылған халыққа қызмет көрсету орталықтарын құру үшін берілетін нысаналы даму трансферттері»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қаласында мамандандырылған халыққа қызмет көрсету орталығын ашу</w:t>
            </w:r>
          </w:p>
        </w:tc>
      </w:tr>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Астана және Алматы қалаларында автокөлiктерді тiркеу және жүргiзушi куәлiктерін беру жөнінде мамандандырылған халыққа қызмет көрсету орталығын құру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Автокөлiктi тiркеу, қайта тiркеу бойынша орташа уақытты азайту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Жүргiзушi куәлiктерін беру бойынша құжаттарды ресiмдеудiң орташа уақытын азайту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Халықтың қызметтердi алу кезіндегі сапасы мен қолайлылықты жақсарту мақсатында автокөлікті тіркеу және жүргізуші куәліктерін беру саласындағы мемлекеттік қызметтер көрсетуді халыққа қызмет көрсету орталығына ауыстыру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Мамандандырылған халыққа қызмет көрсету орталығының үздіксiз жұмыс істеуін қамтамасыз ету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 w:id="120"/>
    <w:p>
      <w:pPr>
        <w:spacing w:after="0"/>
        <w:ind w:left="0"/>
        <w:jc w:val="left"/>
      </w:pPr>
      <w:r>
        <w:rPr>
          <w:rFonts w:ascii="Times New Roman"/>
          <w:b/>
          <w:i w:val="false"/>
          <w:color w:val="000000"/>
        </w:rPr>
        <w:t xml:space="preserve"> 
Бюджеттік бағдарламаның нысаны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1979"/>
        <w:gridCol w:w="1043"/>
        <w:gridCol w:w="1150"/>
        <w:gridCol w:w="1268"/>
        <w:gridCol w:w="1202"/>
        <w:gridCol w:w="1202"/>
        <w:gridCol w:w="1268"/>
        <w:gridCol w:w="1150"/>
        <w:gridCol w:w="1255"/>
      </w:tblGrid>
      <w:tr>
        <w:trPr>
          <w:trHeight w:val="25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«Автомобиль жолдарының құрылыс, қайта жаңарту, жөндеу және күтіп ұстау бойынша ұйымдастыру қызметтері»</w:t>
            </w:r>
          </w:p>
        </w:tc>
      </w:tr>
      <w:tr>
        <w:trPr>
          <w:trHeight w:val="25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акционерлік қоғамының әкімшілік шығындары</w:t>
            </w:r>
          </w:p>
        </w:tc>
      </w:tr>
      <w:tr>
        <w:trPr>
          <w:trHeight w:val="450"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5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Автомобиль жолдары саласындағы саясатты қалыптастыру бойынша қызмет көрсету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Автомобиль жолдары саласындағы мемлекеттік саясатты тиімді жүзеге асыру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Басқару шешімдерін қабылдау сапасын арттыру және шешім қабылдау үрдісін жылдамдату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Жылына «ҚазАвтоЖол» АҚ бір жұмысшысының ұстауына орташа шығындары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121"/>
    <w:p>
      <w:pPr>
        <w:spacing w:after="0"/>
        <w:ind w:left="0"/>
        <w:jc w:val="left"/>
      </w:pPr>
      <w:r>
        <w:rPr>
          <w:rFonts w:ascii="Times New Roman"/>
          <w:b/>
          <w:i w:val="false"/>
          <w:color w:val="000000"/>
        </w:rPr>
        <w:t xml:space="preserve"> 
Бюджеттік бағдарламаның нысаны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1974"/>
        <w:gridCol w:w="1093"/>
        <w:gridCol w:w="1214"/>
        <w:gridCol w:w="1253"/>
        <w:gridCol w:w="1253"/>
        <w:gridCol w:w="1293"/>
        <w:gridCol w:w="1148"/>
        <w:gridCol w:w="1148"/>
        <w:gridCol w:w="1148"/>
      </w:tblGrid>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«Апаттар және авариялар кезінде жедел шақыру ақпараттық жүйесін құру»</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қызметтерді шақыру құралдарымен жабдықталған автокөлік құралдарының қатысуымен болатын жол-көлік оқиғаларына жедел қызметтердің ден қою уақытын төмендету</w:t>
            </w:r>
          </w:p>
        </w:tc>
      </w:tr>
      <w:tr>
        <w:trPr>
          <w:trHeight w:val="43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ААЖШ жүйесін құру және енгізу бойынша консалтинг қызметтердi көрсету шартын жасасу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 басқару (ААЖШ жүйесі мен оның құрамдауыштарының сипаттамасы, сондай-ақ ААЖШ жүйесін құру мен енгізу тетіктері көрсетілген құжаттаманы әзірлеу және бекіту)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 емес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ААЖШ жүйесін тиімді және жылдам енгізу үшін қажетті ақпаратты және ақыл-кеңестерді алу (есептер, материалдар, техникалық құжаттама, нормативтік құқықтық актілер және т.б.)</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ААЖШ жүйесі мен оның құрамдауыштарының сипаттамасы, сондай-ақ ААЖШ жүйесін құру мен енгізу тетіктері көрсетілген құжаттаманы бекіту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 емес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1. ААЖШ жүйесін құру және енгізу бойынша консалтингтік қызметтердi көрсету шартының толық және уақтылы орындалуы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ААЖШ жүйесі мен оның құрамдауыштарының сипаттамасы, сондай-ақ ААЖШ жүйесін құру мен енгізу тетіктері көрсетілген құжаттаманы уақтылы әзірлеу және бекіту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122"/>
    <w:p>
      <w:pPr>
        <w:spacing w:after="0"/>
        <w:ind w:left="0"/>
        <w:jc w:val="left"/>
      </w:pPr>
      <w:r>
        <w:rPr>
          <w:rFonts w:ascii="Times New Roman"/>
          <w:b/>
          <w:i w:val="false"/>
          <w:color w:val="000000"/>
        </w:rPr>
        <w:t xml:space="preserve"> 
7.2. Бюджеттік шығыстардың жиынтығы</w:t>
      </w:r>
    </w:p>
    <w:bookmarkEnd w:id="122"/>
    <w:p>
      <w:pPr>
        <w:spacing w:after="0"/>
        <w:ind w:left="0"/>
        <w:jc w:val="both"/>
      </w:pPr>
      <w:r>
        <w:rPr>
          <w:rFonts w:ascii="Times New Roman"/>
          <w:b w:val="false"/>
          <w:i w:val="false"/>
          <w:color w:val="ff0000"/>
          <w:sz w:val="28"/>
        </w:rPr>
        <w:t>      Ескерту. 7.2-кіші бөлімге өзгеріс енгізілді - ҚР Үкіметінің 31.12.2013 </w:t>
      </w:r>
      <w:r>
        <w:rPr>
          <w:rFonts w:ascii="Times New Roman"/>
          <w:b w:val="false"/>
          <w:i w:val="false"/>
          <w:color w:val="ff0000"/>
          <w:sz w:val="28"/>
        </w:rPr>
        <w:t>№ 1550</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1151"/>
        <w:gridCol w:w="1073"/>
        <w:gridCol w:w="1153"/>
        <w:gridCol w:w="1343"/>
        <w:gridCol w:w="1483"/>
        <w:gridCol w:w="1483"/>
        <w:gridCol w:w="1463"/>
        <w:gridCol w:w="1424"/>
      </w:tblGrid>
      <w:tr>
        <w:trPr>
          <w:trHeight w:val="135"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252 435 552,1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310 508 007,7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352 159 200,3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371 844 774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423 047 605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458 295 438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242 382 051</w:t>
            </w:r>
          </w:p>
        </w:tc>
      </w:tr>
      <w:tr>
        <w:trPr>
          <w:trHeight w:val="285"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105 399 347,5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100 786 178,9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89 078 938,6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111 867 382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127 325 405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128 223 163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125 227 937</w:t>
            </w:r>
          </w:p>
        </w:tc>
      </w:tr>
      <w:tr>
        <w:trPr>
          <w:trHeight w:val="165"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147 036 204,6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209 721 828,8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263 080 261,7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259 977 392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295 722 200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330 072 275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117 154 114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