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b03" w14:textId="c246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ақпандағы № 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«Өнеркәсіптік объектінің қауіпсіздігі декларациясын ұсынудың тәртібін және нысанын бекіту туралы» Қазақстан Республикасы Үкіметінің 2000 жылғы 19 мамырдағы № 764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23, 266-құжат);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«Қызметі үшінші тұлғаларға зиян келтіру қаупімен байланысты объектілерді Мемлекеттік тізілімге тіркеу ережесін бекіту туралы» Қазақстан Республикасы Үкіметінің 2004 жылғы 21 желтоқсандағы № 1346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639-құжат);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өрт қауіпсіздігі саласындағы кейбір шешімдеріне өзгерістер мен толықтырулар енгізу туралы» Қазақстан Республикасы Үкіметінің 2008 жылғы 18 қарашадағы № 1068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