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d5917" w14:textId="3ed5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келісімшарттар жобаларының сараптамасын жүзеге асыру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10 ақпандағы № 118 Қаулысы. Күші жойылды - Қазақстан Республикасы Үкіметінің 2015 жылғы 7 қыркүйектегі № 750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07.09.2015 </w:t>
      </w:r>
      <w:r>
        <w:rPr>
          <w:rFonts w:ascii="Times New Roman"/>
          <w:b w:val="false"/>
          <w:i w:val="false"/>
          <w:color w:val="ff0000"/>
          <w:sz w:val="28"/>
        </w:rPr>
        <w:t>№ 750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Ұлттық экономика министрінің 2015 жылғы 16 наурыздағы № 202</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w:t>
      </w:r>
      <w:r>
        <w:rPr>
          <w:rFonts w:ascii="Times New Roman"/>
          <w:b w:val="false"/>
          <w:i w:val="false"/>
          <w:color w:val="ff0000"/>
          <w:sz w:val="28"/>
        </w:rPr>
        <w:t xml:space="preserve"> ҚР Әділет министрінің 2015 жылғы 20 қаңтардағы № 25</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ff0000"/>
          <w:sz w:val="28"/>
        </w:rPr>
        <w:t xml:space="preserve"> қараңыз.</w:t>
      </w:r>
    </w:p>
    <w:bookmarkStart w:name="z2" w:id="1"/>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16-бабының </w:t>
      </w:r>
      <w:r>
        <w:rPr>
          <w:rFonts w:ascii="Times New Roman"/>
          <w:b w:val="false"/>
          <w:i w:val="false"/>
          <w:color w:val="000000"/>
          <w:sz w:val="28"/>
        </w:rPr>
        <w:t>35)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Жер қойнауын пайдалануға арналған келісімшарттар жобаларының сараптамасын жүзеге асыру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10 ақпандағы  </w:t>
      </w:r>
      <w:r>
        <w:br/>
      </w:r>
      <w:r>
        <w:rPr>
          <w:rFonts w:ascii="Times New Roman"/>
          <w:b w:val="false"/>
          <w:i w:val="false"/>
          <w:color w:val="000000"/>
          <w:sz w:val="28"/>
        </w:rPr>
        <w:t xml:space="preserve">
№ 118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Жер қойнауын пайдалануға арналған келісімшарттар</w:t>
      </w:r>
      <w:r>
        <w:br/>
      </w:r>
      <w:r>
        <w:rPr>
          <w:rFonts w:ascii="Times New Roman"/>
          <w:b/>
          <w:i w:val="false"/>
          <w:color w:val="000000"/>
        </w:rPr>
        <w:t>
жобаларының сараптамасын жүзеге асыру қағидасы 1. Жалпы ережелер</w:t>
      </w:r>
    </w:p>
    <w:bookmarkEnd w:id="3"/>
    <w:bookmarkStart w:name="z6" w:id="4"/>
    <w:p>
      <w:pPr>
        <w:spacing w:after="0"/>
        <w:ind w:left="0"/>
        <w:jc w:val="both"/>
      </w:pPr>
      <w:r>
        <w:rPr>
          <w:rFonts w:ascii="Times New Roman"/>
          <w:b w:val="false"/>
          <w:i w:val="false"/>
          <w:color w:val="000000"/>
          <w:sz w:val="28"/>
        </w:rPr>
        <w:t>
      1. Осы Қағида "Жер қойнауы және жер қойнауын пайдалану туралы" Қазақстан Республикасының 2010 жылғы 24 маусымдағы Заңының (бұдан әрі - Заң) 16-бабының </w:t>
      </w:r>
      <w:r>
        <w:rPr>
          <w:rFonts w:ascii="Times New Roman"/>
          <w:b w:val="false"/>
          <w:i w:val="false"/>
          <w:color w:val="000000"/>
          <w:sz w:val="28"/>
        </w:rPr>
        <w:t>35) тармақшасына</w:t>
      </w:r>
      <w:r>
        <w:rPr>
          <w:rFonts w:ascii="Times New Roman"/>
          <w:b w:val="false"/>
          <w:i w:val="false"/>
          <w:color w:val="000000"/>
          <w:sz w:val="28"/>
        </w:rPr>
        <w:t xml:space="preserve"> сәйкес әзірленді және жер қойнауын пайдалануға арналған келісімшарт жобасына экономикалық, экологиялық және құқықтық сараптама жүргізудің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Қағидада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жер қойнауын пайдалануға арналған келісімшарт жобасы - жер қойнауын пайдалану жөніндегі операциялардың жекелеген түрлерін жүзеге асыруға құзыретті орган немесе жер қойнауын зерттеу мен пайдалану жөніндегі уәкілетті орган немесе облыстың, республикалық маңызы бар қаланың, астананың жергілікті атқарушы органы мен жеке және (немесе) заңды тұлға арасындағы шарттың жобасы;</w:t>
      </w:r>
      <w:r>
        <w:br/>
      </w:r>
      <w:r>
        <w:rPr>
          <w:rFonts w:ascii="Times New Roman"/>
          <w:b w:val="false"/>
          <w:i w:val="false"/>
          <w:color w:val="000000"/>
          <w:sz w:val="28"/>
        </w:rPr>
        <w:t>
</w:t>
      </w:r>
      <w:r>
        <w:rPr>
          <w:rFonts w:ascii="Times New Roman"/>
          <w:b w:val="false"/>
          <w:i w:val="false"/>
          <w:color w:val="000000"/>
          <w:sz w:val="28"/>
        </w:rPr>
        <w:t>
      2) құзыретті орган - егер Қазақстан Республикасының заңдарында және Қазақстан Республикасы Президентінің актілерінде өзгеше белгіленбесе, кең таралған пайдалы қазбаларды барлауға, өндіруге арналған келісімшарттарды қоспағанда, барлауға, өндіруге, бірлескен барлау мен өндіруге арналған келісімшарттарды жасасуға және орындауға байланысты құқықтарды Қазақстан Республикасының атынан жүзеге асыратын, Қазақстан Республикасының Үкіметі айқындайтын орталық атқарушы орган;</w:t>
      </w:r>
      <w:r>
        <w:br/>
      </w:r>
      <w:r>
        <w:rPr>
          <w:rFonts w:ascii="Times New Roman"/>
          <w:b w:val="false"/>
          <w:i w:val="false"/>
          <w:color w:val="000000"/>
          <w:sz w:val="28"/>
        </w:rPr>
        <w:t>
</w:t>
      </w:r>
      <w:r>
        <w:rPr>
          <w:rFonts w:ascii="Times New Roman"/>
          <w:b w:val="false"/>
          <w:i w:val="false"/>
          <w:color w:val="000000"/>
          <w:sz w:val="28"/>
        </w:rPr>
        <w:t>
      3) құқықтық сараптама — келісімшарт жобасының құрылымы мен мазмұнының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модельдік келісімшартқа және Қазақстан Республикасының заңнамасына сәйкестігін тексеру мақсатында жүзеге асырылатын талдау және бағалау;</w:t>
      </w:r>
      <w:r>
        <w:br/>
      </w:r>
      <w:r>
        <w:rPr>
          <w:rFonts w:ascii="Times New Roman"/>
          <w:b w:val="false"/>
          <w:i w:val="false"/>
          <w:color w:val="000000"/>
          <w:sz w:val="28"/>
        </w:rPr>
        <w:t>
</w:t>
      </w:r>
      <w:r>
        <w:rPr>
          <w:rFonts w:ascii="Times New Roman"/>
          <w:b w:val="false"/>
          <w:i w:val="false"/>
          <w:color w:val="000000"/>
          <w:sz w:val="28"/>
        </w:rPr>
        <w:t>
      4) экономикалық сараптама - келісімшарт талаптарының конкурста жеңіске жетуге негіз болған конкурстық ұсынысқа немесе тікелей келіссөздер талаптарына сәйкестілігін тексеру мақсатында жүзеге асырылатын талдау және бағалау, жер қойнауын пайдалануға жасалатын келісімшарттың экономикалық тиімділігі мен орындылығын, жер қойнауын пайдаланушының кен орындарын игеру кезінде бекітілген жобалау құжаттарына жоспарланатын салымдар мен шығындардың негізділігін, жобаны жүзеге асырудың әлеуметтік маңыздылығын талдау және бағалау;</w:t>
      </w:r>
      <w:r>
        <w:br/>
      </w:r>
      <w:r>
        <w:rPr>
          <w:rFonts w:ascii="Times New Roman"/>
          <w:b w:val="false"/>
          <w:i w:val="false"/>
          <w:color w:val="000000"/>
          <w:sz w:val="28"/>
        </w:rPr>
        <w:t>
</w:t>
      </w:r>
      <w:r>
        <w:rPr>
          <w:rFonts w:ascii="Times New Roman"/>
          <w:b w:val="false"/>
          <w:i w:val="false"/>
          <w:color w:val="000000"/>
          <w:sz w:val="28"/>
        </w:rPr>
        <w:t>
      5) экологиялық сараптама - көзделіп отырған шаруашылық және өзге де қызметтің қоршаған орта сапасының нормативтері мен </w:t>
      </w:r>
      <w:r>
        <w:rPr>
          <w:rFonts w:ascii="Times New Roman"/>
          <w:b w:val="false"/>
          <w:i w:val="false"/>
          <w:color w:val="000000"/>
          <w:sz w:val="28"/>
        </w:rPr>
        <w:t>экологиялық талаптарына</w:t>
      </w:r>
      <w:r>
        <w:rPr>
          <w:rFonts w:ascii="Times New Roman"/>
          <w:b w:val="false"/>
          <w:i w:val="false"/>
          <w:color w:val="000000"/>
          <w:sz w:val="28"/>
        </w:rPr>
        <w:t xml:space="preserve"> сәйкестігін белгілеу, сондай-ақ осы қызметтің қоршаған ортаға тигізуі мүмкін қолайсыз әсерінің және солармен байланысты әлеуметтік зардаптардың алдын алу мақсатында экологиялық сараптама объектісін іске асыруға жол берілуін айқындау;</w:t>
      </w:r>
      <w:r>
        <w:br/>
      </w:r>
      <w:r>
        <w:rPr>
          <w:rFonts w:ascii="Times New Roman"/>
          <w:b w:val="false"/>
          <w:i w:val="false"/>
          <w:color w:val="000000"/>
          <w:sz w:val="28"/>
        </w:rPr>
        <w:t>
</w:t>
      </w:r>
      <w:r>
        <w:rPr>
          <w:rFonts w:ascii="Times New Roman"/>
          <w:b w:val="false"/>
          <w:i w:val="false"/>
          <w:color w:val="000000"/>
          <w:sz w:val="28"/>
        </w:rPr>
        <w:t>
      6) жұмыс тобы - келісімшарттар жобаларының шарттарын қарау және жер қойнауын пайдаланушылармен келіссөздер жүргізу бойынша ережелері мен құрамын мемлекеттік органдар ұсынған ұсыныстар мен кандидатулар негізінде құзыретті орган бекітетін жұмыс тобы.</w:t>
      </w:r>
      <w:r>
        <w:br/>
      </w:r>
      <w:r>
        <w:rPr>
          <w:rFonts w:ascii="Times New Roman"/>
          <w:b w:val="false"/>
          <w:i w:val="false"/>
          <w:color w:val="000000"/>
          <w:sz w:val="28"/>
        </w:rPr>
        <w:t>
      Осы Қағидада қолданылатын өзге де терминдер мен анықтамалар </w:t>
      </w:r>
      <w:r>
        <w:rPr>
          <w:rFonts w:ascii="Times New Roman"/>
          <w:b w:val="false"/>
          <w:i w:val="false"/>
          <w:color w:val="000000"/>
          <w:sz w:val="28"/>
        </w:rPr>
        <w:t>Заңда</w:t>
      </w:r>
      <w:r>
        <w:rPr>
          <w:rFonts w:ascii="Times New Roman"/>
          <w:b w:val="false"/>
          <w:i w:val="false"/>
          <w:color w:val="000000"/>
          <w:sz w:val="28"/>
        </w:rPr>
        <w:t xml:space="preserve"> қолданылатын терминдер мен анықтамаларға сәйкес келеді.</w:t>
      </w:r>
      <w:r>
        <w:br/>
      </w:r>
      <w:r>
        <w:rPr>
          <w:rFonts w:ascii="Times New Roman"/>
          <w:b w:val="false"/>
          <w:i w:val="false"/>
          <w:color w:val="000000"/>
          <w:sz w:val="28"/>
        </w:rPr>
        <w:t>
</w:t>
      </w:r>
      <w:r>
        <w:rPr>
          <w:rFonts w:ascii="Times New Roman"/>
          <w:b w:val="false"/>
          <w:i w:val="false"/>
          <w:color w:val="000000"/>
          <w:sz w:val="28"/>
        </w:rPr>
        <w:t>
      3. Жер қойнауын пайдалануға арналған келісімшарт жобасына экономикалық сараптаманы экономикалық даму және сауда саласындағы уәкілетті орган, ал кең таралған пайдалы қазбалар бойынша облыстың, республикалық маңызы бар қаланың, астананың жергілікті атқарушы органының тиісті бөлімшесі жүргізеді.</w:t>
      </w:r>
      <w:r>
        <w:br/>
      </w:r>
      <w:r>
        <w:rPr>
          <w:rFonts w:ascii="Times New Roman"/>
          <w:b w:val="false"/>
          <w:i w:val="false"/>
          <w:color w:val="000000"/>
          <w:sz w:val="28"/>
        </w:rPr>
        <w:t>
      Жер қойнауын пайдалануға арналған келісімшарт жобасына экологиялық сараптаманы қоршаған ортаны қорғау саласындағы </w:t>
      </w:r>
      <w:r>
        <w:rPr>
          <w:rFonts w:ascii="Times New Roman"/>
          <w:b w:val="false"/>
          <w:i w:val="false"/>
          <w:color w:val="000000"/>
          <w:sz w:val="28"/>
        </w:rPr>
        <w:t>уәкілетті орган</w:t>
      </w:r>
      <w:r>
        <w:rPr>
          <w:rFonts w:ascii="Times New Roman"/>
          <w:b w:val="false"/>
          <w:i w:val="false"/>
          <w:color w:val="000000"/>
          <w:sz w:val="28"/>
        </w:rPr>
        <w:t>, ал кең таралған пайдалы қазбалар бойынша қоршаған ортаны қорғау саласындағы уәкілетті органның аумақтық бөлімшесі жүргізеді.</w:t>
      </w:r>
      <w:r>
        <w:br/>
      </w:r>
      <w:r>
        <w:rPr>
          <w:rFonts w:ascii="Times New Roman"/>
          <w:b w:val="false"/>
          <w:i w:val="false"/>
          <w:color w:val="000000"/>
          <w:sz w:val="28"/>
        </w:rPr>
        <w:t>
      Жер қойнауын пайдалануға арналған келісімшарт жобасына құқықтық сараптаманы мемлекеттің қызметін құқықтық қамтамасыз етуді жүзеге асыратын уәкілетті орган, ал кең таралған пайдалы қазбалар бойынша мемлекеттің қызметін құқықтық қамтамасыз етуді жүзеге асыратын уәкілетті органның аумақтық органы жүргізеді.</w:t>
      </w:r>
      <w:r>
        <w:br/>
      </w:r>
      <w:r>
        <w:rPr>
          <w:rFonts w:ascii="Times New Roman"/>
          <w:b w:val="false"/>
          <w:i w:val="false"/>
          <w:color w:val="000000"/>
          <w:sz w:val="28"/>
        </w:rPr>
        <w:t>
</w:t>
      </w:r>
      <w:r>
        <w:rPr>
          <w:rFonts w:ascii="Times New Roman"/>
          <w:b w:val="false"/>
          <w:i w:val="false"/>
          <w:color w:val="000000"/>
          <w:sz w:val="28"/>
        </w:rPr>
        <w:t>
      4. Экономикалық, экологиялық, құқықтық сараптамалар келісімшарт жобасы ережелерінің Қазақстан Республикасы </w:t>
      </w:r>
      <w:r>
        <w:rPr>
          <w:rFonts w:ascii="Times New Roman"/>
          <w:b w:val="false"/>
          <w:i w:val="false"/>
          <w:color w:val="000000"/>
          <w:sz w:val="28"/>
        </w:rPr>
        <w:t>заңнамасының талаптарына</w:t>
      </w:r>
      <w:r>
        <w:rPr>
          <w:rFonts w:ascii="Times New Roman"/>
          <w:b w:val="false"/>
          <w:i w:val="false"/>
          <w:color w:val="000000"/>
          <w:sz w:val="28"/>
        </w:rPr>
        <w:t xml:space="preserve"> сәйкестігі тұрғысынан жүргізіледі. Экономикалық және экологиялық  сараптамалар жер қойнауын пайдалануға арналған келісімшарттың қолданысы үдерісінде тиісінше елдің ұлттық, экономикалық және экологиялық қауіпсіздігін қамтамасыз ету перспективаларына қатысты қорытындыларды қамтуға тиіс.</w:t>
      </w:r>
      <w:r>
        <w:br/>
      </w:r>
      <w:r>
        <w:rPr>
          <w:rFonts w:ascii="Times New Roman"/>
          <w:b w:val="false"/>
          <w:i w:val="false"/>
          <w:color w:val="000000"/>
          <w:sz w:val="28"/>
        </w:rPr>
        <w:t>
</w:t>
      </w:r>
      <w:r>
        <w:rPr>
          <w:rFonts w:ascii="Times New Roman"/>
          <w:b w:val="false"/>
          <w:i w:val="false"/>
          <w:color w:val="000000"/>
          <w:sz w:val="28"/>
        </w:rPr>
        <w:t>
      5. Жер қойнауын пайдалануға арналған келісімшарттардың жобаларына экономикалық, құқықтық сараптамалар құжаттардың толық пакеті түскен күннен бастап күнтізбелік отыз күн ішінде жүзеге асырылады. Жер қойнауына пайдалануға арналған келісімшарттар жобаларына экологиялық сараптама жүргізу мерзімі құжаттардың толық пакеті түскен күннен бастап үш айдан аспауға тиіс.</w:t>
      </w:r>
      <w:r>
        <w:br/>
      </w:r>
      <w:r>
        <w:rPr>
          <w:rFonts w:ascii="Times New Roman"/>
          <w:b w:val="false"/>
          <w:i w:val="false"/>
          <w:color w:val="000000"/>
          <w:sz w:val="28"/>
        </w:rPr>
        <w:t>
</w:t>
      </w:r>
      <w:r>
        <w:rPr>
          <w:rFonts w:ascii="Times New Roman"/>
          <w:b w:val="false"/>
          <w:i w:val="false"/>
          <w:color w:val="000000"/>
          <w:sz w:val="28"/>
        </w:rPr>
        <w:t>
      6. Сараптама нәтижелері сараптамалық қорытындымен ресімделеді, ол теріс немесе оң болуы мүмкін.</w:t>
      </w:r>
      <w:r>
        <w:br/>
      </w:r>
      <w:r>
        <w:rPr>
          <w:rFonts w:ascii="Times New Roman"/>
          <w:b w:val="false"/>
          <w:i w:val="false"/>
          <w:color w:val="000000"/>
          <w:sz w:val="28"/>
        </w:rPr>
        <w:t>
      Жер қойнауын пайдалануға арналған келісімшартты жасасуға үміткер тұлға мемлекеттік органның сараптамалық қорытындыда жазған ескертулерін жою мақсатында келісімшарт жобасын пысықтайды.</w:t>
      </w:r>
      <w:r>
        <w:br/>
      </w:r>
      <w:r>
        <w:rPr>
          <w:rFonts w:ascii="Times New Roman"/>
          <w:b w:val="false"/>
          <w:i w:val="false"/>
          <w:color w:val="000000"/>
          <w:sz w:val="28"/>
        </w:rPr>
        <w:t>
      Көрсетілген ескертулер жойылған жағдайда мемлекеттік орган қайта сараптама жүргізеді. Мемлекеттік қайталама сараптама жобалау және өзге де құжаттамаға мемлекеттік сараптаманың оң қорытындысы алынғаннан кейін өзгерістер енгізілген жағдайларда да жүргізіледі.</w:t>
      </w:r>
      <w:r>
        <w:br/>
      </w:r>
      <w:r>
        <w:rPr>
          <w:rFonts w:ascii="Times New Roman"/>
          <w:b w:val="false"/>
          <w:i w:val="false"/>
          <w:color w:val="000000"/>
          <w:sz w:val="28"/>
        </w:rPr>
        <w:t>
</w:t>
      </w:r>
      <w:r>
        <w:rPr>
          <w:rFonts w:ascii="Times New Roman"/>
          <w:b w:val="false"/>
          <w:i w:val="false"/>
          <w:color w:val="000000"/>
          <w:sz w:val="28"/>
        </w:rPr>
        <w:t>
      7. Құқықтық және (немесе) экономикалық сараптаманың ескертулерімен келіспеген жағдайда жер қойнауын пайдалануға арналған келісімшартты жасасуға үміткер тұлға өзінің дәлелді қарсылықтарын Заңның </w:t>
      </w:r>
      <w:r>
        <w:rPr>
          <w:rFonts w:ascii="Times New Roman"/>
          <w:b w:val="false"/>
          <w:i w:val="false"/>
          <w:color w:val="000000"/>
          <w:sz w:val="28"/>
        </w:rPr>
        <w:t>62-бабына</w:t>
      </w:r>
      <w:r>
        <w:rPr>
          <w:rFonts w:ascii="Times New Roman"/>
          <w:b w:val="false"/>
          <w:i w:val="false"/>
          <w:color w:val="000000"/>
          <w:sz w:val="28"/>
        </w:rPr>
        <w:t xml:space="preserve"> сәйкес құзыретті органға немесе облыстың, республикалық маңызы бар қаланың, астананың жергілікті атқарушы органына оларды келісім комиссиясында қарау үшін жіберуге құқылы.</w:t>
      </w:r>
      <w:r>
        <w:br/>
      </w:r>
      <w:r>
        <w:rPr>
          <w:rFonts w:ascii="Times New Roman"/>
          <w:b w:val="false"/>
          <w:i w:val="false"/>
          <w:color w:val="000000"/>
          <w:sz w:val="28"/>
        </w:rPr>
        <w:t>
</w:t>
      </w:r>
      <w:r>
        <w:rPr>
          <w:rFonts w:ascii="Times New Roman"/>
          <w:b w:val="false"/>
          <w:i w:val="false"/>
          <w:color w:val="000000"/>
          <w:sz w:val="28"/>
        </w:rPr>
        <w:t>
      8. Құзыретті орган немесе облыстың, республикалық маңызы бар қаланың, астананың жергілікті атқарушы органы ұсынылған қарсылықтарды қарау үшін қарсылықтар түскен сәттен бастап он жұмыс күні ішінде келісім комиссиясын құрады. Келісім комиссиясының құрамына құзыретті органның немесе облыстың, республикалық маңызы бар қаланың, астананың жергілікті атқарушы органының, ескертулерді ұсынған мемлекеттік органның және келісімшарт жасауға үміткер тұлғаның өкілдері кіреді. Келісім комиссиясы отырыс нәтижелері бойынша хаттамада көрсетілетін ұсынымдарды әзірлейді. Келісім комиссиясының ұсынымдарын ескере отырып, келісімшартты қайта сараптамаға жібереді.</w:t>
      </w:r>
    </w:p>
    <w:bookmarkEnd w:id="4"/>
    <w:bookmarkStart w:name="z20" w:id="5"/>
    <w:p>
      <w:pPr>
        <w:spacing w:after="0"/>
        <w:ind w:left="0"/>
        <w:jc w:val="left"/>
      </w:pPr>
      <w:r>
        <w:rPr>
          <w:rFonts w:ascii="Times New Roman"/>
          <w:b/>
          <w:i w:val="false"/>
          <w:color w:val="000000"/>
        </w:rPr>
        <w:t xml:space="preserve"> 
2. Келісімшарттар жобаларына экономикалық сараптама жүргізу тәртібі</w:t>
      </w:r>
    </w:p>
    <w:bookmarkEnd w:id="5"/>
    <w:bookmarkStart w:name="z21" w:id="6"/>
    <w:p>
      <w:pPr>
        <w:spacing w:after="0"/>
        <w:ind w:left="0"/>
        <w:jc w:val="both"/>
      </w:pPr>
      <w:r>
        <w:rPr>
          <w:rFonts w:ascii="Times New Roman"/>
          <w:b w:val="false"/>
          <w:i w:val="false"/>
          <w:color w:val="000000"/>
          <w:sz w:val="28"/>
        </w:rPr>
        <w:t>
      9. Пайдалы қазбалардың бекітілмеген қоры бар кен орындары бойынша барлау, сондай-ақ бірлескен барлау және өндіру бойынша жұмыстар жүргізуге келісімшарт жобасына экономикалық сараптама жүргізу үшін құзыретті орган экономикалық даму және сауда саласындағы уәкілетті органға, облыстың, республикалық маңызы бар қаланың, астананың жергілікті атқарушы органы облыстың, республикалық маңызы бар қаланың, астананың жергілікті атқарушы органының тиісті бөлімшесіне мыналарды қамтитын құжаттар пакетін ұсынады:</w:t>
      </w:r>
      <w:r>
        <w:br/>
      </w:r>
      <w:r>
        <w:rPr>
          <w:rFonts w:ascii="Times New Roman"/>
          <w:b w:val="false"/>
          <w:i w:val="false"/>
          <w:color w:val="000000"/>
          <w:sz w:val="28"/>
        </w:rPr>
        <w:t>
</w:t>
      </w:r>
      <w:r>
        <w:rPr>
          <w:rFonts w:ascii="Times New Roman"/>
          <w:b w:val="false"/>
          <w:i w:val="false"/>
          <w:color w:val="000000"/>
          <w:sz w:val="28"/>
        </w:rPr>
        <w:t>
      1) тұлғаны конкурс жеңімпазы деп тану туралы немесе тұлғаның жер қойнауын пайдалану құқығын алуға тікелей келіссөздер жүргізуге құқылы екенін көрсететін құзыретті органның немесе облыстың, республикалық маңызы бар қаланың, астананың жергілікті атқарушы органының ілеспе хаты;</w:t>
      </w:r>
      <w:r>
        <w:br/>
      </w:r>
      <w:r>
        <w:rPr>
          <w:rFonts w:ascii="Times New Roman"/>
          <w:b w:val="false"/>
          <w:i w:val="false"/>
          <w:color w:val="000000"/>
          <w:sz w:val="28"/>
        </w:rPr>
        <w:t>
</w:t>
      </w:r>
      <w:r>
        <w:rPr>
          <w:rFonts w:ascii="Times New Roman"/>
          <w:b w:val="false"/>
          <w:i w:val="false"/>
          <w:color w:val="000000"/>
          <w:sz w:val="28"/>
        </w:rPr>
        <w:t>
      2) құзыретті органның немесе облыстың, республикалық маңызы бар қаланың, астананың жергілікті атқарушы органының осы тұлғамен келіссөздер жүргізу және операциялар жүргізуге келісімшарт жобасының талаптарын талқылау жөніндегі жұмыс тобы отырысының хаттамасы;</w:t>
      </w:r>
      <w:r>
        <w:br/>
      </w:r>
      <w:r>
        <w:rPr>
          <w:rFonts w:ascii="Times New Roman"/>
          <w:b w:val="false"/>
          <w:i w:val="false"/>
          <w:color w:val="000000"/>
          <w:sz w:val="28"/>
        </w:rPr>
        <w:t>
</w:t>
      </w:r>
      <w:r>
        <w:rPr>
          <w:rFonts w:ascii="Times New Roman"/>
          <w:b w:val="false"/>
          <w:i w:val="false"/>
          <w:color w:val="000000"/>
          <w:sz w:val="28"/>
        </w:rPr>
        <w:t>
      3) келісімшарт жобасы;</w:t>
      </w:r>
      <w:r>
        <w:br/>
      </w:r>
      <w:r>
        <w:rPr>
          <w:rFonts w:ascii="Times New Roman"/>
          <w:b w:val="false"/>
          <w:i w:val="false"/>
          <w:color w:val="000000"/>
          <w:sz w:val="28"/>
        </w:rPr>
        <w:t>
</w:t>
      </w:r>
      <w:r>
        <w:rPr>
          <w:rFonts w:ascii="Times New Roman"/>
          <w:b w:val="false"/>
          <w:i w:val="false"/>
          <w:color w:val="000000"/>
          <w:sz w:val="28"/>
        </w:rPr>
        <w:t>
      4) тұлғаның конкурста жеңіп шығуына негіз болған конкурстық ұсыныстың құзыретті орган немесе облыстың, республикалық маңызы бар қаланың, астананың жергілікті атқарушы органы куәландырған көшірмесі немесе тікелей келіссөздер хаттамасының көшірмесі;</w:t>
      </w:r>
      <w:r>
        <w:br/>
      </w:r>
      <w:r>
        <w:rPr>
          <w:rFonts w:ascii="Times New Roman"/>
          <w:b w:val="false"/>
          <w:i w:val="false"/>
          <w:color w:val="000000"/>
          <w:sz w:val="28"/>
        </w:rPr>
        <w:t>
</w:t>
      </w:r>
      <w:r>
        <w:rPr>
          <w:rFonts w:ascii="Times New Roman"/>
          <w:b w:val="false"/>
          <w:i w:val="false"/>
          <w:color w:val="000000"/>
          <w:sz w:val="28"/>
        </w:rPr>
        <w:t>
      5) геологиялық және/немесе тау-кендік бөлу;</w:t>
      </w:r>
      <w:r>
        <w:br/>
      </w:r>
      <w:r>
        <w:rPr>
          <w:rFonts w:ascii="Times New Roman"/>
          <w:b w:val="false"/>
          <w:i w:val="false"/>
          <w:color w:val="000000"/>
          <w:sz w:val="28"/>
        </w:rPr>
        <w:t>
</w:t>
      </w:r>
      <w:r>
        <w:rPr>
          <w:rFonts w:ascii="Times New Roman"/>
          <w:b w:val="false"/>
          <w:i w:val="false"/>
          <w:color w:val="000000"/>
          <w:sz w:val="28"/>
        </w:rPr>
        <w:t>
      6) геологиялық ақпаратты сатып алу кезінде құпиялылық туралы келісімнің тарихи шығындар сомасының есебі қоса берілген көшірмесі;</w:t>
      </w:r>
      <w:r>
        <w:br/>
      </w:r>
      <w:r>
        <w:rPr>
          <w:rFonts w:ascii="Times New Roman"/>
          <w:b w:val="false"/>
          <w:i w:val="false"/>
          <w:color w:val="000000"/>
          <w:sz w:val="28"/>
        </w:rPr>
        <w:t>
</w:t>
      </w:r>
      <w:r>
        <w:rPr>
          <w:rFonts w:ascii="Times New Roman"/>
          <w:b w:val="false"/>
          <w:i w:val="false"/>
          <w:color w:val="000000"/>
          <w:sz w:val="28"/>
        </w:rPr>
        <w:t>
      7) жұмыс бағдарламасының жобасы.</w:t>
      </w:r>
      <w:r>
        <w:br/>
      </w:r>
      <w:r>
        <w:rPr>
          <w:rFonts w:ascii="Times New Roman"/>
          <w:b w:val="false"/>
          <w:i w:val="false"/>
          <w:color w:val="000000"/>
          <w:sz w:val="28"/>
        </w:rPr>
        <w:t>
</w:t>
      </w:r>
      <w:r>
        <w:rPr>
          <w:rFonts w:ascii="Times New Roman"/>
          <w:b w:val="false"/>
          <w:i w:val="false"/>
          <w:color w:val="000000"/>
          <w:sz w:val="28"/>
        </w:rPr>
        <w:t>
      10. Пайдалы қазбалардың бекітілген қоры бар кен орындары бойынша бірлескен барлауға және өндіруге, сондай-ақ өндіруге келісімшарт жобасына экономикалық сараптама жүргізу үшін Қағиданың </w:t>
      </w:r>
      <w:r>
        <w:rPr>
          <w:rFonts w:ascii="Times New Roman"/>
          <w:b w:val="false"/>
          <w:i w:val="false"/>
          <w:color w:val="000000"/>
          <w:sz w:val="28"/>
        </w:rPr>
        <w:t>9-тармағында</w:t>
      </w:r>
      <w:r>
        <w:rPr>
          <w:rFonts w:ascii="Times New Roman"/>
          <w:b w:val="false"/>
          <w:i w:val="false"/>
          <w:color w:val="000000"/>
          <w:sz w:val="28"/>
        </w:rPr>
        <w:t xml:space="preserve"> аталған құжаттардан басқа:</w:t>
      </w:r>
      <w:r>
        <w:br/>
      </w:r>
      <w:r>
        <w:rPr>
          <w:rFonts w:ascii="Times New Roman"/>
          <w:b w:val="false"/>
          <w:i w:val="false"/>
          <w:color w:val="000000"/>
          <w:sz w:val="28"/>
        </w:rPr>
        <w:t>
</w:t>
      </w:r>
      <w:r>
        <w:rPr>
          <w:rFonts w:ascii="Times New Roman"/>
          <w:b w:val="false"/>
          <w:i w:val="false"/>
          <w:color w:val="000000"/>
          <w:sz w:val="28"/>
        </w:rPr>
        <w:t>
      1) тау-кендік бөлу;</w:t>
      </w:r>
      <w:r>
        <w:br/>
      </w:r>
      <w:r>
        <w:rPr>
          <w:rFonts w:ascii="Times New Roman"/>
          <w:b w:val="false"/>
          <w:i w:val="false"/>
          <w:color w:val="000000"/>
          <w:sz w:val="28"/>
        </w:rPr>
        <w:t>
</w:t>
      </w:r>
      <w:r>
        <w:rPr>
          <w:rFonts w:ascii="Times New Roman"/>
          <w:b w:val="false"/>
          <w:i w:val="false"/>
          <w:color w:val="000000"/>
          <w:sz w:val="28"/>
        </w:rPr>
        <w:t>
      2) Пайдалы қазбалар қоры жөніндегі мемлекеттік комиссияның сараптамалық қорытындысы беріледі.</w:t>
      </w:r>
      <w:r>
        <w:br/>
      </w:r>
      <w:r>
        <w:rPr>
          <w:rFonts w:ascii="Times New Roman"/>
          <w:b w:val="false"/>
          <w:i w:val="false"/>
          <w:color w:val="000000"/>
          <w:sz w:val="28"/>
        </w:rPr>
        <w:t>
</w:t>
      </w:r>
      <w:r>
        <w:rPr>
          <w:rFonts w:ascii="Times New Roman"/>
          <w:b w:val="false"/>
          <w:i w:val="false"/>
          <w:color w:val="000000"/>
          <w:sz w:val="28"/>
        </w:rPr>
        <w:t>
      11. Жер қойнауы учаскелері, сондай-ақ пайдалы қазбалардың бекітілмеген қоры бар кен орындары бойынша барлау жөніндегі жұмыстар жүргізуге, сондай-ақ бірлескен барлауға және өндіруге арналған келісімшарттар жобаларына экономикалық сараптама:</w:t>
      </w:r>
      <w:r>
        <w:br/>
      </w:r>
      <w:r>
        <w:rPr>
          <w:rFonts w:ascii="Times New Roman"/>
          <w:b w:val="false"/>
          <w:i w:val="false"/>
          <w:color w:val="000000"/>
          <w:sz w:val="28"/>
        </w:rPr>
        <w:t>
</w:t>
      </w:r>
      <w:r>
        <w:rPr>
          <w:rFonts w:ascii="Times New Roman"/>
          <w:b w:val="false"/>
          <w:i w:val="false"/>
          <w:color w:val="000000"/>
          <w:sz w:val="28"/>
        </w:rPr>
        <w:t>
      1) келісімшарт жобасы ережелерінің Қазақстан Республикасының экономика және қаржы саласындағы заңнама талаптарына сәйкестігін тексеруді;</w:t>
      </w:r>
      <w:r>
        <w:br/>
      </w:r>
      <w:r>
        <w:rPr>
          <w:rFonts w:ascii="Times New Roman"/>
          <w:b w:val="false"/>
          <w:i w:val="false"/>
          <w:color w:val="000000"/>
          <w:sz w:val="28"/>
        </w:rPr>
        <w:t>
</w:t>
      </w:r>
      <w:r>
        <w:rPr>
          <w:rFonts w:ascii="Times New Roman"/>
          <w:b w:val="false"/>
          <w:i w:val="false"/>
          <w:color w:val="000000"/>
          <w:sz w:val="28"/>
        </w:rPr>
        <w:t>
      2) келісімшарт талаптарының жұмыс бағдарламасының жобасына, конкурста жеңіске жетуге негіз болған конкурстық ұсынысқа немесе тікелей келіссөздердің шарттарына және жер қойнауын пайдалануға арналған келісімшарттар жобаларының шарттарын талқылау бойынша жұмыс тобы отырысының қорытындысына сәйкестігін бағалауды;</w:t>
      </w:r>
      <w:r>
        <w:br/>
      </w:r>
      <w:r>
        <w:rPr>
          <w:rFonts w:ascii="Times New Roman"/>
          <w:b w:val="false"/>
          <w:i w:val="false"/>
          <w:color w:val="000000"/>
          <w:sz w:val="28"/>
        </w:rPr>
        <w:t>
</w:t>
      </w:r>
      <w:r>
        <w:rPr>
          <w:rFonts w:ascii="Times New Roman"/>
          <w:b w:val="false"/>
          <w:i w:val="false"/>
          <w:color w:val="000000"/>
          <w:sz w:val="28"/>
        </w:rPr>
        <w:t>
      3) бекітілген жобалау құжаттарына келісімшарт жобасында болжанатын жұмыс көлемі мен тиісті шығындардың экономикалық дәйектілігін бағалауды;</w:t>
      </w:r>
      <w:r>
        <w:br/>
      </w:r>
      <w:r>
        <w:rPr>
          <w:rFonts w:ascii="Times New Roman"/>
          <w:b w:val="false"/>
          <w:i w:val="false"/>
          <w:color w:val="000000"/>
          <w:sz w:val="28"/>
        </w:rPr>
        <w:t>
</w:t>
      </w:r>
      <w:r>
        <w:rPr>
          <w:rFonts w:ascii="Times New Roman"/>
          <w:b w:val="false"/>
          <w:i w:val="false"/>
          <w:color w:val="000000"/>
          <w:sz w:val="28"/>
        </w:rPr>
        <w:t>
      4) жобаны іске асырудың әлеуметтік маңыздылығын бағалауды қамтиды.</w:t>
      </w:r>
      <w:r>
        <w:br/>
      </w:r>
      <w:r>
        <w:rPr>
          <w:rFonts w:ascii="Times New Roman"/>
          <w:b w:val="false"/>
          <w:i w:val="false"/>
          <w:color w:val="000000"/>
          <w:sz w:val="28"/>
        </w:rPr>
        <w:t>
</w:t>
      </w:r>
      <w:r>
        <w:rPr>
          <w:rFonts w:ascii="Times New Roman"/>
          <w:b w:val="false"/>
          <w:i w:val="false"/>
          <w:color w:val="000000"/>
          <w:sz w:val="28"/>
        </w:rPr>
        <w:t>
      12. Пайдалы қазбалардың бекітілген қоры бар кен орындары бойынша өндіру және бірлескен барлау мен өндіруге арналған, өндіру сатысына көшуді көздейтін келісімшарт жобаларының экономикалық сараптамасы </w:t>
      </w:r>
      <w:r>
        <w:rPr>
          <w:rFonts w:ascii="Times New Roman"/>
          <w:b w:val="false"/>
          <w:i w:val="false"/>
          <w:color w:val="000000"/>
          <w:sz w:val="28"/>
        </w:rPr>
        <w:t>11-тармақта</w:t>
      </w:r>
      <w:r>
        <w:rPr>
          <w:rFonts w:ascii="Times New Roman"/>
          <w:b w:val="false"/>
          <w:i w:val="false"/>
          <w:color w:val="000000"/>
          <w:sz w:val="28"/>
        </w:rPr>
        <w:t xml:space="preserve"> көзделген талаптардан басқа мыналарды қамтиды:</w:t>
      </w:r>
      <w:r>
        <w:br/>
      </w:r>
      <w:r>
        <w:rPr>
          <w:rFonts w:ascii="Times New Roman"/>
          <w:b w:val="false"/>
          <w:i w:val="false"/>
          <w:color w:val="000000"/>
          <w:sz w:val="28"/>
        </w:rPr>
        <w:t>
</w:t>
      </w:r>
      <w:r>
        <w:rPr>
          <w:rFonts w:ascii="Times New Roman"/>
          <w:b w:val="false"/>
          <w:i w:val="false"/>
          <w:color w:val="000000"/>
          <w:sz w:val="28"/>
        </w:rPr>
        <w:t>
      1) жобаны экономикалық бағалау (қолданылатын технологияны ескере отырып, жоспарланатын табыстар мен шығындарда жобаны іске асырудың экономикалық мақсатқа сай болуы және жобаны іске асырудың әлеуметтік маңызы);</w:t>
      </w:r>
      <w:r>
        <w:br/>
      </w:r>
      <w:r>
        <w:rPr>
          <w:rFonts w:ascii="Times New Roman"/>
          <w:b w:val="false"/>
          <w:i w:val="false"/>
          <w:color w:val="000000"/>
          <w:sz w:val="28"/>
        </w:rPr>
        <w:t>
</w:t>
      </w:r>
      <w:r>
        <w:rPr>
          <w:rFonts w:ascii="Times New Roman"/>
          <w:b w:val="false"/>
          <w:i w:val="false"/>
          <w:color w:val="000000"/>
          <w:sz w:val="28"/>
        </w:rPr>
        <w:t>
      2) жобаның қаржылық көрсеткіштерін (ақша қаражаты ағынын, ағымдағы таза құнын, пайданың ішкі нормасын, өтелу мерзімін) бағалау;</w:t>
      </w:r>
      <w:r>
        <w:br/>
      </w:r>
      <w:r>
        <w:rPr>
          <w:rFonts w:ascii="Times New Roman"/>
          <w:b w:val="false"/>
          <w:i w:val="false"/>
          <w:color w:val="000000"/>
          <w:sz w:val="28"/>
        </w:rPr>
        <w:t>
</w:t>
      </w:r>
      <w:r>
        <w:rPr>
          <w:rFonts w:ascii="Times New Roman"/>
          <w:b w:val="false"/>
          <w:i w:val="false"/>
          <w:color w:val="000000"/>
          <w:sz w:val="28"/>
        </w:rPr>
        <w:t>
      3) жобаның бюджеттік тиімділігін бағалау.</w:t>
      </w:r>
      <w:r>
        <w:br/>
      </w:r>
      <w:r>
        <w:rPr>
          <w:rFonts w:ascii="Times New Roman"/>
          <w:b w:val="false"/>
          <w:i w:val="false"/>
          <w:color w:val="000000"/>
          <w:sz w:val="28"/>
        </w:rPr>
        <w:t>
</w:t>
      </w:r>
      <w:r>
        <w:rPr>
          <w:rFonts w:ascii="Times New Roman"/>
          <w:b w:val="false"/>
          <w:i w:val="false"/>
          <w:color w:val="000000"/>
          <w:sz w:val="28"/>
        </w:rPr>
        <w:t>
      13. Жер қойнауын пайдалануға арналған келісімшарттардың жобаларына экономикалық сараптама жүргізу барысында экономикалық даму және сауда саласындағы уәкілетті орган немесе облыстың, республикалық маңызы бар қаланың, астананың жергілікті атқарушы органының тиісті бөлімшесі құзыретті органнан немесе облыстың, республикалық маңызы бар қаланың, астананың жергілікті атқарушы органынан қажет болғанда келісімшарт жобасын іске асыру мәселелері бойынша сараптаманы сапалы жүргізуге қажетті қосымша деректер сұрайды.</w:t>
      </w:r>
      <w:r>
        <w:br/>
      </w:r>
      <w:r>
        <w:rPr>
          <w:rFonts w:ascii="Times New Roman"/>
          <w:b w:val="false"/>
          <w:i w:val="false"/>
          <w:color w:val="000000"/>
          <w:sz w:val="28"/>
        </w:rPr>
        <w:t>
</w:t>
      </w:r>
      <w:r>
        <w:rPr>
          <w:rFonts w:ascii="Times New Roman"/>
          <w:b w:val="false"/>
          <w:i w:val="false"/>
          <w:color w:val="000000"/>
          <w:sz w:val="28"/>
        </w:rPr>
        <w:t>
      14. Экономикалық сараптама жүргізу нәтижелері қорытынды түрінде ресімделеді.</w:t>
      </w:r>
      <w:r>
        <w:br/>
      </w:r>
      <w:r>
        <w:rPr>
          <w:rFonts w:ascii="Times New Roman"/>
          <w:b w:val="false"/>
          <w:i w:val="false"/>
          <w:color w:val="000000"/>
          <w:sz w:val="28"/>
        </w:rPr>
        <w:t>
</w:t>
      </w:r>
      <w:r>
        <w:rPr>
          <w:rFonts w:ascii="Times New Roman"/>
          <w:b w:val="false"/>
          <w:i w:val="false"/>
          <w:color w:val="000000"/>
          <w:sz w:val="28"/>
        </w:rPr>
        <w:t>
      15. Келісімшарт жобасының қорытындысы мыналарды қамтуға тиіс:</w:t>
      </w:r>
      <w:r>
        <w:br/>
      </w:r>
      <w:r>
        <w:rPr>
          <w:rFonts w:ascii="Times New Roman"/>
          <w:b w:val="false"/>
          <w:i w:val="false"/>
          <w:color w:val="000000"/>
          <w:sz w:val="28"/>
        </w:rPr>
        <w:t>
</w:t>
      </w:r>
      <w:r>
        <w:rPr>
          <w:rFonts w:ascii="Times New Roman"/>
          <w:b w:val="false"/>
          <w:i w:val="false"/>
          <w:color w:val="000000"/>
          <w:sz w:val="28"/>
        </w:rPr>
        <w:t>
      1) жоба параметрлерінің қысқаша сипаттамасы (жер қойнауын пайдаланушы, келісімшарттық аумақ, жер қойнауын пайдалану жөніндегі жүргізілетін операциялардың түрлері, келісімшарт жасасу үшін негіздемелер, күрделі шығындардың жоспарланған көлемі, болжанатын жобалық қуат туралы мәліметтер);</w:t>
      </w:r>
      <w:r>
        <w:br/>
      </w:r>
      <w:r>
        <w:rPr>
          <w:rFonts w:ascii="Times New Roman"/>
          <w:b w:val="false"/>
          <w:i w:val="false"/>
          <w:color w:val="000000"/>
          <w:sz w:val="28"/>
        </w:rPr>
        <w:t>
</w:t>
      </w:r>
      <w:r>
        <w:rPr>
          <w:rFonts w:ascii="Times New Roman"/>
          <w:b w:val="false"/>
          <w:i w:val="false"/>
          <w:color w:val="000000"/>
          <w:sz w:val="28"/>
        </w:rPr>
        <w:t>
      2) ұсынылған құжаттар тізбесі;</w:t>
      </w:r>
      <w:r>
        <w:br/>
      </w:r>
      <w:r>
        <w:rPr>
          <w:rFonts w:ascii="Times New Roman"/>
          <w:b w:val="false"/>
          <w:i w:val="false"/>
          <w:color w:val="000000"/>
          <w:sz w:val="28"/>
        </w:rPr>
        <w:t>
</w:t>
      </w:r>
      <w:r>
        <w:rPr>
          <w:rFonts w:ascii="Times New Roman"/>
          <w:b w:val="false"/>
          <w:i w:val="false"/>
          <w:color w:val="000000"/>
          <w:sz w:val="28"/>
        </w:rPr>
        <w:t>
      3) осы Қағидаға сәйкес келісімшарт ережелеріне жүргізілген талдау мен бағалаудың қысқаша нәтижелері;</w:t>
      </w:r>
      <w:r>
        <w:br/>
      </w:r>
      <w:r>
        <w:rPr>
          <w:rFonts w:ascii="Times New Roman"/>
          <w:b w:val="false"/>
          <w:i w:val="false"/>
          <w:color w:val="000000"/>
          <w:sz w:val="28"/>
        </w:rPr>
        <w:t>
</w:t>
      </w:r>
      <w:r>
        <w:rPr>
          <w:rFonts w:ascii="Times New Roman"/>
          <w:b w:val="false"/>
          <w:i w:val="false"/>
          <w:color w:val="000000"/>
          <w:sz w:val="28"/>
        </w:rPr>
        <w:t>
      4) тұжырымдар, ескертулер мен ұсынымдар.</w:t>
      </w:r>
      <w:r>
        <w:br/>
      </w:r>
      <w:r>
        <w:rPr>
          <w:rFonts w:ascii="Times New Roman"/>
          <w:b w:val="false"/>
          <w:i w:val="false"/>
          <w:color w:val="000000"/>
          <w:sz w:val="28"/>
        </w:rPr>
        <w:t>
</w:t>
      </w:r>
      <w:r>
        <w:rPr>
          <w:rFonts w:ascii="Times New Roman"/>
          <w:b w:val="false"/>
          <w:i w:val="false"/>
          <w:color w:val="000000"/>
          <w:sz w:val="28"/>
        </w:rPr>
        <w:t>
      16. Сараптамалық қорытынды мынадай тұжырымдардың бірін қамтуға тиіс:</w:t>
      </w:r>
      <w:r>
        <w:br/>
      </w:r>
      <w:r>
        <w:rPr>
          <w:rFonts w:ascii="Times New Roman"/>
          <w:b w:val="false"/>
          <w:i w:val="false"/>
          <w:color w:val="000000"/>
          <w:sz w:val="28"/>
        </w:rPr>
        <w:t>
</w:t>
      </w:r>
      <w:r>
        <w:rPr>
          <w:rFonts w:ascii="Times New Roman"/>
          <w:b w:val="false"/>
          <w:i w:val="false"/>
          <w:color w:val="000000"/>
          <w:sz w:val="28"/>
        </w:rPr>
        <w:t>
      1) қарау нәтижесінде жоба бойынша болжанатын шығындар көлемінің негізділігі, оның параметрлерінің конкурстық ұсынысқа (тікелей келіссөздер хаттамасына) және Қазақстан Республикасының заңнамасы талаптарына сәйкестігі расталғандықтан, оң бағаланған жер қойнауын пайдалануға келісімшарт жобасын келісу;</w:t>
      </w:r>
      <w:r>
        <w:br/>
      </w:r>
      <w:r>
        <w:rPr>
          <w:rFonts w:ascii="Times New Roman"/>
          <w:b w:val="false"/>
          <w:i w:val="false"/>
          <w:color w:val="000000"/>
          <w:sz w:val="28"/>
        </w:rPr>
        <w:t>
</w:t>
      </w:r>
      <w:r>
        <w:rPr>
          <w:rFonts w:ascii="Times New Roman"/>
          <w:b w:val="false"/>
          <w:i w:val="false"/>
          <w:color w:val="000000"/>
          <w:sz w:val="28"/>
        </w:rPr>
        <w:t>
      2) қарау нәтижесі бойынша теріс қорытындының берілуі себепті жер қойнауын пайдалануға арналған келісімшарт жобасын келісуден бас тарту. Сараптамада болжанатын шығындардың айтарлықтай ауытқулары (көтерілуі немесе төмендеуі), техникалық параметрлердің бұзылуы, жобалау құжаттарына және Қазақстан Республикасы заңнамасының талаптарына қағидатты түрде сәйкес келмеу және орын алған жағдайда келісімшарт жасасу орынсыз болатын басқа да кемшіліктер анықталды.</w:t>
      </w:r>
      <w:r>
        <w:br/>
      </w:r>
      <w:r>
        <w:rPr>
          <w:rFonts w:ascii="Times New Roman"/>
          <w:b w:val="false"/>
          <w:i w:val="false"/>
          <w:color w:val="000000"/>
          <w:sz w:val="28"/>
        </w:rPr>
        <w:t>
</w:t>
      </w:r>
      <w:r>
        <w:rPr>
          <w:rFonts w:ascii="Times New Roman"/>
          <w:b w:val="false"/>
          <w:i w:val="false"/>
          <w:color w:val="000000"/>
          <w:sz w:val="28"/>
        </w:rPr>
        <w:t>
      17. Жер қойнауын пайдалануға арналған келісімшартқа жүргізілген экономикалық сараптама нәтижесі бойынша қорытындыға уәкілетті адам қол қояды және ол құзыретті органның немесе облыстың, республикалық маңызы бар қаланың, астананың жергілікті атқарушы органның мекенжайына жіберіледі.</w:t>
      </w:r>
      <w:r>
        <w:br/>
      </w:r>
      <w:r>
        <w:rPr>
          <w:rFonts w:ascii="Times New Roman"/>
          <w:b w:val="false"/>
          <w:i w:val="false"/>
          <w:color w:val="000000"/>
          <w:sz w:val="28"/>
        </w:rPr>
        <w:t>
</w:t>
      </w:r>
      <w:r>
        <w:rPr>
          <w:rFonts w:ascii="Times New Roman"/>
          <w:b w:val="false"/>
          <w:i w:val="false"/>
          <w:color w:val="000000"/>
          <w:sz w:val="28"/>
        </w:rPr>
        <w:t>
      18. Жер қойнауын пайдалануға арналған келісімшарттың пысықталған жобасы экономикалық сараптамаға қайта ұсынылған жағдайда, осы Қағидаға сәйкес талап етілетін құжаттар пакеті енгізілмейді.</w:t>
      </w:r>
      <w:r>
        <w:br/>
      </w:r>
      <w:r>
        <w:rPr>
          <w:rFonts w:ascii="Times New Roman"/>
          <w:b w:val="false"/>
          <w:i w:val="false"/>
          <w:color w:val="000000"/>
          <w:sz w:val="28"/>
        </w:rPr>
        <w:t>
</w:t>
      </w:r>
      <w:r>
        <w:rPr>
          <w:rFonts w:ascii="Times New Roman"/>
          <w:b w:val="false"/>
          <w:i w:val="false"/>
          <w:color w:val="000000"/>
          <w:sz w:val="28"/>
        </w:rPr>
        <w:t>
      19. Бастапқы қорытындыда көрсетілген ескертулер жойылғаннан кейін жер қойнауын пайдалануға келісімшарт жобасына қайта сараптама осы Қағиданың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 жүргізіледі.</w:t>
      </w:r>
      <w:r>
        <w:br/>
      </w:r>
      <w:r>
        <w:rPr>
          <w:rFonts w:ascii="Times New Roman"/>
          <w:b w:val="false"/>
          <w:i w:val="false"/>
          <w:color w:val="000000"/>
          <w:sz w:val="28"/>
        </w:rPr>
        <w:t>
</w:t>
      </w:r>
      <w:r>
        <w:rPr>
          <w:rFonts w:ascii="Times New Roman"/>
          <w:b w:val="false"/>
          <w:i w:val="false"/>
          <w:color w:val="000000"/>
          <w:sz w:val="28"/>
        </w:rPr>
        <w:t>
      20. Пайдалы қазбалардың бекітілген қоры бар кен орындары бойынша барлау жөніндегі жұмыстарды жүргізуге, сондай-ақ бірлескен барлауға және өндіруге келісімшарт жобасына жұмыс бағдарламасының жобасы келісімшарттың бүкіл қолданылу кезеңіне жылдар бойынша негізделген және есептелген мынадай көрсеткіштерді қамтуы тиіс:</w:t>
      </w:r>
      <w:r>
        <w:br/>
      </w:r>
      <w:r>
        <w:rPr>
          <w:rFonts w:ascii="Times New Roman"/>
          <w:b w:val="false"/>
          <w:i w:val="false"/>
          <w:color w:val="000000"/>
          <w:sz w:val="28"/>
        </w:rPr>
        <w:t>
</w:t>
      </w:r>
      <w:r>
        <w:rPr>
          <w:rFonts w:ascii="Times New Roman"/>
          <w:b w:val="false"/>
          <w:i w:val="false"/>
          <w:color w:val="000000"/>
          <w:sz w:val="28"/>
        </w:rPr>
        <w:t>
      1) геологиялық-барлау жұмыстарының көлемі;</w:t>
      </w:r>
      <w:r>
        <w:br/>
      </w:r>
      <w:r>
        <w:rPr>
          <w:rFonts w:ascii="Times New Roman"/>
          <w:b w:val="false"/>
          <w:i w:val="false"/>
          <w:color w:val="000000"/>
          <w:sz w:val="28"/>
        </w:rPr>
        <w:t>
</w:t>
      </w:r>
      <w:r>
        <w:rPr>
          <w:rFonts w:ascii="Times New Roman"/>
          <w:b w:val="false"/>
          <w:i w:val="false"/>
          <w:color w:val="000000"/>
          <w:sz w:val="28"/>
        </w:rPr>
        <w:t>
      2) орындалатын геологиялық-барлау жұмыстарының түрлері бойынша шығындар;</w:t>
      </w:r>
      <w:r>
        <w:br/>
      </w:r>
      <w:r>
        <w:rPr>
          <w:rFonts w:ascii="Times New Roman"/>
          <w:b w:val="false"/>
          <w:i w:val="false"/>
          <w:color w:val="000000"/>
          <w:sz w:val="28"/>
        </w:rPr>
        <w:t>
</w:t>
      </w:r>
      <w:r>
        <w:rPr>
          <w:rFonts w:ascii="Times New Roman"/>
          <w:b w:val="false"/>
          <w:i w:val="false"/>
          <w:color w:val="000000"/>
          <w:sz w:val="28"/>
        </w:rPr>
        <w:t>
      3) жер қойнауын пайдалану жөніндегі операцияларды жүргізудің техникалық және технологиялық жағдайларын, жабдықтың жалпы сипаттамасын, қосымша және әлеуметтік инфрақұрылымды дамытуды негізге ала отырып, амортизациялық аударымдар сомасы көрсетілген күрделі шығындар;</w:t>
      </w:r>
      <w:r>
        <w:br/>
      </w:r>
      <w:r>
        <w:rPr>
          <w:rFonts w:ascii="Times New Roman"/>
          <w:b w:val="false"/>
          <w:i w:val="false"/>
          <w:color w:val="000000"/>
          <w:sz w:val="28"/>
        </w:rPr>
        <w:t>
</w:t>
      </w:r>
      <w:r>
        <w:rPr>
          <w:rFonts w:ascii="Times New Roman"/>
          <w:b w:val="false"/>
          <w:i w:val="false"/>
          <w:color w:val="000000"/>
          <w:sz w:val="28"/>
        </w:rPr>
        <w:t>
      4) тартылған персоналдың саны ескерілген еңбекақы төлеу қоры;</w:t>
      </w:r>
      <w:r>
        <w:br/>
      </w:r>
      <w:r>
        <w:rPr>
          <w:rFonts w:ascii="Times New Roman"/>
          <w:b w:val="false"/>
          <w:i w:val="false"/>
          <w:color w:val="000000"/>
          <w:sz w:val="28"/>
        </w:rPr>
        <w:t>
</w:t>
      </w:r>
      <w:r>
        <w:rPr>
          <w:rFonts w:ascii="Times New Roman"/>
          <w:b w:val="false"/>
          <w:i w:val="false"/>
          <w:color w:val="000000"/>
          <w:sz w:val="28"/>
        </w:rPr>
        <w:t>
      5) тарату қорын қалыптастыру бойынша шығыстар;</w:t>
      </w:r>
      <w:r>
        <w:br/>
      </w:r>
      <w:r>
        <w:rPr>
          <w:rFonts w:ascii="Times New Roman"/>
          <w:b w:val="false"/>
          <w:i w:val="false"/>
          <w:color w:val="000000"/>
          <w:sz w:val="28"/>
        </w:rPr>
        <w:t>
</w:t>
      </w:r>
      <w:r>
        <w:rPr>
          <w:rFonts w:ascii="Times New Roman"/>
          <w:b w:val="false"/>
          <w:i w:val="false"/>
          <w:color w:val="000000"/>
          <w:sz w:val="28"/>
        </w:rPr>
        <w:t>
      6) қазақстандық персоналды оқытуға арналған шығыстар;</w:t>
      </w:r>
      <w:r>
        <w:br/>
      </w:r>
      <w:r>
        <w:rPr>
          <w:rFonts w:ascii="Times New Roman"/>
          <w:b w:val="false"/>
          <w:i w:val="false"/>
          <w:color w:val="000000"/>
          <w:sz w:val="28"/>
        </w:rPr>
        <w:t>
</w:t>
      </w:r>
      <w:r>
        <w:rPr>
          <w:rFonts w:ascii="Times New Roman"/>
          <w:b w:val="false"/>
          <w:i w:val="false"/>
          <w:color w:val="000000"/>
          <w:sz w:val="28"/>
        </w:rPr>
        <w:t>
      7) қызмет өңірінің әлеуметтік инфрақұрылымын дамытуға қатысу бойынша шығыстар;</w:t>
      </w:r>
      <w:r>
        <w:br/>
      </w:r>
      <w:r>
        <w:rPr>
          <w:rFonts w:ascii="Times New Roman"/>
          <w:b w:val="false"/>
          <w:i w:val="false"/>
          <w:color w:val="000000"/>
          <w:sz w:val="28"/>
        </w:rPr>
        <w:t>
</w:t>
      </w:r>
      <w:r>
        <w:rPr>
          <w:rFonts w:ascii="Times New Roman"/>
          <w:b w:val="false"/>
          <w:i w:val="false"/>
          <w:color w:val="000000"/>
          <w:sz w:val="28"/>
        </w:rPr>
        <w:t>
      8) ғылыми-зерттеулер мен тәжірибелік-конструкторлық жұмыстарға арналған шығыстар;</w:t>
      </w:r>
      <w:r>
        <w:br/>
      </w:r>
      <w:r>
        <w:rPr>
          <w:rFonts w:ascii="Times New Roman"/>
          <w:b w:val="false"/>
          <w:i w:val="false"/>
          <w:color w:val="000000"/>
          <w:sz w:val="28"/>
        </w:rPr>
        <w:t>
</w:t>
      </w:r>
      <w:r>
        <w:rPr>
          <w:rFonts w:ascii="Times New Roman"/>
          <w:b w:val="false"/>
          <w:i w:val="false"/>
          <w:color w:val="000000"/>
          <w:sz w:val="28"/>
        </w:rPr>
        <w:t>
      9) жанама шығыстар;</w:t>
      </w:r>
      <w:r>
        <w:br/>
      </w:r>
      <w:r>
        <w:rPr>
          <w:rFonts w:ascii="Times New Roman"/>
          <w:b w:val="false"/>
          <w:i w:val="false"/>
          <w:color w:val="000000"/>
          <w:sz w:val="28"/>
        </w:rPr>
        <w:t>
</w:t>
      </w:r>
      <w:r>
        <w:rPr>
          <w:rFonts w:ascii="Times New Roman"/>
          <w:b w:val="false"/>
          <w:i w:val="false"/>
          <w:color w:val="000000"/>
          <w:sz w:val="28"/>
        </w:rPr>
        <w:t>
      10) өзге де шығыстар;</w:t>
      </w:r>
      <w:r>
        <w:br/>
      </w:r>
      <w:r>
        <w:rPr>
          <w:rFonts w:ascii="Times New Roman"/>
          <w:b w:val="false"/>
          <w:i w:val="false"/>
          <w:color w:val="000000"/>
          <w:sz w:val="28"/>
        </w:rPr>
        <w:t>
</w:t>
      </w:r>
      <w:r>
        <w:rPr>
          <w:rFonts w:ascii="Times New Roman"/>
          <w:b w:val="false"/>
          <w:i w:val="false"/>
          <w:color w:val="000000"/>
          <w:sz w:val="28"/>
        </w:rPr>
        <w:t>
      11) жер қойнауын пайдалануға арналған келісімшарт бойынша салық және бюджетке төленуге жататын өзге де міндетті төлемдер.</w:t>
      </w:r>
      <w:r>
        <w:br/>
      </w:r>
      <w:r>
        <w:rPr>
          <w:rFonts w:ascii="Times New Roman"/>
          <w:b w:val="false"/>
          <w:i w:val="false"/>
          <w:color w:val="000000"/>
          <w:sz w:val="28"/>
        </w:rPr>
        <w:t>
</w:t>
      </w:r>
      <w:r>
        <w:rPr>
          <w:rFonts w:ascii="Times New Roman"/>
          <w:b w:val="false"/>
          <w:i w:val="false"/>
          <w:color w:val="000000"/>
          <w:sz w:val="28"/>
        </w:rPr>
        <w:t>
      21. Пайдалы қазбалардың бекітілген қоры бар кен орындары бойынша өндіруге, сондай-ақ бірлескен барлауға және өндіруге келісімшарттың жобасына жұмыс бағдарламасының жобасы келісімшарттың бүкіл қолданылу кезеңіне жылдар бойынша негізделген және есептелген мынадай көрсеткіштерді қамтуы тиіс:</w:t>
      </w:r>
      <w:r>
        <w:br/>
      </w:r>
      <w:r>
        <w:rPr>
          <w:rFonts w:ascii="Times New Roman"/>
          <w:b w:val="false"/>
          <w:i w:val="false"/>
          <w:color w:val="000000"/>
          <w:sz w:val="28"/>
        </w:rPr>
        <w:t>
</w:t>
      </w:r>
      <w:r>
        <w:rPr>
          <w:rFonts w:ascii="Times New Roman"/>
          <w:b w:val="false"/>
          <w:i w:val="false"/>
          <w:color w:val="000000"/>
          <w:sz w:val="28"/>
        </w:rPr>
        <w:t>
      1) өндірілетін пайдалы қазбалардың түрлері бойынша орындалатын жұмыстар мен шығындардың көлемі;</w:t>
      </w:r>
      <w:r>
        <w:br/>
      </w:r>
      <w:r>
        <w:rPr>
          <w:rFonts w:ascii="Times New Roman"/>
          <w:b w:val="false"/>
          <w:i w:val="false"/>
          <w:color w:val="000000"/>
          <w:sz w:val="28"/>
        </w:rPr>
        <w:t>
</w:t>
      </w:r>
      <w:r>
        <w:rPr>
          <w:rFonts w:ascii="Times New Roman"/>
          <w:b w:val="false"/>
          <w:i w:val="false"/>
          <w:color w:val="000000"/>
          <w:sz w:val="28"/>
        </w:rPr>
        <w:t>
      2) инфляцияны ескере отырып, қолданыстағы бағамен ішкі және сыртқы нарықтарға бөлуді көрсете отырып, пайдалы қазбалардың түрлері бойынша өндіру және өткізу көлемі;</w:t>
      </w:r>
      <w:r>
        <w:br/>
      </w:r>
      <w:r>
        <w:rPr>
          <w:rFonts w:ascii="Times New Roman"/>
          <w:b w:val="false"/>
          <w:i w:val="false"/>
          <w:color w:val="000000"/>
          <w:sz w:val="28"/>
        </w:rPr>
        <w:t>
</w:t>
      </w:r>
      <w:r>
        <w:rPr>
          <w:rFonts w:ascii="Times New Roman"/>
          <w:b w:val="false"/>
          <w:i w:val="false"/>
          <w:color w:val="000000"/>
          <w:sz w:val="28"/>
        </w:rPr>
        <w:t>
      3) жоба бойынша және өнім түрлері бойынша жалпы жиынтық табыс;</w:t>
      </w:r>
      <w:r>
        <w:br/>
      </w:r>
      <w:r>
        <w:rPr>
          <w:rFonts w:ascii="Times New Roman"/>
          <w:b w:val="false"/>
          <w:i w:val="false"/>
          <w:color w:val="000000"/>
          <w:sz w:val="28"/>
        </w:rPr>
        <w:t>
</w:t>
      </w:r>
      <w:r>
        <w:rPr>
          <w:rFonts w:ascii="Times New Roman"/>
          <w:b w:val="false"/>
          <w:i w:val="false"/>
          <w:color w:val="000000"/>
          <w:sz w:val="28"/>
        </w:rPr>
        <w:t>
      4) жер қойнауын пайдалану жөніндегі операцияларды жүргізудің техникалық және технологиялық жағдайларын, жабдықтың жалпы сипаттамасын, қосымша және әлеуметтік инфрақұрылымды дамытуды негізге ала отырып, амортизациялық аударымдар сомасы көрсетілген күрделі шығындар;</w:t>
      </w:r>
      <w:r>
        <w:br/>
      </w:r>
      <w:r>
        <w:rPr>
          <w:rFonts w:ascii="Times New Roman"/>
          <w:b w:val="false"/>
          <w:i w:val="false"/>
          <w:color w:val="000000"/>
          <w:sz w:val="28"/>
        </w:rPr>
        <w:t>
</w:t>
      </w:r>
      <w:r>
        <w:rPr>
          <w:rFonts w:ascii="Times New Roman"/>
          <w:b w:val="false"/>
          <w:i w:val="false"/>
          <w:color w:val="000000"/>
          <w:sz w:val="28"/>
        </w:rPr>
        <w:t>
      5) негізгі баптардың мағынасын аша отырып, өндіру мен шикізатты бастапқы қайта өңдеу кезеңдері бойынша пайдалану шығындары;</w:t>
      </w:r>
      <w:r>
        <w:br/>
      </w:r>
      <w:r>
        <w:rPr>
          <w:rFonts w:ascii="Times New Roman"/>
          <w:b w:val="false"/>
          <w:i w:val="false"/>
          <w:color w:val="000000"/>
          <w:sz w:val="28"/>
        </w:rPr>
        <w:t>
</w:t>
      </w:r>
      <w:r>
        <w:rPr>
          <w:rFonts w:ascii="Times New Roman"/>
          <w:b w:val="false"/>
          <w:i w:val="false"/>
          <w:color w:val="000000"/>
          <w:sz w:val="28"/>
        </w:rPr>
        <w:t>
      6) тартылған персоналдың саны ескерілген еңбекақы төлеу қоры;</w:t>
      </w:r>
      <w:r>
        <w:br/>
      </w:r>
      <w:r>
        <w:rPr>
          <w:rFonts w:ascii="Times New Roman"/>
          <w:b w:val="false"/>
          <w:i w:val="false"/>
          <w:color w:val="000000"/>
          <w:sz w:val="28"/>
        </w:rPr>
        <w:t>
</w:t>
      </w:r>
      <w:r>
        <w:rPr>
          <w:rFonts w:ascii="Times New Roman"/>
          <w:b w:val="false"/>
          <w:i w:val="false"/>
          <w:color w:val="000000"/>
          <w:sz w:val="28"/>
        </w:rPr>
        <w:t>
      7) тарату қорын қалыптастыру бойынша шығыстар;</w:t>
      </w:r>
      <w:r>
        <w:br/>
      </w:r>
      <w:r>
        <w:rPr>
          <w:rFonts w:ascii="Times New Roman"/>
          <w:b w:val="false"/>
          <w:i w:val="false"/>
          <w:color w:val="000000"/>
          <w:sz w:val="28"/>
        </w:rPr>
        <w:t>
</w:t>
      </w:r>
      <w:r>
        <w:rPr>
          <w:rFonts w:ascii="Times New Roman"/>
          <w:b w:val="false"/>
          <w:i w:val="false"/>
          <w:color w:val="000000"/>
          <w:sz w:val="28"/>
        </w:rPr>
        <w:t>
      8) қазақстандық персоналды оқытуға арналған шығыстар;</w:t>
      </w:r>
      <w:r>
        <w:br/>
      </w:r>
      <w:r>
        <w:rPr>
          <w:rFonts w:ascii="Times New Roman"/>
          <w:b w:val="false"/>
          <w:i w:val="false"/>
          <w:color w:val="000000"/>
          <w:sz w:val="28"/>
        </w:rPr>
        <w:t>
</w:t>
      </w:r>
      <w:r>
        <w:rPr>
          <w:rFonts w:ascii="Times New Roman"/>
          <w:b w:val="false"/>
          <w:i w:val="false"/>
          <w:color w:val="000000"/>
          <w:sz w:val="28"/>
        </w:rPr>
        <w:t>
      9) қызмет өңірінің әлеуметтік инфрақұрылымын дамытуға қатысу бойынша шығыстар;</w:t>
      </w:r>
      <w:r>
        <w:br/>
      </w:r>
      <w:r>
        <w:rPr>
          <w:rFonts w:ascii="Times New Roman"/>
          <w:b w:val="false"/>
          <w:i w:val="false"/>
          <w:color w:val="000000"/>
          <w:sz w:val="28"/>
        </w:rPr>
        <w:t>
</w:t>
      </w:r>
      <w:r>
        <w:rPr>
          <w:rFonts w:ascii="Times New Roman"/>
          <w:b w:val="false"/>
          <w:i w:val="false"/>
          <w:color w:val="000000"/>
          <w:sz w:val="28"/>
        </w:rPr>
        <w:t>
      10) ғылыми-зерттеулер мен тәжірибелік-конструкторлық жұмыстарға арналған шығыстар;</w:t>
      </w:r>
      <w:r>
        <w:br/>
      </w:r>
      <w:r>
        <w:rPr>
          <w:rFonts w:ascii="Times New Roman"/>
          <w:b w:val="false"/>
          <w:i w:val="false"/>
          <w:color w:val="000000"/>
          <w:sz w:val="28"/>
        </w:rPr>
        <w:t>
</w:t>
      </w:r>
      <w:r>
        <w:rPr>
          <w:rFonts w:ascii="Times New Roman"/>
          <w:b w:val="false"/>
          <w:i w:val="false"/>
          <w:color w:val="000000"/>
          <w:sz w:val="28"/>
        </w:rPr>
        <w:t>
      11) жанама шығыстар;</w:t>
      </w:r>
      <w:r>
        <w:br/>
      </w:r>
      <w:r>
        <w:rPr>
          <w:rFonts w:ascii="Times New Roman"/>
          <w:b w:val="false"/>
          <w:i w:val="false"/>
          <w:color w:val="000000"/>
          <w:sz w:val="28"/>
        </w:rPr>
        <w:t>
</w:t>
      </w:r>
      <w:r>
        <w:rPr>
          <w:rFonts w:ascii="Times New Roman"/>
          <w:b w:val="false"/>
          <w:i w:val="false"/>
          <w:color w:val="000000"/>
          <w:sz w:val="28"/>
        </w:rPr>
        <w:t>
      12) өзге де шығыстар;</w:t>
      </w:r>
      <w:r>
        <w:br/>
      </w:r>
      <w:r>
        <w:rPr>
          <w:rFonts w:ascii="Times New Roman"/>
          <w:b w:val="false"/>
          <w:i w:val="false"/>
          <w:color w:val="000000"/>
          <w:sz w:val="28"/>
        </w:rPr>
        <w:t>
</w:t>
      </w:r>
      <w:r>
        <w:rPr>
          <w:rFonts w:ascii="Times New Roman"/>
          <w:b w:val="false"/>
          <w:i w:val="false"/>
          <w:color w:val="000000"/>
          <w:sz w:val="28"/>
        </w:rPr>
        <w:t>
      13) жер қойнауын пайдалануға арналған келісімшарт бойынша қызметті жүзеге асыру шеңберіндегі салық және бюджетке төленуге жататын басқа да міндетті төлемдер;</w:t>
      </w:r>
      <w:r>
        <w:br/>
      </w:r>
      <w:r>
        <w:rPr>
          <w:rFonts w:ascii="Times New Roman"/>
          <w:b w:val="false"/>
          <w:i w:val="false"/>
          <w:color w:val="000000"/>
          <w:sz w:val="28"/>
        </w:rPr>
        <w:t>
</w:t>
      </w:r>
      <w:r>
        <w:rPr>
          <w:rFonts w:ascii="Times New Roman"/>
          <w:b w:val="false"/>
          <w:i w:val="false"/>
          <w:color w:val="000000"/>
          <w:sz w:val="28"/>
        </w:rPr>
        <w:t>
      14) салық төленгеннен кейін жер қойнауын пайдаланушының иелігінде қалатын болжамды таза табыс;</w:t>
      </w:r>
      <w:r>
        <w:br/>
      </w:r>
      <w:r>
        <w:rPr>
          <w:rFonts w:ascii="Times New Roman"/>
          <w:b w:val="false"/>
          <w:i w:val="false"/>
          <w:color w:val="000000"/>
          <w:sz w:val="28"/>
        </w:rPr>
        <w:t>
</w:t>
      </w:r>
      <w:r>
        <w:rPr>
          <w:rFonts w:ascii="Times New Roman"/>
          <w:b w:val="false"/>
          <w:i w:val="false"/>
          <w:color w:val="000000"/>
          <w:sz w:val="28"/>
        </w:rPr>
        <w:t>
      15) инфляция индексіне түзетілген жоспарланған жылдық ақша ағыны;</w:t>
      </w:r>
      <w:r>
        <w:br/>
      </w:r>
      <w:r>
        <w:rPr>
          <w:rFonts w:ascii="Times New Roman"/>
          <w:b w:val="false"/>
          <w:i w:val="false"/>
          <w:color w:val="000000"/>
          <w:sz w:val="28"/>
        </w:rPr>
        <w:t>
</w:t>
      </w:r>
      <w:r>
        <w:rPr>
          <w:rFonts w:ascii="Times New Roman"/>
          <w:b w:val="false"/>
          <w:i w:val="false"/>
          <w:color w:val="000000"/>
          <w:sz w:val="28"/>
        </w:rPr>
        <w:t>
      16) дисконттау ставкалары 10, 15 және 20 пайызға тең болған кездегі жобаның ағымдағы келтірілген таза құнының өлшемдері;</w:t>
      </w:r>
      <w:r>
        <w:br/>
      </w:r>
      <w:r>
        <w:rPr>
          <w:rFonts w:ascii="Times New Roman"/>
          <w:b w:val="false"/>
          <w:i w:val="false"/>
          <w:color w:val="000000"/>
          <w:sz w:val="28"/>
        </w:rPr>
        <w:t>
</w:t>
      </w:r>
      <w:r>
        <w:rPr>
          <w:rFonts w:ascii="Times New Roman"/>
          <w:b w:val="false"/>
          <w:i w:val="false"/>
          <w:color w:val="000000"/>
          <w:sz w:val="28"/>
        </w:rPr>
        <w:t>
      17) жоба бойынша жалпы және жылдар бойынша жоба рентабельділігінің ішкі нормасының көрсеткіші.</w:t>
      </w:r>
      <w:r>
        <w:br/>
      </w:r>
      <w:r>
        <w:rPr>
          <w:rFonts w:ascii="Times New Roman"/>
          <w:b w:val="false"/>
          <w:i w:val="false"/>
          <w:color w:val="000000"/>
          <w:sz w:val="28"/>
        </w:rPr>
        <w:t>
      Экономикалық сараптама жүргізу үшін ұсынылған жұмыс бағдарламасының жобасын міндетті түрде құзыретті орган немесе облыстың, республикалық маңызы бар қаланың, астананың жергілікті атқарушы органы растауға тиіс.</w:t>
      </w:r>
    </w:p>
    <w:bookmarkEnd w:id="6"/>
    <w:bookmarkStart w:name="z84" w:id="7"/>
    <w:p>
      <w:pPr>
        <w:spacing w:after="0"/>
        <w:ind w:left="0"/>
        <w:jc w:val="left"/>
      </w:pPr>
      <w:r>
        <w:rPr>
          <w:rFonts w:ascii="Times New Roman"/>
          <w:b/>
          <w:i w:val="false"/>
          <w:color w:val="000000"/>
        </w:rPr>
        <w:t xml:space="preserve"> 
3. Келісімшарт жобаларына құқықтық сараптама жүргізу тәртібі</w:t>
      </w:r>
    </w:p>
    <w:bookmarkEnd w:id="7"/>
    <w:bookmarkStart w:name="z85" w:id="8"/>
    <w:p>
      <w:pPr>
        <w:spacing w:after="0"/>
        <w:ind w:left="0"/>
        <w:jc w:val="both"/>
      </w:pPr>
      <w:r>
        <w:rPr>
          <w:rFonts w:ascii="Times New Roman"/>
          <w:b w:val="false"/>
          <w:i w:val="false"/>
          <w:color w:val="000000"/>
          <w:sz w:val="28"/>
        </w:rPr>
        <w:t>
      22. Пайдалы қазбаларды барлау, өндіру, сондай-ақ бірлескен барлау және өндіру бойынша жұмыстар жүргізуге келісімшарттар жобаларына құқықтық сараптама жүргізу үшін құзыретті орган мемлекеттің қызметін құқықтық қамтамасыз етуді жүзеге асыратын уәкілетті органға, ол облыстың, республикалық маңызы бар қаланың, астананың жергілікті атқарушы органы мемлекеттің қызметін құқықтық қамтамасыз етуді жүзеге асыратын уәкілетті органының тиісті уәкілетті органына мыналарды қамтитын құжаттар пакетін ұсынады:</w:t>
      </w:r>
      <w:r>
        <w:br/>
      </w:r>
      <w:r>
        <w:rPr>
          <w:rFonts w:ascii="Times New Roman"/>
          <w:b w:val="false"/>
          <w:i w:val="false"/>
          <w:color w:val="000000"/>
          <w:sz w:val="28"/>
        </w:rPr>
        <w:t>
</w:t>
      </w:r>
      <w:r>
        <w:rPr>
          <w:rFonts w:ascii="Times New Roman"/>
          <w:b w:val="false"/>
          <w:i w:val="false"/>
          <w:color w:val="000000"/>
          <w:sz w:val="28"/>
        </w:rPr>
        <w:t>
      1) тұлғаны конкурс жеңімпазы деп тану туралы немесе тұлғаның жер қойнауын пайдалану құқығын алуға тікелей келіссөздер жүргізуге құқылы екенін көрсететін құзыретті органның немесе облыстың, республикалық маңызы бар қаланың, астананың жергілікті атқарушы органының ілеспе хаты;</w:t>
      </w:r>
      <w:r>
        <w:br/>
      </w:r>
      <w:r>
        <w:rPr>
          <w:rFonts w:ascii="Times New Roman"/>
          <w:b w:val="false"/>
          <w:i w:val="false"/>
          <w:color w:val="000000"/>
          <w:sz w:val="28"/>
        </w:rPr>
        <w:t>
</w:t>
      </w:r>
      <w:r>
        <w:rPr>
          <w:rFonts w:ascii="Times New Roman"/>
          <w:b w:val="false"/>
          <w:i w:val="false"/>
          <w:color w:val="000000"/>
          <w:sz w:val="28"/>
        </w:rPr>
        <w:t>
      2) құзыретті органның немесе облыстың, республикалық маңызы бар қаланың, астананың жергілікті атқарушы органының осы тұлғамен келіссөздер жүргізу және операциялар жүргізуге келісімшарт жобасының талаптарын талқылау жөніндегі жұмыс тобы отырысының хаттамасы;</w:t>
      </w:r>
      <w:r>
        <w:br/>
      </w:r>
      <w:r>
        <w:rPr>
          <w:rFonts w:ascii="Times New Roman"/>
          <w:b w:val="false"/>
          <w:i w:val="false"/>
          <w:color w:val="000000"/>
          <w:sz w:val="28"/>
        </w:rPr>
        <w:t>
</w:t>
      </w:r>
      <w:r>
        <w:rPr>
          <w:rFonts w:ascii="Times New Roman"/>
          <w:b w:val="false"/>
          <w:i w:val="false"/>
          <w:color w:val="000000"/>
          <w:sz w:val="28"/>
        </w:rPr>
        <w:t>
      3) келісімшарт жобасы;</w:t>
      </w:r>
      <w:r>
        <w:br/>
      </w:r>
      <w:r>
        <w:rPr>
          <w:rFonts w:ascii="Times New Roman"/>
          <w:b w:val="false"/>
          <w:i w:val="false"/>
          <w:color w:val="000000"/>
          <w:sz w:val="28"/>
        </w:rPr>
        <w:t>
</w:t>
      </w:r>
      <w:r>
        <w:rPr>
          <w:rFonts w:ascii="Times New Roman"/>
          <w:b w:val="false"/>
          <w:i w:val="false"/>
          <w:color w:val="000000"/>
          <w:sz w:val="28"/>
        </w:rPr>
        <w:t>
      4) тұлғаның конкурста жеңіп шығуына негіз болған конкурстық ұсыныстың құзыретті орган немесе республикалық маңызы бар қаланың немесе астананың органы куәландырған көшірмесі немесе тікелей келіссөздер хаттамасының көшірмесі;</w:t>
      </w:r>
      <w:r>
        <w:br/>
      </w:r>
      <w:r>
        <w:rPr>
          <w:rFonts w:ascii="Times New Roman"/>
          <w:b w:val="false"/>
          <w:i w:val="false"/>
          <w:color w:val="000000"/>
          <w:sz w:val="28"/>
        </w:rPr>
        <w:t>
</w:t>
      </w:r>
      <w:r>
        <w:rPr>
          <w:rFonts w:ascii="Times New Roman"/>
          <w:b w:val="false"/>
          <w:i w:val="false"/>
          <w:color w:val="000000"/>
          <w:sz w:val="28"/>
        </w:rPr>
        <w:t>
      5) келісімшарт түріне байланысты геологиялық немесе тау-кендік бөлу;</w:t>
      </w:r>
      <w:r>
        <w:br/>
      </w:r>
      <w:r>
        <w:rPr>
          <w:rFonts w:ascii="Times New Roman"/>
          <w:b w:val="false"/>
          <w:i w:val="false"/>
          <w:color w:val="000000"/>
          <w:sz w:val="28"/>
        </w:rPr>
        <w:t>
</w:t>
      </w:r>
      <w:r>
        <w:rPr>
          <w:rFonts w:ascii="Times New Roman"/>
          <w:b w:val="false"/>
          <w:i w:val="false"/>
          <w:color w:val="000000"/>
          <w:sz w:val="28"/>
        </w:rPr>
        <w:t>
      6) жұмыс бағдарламасының жобасы.</w:t>
      </w:r>
      <w:r>
        <w:br/>
      </w:r>
      <w:r>
        <w:rPr>
          <w:rFonts w:ascii="Times New Roman"/>
          <w:b w:val="false"/>
          <w:i w:val="false"/>
          <w:color w:val="000000"/>
          <w:sz w:val="28"/>
        </w:rPr>
        <w:t>
</w:t>
      </w:r>
      <w:r>
        <w:rPr>
          <w:rFonts w:ascii="Times New Roman"/>
          <w:b w:val="false"/>
          <w:i w:val="false"/>
          <w:color w:val="000000"/>
          <w:sz w:val="28"/>
        </w:rPr>
        <w:t>
      23. Пайдалы қазбаларды барлауға, өндіруге, бірлескен барлау мен өндіруге арналған келісімшарт жобаларына құқықтық сараптама мынадай талаптар бойынша жүргізіледі: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нормативтік құқықтық актілеріне және ратификацияланған халықаралық шарттарға сәйкестігі;</w:t>
      </w:r>
      <w:r>
        <w:br/>
      </w:r>
      <w:r>
        <w:rPr>
          <w:rFonts w:ascii="Times New Roman"/>
          <w:b w:val="false"/>
          <w:i w:val="false"/>
          <w:color w:val="000000"/>
          <w:sz w:val="28"/>
        </w:rPr>
        <w:t>
</w:t>
      </w:r>
      <w:r>
        <w:rPr>
          <w:rFonts w:ascii="Times New Roman"/>
          <w:b w:val="false"/>
          <w:i w:val="false"/>
          <w:color w:val="000000"/>
          <w:sz w:val="28"/>
        </w:rPr>
        <w:t>
      2) келісімшарт жобасының құрылымы мен мазмұнының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жер қойнауын пайдалануға модельдік келісімшартқа, сондай-ақ ұсынылған құжаттар пакетіне сәйкестігі.</w:t>
      </w:r>
      <w:r>
        <w:br/>
      </w:r>
      <w:r>
        <w:rPr>
          <w:rFonts w:ascii="Times New Roman"/>
          <w:b w:val="false"/>
          <w:i w:val="false"/>
          <w:color w:val="000000"/>
          <w:sz w:val="28"/>
        </w:rPr>
        <w:t>
</w:t>
      </w:r>
      <w:r>
        <w:rPr>
          <w:rFonts w:ascii="Times New Roman"/>
          <w:b w:val="false"/>
          <w:i w:val="false"/>
          <w:color w:val="000000"/>
          <w:sz w:val="28"/>
        </w:rPr>
        <w:t>
      24. Жер қойнауын пайдалануға келісімшарттар жобаларына құқықтық сараптама жүргізу нәтижелері хат түрінде ресімделетін сараптамалық қорытынды болып табылады.</w:t>
      </w:r>
      <w:r>
        <w:br/>
      </w:r>
      <w:r>
        <w:rPr>
          <w:rFonts w:ascii="Times New Roman"/>
          <w:b w:val="false"/>
          <w:i w:val="false"/>
          <w:color w:val="000000"/>
          <w:sz w:val="28"/>
        </w:rPr>
        <w:t>
      Сараптамалық қорытынды мынадай тұжырымдардың бірін қамтуға тиіс:</w:t>
      </w:r>
      <w:r>
        <w:br/>
      </w:r>
      <w:r>
        <w:rPr>
          <w:rFonts w:ascii="Times New Roman"/>
          <w:b w:val="false"/>
          <w:i w:val="false"/>
          <w:color w:val="000000"/>
          <w:sz w:val="28"/>
        </w:rPr>
        <w:t>
</w:t>
      </w:r>
      <w:r>
        <w:rPr>
          <w:rFonts w:ascii="Times New Roman"/>
          <w:b w:val="false"/>
          <w:i w:val="false"/>
          <w:color w:val="000000"/>
          <w:sz w:val="28"/>
        </w:rPr>
        <w:t>
      1) келісімшарт жобасы осы Қағиданың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талаптарға сәйкес болғандықтан, жер қойнауын пайдалануға келісімшарт жобасын келісу;</w:t>
      </w:r>
      <w:r>
        <w:br/>
      </w:r>
      <w:r>
        <w:rPr>
          <w:rFonts w:ascii="Times New Roman"/>
          <w:b w:val="false"/>
          <w:i w:val="false"/>
          <w:color w:val="000000"/>
          <w:sz w:val="28"/>
        </w:rPr>
        <w:t>
</w:t>
      </w:r>
      <w:r>
        <w:rPr>
          <w:rFonts w:ascii="Times New Roman"/>
          <w:b w:val="false"/>
          <w:i w:val="false"/>
          <w:color w:val="000000"/>
          <w:sz w:val="28"/>
        </w:rPr>
        <w:t>
      2) қарау нәтижелері бойынша теріс қорытындының берілуі себепті келісімшарт жобасы осы Қағиданың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талаптарға  сәйкес келмегендіктен, жер қойнауын пайдалануға келісімшарт жобасын келісуден бас тарту.</w:t>
      </w:r>
      <w:r>
        <w:br/>
      </w:r>
      <w:r>
        <w:rPr>
          <w:rFonts w:ascii="Times New Roman"/>
          <w:b w:val="false"/>
          <w:i w:val="false"/>
          <w:color w:val="000000"/>
          <w:sz w:val="28"/>
        </w:rPr>
        <w:t>
</w:t>
      </w:r>
      <w:r>
        <w:rPr>
          <w:rFonts w:ascii="Times New Roman"/>
          <w:b w:val="false"/>
          <w:i w:val="false"/>
          <w:color w:val="000000"/>
          <w:sz w:val="28"/>
        </w:rPr>
        <w:t>
      25. Жер қойнауын пайдалануға арналған келісімшарт жобасына құқықтық сараптама жүргізу нәтижелері бойынша хатқа уәкілетті адам қол қояды және құзыретті органның немесе облыстың, республикалық маңызы бар қаланың, астананың атына жіберіледі.</w:t>
      </w:r>
      <w:r>
        <w:br/>
      </w:r>
      <w:r>
        <w:rPr>
          <w:rFonts w:ascii="Times New Roman"/>
          <w:b w:val="false"/>
          <w:i w:val="false"/>
          <w:color w:val="000000"/>
          <w:sz w:val="28"/>
        </w:rPr>
        <w:t>
</w:t>
      </w:r>
      <w:r>
        <w:rPr>
          <w:rFonts w:ascii="Times New Roman"/>
          <w:b w:val="false"/>
          <w:i w:val="false"/>
          <w:color w:val="000000"/>
          <w:sz w:val="28"/>
        </w:rPr>
        <w:t>
      26. Жер қойнауын пайдалануға арналған келісімшарттың пысықталған жобасы құқықтық сараптамаға қайта ұсынылған жағдайда осы Қағидаға сәйкес талап етілетін құжаттар пакеті енгізілмейді.</w:t>
      </w:r>
      <w:r>
        <w:br/>
      </w:r>
      <w:r>
        <w:rPr>
          <w:rFonts w:ascii="Times New Roman"/>
          <w:b w:val="false"/>
          <w:i w:val="false"/>
          <w:color w:val="000000"/>
          <w:sz w:val="28"/>
        </w:rPr>
        <w:t>
</w:t>
      </w:r>
      <w:r>
        <w:rPr>
          <w:rFonts w:ascii="Times New Roman"/>
          <w:b w:val="false"/>
          <w:i w:val="false"/>
          <w:color w:val="000000"/>
          <w:sz w:val="28"/>
        </w:rPr>
        <w:t>
      27. Бастапқы қорытындыда көрсетілген ескертулер жойылғаннан кейін жер қойнауын пайдалануға келісімшарт жобасына қайта сараптама осы Қағиданың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 жүргізіледі.</w:t>
      </w:r>
    </w:p>
    <w:bookmarkEnd w:id="8"/>
    <w:bookmarkStart w:name="z101" w:id="9"/>
    <w:p>
      <w:pPr>
        <w:spacing w:after="0"/>
        <w:ind w:left="0"/>
        <w:jc w:val="left"/>
      </w:pPr>
      <w:r>
        <w:rPr>
          <w:rFonts w:ascii="Times New Roman"/>
          <w:b/>
          <w:i w:val="false"/>
          <w:color w:val="000000"/>
        </w:rPr>
        <w:t xml:space="preserve"> 
4. Келісімшарт жобаларына экологиялық сараптама жүргізу тәртібі</w:t>
      </w:r>
    </w:p>
    <w:bookmarkEnd w:id="9"/>
    <w:bookmarkStart w:name="z102" w:id="10"/>
    <w:p>
      <w:pPr>
        <w:spacing w:after="0"/>
        <w:ind w:left="0"/>
        <w:jc w:val="both"/>
      </w:pPr>
      <w:r>
        <w:rPr>
          <w:rFonts w:ascii="Times New Roman"/>
          <w:b w:val="false"/>
          <w:i w:val="false"/>
          <w:color w:val="000000"/>
          <w:sz w:val="28"/>
        </w:rPr>
        <w:t>
      28. Пайдалы қазбаларды барлау, өндіру, сондай-ақ бірлескен барлау және өндіру жөніндегі жұмыстарды жүргізуге арналған келісімшарттардың жобаларына экологиялық сараптама жүргізу үшін құзыретті орган қоршаған ортаны қорғау саласындағы </w:t>
      </w:r>
      <w:r>
        <w:rPr>
          <w:rFonts w:ascii="Times New Roman"/>
          <w:b w:val="false"/>
          <w:i w:val="false"/>
          <w:color w:val="000000"/>
          <w:sz w:val="28"/>
        </w:rPr>
        <w:t>уәкілетті органға</w:t>
      </w:r>
      <w:r>
        <w:rPr>
          <w:rFonts w:ascii="Times New Roman"/>
          <w:b w:val="false"/>
          <w:i w:val="false"/>
          <w:color w:val="000000"/>
          <w:sz w:val="28"/>
        </w:rPr>
        <w:t>, ал облыстың, республикалық маңызы бар қаланың, астананың жергілікті атқарушы органы оның аумақтық бөлімшесіне мыналарды қамтитын құжаттар пакетін ұсынады:</w:t>
      </w:r>
      <w:r>
        <w:br/>
      </w:r>
      <w:r>
        <w:rPr>
          <w:rFonts w:ascii="Times New Roman"/>
          <w:b w:val="false"/>
          <w:i w:val="false"/>
          <w:color w:val="000000"/>
          <w:sz w:val="28"/>
        </w:rPr>
        <w:t>
</w:t>
      </w:r>
      <w:r>
        <w:rPr>
          <w:rFonts w:ascii="Times New Roman"/>
          <w:b w:val="false"/>
          <w:i w:val="false"/>
          <w:color w:val="000000"/>
          <w:sz w:val="28"/>
        </w:rPr>
        <w:t>
      1) тұлғаны конкурс жеңімпазы деп тану туралы немесе тұлғаның жер қойнауын пайдалану құқығын алуға тікелей келіссөздер жүргізуге құқылы екендігін көрсететін құзыретті органның немесе облыстың, республикалық маңызы бар қаланың, астананың жергілікті атқарушы органының ілеспе хаты;</w:t>
      </w:r>
      <w:r>
        <w:br/>
      </w:r>
      <w:r>
        <w:rPr>
          <w:rFonts w:ascii="Times New Roman"/>
          <w:b w:val="false"/>
          <w:i w:val="false"/>
          <w:color w:val="000000"/>
          <w:sz w:val="28"/>
        </w:rPr>
        <w:t>
</w:t>
      </w:r>
      <w:r>
        <w:rPr>
          <w:rFonts w:ascii="Times New Roman"/>
          <w:b w:val="false"/>
          <w:i w:val="false"/>
          <w:color w:val="000000"/>
          <w:sz w:val="28"/>
        </w:rPr>
        <w:t>
      2) құзыретті органның немесе облыстың, республикалық маңызы бар қаланың, астананың жергілікті атқарушы органының осы тұлғамен келіссөздер жүргізу және операциялар жүргізуге келісімшарт жобасының талаптарын талқылау жөніндегі жұмыс тобы отырысының хаттамасы;</w:t>
      </w:r>
      <w:r>
        <w:br/>
      </w:r>
      <w:r>
        <w:rPr>
          <w:rFonts w:ascii="Times New Roman"/>
          <w:b w:val="false"/>
          <w:i w:val="false"/>
          <w:color w:val="000000"/>
          <w:sz w:val="28"/>
        </w:rPr>
        <w:t>
</w:t>
      </w:r>
      <w:r>
        <w:rPr>
          <w:rFonts w:ascii="Times New Roman"/>
          <w:b w:val="false"/>
          <w:i w:val="false"/>
          <w:color w:val="000000"/>
          <w:sz w:val="28"/>
        </w:rPr>
        <w:t>
      3) келісімшарт жобасы;</w:t>
      </w:r>
      <w:r>
        <w:br/>
      </w:r>
      <w:r>
        <w:rPr>
          <w:rFonts w:ascii="Times New Roman"/>
          <w:b w:val="false"/>
          <w:i w:val="false"/>
          <w:color w:val="000000"/>
          <w:sz w:val="28"/>
        </w:rPr>
        <w:t>
</w:t>
      </w:r>
      <w:r>
        <w:rPr>
          <w:rFonts w:ascii="Times New Roman"/>
          <w:b w:val="false"/>
          <w:i w:val="false"/>
          <w:color w:val="000000"/>
          <w:sz w:val="28"/>
        </w:rPr>
        <w:t>
      4) тұлғаның конкурста жеңіп шығуына негіз болған конкурстық ұсыныстың құзыретті орган немесе республикалық маңызы бар қаланың, астананың жергілікті атқарушы органы куәландырған көшірмесі немесе тікелей келіссөздер хаттамасының көшірмесі;</w:t>
      </w:r>
      <w:r>
        <w:br/>
      </w:r>
      <w:r>
        <w:rPr>
          <w:rFonts w:ascii="Times New Roman"/>
          <w:b w:val="false"/>
          <w:i w:val="false"/>
          <w:color w:val="000000"/>
          <w:sz w:val="28"/>
        </w:rPr>
        <w:t>
</w:t>
      </w:r>
      <w:r>
        <w:rPr>
          <w:rFonts w:ascii="Times New Roman"/>
          <w:b w:val="false"/>
          <w:i w:val="false"/>
          <w:color w:val="000000"/>
          <w:sz w:val="28"/>
        </w:rPr>
        <w:t>
      5) келісімшарт түріне байланысты геологиялық немесе тау-кендік бөлу;</w:t>
      </w:r>
      <w:r>
        <w:br/>
      </w:r>
      <w:r>
        <w:rPr>
          <w:rFonts w:ascii="Times New Roman"/>
          <w:b w:val="false"/>
          <w:i w:val="false"/>
          <w:color w:val="000000"/>
          <w:sz w:val="28"/>
        </w:rPr>
        <w:t>
</w:t>
      </w:r>
      <w:r>
        <w:rPr>
          <w:rFonts w:ascii="Times New Roman"/>
          <w:b w:val="false"/>
          <w:i w:val="false"/>
          <w:color w:val="000000"/>
          <w:sz w:val="28"/>
        </w:rPr>
        <w:t>
      6) жұмыс бағдарламасының жобасы.</w:t>
      </w:r>
      <w:r>
        <w:br/>
      </w:r>
      <w:r>
        <w:rPr>
          <w:rFonts w:ascii="Times New Roman"/>
          <w:b w:val="false"/>
          <w:i w:val="false"/>
          <w:color w:val="000000"/>
          <w:sz w:val="28"/>
        </w:rPr>
        <w:t>
</w:t>
      </w:r>
      <w:r>
        <w:rPr>
          <w:rFonts w:ascii="Times New Roman"/>
          <w:b w:val="false"/>
          <w:i w:val="false"/>
          <w:color w:val="000000"/>
          <w:sz w:val="28"/>
        </w:rPr>
        <w:t>
      29. Пайдалы қазбаларды барлау, өндіру, сондай-ақ бірлескен барлау және өндіруге арналған келісімшарт жобаларына экологиялық сараптама мыналарды қамтиды:</w:t>
      </w:r>
      <w:r>
        <w:br/>
      </w:r>
      <w:r>
        <w:rPr>
          <w:rFonts w:ascii="Times New Roman"/>
          <w:b w:val="false"/>
          <w:i w:val="false"/>
          <w:color w:val="000000"/>
          <w:sz w:val="28"/>
        </w:rPr>
        <w:t>
</w:t>
      </w:r>
      <w:r>
        <w:rPr>
          <w:rFonts w:ascii="Times New Roman"/>
          <w:b w:val="false"/>
          <w:i w:val="false"/>
          <w:color w:val="000000"/>
          <w:sz w:val="28"/>
        </w:rPr>
        <w:t>
      1) жоспарланатын басқару, шаруашылық, инвестициялық және өзге қызметті іске асырудың қоршаған ортаға және халықтың денсаулығына келтіруі мүмкін теріс салдарын анықтау және шектеу;</w:t>
      </w:r>
      <w:r>
        <w:br/>
      </w:r>
      <w:r>
        <w:rPr>
          <w:rFonts w:ascii="Times New Roman"/>
          <w:b w:val="false"/>
          <w:i w:val="false"/>
          <w:color w:val="000000"/>
          <w:sz w:val="28"/>
        </w:rPr>
        <w:t>
</w:t>
      </w:r>
      <w:r>
        <w:rPr>
          <w:rFonts w:ascii="Times New Roman"/>
          <w:b w:val="false"/>
          <w:i w:val="false"/>
          <w:color w:val="000000"/>
          <w:sz w:val="28"/>
        </w:rPr>
        <w:t>
      2) экономикалық даму мен қоршаған ортаны қорғаудың мүдделер теңгерімін сақтау, сондай-ақ табиғат пайдалану үдерісінде үшінші тұлғаларға зардаптың алдын алу;</w:t>
      </w:r>
      <w:r>
        <w:br/>
      </w:r>
      <w:r>
        <w:rPr>
          <w:rFonts w:ascii="Times New Roman"/>
          <w:b w:val="false"/>
          <w:i w:val="false"/>
          <w:color w:val="000000"/>
          <w:sz w:val="28"/>
        </w:rPr>
        <w:t>
</w:t>
      </w:r>
      <w:r>
        <w:rPr>
          <w:rFonts w:ascii="Times New Roman"/>
          <w:b w:val="false"/>
          <w:i w:val="false"/>
          <w:color w:val="000000"/>
          <w:sz w:val="28"/>
        </w:rPr>
        <w:t>
      3) жер қойнауын пайдалануға арналған келісімшарт жобасы талаптарының Қазақстан Республикасының экологиялық </w:t>
      </w:r>
      <w:r>
        <w:rPr>
          <w:rFonts w:ascii="Times New Roman"/>
          <w:b w:val="false"/>
          <w:i w:val="false"/>
          <w:color w:val="000000"/>
          <w:sz w:val="28"/>
        </w:rPr>
        <w:t>заңнамасына</w:t>
      </w:r>
      <w:r>
        <w:rPr>
          <w:rFonts w:ascii="Times New Roman"/>
          <w:b w:val="false"/>
          <w:i w:val="false"/>
          <w:color w:val="000000"/>
          <w:sz w:val="28"/>
        </w:rPr>
        <w:t>, жер қойнауын және қоршаған ортаны қорғауға қатысты, жер қойнауын пайдалану объектілерін тарату және консервациялау талаптары бөлігінде Заңға, </w:t>
      </w:r>
      <w:r>
        <w:rPr>
          <w:rFonts w:ascii="Times New Roman"/>
          <w:b w:val="false"/>
          <w:i w:val="false"/>
          <w:color w:val="000000"/>
          <w:sz w:val="28"/>
        </w:rPr>
        <w:t>экологиялық сақтандыруға</w:t>
      </w:r>
      <w:r>
        <w:rPr>
          <w:rFonts w:ascii="Times New Roman"/>
          <w:b w:val="false"/>
          <w:i w:val="false"/>
          <w:color w:val="000000"/>
          <w:sz w:val="28"/>
        </w:rPr>
        <w:t xml:space="preserve"> сәйкестігін тексеру.</w:t>
      </w:r>
      <w:r>
        <w:br/>
      </w:r>
      <w:r>
        <w:rPr>
          <w:rFonts w:ascii="Times New Roman"/>
          <w:b w:val="false"/>
          <w:i w:val="false"/>
          <w:color w:val="000000"/>
          <w:sz w:val="28"/>
        </w:rPr>
        <w:t>
</w:t>
      </w:r>
      <w:r>
        <w:rPr>
          <w:rFonts w:ascii="Times New Roman"/>
          <w:b w:val="false"/>
          <w:i w:val="false"/>
          <w:color w:val="000000"/>
          <w:sz w:val="28"/>
        </w:rPr>
        <w:t>
      30. Сараптама жүргізу кезінде қалыптасқан экологиялық жағдайды ескере отырып, жер қойнауын пайдалану жөніндегі операцияларды жүргізу ауданына қойылатын талаптар ескерілуі тиіс.</w:t>
      </w:r>
      <w:r>
        <w:br/>
      </w:r>
      <w:r>
        <w:rPr>
          <w:rFonts w:ascii="Times New Roman"/>
          <w:b w:val="false"/>
          <w:i w:val="false"/>
          <w:color w:val="000000"/>
          <w:sz w:val="28"/>
        </w:rPr>
        <w:t>
</w:t>
      </w:r>
      <w:r>
        <w:rPr>
          <w:rFonts w:ascii="Times New Roman"/>
          <w:b w:val="false"/>
          <w:i w:val="false"/>
          <w:color w:val="000000"/>
          <w:sz w:val="28"/>
        </w:rPr>
        <w:t>
      31. Келісімшарт жобасының қарастырылып отырған бөлімдері бойынша ескертулер қоршаған ортаға да (әуе бассейнін, су ресурстарын, жер ресурстарын, өсімдіктер және жануарлар дүниесін, ерекше қорғалатын табиғи аумақтарды қорғау), сондай-ақ халықтың денсаулығын сақтауға да қатысты болу мүмкін.</w:t>
      </w:r>
      <w:r>
        <w:br/>
      </w:r>
      <w:r>
        <w:rPr>
          <w:rFonts w:ascii="Times New Roman"/>
          <w:b w:val="false"/>
          <w:i w:val="false"/>
          <w:color w:val="000000"/>
          <w:sz w:val="28"/>
        </w:rPr>
        <w:t>
</w:t>
      </w:r>
      <w:r>
        <w:rPr>
          <w:rFonts w:ascii="Times New Roman"/>
          <w:b w:val="false"/>
          <w:i w:val="false"/>
          <w:color w:val="000000"/>
          <w:sz w:val="28"/>
        </w:rPr>
        <w:t>
      32. Сараптамалық қорытынды мынадай тұжырымдардың бірін қамтуға тиіс:</w:t>
      </w:r>
      <w:r>
        <w:br/>
      </w:r>
      <w:r>
        <w:rPr>
          <w:rFonts w:ascii="Times New Roman"/>
          <w:b w:val="false"/>
          <w:i w:val="false"/>
          <w:color w:val="000000"/>
          <w:sz w:val="28"/>
        </w:rPr>
        <w:t>
</w:t>
      </w:r>
      <w:r>
        <w:rPr>
          <w:rFonts w:ascii="Times New Roman"/>
          <w:b w:val="false"/>
          <w:i w:val="false"/>
          <w:color w:val="000000"/>
          <w:sz w:val="28"/>
        </w:rPr>
        <w:t>
      1) Қазақстан Республикасының экологиялық заңнамасының талаптарына сәйкес келетін талаптарды қамтитындықтан, жер қойнауын пайдалануға арналған келісімшарт жобасын келісу;</w:t>
      </w:r>
      <w:r>
        <w:br/>
      </w:r>
      <w:r>
        <w:rPr>
          <w:rFonts w:ascii="Times New Roman"/>
          <w:b w:val="false"/>
          <w:i w:val="false"/>
          <w:color w:val="000000"/>
          <w:sz w:val="28"/>
        </w:rPr>
        <w:t>
</w:t>
      </w:r>
      <w:r>
        <w:rPr>
          <w:rFonts w:ascii="Times New Roman"/>
          <w:b w:val="false"/>
          <w:i w:val="false"/>
          <w:color w:val="000000"/>
          <w:sz w:val="28"/>
        </w:rPr>
        <w:t>
      2) жер қойнауын пайдалануға арналған келісімшарт жобасы ережелерінің Қазақстан Республикасының экологиялық заңнамасының, жер қойнауын және қоршаған ортаны қорғау бөлігінде Заңның нормаларына сәйкес келмеуі себепті жер қойнауын пайдалануға арналған келісімшарт жобасын келісуден бас тарту.</w:t>
      </w:r>
      <w:r>
        <w:br/>
      </w:r>
      <w:r>
        <w:rPr>
          <w:rFonts w:ascii="Times New Roman"/>
          <w:b w:val="false"/>
          <w:i w:val="false"/>
          <w:color w:val="000000"/>
          <w:sz w:val="28"/>
        </w:rPr>
        <w:t>
</w:t>
      </w:r>
      <w:r>
        <w:rPr>
          <w:rFonts w:ascii="Times New Roman"/>
          <w:b w:val="false"/>
          <w:i w:val="false"/>
          <w:color w:val="000000"/>
          <w:sz w:val="28"/>
        </w:rPr>
        <w:t>
      33. Жер қойнауын пайдалануға арналған келісімшарт жобасына экологиялық сараптаманың қорытындысына қоршаған ортаны қорғау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сараптама бөлімшесінің немесе келісімшарт бойынша аумағында көзделіп отырған қызмет жоспарланған оның аумақтық бөлімшесінің басшысы қол қояды. Экологиялық сараптаманың қорытындысы құзыретті органның немесе облыстың, республикалық маңызы бар қаланың, астананың жергілікті атқарушы органның мекенжайына жіберіледі.</w:t>
      </w:r>
      <w:r>
        <w:br/>
      </w:r>
      <w:r>
        <w:rPr>
          <w:rFonts w:ascii="Times New Roman"/>
          <w:b w:val="false"/>
          <w:i w:val="false"/>
          <w:color w:val="000000"/>
          <w:sz w:val="28"/>
        </w:rPr>
        <w:t>
</w:t>
      </w:r>
      <w:r>
        <w:rPr>
          <w:rFonts w:ascii="Times New Roman"/>
          <w:b w:val="false"/>
          <w:i w:val="false"/>
          <w:color w:val="000000"/>
          <w:sz w:val="28"/>
        </w:rPr>
        <w:t>
      34. Жер қойнауын пайдалануға арналған келісімшарттың пысықталған жобасы экологиялық сараптамаға қайта ұсынылған жағдайда осы Қағидаға сәйкес талап етілетін құжаттар пакеті енгізілмейді.</w:t>
      </w:r>
      <w:r>
        <w:br/>
      </w:r>
      <w:r>
        <w:rPr>
          <w:rFonts w:ascii="Times New Roman"/>
          <w:b w:val="false"/>
          <w:i w:val="false"/>
          <w:color w:val="000000"/>
          <w:sz w:val="28"/>
        </w:rPr>
        <w:t>
      35. Бастапқы қорытындыда көрсетілген ескертулер жойылғаннан кейін жер қойнауын пайдалануға арналған келісімшарт жобасына қайта сараптама осы Қағиданың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 жүргізіледі.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