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0e676" w14:textId="c80e6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Туризм және спорт министрлігінің 2011 - 2015 жылдарға арналған стратегиялық жоспары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8 ақпандағы N 101 Қаулысы. Күші жойылды - Қазақстан Республикасы Үкіметінің 2012 жылғы 31 наурыздағы № 414 Қаулысымен</w:t>
      </w:r>
    </w:p>
    <w:p>
      <w:pPr>
        <w:spacing w:after="0"/>
        <w:ind w:left="0"/>
        <w:jc w:val="both"/>
      </w:pPr>
      <w:bookmarkStart w:name="z20" w:id="0"/>
      <w:r>
        <w:rPr>
          <w:rFonts w:ascii="Times New Roman"/>
          <w:b w:val="false"/>
          <w:i w:val="false"/>
          <w:color w:val="ff0000"/>
          <w:sz w:val="28"/>
        </w:rPr>
        <w:t xml:space="preserve">
      Ескерту. Күші жойылды - ҚР Үкіметінің 2012.03.31 </w:t>
      </w:r>
      <w:r>
        <w:rPr>
          <w:rFonts w:ascii="Times New Roman"/>
          <w:b w:val="false"/>
          <w:i w:val="false"/>
          <w:color w:val="ff0000"/>
          <w:sz w:val="28"/>
        </w:rPr>
        <w:t>№ 414</w:t>
      </w:r>
      <w:r>
        <w:rPr>
          <w:rFonts w:ascii="Times New Roman"/>
          <w:b w:val="false"/>
          <w:i w:val="false"/>
          <w:color w:val="ff0000"/>
          <w:sz w:val="28"/>
        </w:rPr>
        <w:t xml:space="preserve"> Қаулысымен.</w:t>
      </w:r>
    </w:p>
    <w:bookmarkEnd w:id="0"/>
    <w:bookmarkStart w:name="z21" w:id="1"/>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62-бабына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Туризм және спорт министрлігінің 2011 – 2015 жылдарға арналған стратегиялық жоспары бекітілсін.</w:t>
      </w:r>
      <w:r>
        <w:br/>
      </w:r>
      <w:r>
        <w:rPr>
          <w:rFonts w:ascii="Times New Roman"/>
          <w:b w:val="false"/>
          <w:i w:val="false"/>
          <w:color w:val="000000"/>
          <w:sz w:val="28"/>
        </w:rPr>
        <w:t>
</w:t>
      </w:r>
      <w:r>
        <w:rPr>
          <w:rFonts w:ascii="Times New Roman"/>
          <w:b w:val="false"/>
          <w:i w:val="false"/>
          <w:color w:val="000000"/>
          <w:sz w:val="28"/>
        </w:rPr>
        <w:t>
      2. Осы қаулы 2011 жылғы 1 қаңтардан бастап қолданысқа енгізіледі және ресми жариялануға тиіс.</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23"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8 ақпандағы  </w:t>
      </w:r>
      <w:r>
        <w:br/>
      </w:r>
      <w:r>
        <w:rPr>
          <w:rFonts w:ascii="Times New Roman"/>
          <w:b w:val="false"/>
          <w:i w:val="false"/>
          <w:color w:val="000000"/>
          <w:sz w:val="28"/>
        </w:rPr>
        <w:t xml:space="preserve">
№ 101 қаулысымен     </w:t>
      </w:r>
      <w:r>
        <w:br/>
      </w:r>
      <w:r>
        <w:rPr>
          <w:rFonts w:ascii="Times New Roman"/>
          <w:b w:val="false"/>
          <w:i w:val="false"/>
          <w:color w:val="000000"/>
          <w:sz w:val="28"/>
        </w:rPr>
        <w:t xml:space="preserve">
бекітілген        </w:t>
      </w:r>
    </w:p>
    <w:bookmarkEnd w:id="2"/>
    <w:bookmarkStart w:name="z24" w:id="3"/>
    <w:p>
      <w:pPr>
        <w:spacing w:after="0"/>
        <w:ind w:left="0"/>
        <w:jc w:val="left"/>
      </w:pPr>
      <w:r>
        <w:rPr>
          <w:rFonts w:ascii="Times New Roman"/>
          <w:b/>
          <w:i w:val="false"/>
          <w:color w:val="000000"/>
        </w:rPr>
        <w:t xml:space="preserve"> 
Қазақстан Республикасы Туризм және спорт министрлігінің</w:t>
      </w:r>
      <w:r>
        <w:br/>
      </w:r>
      <w:r>
        <w:rPr>
          <w:rFonts w:ascii="Times New Roman"/>
          <w:b/>
          <w:i w:val="false"/>
          <w:color w:val="000000"/>
        </w:rPr>
        <w:t>
2011 – 2015 жылдарға арналған стратегиялық жоспары</w:t>
      </w:r>
    </w:p>
    <w:bookmarkEnd w:id="3"/>
    <w:p>
      <w:pPr>
        <w:spacing w:after="0"/>
        <w:ind w:left="0"/>
        <w:jc w:val="both"/>
      </w:pPr>
      <w:r>
        <w:rPr>
          <w:rFonts w:ascii="Times New Roman"/>
          <w:b w:val="false"/>
          <w:i w:val="false"/>
          <w:color w:val="ff0000"/>
          <w:sz w:val="28"/>
        </w:rPr>
        <w:t xml:space="preserve">      Ескерту. Стратегиялық жоспар жаңа редакцияда - ҚР Үкіметінің 2011.12.30 </w:t>
      </w:r>
      <w:r>
        <w:rPr>
          <w:rFonts w:ascii="Times New Roman"/>
          <w:b w:val="false"/>
          <w:i w:val="false"/>
          <w:color w:val="ff0000"/>
          <w:sz w:val="28"/>
        </w:rPr>
        <w:t>№ 1732</w:t>
      </w:r>
      <w:r>
        <w:rPr>
          <w:rFonts w:ascii="Times New Roman"/>
          <w:b w:val="false"/>
          <w:i w:val="false"/>
          <w:color w:val="ff0000"/>
          <w:sz w:val="28"/>
        </w:rPr>
        <w:t xml:space="preserve"> Қаулысымен.</w:t>
      </w:r>
    </w:p>
    <w:bookmarkStart w:name="z1" w:id="4"/>
    <w:p>
      <w:pPr>
        <w:spacing w:after="0"/>
        <w:ind w:left="0"/>
        <w:jc w:val="left"/>
      </w:pPr>
      <w:r>
        <w:rPr>
          <w:rFonts w:ascii="Times New Roman"/>
          <w:b/>
          <w:i w:val="false"/>
          <w:color w:val="000000"/>
        </w:rPr>
        <w:t xml:space="preserve"> 
1-бөлім. Миссия мен пайымдау</w:t>
      </w:r>
    </w:p>
    <w:bookmarkEnd w:id="4"/>
    <w:p>
      <w:pPr>
        <w:spacing w:after="0"/>
        <w:ind w:left="0"/>
        <w:jc w:val="both"/>
      </w:pPr>
      <w:r>
        <w:rPr>
          <w:rFonts w:ascii="Times New Roman"/>
          <w:b w:val="false"/>
          <w:i w:val="false"/>
          <w:color w:val="000000"/>
          <w:sz w:val="28"/>
        </w:rPr>
        <w:t>      Қазақстан Республикасы Туризм және спорт министрлігінің (бұдан әрі – министрлік) миссиясы – туризм, дене шынықтыру және спорт саласында мемлекеттік саясатты іске асыру мақсатында тиімді мемлекеттік басқаруды және салааралық, өңіраралық үйлестіруді қамтамасыз ету.</w:t>
      </w:r>
      <w:r>
        <w:br/>
      </w:r>
      <w:r>
        <w:rPr>
          <w:rFonts w:ascii="Times New Roman"/>
          <w:b w:val="false"/>
          <w:i w:val="false"/>
          <w:color w:val="000000"/>
          <w:sz w:val="28"/>
        </w:rPr>
        <w:t>
      Пайымдау – Қазақстанның халықаралық туристік қоғамдастыққа Орталық Азия өңіріндегі туризмнің көшбасшысы ретінде бірігуі және бәсекеге қабілетті спорттық ұлтты қалыптастыру.</w:t>
      </w:r>
    </w:p>
    <w:bookmarkStart w:name="z2" w:id="5"/>
    <w:p>
      <w:pPr>
        <w:spacing w:after="0"/>
        <w:ind w:left="0"/>
        <w:jc w:val="left"/>
      </w:pPr>
      <w:r>
        <w:rPr>
          <w:rFonts w:ascii="Times New Roman"/>
          <w:b/>
          <w:i w:val="false"/>
          <w:color w:val="000000"/>
        </w:rPr>
        <w:t xml:space="preserve"> 
2-бөлім. Ағымдағы жағдайды талдау</w:t>
      </w:r>
    </w:p>
    <w:bookmarkEnd w:id="5"/>
    <w:bookmarkStart w:name="z3" w:id="6"/>
    <w:p>
      <w:pPr>
        <w:spacing w:after="0"/>
        <w:ind w:left="0"/>
        <w:jc w:val="left"/>
      </w:pPr>
      <w:r>
        <w:rPr>
          <w:rFonts w:ascii="Times New Roman"/>
          <w:b/>
          <w:i w:val="false"/>
          <w:color w:val="000000"/>
        </w:rPr>
        <w:t xml:space="preserve"> 
1. Қазақстанды Орталық Азия өңірінің туризм орталығына</w:t>
      </w:r>
      <w:r>
        <w:br/>
      </w:r>
      <w:r>
        <w:rPr>
          <w:rFonts w:ascii="Times New Roman"/>
          <w:b/>
          <w:i w:val="false"/>
          <w:color w:val="000000"/>
        </w:rPr>
        <w:t>
айналдыру</w:t>
      </w:r>
    </w:p>
    <w:bookmarkEnd w:id="6"/>
    <w:bookmarkStart w:name="z4" w:id="7"/>
    <w:p>
      <w:pPr>
        <w:spacing w:after="0"/>
        <w:ind w:left="0"/>
        <w:jc w:val="both"/>
      </w:pPr>
      <w:r>
        <w:rPr>
          <w:rFonts w:ascii="Times New Roman"/>
          <w:b w:val="false"/>
          <w:i w:val="false"/>
          <w:color w:val="000000"/>
          <w:sz w:val="28"/>
        </w:rPr>
        <w:t>
      Реттелетін саланың немесе қызмет аясы дамуының негізгі параметрлері</w:t>
      </w:r>
      <w:r>
        <w:br/>
      </w:r>
      <w:r>
        <w:rPr>
          <w:rFonts w:ascii="Times New Roman"/>
          <w:b w:val="false"/>
          <w:i w:val="false"/>
          <w:color w:val="000000"/>
          <w:sz w:val="28"/>
        </w:rPr>
        <w:t>
</w:t>
      </w:r>
      <w:r>
        <w:rPr>
          <w:rFonts w:ascii="Times New Roman"/>
          <w:b w:val="false"/>
          <w:i w:val="false"/>
          <w:color w:val="000000"/>
          <w:sz w:val="28"/>
        </w:rPr>
        <w:t>
      2010 жылы министрліктің қызметі «Қазақстан 2030» Қазақстанның стратегиялық даму жоспарын, Қазақстан Республикасының 2020 жылға дейінгі стратегиялық даму </w:t>
      </w:r>
      <w:r>
        <w:rPr>
          <w:rFonts w:ascii="Times New Roman"/>
          <w:b w:val="false"/>
          <w:i w:val="false"/>
          <w:color w:val="000000"/>
          <w:sz w:val="28"/>
        </w:rPr>
        <w:t>жоспарын</w:t>
      </w:r>
      <w:r>
        <w:rPr>
          <w:rFonts w:ascii="Times New Roman"/>
          <w:b w:val="false"/>
          <w:i w:val="false"/>
          <w:color w:val="000000"/>
          <w:sz w:val="28"/>
        </w:rPr>
        <w:t>, Қазақстан Республикасын үдемелі индустриялық-инновациялық дамыту жөніндегі 2010 – 2014 жылдарға арналған мемлекеттік бағдарламаны, Қазақстан Республикасының туристік индустриясының перспективалық бағыттарын дамыту жөніндегі 2010 – 2014 жылдарға арналған салалық бағдарламаны, сондай-ақ Қазақстан Республикасы Туризм және спорт министрлігінің 2010 – 2014 жылдарға арналған стратегиялық жоспарын орындауға бағытталды.</w:t>
      </w:r>
      <w:r>
        <w:br/>
      </w:r>
      <w:r>
        <w:rPr>
          <w:rFonts w:ascii="Times New Roman"/>
          <w:b w:val="false"/>
          <w:i w:val="false"/>
          <w:color w:val="000000"/>
          <w:sz w:val="28"/>
        </w:rPr>
        <w:t>
</w:t>
      </w:r>
      <w:r>
        <w:rPr>
          <w:rFonts w:ascii="Times New Roman"/>
          <w:b w:val="false"/>
          <w:i w:val="false"/>
          <w:color w:val="000000"/>
          <w:sz w:val="28"/>
        </w:rPr>
        <w:t>
      Қазақстан Республикасын үдемелі индустриялық-инновациялық дамыту жөніндегі 2010 – 2014 жылдарға арналған мемлекеттік бағдарламаның бірінші жылын іске асырудың қорытындылары бойынша барлық бағыттар бойынша туристік ағымның артқаны байқалып отыр.</w:t>
      </w:r>
      <w:r>
        <w:br/>
      </w:r>
      <w:r>
        <w:rPr>
          <w:rFonts w:ascii="Times New Roman"/>
          <w:b w:val="false"/>
          <w:i w:val="false"/>
          <w:color w:val="000000"/>
          <w:sz w:val="28"/>
        </w:rPr>
        <w:t>
</w:t>
      </w:r>
      <w:r>
        <w:rPr>
          <w:rFonts w:ascii="Times New Roman"/>
          <w:b w:val="false"/>
          <w:i w:val="false"/>
          <w:color w:val="000000"/>
          <w:sz w:val="28"/>
        </w:rPr>
        <w:t>
      2010 жылы қызмет көрсетілген келушілердің саны 16 598,9 мың адамды құрады (2009 жылы – 14 771,9 мың адам).</w:t>
      </w:r>
      <w:r>
        <w:br/>
      </w:r>
      <w:r>
        <w:rPr>
          <w:rFonts w:ascii="Times New Roman"/>
          <w:b w:val="false"/>
          <w:i w:val="false"/>
          <w:color w:val="000000"/>
          <w:sz w:val="28"/>
        </w:rPr>
        <w:t>
</w:t>
      </w:r>
      <w:r>
        <w:rPr>
          <w:rFonts w:ascii="Times New Roman"/>
          <w:b w:val="false"/>
          <w:i w:val="false"/>
          <w:color w:val="000000"/>
          <w:sz w:val="28"/>
        </w:rPr>
        <w:t>
      2010 жылдың қорытындылары бойынша 2009 жылмен салыстырғанда келушілердің саны 12,2%-ға артты. Туристік салада жалпы көрсетілген қызметтер көлемі 11%-ға артты және 73 094,5 млн. теңгені құрады. Осылайша, келу туризмі бойынша келушілердің саны 8,8%-ға артты (2009 жылы – 4 329,3 мың адам, 2010 жылы – 4 712,6), сыртқа шығу туризмінің көлемі 15,6%-ға артты (2009 жылы – 6413,9 мың адам, 2010 жылы – 4 474,0 мың адам), ішкі туризмнің көлемі бойынша келушілердің саны 10,3%-ға артқанын байқалып отыр (2009 жылы – 4 055,7 мың адам, 2010 жылы – 4474,0 мың адам).</w:t>
      </w:r>
      <w:r>
        <w:br/>
      </w:r>
      <w:r>
        <w:rPr>
          <w:rFonts w:ascii="Times New Roman"/>
          <w:b w:val="false"/>
          <w:i w:val="false"/>
          <w:color w:val="000000"/>
          <w:sz w:val="28"/>
        </w:rPr>
        <w:t>
</w:t>
      </w:r>
      <w:r>
        <w:rPr>
          <w:rFonts w:ascii="Times New Roman"/>
          <w:b w:val="false"/>
          <w:i w:val="false"/>
          <w:color w:val="000000"/>
          <w:sz w:val="28"/>
        </w:rPr>
        <w:t>
      Есепті кезеңде 1 252 туристік фирма және туристік қызметпен айналысатын 98 жеке кәсіпкер 486,5 мың келушіге қызмет көрсетті, бұл 2009 жылмен салыстырғанда 31,8 %-ға артық.</w:t>
      </w:r>
      <w:r>
        <w:br/>
      </w:r>
      <w:r>
        <w:rPr>
          <w:rFonts w:ascii="Times New Roman"/>
          <w:b w:val="false"/>
          <w:i w:val="false"/>
          <w:color w:val="000000"/>
          <w:sz w:val="28"/>
        </w:rPr>
        <w:t>
</w:t>
      </w:r>
      <w:r>
        <w:rPr>
          <w:rFonts w:ascii="Times New Roman"/>
          <w:b w:val="false"/>
          <w:i w:val="false"/>
          <w:color w:val="000000"/>
          <w:sz w:val="28"/>
        </w:rPr>
        <w:t>
      Жалпы алғанда 2010 жылы туристік қызметтен түскен жиынтық табыс 110,1 млрд. теңгені құрады, 2009 жылмен салыстырғанда 32,8%-ға (82,9 млрд. теңге) артты және 2008 жылмен салыстырғанда өсу 62,6%-ды (67,7 млрд. теңге) құрады.</w:t>
      </w:r>
      <w:r>
        <w:br/>
      </w:r>
      <w:r>
        <w:rPr>
          <w:rFonts w:ascii="Times New Roman"/>
          <w:b w:val="false"/>
          <w:i w:val="false"/>
          <w:color w:val="000000"/>
          <w:sz w:val="28"/>
        </w:rPr>
        <w:t>
</w:t>
      </w:r>
      <w:r>
        <w:rPr>
          <w:rFonts w:ascii="Times New Roman"/>
          <w:b w:val="false"/>
          <w:i w:val="false"/>
          <w:color w:val="000000"/>
          <w:sz w:val="28"/>
        </w:rPr>
        <w:t>
      Республикада келушілерді орналастырумен айналысатын 1 273 кәсіпорын және жеке кәсіпкер 58 261,9 млн. теңгеге 2 548,9 мың адамға қызмет көрсетті. Есепті кезеңнің қортындылары бойынша орналастыру объектерінде 34 353 нөмір бар, олардың біржолғы сыйымдылығы 76 053 кереует-орынды құрады. Салыстырмалы бағалардағы (мейрамханалардың қызметтерін ескермей) орналастыру объектілері қызметтерінің көлемі есепті кезеңде 2009 жылмен салыстырғанда 11,6%-ға артты.</w:t>
      </w:r>
      <w:r>
        <w:br/>
      </w:r>
      <w:r>
        <w:rPr>
          <w:rFonts w:ascii="Times New Roman"/>
          <w:b w:val="false"/>
          <w:i w:val="false"/>
          <w:color w:val="000000"/>
          <w:sz w:val="28"/>
        </w:rPr>
        <w:t>
</w:t>
      </w:r>
      <w:r>
        <w:rPr>
          <w:rFonts w:ascii="Times New Roman"/>
          <w:b w:val="false"/>
          <w:i w:val="false"/>
          <w:color w:val="000000"/>
          <w:sz w:val="28"/>
        </w:rPr>
        <w:t>
      Елде қазақстандық және шетелдік азаматтардың әртүрлі туристік қызметтерге деген сұраныстарын қанағаттандыру үшін кең мүмкіндіктерді қамтамасыз ететін қазіргі заманғы жоғары тиімді және бәсекеге қабілетті туристік кешеннің жұмыс істеуі үшін жағдай жасалып жатыр. Қазақстан Республикасында туризмнің материалдық-техникалық базасын дамытуға инвестицияларды тарту үшін шарттар айқындалды.</w:t>
      </w:r>
      <w:r>
        <w:br/>
      </w:r>
      <w:r>
        <w:rPr>
          <w:rFonts w:ascii="Times New Roman"/>
          <w:b w:val="false"/>
          <w:i w:val="false"/>
          <w:color w:val="000000"/>
          <w:sz w:val="28"/>
        </w:rPr>
        <w:t>
</w:t>
      </w:r>
      <w:r>
        <w:rPr>
          <w:rFonts w:ascii="Times New Roman"/>
          <w:b w:val="false"/>
          <w:i w:val="false"/>
          <w:color w:val="000000"/>
          <w:sz w:val="28"/>
        </w:rPr>
        <w:t>
      Туризм және спорт салалары аясында ерлер мен әйелдердің тең құқығы және тең мүмкіндіктері олардың өзіндік ерекшеліктері ескеріле отырып, табысты іске асып жатқанын атап өту қажет: туризм индустриясында туристік ұйымдардың басшылығында және қызмет көрсету аясында әйелдер көбірек еңбекпен қамтылған (барлық еңбекпен қамтылғандар санының 98 %-ға жуығы). Спортта, әдетте, ерлер көш бастап жүрген спорт түрлерін әйел азаматтар белсенді игеріп жатыр.</w:t>
      </w:r>
      <w:r>
        <w:br/>
      </w:r>
      <w:r>
        <w:rPr>
          <w:rFonts w:ascii="Times New Roman"/>
          <w:b w:val="false"/>
          <w:i w:val="false"/>
          <w:color w:val="000000"/>
          <w:sz w:val="28"/>
        </w:rPr>
        <w:t>
</w:t>
      </w:r>
      <w:r>
        <w:rPr>
          <w:rFonts w:ascii="Times New Roman"/>
          <w:b w:val="false"/>
          <w:i w:val="false"/>
          <w:color w:val="000000"/>
          <w:sz w:val="28"/>
        </w:rPr>
        <w:t>
      Негізгі проблемаларды талдау</w:t>
      </w:r>
      <w:r>
        <w:br/>
      </w:r>
      <w:r>
        <w:rPr>
          <w:rFonts w:ascii="Times New Roman"/>
          <w:b w:val="false"/>
          <w:i w:val="false"/>
          <w:color w:val="000000"/>
          <w:sz w:val="28"/>
        </w:rPr>
        <w:t>
      Одан басқа, бүгінде оларды шешу белгіленген мақсат – Қазақстанды Орталық Азия өңіріндегі туризм орталығына айналдыруға қол жеткізуге мүмкіндік беретін бірқатар проблемалық мәселелер бар:</w:t>
      </w:r>
      <w:r>
        <w:br/>
      </w:r>
      <w:r>
        <w:rPr>
          <w:rFonts w:ascii="Times New Roman"/>
          <w:b w:val="false"/>
          <w:i w:val="false"/>
          <w:color w:val="000000"/>
          <w:sz w:val="28"/>
        </w:rPr>
        <w:t>
</w:t>
      </w:r>
      <w:r>
        <w:rPr>
          <w:rFonts w:ascii="Times New Roman"/>
          <w:b w:val="false"/>
          <w:i w:val="false"/>
          <w:color w:val="000000"/>
          <w:sz w:val="28"/>
        </w:rPr>
        <w:t>
      1. Туристік және көлік инфрақұрылымының жеткіліксіз дамуы. Қонақ үйлерді, пансионаттарды, демалыс үйлері мен базаларын, сондай-ақ санаториялық-курорттық мекемелерді қоса алғанда, орналасу объектілерінің, материалдық базасы жоғары дәрежеде моральдық және физикалық тұрғыдан ескерген болып сипатталады. Бүгінгі күні туризмнің ауқымы, туристер үшін ұсынылатын тұратын жерлердің түрлері, сапасы халықаралық талаптарға сәйкес келмейді.</w:t>
      </w:r>
      <w:r>
        <w:br/>
      </w:r>
      <w:r>
        <w:rPr>
          <w:rFonts w:ascii="Times New Roman"/>
          <w:b w:val="false"/>
          <w:i w:val="false"/>
          <w:color w:val="000000"/>
          <w:sz w:val="28"/>
        </w:rPr>
        <w:t>
</w:t>
      </w:r>
      <w:r>
        <w:rPr>
          <w:rFonts w:ascii="Times New Roman"/>
          <w:b w:val="false"/>
          <w:i w:val="false"/>
          <w:color w:val="000000"/>
          <w:sz w:val="28"/>
        </w:rPr>
        <w:t>
      2. Сервистің төмен деңгейі және Ұлы Жібек жолының қазақстандық бөлігінде танымал тарихи орындарға жетудің қиындығы қазақстандық сияқты, шетелдік туристерді қызықтырмайды. Біздің тарихи мұрамыздың туристік бағдарларын халықаралық насихаттау мен жылжыту да сапалы түрде қайта қарауды талап етеді.</w:t>
      </w:r>
      <w:r>
        <w:br/>
      </w:r>
      <w:r>
        <w:rPr>
          <w:rFonts w:ascii="Times New Roman"/>
          <w:b w:val="false"/>
          <w:i w:val="false"/>
          <w:color w:val="000000"/>
          <w:sz w:val="28"/>
        </w:rPr>
        <w:t>
</w:t>
      </w:r>
      <w:r>
        <w:rPr>
          <w:rFonts w:ascii="Times New Roman"/>
          <w:b w:val="false"/>
          <w:i w:val="false"/>
          <w:color w:val="000000"/>
          <w:sz w:val="28"/>
        </w:rPr>
        <w:t>
      Туризмді дамыту көлік инфрақұрылымының жай-күйімен тікелей байланысты екенін ескере отырып, әуе және теміржол жолаушылар тасымалы географиясының шектеулігі, ішкі сияқты сыртқы туристердің топтық сапарлары үшін көліктің барлық түріне жол жүру билеттеріне жеңілдіктер жүйесінің болмауы елеулі проблемаға айналып отыр.</w:t>
      </w:r>
      <w:r>
        <w:br/>
      </w:r>
      <w:r>
        <w:rPr>
          <w:rFonts w:ascii="Times New Roman"/>
          <w:b w:val="false"/>
          <w:i w:val="false"/>
          <w:color w:val="000000"/>
          <w:sz w:val="28"/>
        </w:rPr>
        <w:t>
</w:t>
      </w:r>
      <w:r>
        <w:rPr>
          <w:rFonts w:ascii="Times New Roman"/>
          <w:b w:val="false"/>
          <w:i w:val="false"/>
          <w:color w:val="000000"/>
          <w:sz w:val="28"/>
        </w:rPr>
        <w:t>
      3. Кадрларды даярлаудың, қайта даярлаудың және олардың біліктілігін арттырудың төмен деңгейі және туризмнің ғылыми базасының болмауы, қызмет көрсету саласында мамандандырылған туристік кадрлардың болмауы болып табылады. Бұл тек туризм индустриясы объектілеріндегі білікті мамандардың болмауы проблемасына, сонымен қатар туристік сала үшін кадрлар даярлау сапасына да қатысты.</w:t>
      </w:r>
      <w:r>
        <w:br/>
      </w:r>
      <w:r>
        <w:rPr>
          <w:rFonts w:ascii="Times New Roman"/>
          <w:b w:val="false"/>
          <w:i w:val="false"/>
          <w:color w:val="000000"/>
          <w:sz w:val="28"/>
        </w:rPr>
        <w:t>
</w:t>
      </w:r>
      <w:r>
        <w:rPr>
          <w:rFonts w:ascii="Times New Roman"/>
          <w:b w:val="false"/>
          <w:i w:val="false"/>
          <w:color w:val="000000"/>
          <w:sz w:val="28"/>
        </w:rPr>
        <w:t xml:space="preserve">
      4. Туристік индустрияда ұсынылатын қызметтердің төмен сапасы. </w:t>
      </w:r>
      <w:r>
        <w:br/>
      </w:r>
      <w:r>
        <w:rPr>
          <w:rFonts w:ascii="Times New Roman"/>
          <w:b w:val="false"/>
          <w:i w:val="false"/>
          <w:color w:val="000000"/>
          <w:sz w:val="28"/>
        </w:rPr>
        <w:t>
</w:t>
      </w:r>
      <w:r>
        <w:rPr>
          <w:rFonts w:ascii="Times New Roman"/>
          <w:b w:val="false"/>
          <w:i w:val="false"/>
          <w:color w:val="000000"/>
          <w:sz w:val="28"/>
        </w:rPr>
        <w:t>
      Проблема жоғарыда аталған мәселемен өзара байланысты, өйткені қызмет көрсету саласындағы төмен сапа туризм индустриясы объектілерінде көрсетілетін қызметтер сапасының төмендеуіне әкеліп соқтырады. Одан басқа, бұл Қазақстанда туристік визаларды ресімдеу мерзімдеріне, шетелдік туристерді тіркеу рәсімдеріне, кедендік және паспорттық бақылауға жатады.</w:t>
      </w:r>
      <w:r>
        <w:br/>
      </w:r>
      <w:r>
        <w:rPr>
          <w:rFonts w:ascii="Times New Roman"/>
          <w:b w:val="false"/>
          <w:i w:val="false"/>
          <w:color w:val="000000"/>
          <w:sz w:val="28"/>
        </w:rPr>
        <w:t>
</w:t>
      </w:r>
      <w:r>
        <w:rPr>
          <w:rFonts w:ascii="Times New Roman"/>
          <w:b w:val="false"/>
          <w:i w:val="false"/>
          <w:color w:val="000000"/>
          <w:sz w:val="28"/>
        </w:rPr>
        <w:t>
      5. Туризм елі ретінде Қазақстанның жеткіліксіз деңгейдегі тартымдылығы.</w:t>
      </w:r>
      <w:r>
        <w:br/>
      </w:r>
      <w:r>
        <w:rPr>
          <w:rFonts w:ascii="Times New Roman"/>
          <w:b w:val="false"/>
          <w:i w:val="false"/>
          <w:color w:val="000000"/>
          <w:sz w:val="28"/>
        </w:rPr>
        <w:t>
</w:t>
      </w:r>
      <w:r>
        <w:rPr>
          <w:rFonts w:ascii="Times New Roman"/>
          <w:b w:val="false"/>
          <w:i w:val="false"/>
          <w:color w:val="000000"/>
          <w:sz w:val="28"/>
        </w:rPr>
        <w:t>
      Елдің оң туристік имиджін ілгерілету жөніндегі іс-шаралар жүйесіз сипатта, туризм жөніндегі көрмелерге қатысу мемлекеттің жарнамалық қызметінің тиімділігін толық көлемде қамтамасыз етпейді. Осы уақытқа дейін туристерді тарту жоспарында Қазақстан үшін бірінші басымдықты нарықтар болып табылатын елдер – Германияда, Ұлыбританияда, Оңтүстік Кореяда туристік өкілдіктер (шетел мекемелері жанынан туризм бөлімдерін) ашу. Сонымен қатар, жыл сайын орасан көп туристерді қабылдайтын, туризм саласында дамыған елдердің (Франция, Испания, Германия) тәжірибесі аталған мәселені шешу қажеттігі туралы куәландырады.</w:t>
      </w:r>
      <w:r>
        <w:br/>
      </w:r>
      <w:r>
        <w:rPr>
          <w:rFonts w:ascii="Times New Roman"/>
          <w:b w:val="false"/>
          <w:i w:val="false"/>
          <w:color w:val="000000"/>
          <w:sz w:val="28"/>
        </w:rPr>
        <w:t>
</w:t>
      </w:r>
      <w:r>
        <w:rPr>
          <w:rFonts w:ascii="Times New Roman"/>
          <w:b w:val="false"/>
          <w:i w:val="false"/>
          <w:color w:val="000000"/>
          <w:sz w:val="28"/>
        </w:rPr>
        <w:t>
      Ішкі және сыртқы факторларды бағалау</w:t>
      </w:r>
      <w:r>
        <w:br/>
      </w:r>
      <w:r>
        <w:rPr>
          <w:rFonts w:ascii="Times New Roman"/>
          <w:b w:val="false"/>
          <w:i w:val="false"/>
          <w:color w:val="000000"/>
          <w:sz w:val="28"/>
        </w:rPr>
        <w:t>
</w:t>
      </w:r>
      <w:r>
        <w:rPr>
          <w:rFonts w:ascii="Times New Roman"/>
          <w:b w:val="false"/>
          <w:i w:val="false"/>
          <w:color w:val="000000"/>
          <w:sz w:val="28"/>
        </w:rPr>
        <w:t>
      Қазақстан туризмінің әлемдік туристік нарықтағы бәсекеге қабілеттілігінің қалыптасқан деңгейі сақталған кезде, отандық туристік нарықты дамыту мүмкіндігі халықтың тұрмыс деңгейін жақсарту және еңбекпен қамтылуын арттыру, сапалы туристік қызметтерге деген артып келе жатқан сұранысты қанағаттандыру және елде туризмді тұрақты дамытуға жағдай жасау үшін жеткіліксіз болады.</w:t>
      </w:r>
      <w:r>
        <w:br/>
      </w:r>
      <w:r>
        <w:rPr>
          <w:rFonts w:ascii="Times New Roman"/>
          <w:b w:val="false"/>
          <w:i w:val="false"/>
          <w:color w:val="000000"/>
          <w:sz w:val="28"/>
        </w:rPr>
        <w:t>
</w:t>
      </w:r>
      <w:r>
        <w:rPr>
          <w:rFonts w:ascii="Times New Roman"/>
          <w:b w:val="false"/>
          <w:i w:val="false"/>
          <w:color w:val="000000"/>
          <w:sz w:val="28"/>
        </w:rPr>
        <w:t>
      Туристік саланың дамуына негізінен сыртқы факторлар, оның ішінде әлемдік экономиканың жағдайы, құқықтық реттеу, ел ішіндегі және шетелдегі экономикалық және саяси жағдайлар және т.б. ықпал етеді.</w:t>
      </w:r>
      <w:r>
        <w:br/>
      </w:r>
      <w:r>
        <w:rPr>
          <w:rFonts w:ascii="Times New Roman"/>
          <w:b w:val="false"/>
          <w:i w:val="false"/>
          <w:color w:val="000000"/>
          <w:sz w:val="28"/>
        </w:rPr>
        <w:t>
</w:t>
      </w:r>
      <w:r>
        <w:rPr>
          <w:rFonts w:ascii="Times New Roman"/>
          <w:b w:val="false"/>
          <w:i w:val="false"/>
          <w:color w:val="000000"/>
          <w:sz w:val="28"/>
        </w:rPr>
        <w:t>
      Бүгінгі күні туристік саланы дамыту үшін Қазақстан Республикасын үдемелі индустриялық-инновациялық дамыту жөніндегі 2010-2014 жылдарға арналған мемлекеттік бағдарлама (бұдан әрі – ҮИИДМБ) («Қазақстан Республикасын үдемелі индустриялық-инновациялық дамыту жөніндегі 2010 – 2014 жылдарға арналған мемлекеттік бағдарлама және Қазақстан Республикасы Президентінің кейбір жарлықтарының күші жойылды деп тану туралы» Қазақстан Республикасы Президентінің 2010 жылғы 19 наурыздағы </w:t>
      </w:r>
      <w:r>
        <w:rPr>
          <w:rFonts w:ascii="Times New Roman"/>
          <w:b w:val="false"/>
          <w:i w:val="false"/>
          <w:color w:val="000000"/>
          <w:sz w:val="28"/>
        </w:rPr>
        <w:t>№ 958</w:t>
      </w:r>
      <w:r>
        <w:rPr>
          <w:rFonts w:ascii="Times New Roman"/>
          <w:b w:val="false"/>
          <w:i w:val="false"/>
          <w:color w:val="000000"/>
          <w:sz w:val="28"/>
        </w:rPr>
        <w:t xml:space="preserve"> Жарлығы) негіз болып табылады.</w:t>
      </w:r>
      <w:r>
        <w:br/>
      </w:r>
      <w:r>
        <w:rPr>
          <w:rFonts w:ascii="Times New Roman"/>
          <w:b w:val="false"/>
          <w:i w:val="false"/>
          <w:color w:val="000000"/>
          <w:sz w:val="28"/>
        </w:rPr>
        <w:t>
</w:t>
      </w:r>
      <w:r>
        <w:rPr>
          <w:rFonts w:ascii="Times New Roman"/>
          <w:b w:val="false"/>
          <w:i w:val="false"/>
          <w:color w:val="000000"/>
          <w:sz w:val="28"/>
        </w:rPr>
        <w:t>
      ҮИИДМБ шеңберінде Қазақстан Республикасының туристік индустриясының перспективалық бағыттарын дамытудың 2010 – 2014 жылдарға арналған салалық бағдарламасы әзірленді.</w:t>
      </w:r>
      <w:r>
        <w:br/>
      </w:r>
      <w:r>
        <w:rPr>
          <w:rFonts w:ascii="Times New Roman"/>
          <w:b w:val="false"/>
          <w:i w:val="false"/>
          <w:color w:val="000000"/>
          <w:sz w:val="28"/>
        </w:rPr>
        <w:t>
</w:t>
      </w:r>
      <w:r>
        <w:rPr>
          <w:rFonts w:ascii="Times New Roman"/>
          <w:b w:val="false"/>
          <w:i w:val="false"/>
          <w:color w:val="000000"/>
          <w:sz w:val="28"/>
        </w:rPr>
        <w:t>
      Сонымен қатар, саланы дамуытуға ішкі факторлар да ықпал етеді, олар кадрлық саясатты (кадрларды даярлау және қайта даярлау, олардың біліктілігін арттыру, еңбекті ұйымдастыру), отандық туристік өнімнің кәсіби маркетингін жатқызуға болады.</w:t>
      </w:r>
      <w:r>
        <w:br/>
      </w:r>
      <w:r>
        <w:rPr>
          <w:rFonts w:ascii="Times New Roman"/>
          <w:b w:val="false"/>
          <w:i w:val="false"/>
          <w:color w:val="000000"/>
          <w:sz w:val="28"/>
        </w:rPr>
        <w:t>
</w:t>
      </w:r>
      <w:r>
        <w:rPr>
          <w:rFonts w:ascii="Times New Roman"/>
          <w:b w:val="false"/>
          <w:i w:val="false"/>
          <w:color w:val="000000"/>
          <w:sz w:val="28"/>
        </w:rPr>
        <w:t>
      Бүгінгі күні туристік сала үшін кадрларды даярлау жоғары және жоғары білімнен кейінгі, техникалық және кәсіптік білім беру мекемелерінде жүзеге асырылуда. Қазақстан Республикасы Білім және ғылым министрлігінің деректеріне сәйкес 11 мамандық және 33 біліктілік бойынша 77 ТжКБ (техникалық және кәсіптік білім беру) оқу орындары бар.</w:t>
      </w:r>
      <w:r>
        <w:br/>
      </w:r>
      <w:r>
        <w:rPr>
          <w:rFonts w:ascii="Times New Roman"/>
          <w:b w:val="false"/>
          <w:i w:val="false"/>
          <w:color w:val="000000"/>
          <w:sz w:val="28"/>
        </w:rPr>
        <w:t>
</w:t>
      </w:r>
      <w:r>
        <w:rPr>
          <w:rFonts w:ascii="Times New Roman"/>
          <w:b w:val="false"/>
          <w:i w:val="false"/>
          <w:color w:val="000000"/>
          <w:sz w:val="28"/>
        </w:rPr>
        <w:t>
      Министрліктің әлемнің жетекші телеарналарында жарнамалық бейнероликтерді жүргізу, ақпараттық турларды өткізу арқылы Қазақстан туризмін ақпараттық насихаттау жөніндегі тұрақты жұмысы қазақстандық туристік өнімге жоғары сұранысты қамтамасыз ете алмайды. Осы бағытта туроператорлардың шетелдерден туристерді тарту жөнінде күшейтілген жұмыстары қажет, бұл тек келу туризмі бойынша туристердің ағынының тұрақтылығын қамтамасыз етіп қоймай, сонымен қатар туристік саланың кірістілігін арттырады.</w:t>
      </w:r>
    </w:p>
    <w:bookmarkEnd w:id="7"/>
    <w:bookmarkStart w:name="z36" w:id="8"/>
    <w:p>
      <w:pPr>
        <w:spacing w:after="0"/>
        <w:ind w:left="0"/>
        <w:jc w:val="left"/>
      </w:pPr>
      <w:r>
        <w:rPr>
          <w:rFonts w:ascii="Times New Roman"/>
          <w:b/>
          <w:i w:val="false"/>
          <w:color w:val="000000"/>
        </w:rPr>
        <w:t xml:space="preserve"> 
2. Дене шынықтыру және спортпен айналысу арқылы</w:t>
      </w:r>
      <w:r>
        <w:br/>
      </w:r>
      <w:r>
        <w:rPr>
          <w:rFonts w:ascii="Times New Roman"/>
          <w:b/>
          <w:i w:val="false"/>
          <w:color w:val="000000"/>
        </w:rPr>
        <w:t>
қазақстандықтардың саламатты өмір салтын қалыптастыру</w:t>
      </w:r>
    </w:p>
    <w:bookmarkEnd w:id="8"/>
    <w:bookmarkStart w:name="z37" w:id="9"/>
    <w:p>
      <w:pPr>
        <w:spacing w:after="0"/>
        <w:ind w:left="0"/>
        <w:jc w:val="both"/>
      </w:pPr>
      <w:r>
        <w:rPr>
          <w:rFonts w:ascii="Times New Roman"/>
          <w:b w:val="false"/>
          <w:i w:val="false"/>
          <w:color w:val="000000"/>
          <w:sz w:val="28"/>
        </w:rPr>
        <w:t>
      Реттелетін саланың немесе қызмет аясын дамытудың негізгі параметрлері</w:t>
      </w:r>
      <w:r>
        <w:br/>
      </w:r>
      <w:r>
        <w:rPr>
          <w:rFonts w:ascii="Times New Roman"/>
          <w:b w:val="false"/>
          <w:i w:val="false"/>
          <w:color w:val="000000"/>
          <w:sz w:val="28"/>
        </w:rPr>
        <w:t>
</w:t>
      </w:r>
      <w:r>
        <w:rPr>
          <w:rFonts w:ascii="Times New Roman"/>
          <w:b w:val="false"/>
          <w:i w:val="false"/>
          <w:color w:val="000000"/>
          <w:sz w:val="28"/>
        </w:rPr>
        <w:t>
      Министрлік 2010 жылы 2010 – 2014 жылдарға арналған стратегиялық жоспарды іске асыру бойынша халықаралық стандарттар талаптарына жақындау және елде бұқаралық спортты дамыту мақсатында спорт инфрақұрылымын одан әрі дамытуға және республика спортының материалдық-техникалық базасын жақсартуға бағытталған бірқатар ұйымдастыру шараларын жүзеге асырды.</w:t>
      </w:r>
      <w:r>
        <w:br/>
      </w:r>
      <w:r>
        <w:rPr>
          <w:rFonts w:ascii="Times New Roman"/>
          <w:b w:val="false"/>
          <w:i w:val="false"/>
          <w:color w:val="000000"/>
          <w:sz w:val="28"/>
        </w:rPr>
        <w:t>
</w:t>
      </w:r>
      <w:r>
        <w:rPr>
          <w:rFonts w:ascii="Times New Roman"/>
          <w:b w:val="false"/>
          <w:i w:val="false"/>
          <w:color w:val="000000"/>
          <w:sz w:val="28"/>
        </w:rPr>
        <w:t>
      Осы кезеңде саланың нормативтік-құқықтық базасын жетілдіру жөнінде жұмыс жүргізілді. Дене шынықтыру және спорт мәселелері бойынша кейбір заңнамалық актілерге түзетулер енгізілді. Заңға тәуелді нормативтік-құқықтық актілер әзірленді және бекітілді.</w:t>
      </w:r>
      <w:r>
        <w:br/>
      </w:r>
      <w:r>
        <w:rPr>
          <w:rFonts w:ascii="Times New Roman"/>
          <w:b w:val="false"/>
          <w:i w:val="false"/>
          <w:color w:val="000000"/>
          <w:sz w:val="28"/>
        </w:rPr>
        <w:t>
      Осы кезеңде дене шынықтырумен және спортпен шұғылданушылар санының тұрақты өсу үрдісі байқады. Егер Мемлекеттік бағдарламаны іске асырудың басында 2007 жылы спортпен шұғылданушылар саны ел тұрғындарының (15%-ы) 2,3 млн. адамын құраса, 2008 жылы 2,35 млн. адамға артқан, 2009 жылы 2,4 млн. адам, 2010 жылы 2,8 млн. адам немесе 17,7%-ын құраған.</w:t>
      </w:r>
      <w:r>
        <w:br/>
      </w:r>
      <w:r>
        <w:rPr>
          <w:rFonts w:ascii="Times New Roman"/>
          <w:b w:val="false"/>
          <w:i w:val="false"/>
          <w:color w:val="000000"/>
          <w:sz w:val="28"/>
        </w:rPr>
        <w:t>
</w:t>
      </w:r>
      <w:r>
        <w:rPr>
          <w:rFonts w:ascii="Times New Roman"/>
          <w:b w:val="false"/>
          <w:i w:val="false"/>
          <w:color w:val="000000"/>
          <w:sz w:val="28"/>
        </w:rPr>
        <w:t>
      Шетелде бұқаралық спорт бірінші кезекте халықты сауықтырудың, өзін-өзі жетілдіруге қол жеткізудің, өзін көрсетудің және дамытудың тетігі, сондай-ақ зиянды әрекеттерге қарсы күрестің құралы болып табылады. Сондықтан мемлекеттер халықты бұқаралық спортпен айналысуға тартуды негізгі мақсат етіп қоя отырып, бұқаралық спортты дамыту мәселесіне ерекше мән береді. Бұқаралық спортты дамыту үдерісінде: бұқаралық спортты қолдауда мемлекеттің рөлін, сондай-ақ осы саладағы қызметті ұйымдастырудың барлық нысандарының рөлін арттыру, бұқаралық спортты алдын алу және емдік іс-шараларда пайдалану, әлеуметтік жағымсыз құбылыстардың алдын алу, жастарды адамгершілік, эстетикалық және интеллектуалдық тұрғыда дамытуда спортты пайдалану негізгі ерекшеліктер болып табылады.</w:t>
      </w:r>
      <w:r>
        <w:br/>
      </w:r>
      <w:r>
        <w:rPr>
          <w:rFonts w:ascii="Times New Roman"/>
          <w:b w:val="false"/>
          <w:i w:val="false"/>
          <w:color w:val="000000"/>
          <w:sz w:val="28"/>
        </w:rPr>
        <w:t>
</w:t>
      </w:r>
      <w:r>
        <w:rPr>
          <w:rFonts w:ascii="Times New Roman"/>
          <w:b w:val="false"/>
          <w:i w:val="false"/>
          <w:color w:val="000000"/>
          <w:sz w:val="28"/>
        </w:rPr>
        <w:t>
      Осы үдерістердің ықпалы мыналардан:</w:t>
      </w:r>
      <w:r>
        <w:br/>
      </w:r>
      <w:r>
        <w:rPr>
          <w:rFonts w:ascii="Times New Roman"/>
          <w:b w:val="false"/>
          <w:i w:val="false"/>
          <w:color w:val="000000"/>
          <w:sz w:val="28"/>
        </w:rPr>
        <w:t>
</w:t>
      </w:r>
      <w:r>
        <w:rPr>
          <w:rFonts w:ascii="Times New Roman"/>
          <w:b w:val="false"/>
          <w:i w:val="false"/>
          <w:color w:val="000000"/>
          <w:sz w:val="28"/>
        </w:rPr>
        <w:t>
      1) спорттық думандардан және спорттық қызмет көрсету секторынан;</w:t>
      </w:r>
      <w:r>
        <w:br/>
      </w:r>
      <w:r>
        <w:rPr>
          <w:rFonts w:ascii="Times New Roman"/>
          <w:b w:val="false"/>
          <w:i w:val="false"/>
          <w:color w:val="000000"/>
          <w:sz w:val="28"/>
        </w:rPr>
        <w:t>
</w:t>
      </w:r>
      <w:r>
        <w:rPr>
          <w:rFonts w:ascii="Times New Roman"/>
          <w:b w:val="false"/>
          <w:i w:val="false"/>
          <w:color w:val="000000"/>
          <w:sz w:val="28"/>
        </w:rPr>
        <w:t>
      2) спорттық телерадио хабарларды тарату көлемінің артуынан;</w:t>
      </w:r>
      <w:r>
        <w:br/>
      </w:r>
      <w:r>
        <w:rPr>
          <w:rFonts w:ascii="Times New Roman"/>
          <w:b w:val="false"/>
          <w:i w:val="false"/>
          <w:color w:val="000000"/>
          <w:sz w:val="28"/>
        </w:rPr>
        <w:t>
</w:t>
      </w:r>
      <w:r>
        <w:rPr>
          <w:rFonts w:ascii="Times New Roman"/>
          <w:b w:val="false"/>
          <w:i w:val="false"/>
          <w:color w:val="000000"/>
          <w:sz w:val="28"/>
        </w:rPr>
        <w:t>
      3) халықтың қажеттілігін ескере отырып, дене шынықтыру-сауықтыру инфрақұрылымын дамытудан;</w:t>
      </w:r>
      <w:r>
        <w:br/>
      </w:r>
      <w:r>
        <w:rPr>
          <w:rFonts w:ascii="Times New Roman"/>
          <w:b w:val="false"/>
          <w:i w:val="false"/>
          <w:color w:val="000000"/>
          <w:sz w:val="28"/>
        </w:rPr>
        <w:t>
</w:t>
      </w:r>
      <w:r>
        <w:rPr>
          <w:rFonts w:ascii="Times New Roman"/>
          <w:b w:val="false"/>
          <w:i w:val="false"/>
          <w:color w:val="000000"/>
          <w:sz w:val="28"/>
        </w:rPr>
        <w:t>
      4) қызмет көрсету нысандарының, бұқаралық спорт қызметін көрсету ұсыныстарының әдістері мен құралдарының алуандығынан түсетін табыстың өсуіне әкелді.</w:t>
      </w:r>
      <w:r>
        <w:br/>
      </w:r>
      <w:r>
        <w:rPr>
          <w:rFonts w:ascii="Times New Roman"/>
          <w:b w:val="false"/>
          <w:i w:val="false"/>
          <w:color w:val="000000"/>
          <w:sz w:val="28"/>
        </w:rPr>
        <w:t>
</w:t>
      </w:r>
      <w:r>
        <w:rPr>
          <w:rFonts w:ascii="Times New Roman"/>
          <w:b w:val="false"/>
          <w:i w:val="false"/>
          <w:color w:val="000000"/>
          <w:sz w:val="28"/>
        </w:rPr>
        <w:t>
      Бүгінгі күні бүкіл еліміз бойынша өткізілетін спорттық-бұқаралық және дене шынықтыру-сауықтыру іс-шараларының саны артып келеді, тек 2010 жылдың өзінде 17 мыңнан астам бұқаралық-спорттық іс-шара өткізілді, оларға 3,5 млн. астам адам қатысты.</w:t>
      </w:r>
      <w:r>
        <w:br/>
      </w:r>
      <w:r>
        <w:rPr>
          <w:rFonts w:ascii="Times New Roman"/>
          <w:b w:val="false"/>
          <w:i w:val="false"/>
          <w:color w:val="000000"/>
          <w:sz w:val="28"/>
        </w:rPr>
        <w:t>
</w:t>
      </w:r>
      <w:r>
        <w:rPr>
          <w:rFonts w:ascii="Times New Roman"/>
          <w:b w:val="false"/>
          <w:i w:val="false"/>
          <w:color w:val="000000"/>
          <w:sz w:val="28"/>
        </w:rPr>
        <w:t>
      Өткен төрт жыл кезеңінде спартакиадалар, спорт түрлерінен турнирлер, спорттық отбасылар арасында «Бірге жарысамыз» атты жарыстар, бұқаралық жүгірістер, сонымен қатар әрқайсысында 2 млн. астам адам қатысатын Президенттік сынақ тапсыру айлықтарын өткізу дәстүрге айналды.</w:t>
      </w:r>
      <w:r>
        <w:br/>
      </w:r>
      <w:r>
        <w:rPr>
          <w:rFonts w:ascii="Times New Roman"/>
          <w:b w:val="false"/>
          <w:i w:val="false"/>
          <w:color w:val="000000"/>
          <w:sz w:val="28"/>
        </w:rPr>
        <w:t>
</w:t>
      </w:r>
      <w:r>
        <w:rPr>
          <w:rFonts w:ascii="Times New Roman"/>
          <w:b w:val="false"/>
          <w:i w:val="false"/>
          <w:color w:val="000000"/>
          <w:sz w:val="28"/>
        </w:rPr>
        <w:t>
      2010 жылы алғаш рет Қазақстанның бүкіл аумағында дәстүрлі халықаралық «Олимпиадалық жүгіру күні», бірінші «Жасөспірімдердің ауылдық спорт ойындары» бір уақытта басталды.</w:t>
      </w:r>
      <w:r>
        <w:br/>
      </w:r>
      <w:r>
        <w:rPr>
          <w:rFonts w:ascii="Times New Roman"/>
          <w:b w:val="false"/>
          <w:i w:val="false"/>
          <w:color w:val="000000"/>
          <w:sz w:val="28"/>
        </w:rPr>
        <w:t>
</w:t>
      </w:r>
      <w:r>
        <w:rPr>
          <w:rFonts w:ascii="Times New Roman"/>
          <w:b w:val="false"/>
          <w:i w:val="false"/>
          <w:color w:val="000000"/>
          <w:sz w:val="28"/>
        </w:rPr>
        <w:t>
      Ұлттық спорт түрлері белсенді түрде дамып келеді, олар бүгінгі күні 166 мыңнан астам адам шұғылданады (2009 жылы – 123 мың адам). Бұған жыл сайынғы чемпионаттар, республикалық және халықаралық турнирлер, соның ішінде тоғызқұмалақтан әлем чемпионаты, бірінші Жасөспірімдердің ауылдық спорт ойындары, «қазақ күресінен» әлем және Азия чемпионаттары, Қазақстан Республикасы Президентінің жүлдесі үшін Халық спорты ойындарын өткізу, спорт мектептері мен клубтарда ұлттық спорт түрлерінен бөлімшелердің ашылуы ықпал етті.</w:t>
      </w:r>
      <w:r>
        <w:br/>
      </w:r>
      <w:r>
        <w:rPr>
          <w:rFonts w:ascii="Times New Roman"/>
          <w:b w:val="false"/>
          <w:i w:val="false"/>
          <w:color w:val="000000"/>
          <w:sz w:val="28"/>
        </w:rPr>
        <w:t>
</w:t>
      </w:r>
      <w:r>
        <w:rPr>
          <w:rFonts w:ascii="Times New Roman"/>
          <w:b w:val="false"/>
          <w:i w:val="false"/>
          <w:color w:val="000000"/>
          <w:sz w:val="28"/>
        </w:rPr>
        <w:t>
      Ауыл спортын дамытуда маңызды бастама «Ел Қайраты» республикалық ауылдық дене шынықтыру-спорт қоғамын құру болып табылады.</w:t>
      </w:r>
      <w:r>
        <w:br/>
      </w:r>
      <w:r>
        <w:rPr>
          <w:rFonts w:ascii="Times New Roman"/>
          <w:b w:val="false"/>
          <w:i w:val="false"/>
          <w:color w:val="000000"/>
          <w:sz w:val="28"/>
        </w:rPr>
        <w:t>
</w:t>
      </w:r>
      <w:r>
        <w:rPr>
          <w:rFonts w:ascii="Times New Roman"/>
          <w:b w:val="false"/>
          <w:i w:val="false"/>
          <w:color w:val="000000"/>
          <w:sz w:val="28"/>
        </w:rPr>
        <w:t>
      6769 жалпы білім беру мектептерінде 3 сағаттық дене шынықтыру сабақтары енгізілген, бұл мектептердің жалпы санының 98%-ын құрайды. Республиканың 48 жоғарғы оқу орнында спорт клубтары ашылған.</w:t>
      </w:r>
      <w:r>
        <w:br/>
      </w:r>
      <w:r>
        <w:rPr>
          <w:rFonts w:ascii="Times New Roman"/>
          <w:b w:val="false"/>
          <w:i w:val="false"/>
          <w:color w:val="000000"/>
          <w:sz w:val="28"/>
        </w:rPr>
        <w:t>
</w:t>
      </w:r>
      <w:r>
        <w:rPr>
          <w:rFonts w:ascii="Times New Roman"/>
          <w:b w:val="false"/>
          <w:i w:val="false"/>
          <w:color w:val="000000"/>
          <w:sz w:val="28"/>
        </w:rPr>
        <w:t>
      Елде 538 мыңнан астам бала немесе жалпы білім беру мектептері оқушыларының жалпы санының 22,0%-ы (2,5 млн. мектеп оқушысы) спортпен шұғылданатын 24 мыңнан астам спорт секциялары жұмыс істейді. Республикада 1725 спорт клубы, соның ішінде 106 балалар мен жасөспірімдер дене тәрбиесі клубы, 530 балалар мен жеткіншектер клубы, 1020 дене шынықтыру-сауықтыру клубы және 113 спорт түрлерінен кәсіби клуб жұмыс істейді, онда 289 мың адам шұғылданады.</w:t>
      </w:r>
      <w:r>
        <w:br/>
      </w:r>
      <w:r>
        <w:rPr>
          <w:rFonts w:ascii="Times New Roman"/>
          <w:b w:val="false"/>
          <w:i w:val="false"/>
          <w:color w:val="000000"/>
          <w:sz w:val="28"/>
        </w:rPr>
        <w:t>
</w:t>
      </w:r>
      <w:r>
        <w:rPr>
          <w:rFonts w:ascii="Times New Roman"/>
          <w:b w:val="false"/>
          <w:i w:val="false"/>
          <w:color w:val="000000"/>
          <w:sz w:val="28"/>
        </w:rPr>
        <w:t>
      Өткен үш жылда дене шынықтырумен және спортпен айналысуға тартылған мүмкіндігі шектеулі адамдар санының өсу серпіні байқалғанын атап өту қажет.</w:t>
      </w:r>
      <w:r>
        <w:br/>
      </w:r>
      <w:r>
        <w:rPr>
          <w:rFonts w:ascii="Times New Roman"/>
          <w:b w:val="false"/>
          <w:i w:val="false"/>
          <w:color w:val="000000"/>
          <w:sz w:val="28"/>
        </w:rPr>
        <w:t>
</w:t>
      </w:r>
      <w:r>
        <w:rPr>
          <w:rFonts w:ascii="Times New Roman"/>
          <w:b w:val="false"/>
          <w:i w:val="false"/>
          <w:color w:val="000000"/>
          <w:sz w:val="28"/>
        </w:rPr>
        <w:t>
      Елімізде халықтың 3%-ын құрайтын 486 мыңнан астам мүгедек тұрады, олардың ішінде 45% адамға спортпен шұғылдануға тыйым салынбаған. Осы санаттағы адамдар арасында 13 мың адам дене шынықтырумен және спортпен шұғылданады, бұл 6,5%-ды құрайды (2009 жылы – 6%).</w:t>
      </w:r>
      <w:r>
        <w:br/>
      </w:r>
      <w:r>
        <w:rPr>
          <w:rFonts w:ascii="Times New Roman"/>
          <w:b w:val="false"/>
          <w:i w:val="false"/>
          <w:color w:val="000000"/>
          <w:sz w:val="28"/>
        </w:rPr>
        <w:t>
</w:t>
      </w:r>
      <w:r>
        <w:rPr>
          <w:rFonts w:ascii="Times New Roman"/>
          <w:b w:val="false"/>
          <w:i w:val="false"/>
          <w:color w:val="000000"/>
          <w:sz w:val="28"/>
        </w:rPr>
        <w:t>
      Бүгінгі күні республикада 127 мүгедек спорттың әр түрінен Қазақстан Республикасының спорт шеберлері болып табылады. 2010 жылы 41 адам спорт шебері, 24 адам халықаралық дәрежедегі спорт шебері нормативтерін орындады.</w:t>
      </w:r>
      <w:r>
        <w:br/>
      </w:r>
      <w:r>
        <w:rPr>
          <w:rFonts w:ascii="Times New Roman"/>
          <w:b w:val="false"/>
          <w:i w:val="false"/>
          <w:color w:val="000000"/>
          <w:sz w:val="28"/>
        </w:rPr>
        <w:t>
</w:t>
      </w:r>
      <w:r>
        <w:rPr>
          <w:rFonts w:ascii="Times New Roman"/>
          <w:b w:val="false"/>
          <w:i w:val="false"/>
          <w:color w:val="000000"/>
          <w:sz w:val="28"/>
        </w:rPr>
        <w:t>
      Жыл сайын спортшы-мүгедектер арасында республикалық және халықаралық деңгейде 70-тен астам спорттық-бұқаралық іс-шара ұйымдастырылады және өткізіледі, оған 1,5 мыңнан астам адам қатысады.</w:t>
      </w:r>
      <w:r>
        <w:br/>
      </w:r>
      <w:r>
        <w:rPr>
          <w:rFonts w:ascii="Times New Roman"/>
          <w:b w:val="false"/>
          <w:i w:val="false"/>
          <w:color w:val="000000"/>
          <w:sz w:val="28"/>
        </w:rPr>
        <w:t>
</w:t>
      </w:r>
      <w:r>
        <w:rPr>
          <w:rFonts w:ascii="Times New Roman"/>
          <w:b w:val="false"/>
          <w:i w:val="false"/>
          <w:color w:val="000000"/>
          <w:sz w:val="28"/>
        </w:rPr>
        <w:t>
      Елімізде бұқаралық дене шынықтыру-спорттық қозғалысты дамытудың нәтижесі отандық спортшылардың Олимпиада және Азия ойындарындағы, әлем және Азия чемпионаттарындағы жоғары жетістіктері болып табылады.</w:t>
      </w:r>
      <w:r>
        <w:br/>
      </w:r>
      <w:r>
        <w:rPr>
          <w:rFonts w:ascii="Times New Roman"/>
          <w:b w:val="false"/>
          <w:i w:val="false"/>
          <w:color w:val="000000"/>
          <w:sz w:val="28"/>
        </w:rPr>
        <w:t>
</w:t>
      </w:r>
      <w:r>
        <w:rPr>
          <w:rFonts w:ascii="Times New Roman"/>
          <w:b w:val="false"/>
          <w:i w:val="false"/>
          <w:color w:val="000000"/>
          <w:sz w:val="28"/>
        </w:rPr>
        <w:t>
      2010 жылы спорт ғимараттарының саны бүкіл республика бойынша 31 266 бірлікті құрады, олардың ішінде 20 166 бірлік ауылдық жерде орналасқан. Бұл 2009 жылмен салыстырғанда 936 бірлікке (1,6%) артық, оның ішінде:</w:t>
      </w:r>
      <w:r>
        <w:br/>
      </w:r>
      <w:r>
        <w:rPr>
          <w:rFonts w:ascii="Times New Roman"/>
          <w:b w:val="false"/>
          <w:i w:val="false"/>
          <w:color w:val="000000"/>
          <w:sz w:val="28"/>
        </w:rPr>
        <w:t>
</w:t>
      </w:r>
      <w:r>
        <w:rPr>
          <w:rFonts w:ascii="Times New Roman"/>
          <w:b w:val="false"/>
          <w:i w:val="false"/>
          <w:color w:val="000000"/>
          <w:sz w:val="28"/>
        </w:rPr>
        <w:t>
      1) жүзу бассейндерінің саны 9 бірлікке артты (2009 жылы - 222, 2010 жылы - 321);</w:t>
      </w:r>
      <w:r>
        <w:br/>
      </w:r>
      <w:r>
        <w:rPr>
          <w:rFonts w:ascii="Times New Roman"/>
          <w:b w:val="false"/>
          <w:i w:val="false"/>
          <w:color w:val="000000"/>
          <w:sz w:val="28"/>
        </w:rPr>
        <w:t>
</w:t>
      </w:r>
      <w:r>
        <w:rPr>
          <w:rFonts w:ascii="Times New Roman"/>
          <w:b w:val="false"/>
          <w:i w:val="false"/>
          <w:color w:val="000000"/>
          <w:sz w:val="28"/>
        </w:rPr>
        <w:t>
      2) спорт залдардың саны 134 бірлікке артты, 2008 жылы 6 999 бірлік болса, 2010 жылы 7 133 бірлікті құрады;</w:t>
      </w:r>
      <w:r>
        <w:br/>
      </w:r>
      <w:r>
        <w:rPr>
          <w:rFonts w:ascii="Times New Roman"/>
          <w:b w:val="false"/>
          <w:i w:val="false"/>
          <w:color w:val="000000"/>
          <w:sz w:val="28"/>
        </w:rPr>
        <w:t>
</w:t>
      </w:r>
      <w:r>
        <w:rPr>
          <w:rFonts w:ascii="Times New Roman"/>
          <w:b w:val="false"/>
          <w:i w:val="false"/>
          <w:color w:val="000000"/>
          <w:sz w:val="28"/>
        </w:rPr>
        <w:t>
      3) теннис корты 13 бірлікке артты, егер 2009 жылы олардың саны – 263 болса, 2010 жылы – 276-ны құрады.</w:t>
      </w:r>
      <w:r>
        <w:br/>
      </w:r>
      <w:r>
        <w:rPr>
          <w:rFonts w:ascii="Times New Roman"/>
          <w:b w:val="false"/>
          <w:i w:val="false"/>
          <w:color w:val="000000"/>
          <w:sz w:val="28"/>
        </w:rPr>
        <w:t>
</w:t>
      </w:r>
      <w:r>
        <w:rPr>
          <w:rFonts w:ascii="Times New Roman"/>
          <w:b w:val="false"/>
          <w:i w:val="false"/>
          <w:color w:val="000000"/>
          <w:sz w:val="28"/>
        </w:rPr>
        <w:t>
      4) 2010 жылы хоккей корты 51 бірлікке артты, егер 2009 жылы олардың саны – 372 болса, 2010 жылы – 423-ті құрады.</w:t>
      </w:r>
      <w:r>
        <w:br/>
      </w:r>
      <w:r>
        <w:rPr>
          <w:rFonts w:ascii="Times New Roman"/>
          <w:b w:val="false"/>
          <w:i w:val="false"/>
          <w:color w:val="000000"/>
          <w:sz w:val="28"/>
        </w:rPr>
        <w:t>
</w:t>
      </w:r>
      <w:r>
        <w:rPr>
          <w:rFonts w:ascii="Times New Roman"/>
          <w:b w:val="false"/>
          <w:i w:val="false"/>
          <w:color w:val="000000"/>
          <w:sz w:val="28"/>
        </w:rPr>
        <w:t>
      Астана және Алматы қалаларында 7-ші қысқы Азия ойындарын дайындау және өткізу шеңберінде қазіргі заманғы спорт объектілері салынды. Алматыда «Медеу», «Шымбұлақ» және сырғанау мұз айдынын жапсарлас салу арқылы Б.Шолақ атындағы Спорт сарайы толық қайта жаңартылды. Республикада 30 мың орны бар «Астана – Арена» жабық футбол стадионы салынды, «Сарыарқа» республикалық велотрегі «Қазақстан» спорт сарайы жанында тегістелген мұз айдыны, «Алау» коньки тебу стадионы, «Алатау» шаңғы және биатлон кешендерінің стадионы, Алматыда халықаралық шаңғы трамплиндерінің кешені салынды.</w:t>
      </w:r>
      <w:r>
        <w:br/>
      </w:r>
      <w:r>
        <w:rPr>
          <w:rFonts w:ascii="Times New Roman"/>
          <w:b w:val="false"/>
          <w:i w:val="false"/>
          <w:color w:val="000000"/>
          <w:sz w:val="28"/>
        </w:rPr>
        <w:t>
</w:t>
      </w:r>
      <w:r>
        <w:rPr>
          <w:rFonts w:ascii="Times New Roman"/>
          <w:b w:val="false"/>
          <w:i w:val="false"/>
          <w:color w:val="000000"/>
          <w:sz w:val="28"/>
        </w:rPr>
        <w:t>
      Негізгі проблемаларды талдау</w:t>
      </w:r>
      <w:r>
        <w:br/>
      </w:r>
      <w:r>
        <w:rPr>
          <w:rFonts w:ascii="Times New Roman"/>
          <w:b w:val="false"/>
          <w:i w:val="false"/>
          <w:color w:val="000000"/>
          <w:sz w:val="28"/>
        </w:rPr>
        <w:t>
</w:t>
      </w:r>
      <w:r>
        <w:rPr>
          <w:rFonts w:ascii="Times New Roman"/>
          <w:b w:val="false"/>
          <w:i w:val="false"/>
          <w:color w:val="000000"/>
          <w:sz w:val="28"/>
        </w:rPr>
        <w:t>
      Сонымен қатар, дамудың оң үрдістерімен қатар, республикадағы бұқаралық спортты дамытуды тежеп отырған проблемалар да бар:</w:t>
      </w:r>
      <w:r>
        <w:br/>
      </w:r>
      <w:r>
        <w:rPr>
          <w:rFonts w:ascii="Times New Roman"/>
          <w:b w:val="false"/>
          <w:i w:val="false"/>
          <w:color w:val="000000"/>
          <w:sz w:val="28"/>
        </w:rPr>
        <w:t>
</w:t>
      </w:r>
      <w:r>
        <w:rPr>
          <w:rFonts w:ascii="Times New Roman"/>
          <w:b w:val="false"/>
          <w:i w:val="false"/>
          <w:color w:val="000000"/>
          <w:sz w:val="28"/>
        </w:rPr>
        <w:t>
      1. Материалдық-техникалық базаның және спорт инфрақұрылымының төмен деңгейі:</w:t>
      </w:r>
      <w:r>
        <w:br/>
      </w:r>
      <w:r>
        <w:rPr>
          <w:rFonts w:ascii="Times New Roman"/>
          <w:b w:val="false"/>
          <w:i w:val="false"/>
          <w:color w:val="000000"/>
          <w:sz w:val="28"/>
        </w:rPr>
        <w:t>
</w:t>
      </w:r>
      <w:r>
        <w:rPr>
          <w:rFonts w:ascii="Times New Roman"/>
          <w:b w:val="false"/>
          <w:i w:val="false"/>
          <w:color w:val="000000"/>
          <w:sz w:val="28"/>
        </w:rPr>
        <w:t>
      1) ауылда спортты дамыту проблемасы, ең алдымен материалдық-техникалық базаның жоқтығынан ерекше өзекті болып тұр. Ауылдық жерлердегі 4387 спорт залының 3650-і жалпы білім беру мектептерінде орналасқан және оқу сабақтарын өткізу үшін пайдаланылады. Спорт ғимараттарының тек 12,0 %-ында барлық халықтың дене шынықтырумен айналысуына мүмкіндік бар;</w:t>
      </w:r>
      <w:r>
        <w:br/>
      </w:r>
      <w:r>
        <w:rPr>
          <w:rFonts w:ascii="Times New Roman"/>
          <w:b w:val="false"/>
          <w:i w:val="false"/>
          <w:color w:val="000000"/>
          <w:sz w:val="28"/>
        </w:rPr>
        <w:t>
</w:t>
      </w:r>
      <w:r>
        <w:rPr>
          <w:rFonts w:ascii="Times New Roman"/>
          <w:b w:val="false"/>
          <w:i w:val="false"/>
          <w:color w:val="000000"/>
          <w:sz w:val="28"/>
        </w:rPr>
        <w:t>
      2) спорттық ғимараттардың ғана емес, сонымен бірге ұйымдарда, оқу орындарында, халықтың тұрғылықты жері мен бұқаралық демалыс орындарында спорттық мүкәммал мен жабдықтың жетіспеуі де сезіледі.</w:t>
      </w:r>
      <w:r>
        <w:br/>
      </w:r>
      <w:r>
        <w:rPr>
          <w:rFonts w:ascii="Times New Roman"/>
          <w:b w:val="false"/>
          <w:i w:val="false"/>
          <w:color w:val="000000"/>
          <w:sz w:val="28"/>
        </w:rPr>
        <w:t>
</w:t>
      </w:r>
      <w:r>
        <w:rPr>
          <w:rFonts w:ascii="Times New Roman"/>
          <w:b w:val="false"/>
          <w:i w:val="false"/>
          <w:color w:val="000000"/>
          <w:sz w:val="28"/>
        </w:rPr>
        <w:t>
      2. Бұқаралық спорттың нашар дамуы. Халықтың тұрғылықты жері бойынша жұмыс дұрыс жолға қойылмаған, жеткіншіктер клубтарының желісі жеткіліксіз дамыған, қарапайым спорт алаңдары мен тұрғылықты жерлерде және бұқаралық демалыс орындарында спорт ғимараттары жоқ дерлік. Ауылда спортты дамыту проблемасы ерекше өзекті болып отыр. Инфрақұрылымның дамымағандығына байланысты ауылда спортпен айналысатын балалар мен жеткіншектердің саны жалпы республикалық көрсеткіштен екі есе төмен. Қазіргі спорт объектілері республика халқының көпшілігі үшін қолжетімсіз болып отыр. Сонымен бірге азаматтардың өздерінің дене шынықтырумен және спортпен жүйелі айналысуға белсене қатыспау мәселесі де өзекті болып отыр.</w:t>
      </w:r>
      <w:r>
        <w:br/>
      </w:r>
      <w:r>
        <w:rPr>
          <w:rFonts w:ascii="Times New Roman"/>
          <w:b w:val="false"/>
          <w:i w:val="false"/>
          <w:color w:val="000000"/>
          <w:sz w:val="28"/>
        </w:rPr>
        <w:t>
</w:t>
      </w:r>
      <w:r>
        <w:rPr>
          <w:rFonts w:ascii="Times New Roman"/>
          <w:b w:val="false"/>
          <w:i w:val="false"/>
          <w:color w:val="000000"/>
          <w:sz w:val="28"/>
        </w:rPr>
        <w:t>
      3. Қазіргі заманғы талаптарға жауап беретін спорттың ғылыми базасының болмауы, білікті мамандар тапшылығы:</w:t>
      </w:r>
      <w:r>
        <w:br/>
      </w:r>
      <w:r>
        <w:rPr>
          <w:rFonts w:ascii="Times New Roman"/>
          <w:b w:val="false"/>
          <w:i w:val="false"/>
          <w:color w:val="000000"/>
          <w:sz w:val="28"/>
        </w:rPr>
        <w:t>
      ауылдық жерде спорт бойынша әдіскерлер жоқ. Талдау көрсеткендей, 6998 кентте барлығы 597 әдіскер жұмыс істейді, ол 8,5%-ды құрайды.</w:t>
      </w:r>
      <w:r>
        <w:br/>
      </w:r>
      <w:r>
        <w:rPr>
          <w:rFonts w:ascii="Times New Roman"/>
          <w:b w:val="false"/>
          <w:i w:val="false"/>
          <w:color w:val="000000"/>
          <w:sz w:val="28"/>
        </w:rPr>
        <w:t>
</w:t>
      </w:r>
      <w:r>
        <w:rPr>
          <w:rFonts w:ascii="Times New Roman"/>
          <w:b w:val="false"/>
          <w:i w:val="false"/>
          <w:color w:val="000000"/>
          <w:sz w:val="28"/>
        </w:rPr>
        <w:t>
      Негізгі ішкі және сыртқы факторларды бағалау</w:t>
      </w:r>
      <w:r>
        <w:br/>
      </w:r>
      <w:r>
        <w:rPr>
          <w:rFonts w:ascii="Times New Roman"/>
          <w:b w:val="false"/>
          <w:i w:val="false"/>
          <w:color w:val="000000"/>
          <w:sz w:val="28"/>
        </w:rPr>
        <w:t>
      Қазіргі факторлық жағдайларды бағалау мектепке дейінгі және мектеп жасындағы балалардың дене тәрбиесін, оқушылар мен оқу орындары студенттерінің дене тәрбиесін, халық арасында дене шынықтыру-бұқаралық қозғалысты, мүгедектер арасында дене дайындығы мен спортты, спорт резервін және халықаралық дәрежедегі спортшыларды дайындау, дене шынықтыру мен спортты насихаттау жөніндегі шаралардың қабылданғанын растап отыр.</w:t>
      </w:r>
      <w:r>
        <w:br/>
      </w:r>
      <w:r>
        <w:rPr>
          <w:rFonts w:ascii="Times New Roman"/>
          <w:b w:val="false"/>
          <w:i w:val="false"/>
          <w:color w:val="000000"/>
          <w:sz w:val="28"/>
        </w:rPr>
        <w:t>
</w:t>
      </w:r>
      <w:r>
        <w:rPr>
          <w:rFonts w:ascii="Times New Roman"/>
          <w:b w:val="false"/>
          <w:i w:val="false"/>
          <w:color w:val="000000"/>
          <w:sz w:val="28"/>
        </w:rPr>
        <w:t>
      Дене шынықтыру мен спортты дамыту жағдайына бірқатар ішкі факторлар, негізінен әлеуметтік-экономикалық және жаһанданумен байланысты факторлар ықпал етеді. Ішкі факторларды қарастыруда мынадай негізгі аспектілерді көрсетуге болады: халықтың дене шынықтыру белсенділігін жеткіліксіз реттеу, бұл спорт орталықтарында бос уақытты өткізуде төленетін жоғары бағалар және спорт ғимараттары санының шектеулігімен түсіндіріледі. Балалар, жеткіншектер және ересек адамдар арасында дене шынықтыру және спорт жеткіліксіз насихатталады.</w:t>
      </w:r>
    </w:p>
    <w:bookmarkEnd w:id="9"/>
    <w:bookmarkStart w:name="z73" w:id="10"/>
    <w:p>
      <w:pPr>
        <w:spacing w:after="0"/>
        <w:ind w:left="0"/>
        <w:jc w:val="left"/>
      </w:pPr>
      <w:r>
        <w:rPr>
          <w:rFonts w:ascii="Times New Roman"/>
          <w:b/>
          <w:i w:val="false"/>
          <w:color w:val="000000"/>
        </w:rPr>
        <w:t xml:space="preserve"> 
3. Қазақстандық спорттың әлемдік спорт аренасында</w:t>
      </w:r>
      <w:r>
        <w:br/>
      </w:r>
      <w:r>
        <w:rPr>
          <w:rFonts w:ascii="Times New Roman"/>
          <w:b/>
          <w:i w:val="false"/>
          <w:color w:val="000000"/>
        </w:rPr>
        <w:t>
бәсекеге қабілеттілігін арттыру</w:t>
      </w:r>
    </w:p>
    <w:bookmarkEnd w:id="10"/>
    <w:bookmarkStart w:name="z74" w:id="11"/>
    <w:p>
      <w:pPr>
        <w:spacing w:after="0"/>
        <w:ind w:left="0"/>
        <w:jc w:val="both"/>
      </w:pPr>
      <w:r>
        <w:rPr>
          <w:rFonts w:ascii="Times New Roman"/>
          <w:b w:val="false"/>
          <w:i w:val="false"/>
          <w:color w:val="000000"/>
          <w:sz w:val="28"/>
        </w:rPr>
        <w:t>
      Реттелетін саланы немесе қызмет аясын дамытудың негізгі параметрлері</w:t>
      </w:r>
      <w:r>
        <w:br/>
      </w:r>
      <w:r>
        <w:rPr>
          <w:rFonts w:ascii="Times New Roman"/>
          <w:b w:val="false"/>
          <w:i w:val="false"/>
          <w:color w:val="000000"/>
          <w:sz w:val="28"/>
        </w:rPr>
        <w:t>
</w:t>
      </w:r>
      <w:r>
        <w:rPr>
          <w:rFonts w:ascii="Times New Roman"/>
          <w:b w:val="false"/>
          <w:i w:val="false"/>
          <w:color w:val="000000"/>
          <w:sz w:val="28"/>
        </w:rPr>
        <w:t>
      Пекинде өткен 2008 жылғы ХХIХ жазғы Олимпиада ойындарында 13 олимпиадалық медалға ие болдық, соның ішінде 2 алтын, 4 күміс және 7 қола медаль, бұл бейресми есепте Қазақстанға жалпы командалық 29 орынды қамтамасыз етті.</w:t>
      </w:r>
      <w:r>
        <w:br/>
      </w:r>
      <w:r>
        <w:rPr>
          <w:rFonts w:ascii="Times New Roman"/>
          <w:b w:val="false"/>
          <w:i w:val="false"/>
          <w:color w:val="000000"/>
          <w:sz w:val="28"/>
        </w:rPr>
        <w:t>
</w:t>
      </w:r>
      <w:r>
        <w:rPr>
          <w:rFonts w:ascii="Times New Roman"/>
          <w:b w:val="false"/>
          <w:i w:val="false"/>
          <w:color w:val="000000"/>
          <w:sz w:val="28"/>
        </w:rPr>
        <w:t>
      Иеленген медальдардың жалпы саны бойынша бұл Қазақстан құрамасының 1996 жылдан бастап қатысқан барлық кездердегі (Атланта, АҚШ, 1996 жыл – 11 медаль; Сидней, Австралия, 2000 жыл – 7 медаль; Афины, Грекия, 2004 жыл – 8 медаль) үздік жетістігі болып табылады.</w:t>
      </w:r>
      <w:r>
        <w:br/>
      </w:r>
      <w:r>
        <w:rPr>
          <w:rFonts w:ascii="Times New Roman"/>
          <w:b w:val="false"/>
          <w:i w:val="false"/>
          <w:color w:val="000000"/>
          <w:sz w:val="28"/>
        </w:rPr>
        <w:t>
</w:t>
      </w:r>
      <w:r>
        <w:rPr>
          <w:rFonts w:ascii="Times New Roman"/>
          <w:b w:val="false"/>
          <w:i w:val="false"/>
          <w:color w:val="000000"/>
          <w:sz w:val="28"/>
        </w:rPr>
        <w:t>
      2010 жылы қазақстандық спортшылар Ванкувердегі (Канада) ХХI қысқы Олимпиада ойындарына қатысты. Он екі жылдық үзілістен кейін қысқы Олимпиадада күміс медальға қол жеткізілді. Олимпиадада өнер көрсету қорытындылары бойынша 7 қазақстандық атлет әлемнің мықты спортшыларының алғашқы ондығына кірді.</w:t>
      </w:r>
      <w:r>
        <w:br/>
      </w:r>
      <w:r>
        <w:rPr>
          <w:rFonts w:ascii="Times New Roman"/>
          <w:b w:val="false"/>
          <w:i w:val="false"/>
          <w:color w:val="000000"/>
          <w:sz w:val="28"/>
        </w:rPr>
        <w:t>
</w:t>
      </w:r>
      <w:r>
        <w:rPr>
          <w:rFonts w:ascii="Times New Roman"/>
          <w:b w:val="false"/>
          <w:i w:val="false"/>
          <w:color w:val="000000"/>
          <w:sz w:val="28"/>
        </w:rPr>
        <w:t>
      Ел спортшылары 2010 жылғы әлем чемпионатында жазғы Олимпиадалық спорт түрлерінен 11 медальды, Азия чемпионаттарында 50 медальды, Азия кубоктарында 6 медальды, Еуразиялық ойындарда 131 медальды иеленді.</w:t>
      </w:r>
      <w:r>
        <w:br/>
      </w:r>
      <w:r>
        <w:rPr>
          <w:rFonts w:ascii="Times New Roman"/>
          <w:b w:val="false"/>
          <w:i w:val="false"/>
          <w:color w:val="000000"/>
          <w:sz w:val="28"/>
        </w:rPr>
        <w:t>
      2010 жылы Қазақстанның жастар құрамасы тұңғыш рет Сингапурдағы 1-ші жазғы Жасөспірімдер Олимпиада ойындарына қатысты, оның қорытындылары бойынша 2 алтын, 2 күміс, 2 қола медальды иеленді, 204 елдің ішінде 3500 спортшы қатысқан жарыста 24 орынды қамтамасыз етті</w:t>
      </w:r>
      <w:r>
        <w:br/>
      </w:r>
      <w:r>
        <w:rPr>
          <w:rFonts w:ascii="Times New Roman"/>
          <w:b w:val="false"/>
          <w:i w:val="false"/>
          <w:color w:val="000000"/>
          <w:sz w:val="28"/>
        </w:rPr>
        <w:t>
</w:t>
      </w:r>
      <w:r>
        <w:rPr>
          <w:rFonts w:ascii="Times New Roman"/>
          <w:b w:val="false"/>
          <w:i w:val="false"/>
          <w:color w:val="000000"/>
          <w:sz w:val="28"/>
        </w:rPr>
        <w:t>
      2011 жылғы 7-ші қысқы Азия ойындарына қатысудың қорытындылары бойынша Қазақстан құрамасы 32 алтын, 21 күміс және 17 қола награда ұтып алды, Азия ойындарының рекордын жасай отырып, бірінші орынды жеңіп алды.</w:t>
      </w:r>
      <w:r>
        <w:br/>
      </w:r>
      <w:r>
        <w:rPr>
          <w:rFonts w:ascii="Times New Roman"/>
          <w:b w:val="false"/>
          <w:i w:val="false"/>
          <w:color w:val="000000"/>
          <w:sz w:val="28"/>
        </w:rPr>
        <w:t>
</w:t>
      </w:r>
      <w:r>
        <w:rPr>
          <w:rFonts w:ascii="Times New Roman"/>
          <w:b w:val="false"/>
          <w:i w:val="false"/>
          <w:color w:val="000000"/>
          <w:sz w:val="28"/>
        </w:rPr>
        <w:t>
      Қабылданған шаралардың арқасында барлық облыс орталықтарында және Астана мен Алматы қалаларында спортшыларды даярлау бойынша үздіксіз және жүйелі жұмыс қамтамасыз етілді.</w:t>
      </w:r>
      <w:r>
        <w:br/>
      </w:r>
      <w:r>
        <w:rPr>
          <w:rFonts w:ascii="Times New Roman"/>
          <w:b w:val="false"/>
          <w:i w:val="false"/>
          <w:color w:val="000000"/>
          <w:sz w:val="28"/>
        </w:rPr>
        <w:t>
</w:t>
      </w:r>
      <w:r>
        <w:rPr>
          <w:rFonts w:ascii="Times New Roman"/>
          <w:b w:val="false"/>
          <w:i w:val="false"/>
          <w:color w:val="000000"/>
          <w:sz w:val="28"/>
        </w:rPr>
        <w:t>
      Бүгінгі күні 17 олимпиадалық резервті даярлау орталығы жұмыс істейді, онда 1265 спортшы спорттағы шеберлігін арттырады, 8 республикалық мамандандырылған олимпиадалық даярлау орталығында 984 спортшы өзінің спорттағы шеберлігін арттырады және орталық спортшыларының 95%-ы Қазақстан ұлттық құрама командаларының негізгі, жастар немесе жасөспірімдер құрамасына кіреді.</w:t>
      </w:r>
      <w:r>
        <w:br/>
      </w:r>
      <w:r>
        <w:rPr>
          <w:rFonts w:ascii="Times New Roman"/>
          <w:b w:val="false"/>
          <w:i w:val="false"/>
          <w:color w:val="000000"/>
          <w:sz w:val="28"/>
        </w:rPr>
        <w:t>
</w:t>
      </w:r>
      <w:r>
        <w:rPr>
          <w:rFonts w:ascii="Times New Roman"/>
          <w:b w:val="false"/>
          <w:i w:val="false"/>
          <w:color w:val="000000"/>
          <w:sz w:val="28"/>
        </w:rPr>
        <w:t>
      2007 – 2010 жылдар кезеңінде мектеп жасындағы балалардың дене тәрбиесін жетілдіру жөнінде шаралар қабылданды.</w:t>
      </w:r>
      <w:r>
        <w:br/>
      </w:r>
      <w:r>
        <w:rPr>
          <w:rFonts w:ascii="Times New Roman"/>
          <w:b w:val="false"/>
          <w:i w:val="false"/>
          <w:color w:val="000000"/>
          <w:sz w:val="28"/>
        </w:rPr>
        <w:t>
</w:t>
      </w:r>
      <w:r>
        <w:rPr>
          <w:rFonts w:ascii="Times New Roman"/>
          <w:b w:val="false"/>
          <w:i w:val="false"/>
          <w:color w:val="000000"/>
          <w:sz w:val="28"/>
        </w:rPr>
        <w:t>
      2007 – 2011 жылдар аралығында мемлекеттік бағдарламаны іске асыру кезеңінде республикада 16 балалар мен жасөспірімдер спорт мектептері (БЖСМ) құрылды.</w:t>
      </w:r>
      <w:r>
        <w:br/>
      </w:r>
      <w:r>
        <w:rPr>
          <w:rFonts w:ascii="Times New Roman"/>
          <w:b w:val="false"/>
          <w:i w:val="false"/>
          <w:color w:val="000000"/>
          <w:sz w:val="28"/>
        </w:rPr>
        <w:t>
</w:t>
      </w:r>
      <w:r>
        <w:rPr>
          <w:rFonts w:ascii="Times New Roman"/>
          <w:b w:val="false"/>
          <w:i w:val="false"/>
          <w:color w:val="000000"/>
          <w:sz w:val="28"/>
        </w:rPr>
        <w:t>
      Қазіргі күні 423 БЖСМ-да 240 мыңнан астам бала немесе оқушылардың жалпы санының 10,0%-ы айналысады.</w:t>
      </w:r>
      <w:r>
        <w:br/>
      </w:r>
      <w:r>
        <w:rPr>
          <w:rFonts w:ascii="Times New Roman"/>
          <w:b w:val="false"/>
          <w:i w:val="false"/>
          <w:color w:val="000000"/>
          <w:sz w:val="28"/>
        </w:rPr>
        <w:t>
</w:t>
      </w:r>
      <w:r>
        <w:rPr>
          <w:rFonts w:ascii="Times New Roman"/>
          <w:b w:val="false"/>
          <w:i w:val="false"/>
          <w:color w:val="000000"/>
          <w:sz w:val="28"/>
        </w:rPr>
        <w:t>
      Сонымен қатар, болашағынан үміт күттіретін 3003 оқушы оқитын спортта дарынды балаларға арналған 11 өңірлік мектеп-интернат және жалпы саны 1191 адамды қамтитын 4 республикалық мектеп-интернат ашылды.</w:t>
      </w:r>
      <w:r>
        <w:br/>
      </w:r>
      <w:r>
        <w:rPr>
          <w:rFonts w:ascii="Times New Roman"/>
          <w:b w:val="false"/>
          <w:i w:val="false"/>
          <w:color w:val="000000"/>
          <w:sz w:val="28"/>
        </w:rPr>
        <w:t>
</w:t>
      </w:r>
      <w:r>
        <w:rPr>
          <w:rFonts w:ascii="Times New Roman"/>
          <w:b w:val="false"/>
          <w:i w:val="false"/>
          <w:color w:val="000000"/>
          <w:sz w:val="28"/>
        </w:rPr>
        <w:t>
      Негізгі проблемаларды талдау</w:t>
      </w:r>
      <w:r>
        <w:br/>
      </w:r>
      <w:r>
        <w:rPr>
          <w:rFonts w:ascii="Times New Roman"/>
          <w:b w:val="false"/>
          <w:i w:val="false"/>
          <w:color w:val="000000"/>
          <w:sz w:val="28"/>
        </w:rPr>
        <w:t>
</w:t>
      </w:r>
      <w:r>
        <w:rPr>
          <w:rFonts w:ascii="Times New Roman"/>
          <w:b w:val="false"/>
          <w:i w:val="false"/>
          <w:color w:val="000000"/>
          <w:sz w:val="28"/>
        </w:rPr>
        <w:t>
      Қазақстандық спорттың әлемдік спорт аренасындағы оң үрдістерімен қатар, бірқатар проблемалар да бар.</w:t>
      </w:r>
      <w:r>
        <w:br/>
      </w:r>
      <w:r>
        <w:rPr>
          <w:rFonts w:ascii="Times New Roman"/>
          <w:b w:val="false"/>
          <w:i w:val="false"/>
          <w:color w:val="000000"/>
          <w:sz w:val="28"/>
        </w:rPr>
        <w:t>
</w:t>
      </w:r>
      <w:r>
        <w:rPr>
          <w:rFonts w:ascii="Times New Roman"/>
          <w:b w:val="false"/>
          <w:i w:val="false"/>
          <w:color w:val="000000"/>
          <w:sz w:val="28"/>
        </w:rPr>
        <w:t>
      1. Материалдық-техникалық базаның және спорт инфрақұрылымының төмен деңгейі:</w:t>
      </w:r>
      <w:r>
        <w:br/>
      </w:r>
      <w:r>
        <w:rPr>
          <w:rFonts w:ascii="Times New Roman"/>
          <w:b w:val="false"/>
          <w:i w:val="false"/>
          <w:color w:val="000000"/>
          <w:sz w:val="28"/>
        </w:rPr>
        <w:t>
</w:t>
      </w:r>
      <w:r>
        <w:rPr>
          <w:rFonts w:ascii="Times New Roman"/>
          <w:b w:val="false"/>
          <w:i w:val="false"/>
          <w:color w:val="000000"/>
          <w:sz w:val="28"/>
        </w:rPr>
        <w:t>
      1) қазіргі жұмыс істеп тұрған олимпиадалық даярлық орталықтары мен олимпиадалық резервті даярлау орталықтарындағы жоғары жетістіктер спортының өзіндік материалдық-техникалық базасы жоқ;</w:t>
      </w:r>
      <w:r>
        <w:br/>
      </w:r>
      <w:r>
        <w:rPr>
          <w:rFonts w:ascii="Times New Roman"/>
          <w:b w:val="false"/>
          <w:i w:val="false"/>
          <w:color w:val="000000"/>
          <w:sz w:val="28"/>
        </w:rPr>
        <w:t>
</w:t>
      </w:r>
      <w:r>
        <w:rPr>
          <w:rFonts w:ascii="Times New Roman"/>
          <w:b w:val="false"/>
          <w:i w:val="false"/>
          <w:color w:val="000000"/>
          <w:sz w:val="28"/>
        </w:rPr>
        <w:t>
      2) республикалық олимпиадалық даярлық орталықтары мен өңірлік олимпиадалық резервті даярлау орталықтарының өзіндік спорттық базалары жоқ. Спортта дарынды балаларға арналған мектеп-интернаттардың және жоғары спорт шеберлігі мектептерінің спорттық базалары да талаптарға сәйкес келмейді.</w:t>
      </w:r>
      <w:r>
        <w:br/>
      </w:r>
      <w:r>
        <w:rPr>
          <w:rFonts w:ascii="Times New Roman"/>
          <w:b w:val="false"/>
          <w:i w:val="false"/>
          <w:color w:val="000000"/>
          <w:sz w:val="28"/>
        </w:rPr>
        <w:t>
</w:t>
      </w:r>
      <w:r>
        <w:rPr>
          <w:rFonts w:ascii="Times New Roman"/>
          <w:b w:val="false"/>
          <w:i w:val="false"/>
          <w:color w:val="000000"/>
          <w:sz w:val="28"/>
        </w:rPr>
        <w:t>
      Жоғары спорт шеберлігі мектептерінің проблемалары да осындай – оқу-жаттығу үрдісін ұйымдастыру жеткілікті қаржыландырылмайды, соның салдарынан жоспарланған жарыстар мен жиындарды өткізуге, үй-жайларды жалдауға қаражат жетіспейді.</w:t>
      </w:r>
      <w:r>
        <w:br/>
      </w:r>
      <w:r>
        <w:rPr>
          <w:rFonts w:ascii="Times New Roman"/>
          <w:b w:val="false"/>
          <w:i w:val="false"/>
          <w:color w:val="000000"/>
          <w:sz w:val="28"/>
        </w:rPr>
        <w:t>
</w:t>
      </w:r>
      <w:r>
        <w:rPr>
          <w:rFonts w:ascii="Times New Roman"/>
          <w:b w:val="false"/>
          <w:i w:val="false"/>
          <w:color w:val="000000"/>
          <w:sz w:val="28"/>
        </w:rPr>
        <w:t>
      Жұмыс істеп тұрған спорт ғимараттарының басым көпшілігі техникалық пайдалану жөніндегі жетілдірілген нормативтер мен талаптарға, халықаралық регламенттерге және жарыстар мен оқу-жаттығу үрдісін өткізу қағидаларына сәйкес келмейді.</w:t>
      </w:r>
      <w:r>
        <w:br/>
      </w:r>
      <w:r>
        <w:rPr>
          <w:rFonts w:ascii="Times New Roman"/>
          <w:b w:val="false"/>
          <w:i w:val="false"/>
          <w:color w:val="000000"/>
          <w:sz w:val="28"/>
        </w:rPr>
        <w:t>
</w:t>
      </w:r>
      <w:r>
        <w:rPr>
          <w:rFonts w:ascii="Times New Roman"/>
          <w:b w:val="false"/>
          <w:i w:val="false"/>
          <w:color w:val="000000"/>
          <w:sz w:val="28"/>
        </w:rPr>
        <w:t>
      2. Балалар мен жасөспірімдер спортының нашар дамуы. Бүгінгі күнге дейін салалық спорт клубтарын құру мәселелері шешілген жоқ. Балалар мен жасөспірімдер спорт мектептерінің желісі қазіргі уақытта республиканың мектеп жасындағы балаларының 10,0%-ы ғана айналысуға мүмкіндік тудыра алады. Төмен деңгейдегі материалдық-техникалық база, сапалы спорттық мүкәммал мен жабдықтың болмауы спорт резервін жоғары деңгейде дайындауды ұйымдастыруға мүмкіндік бермейді.</w:t>
      </w:r>
      <w:r>
        <w:br/>
      </w:r>
      <w:r>
        <w:rPr>
          <w:rFonts w:ascii="Times New Roman"/>
          <w:b w:val="false"/>
          <w:i w:val="false"/>
          <w:color w:val="000000"/>
          <w:sz w:val="28"/>
        </w:rPr>
        <w:t>
</w:t>
      </w:r>
      <w:r>
        <w:rPr>
          <w:rFonts w:ascii="Times New Roman"/>
          <w:b w:val="false"/>
          <w:i w:val="false"/>
          <w:color w:val="000000"/>
          <w:sz w:val="28"/>
        </w:rPr>
        <w:t>
      3. Қазіргі заманғы талаптарға жауап беретін ғылыми базаның болмауы, білікті мамандар тапшылығы:</w:t>
      </w:r>
      <w:r>
        <w:br/>
      </w:r>
      <w:r>
        <w:rPr>
          <w:rFonts w:ascii="Times New Roman"/>
          <w:b w:val="false"/>
          <w:i w:val="false"/>
          <w:color w:val="000000"/>
          <w:sz w:val="28"/>
        </w:rPr>
        <w:t>
</w:t>
      </w:r>
      <w:r>
        <w:rPr>
          <w:rFonts w:ascii="Times New Roman"/>
          <w:b w:val="false"/>
          <w:i w:val="false"/>
          <w:color w:val="000000"/>
          <w:sz w:val="28"/>
        </w:rPr>
        <w:t>
      1) спорт саласында білікті мамандардың өзекті жетіспеуі байқалады. Жоғары шеберлік спортында республиканың жетекші жаттықтырушыларының көпшілігі орта жаста, ал олардың орнын толық ауыстыратын мамандар жоқ. Сонымен қатар, ауылдық жерлердегі жалпы білім беру мектептерінің 3%-ы дене шынықтыру пәні мұғалімдері жоқ, балалар мен жасөспірімдер спорт мектептерінің жаттықтырушы-оқытушы құрамының 30%-ы арнаулы білімі жоқ;</w:t>
      </w:r>
      <w:r>
        <w:br/>
      </w:r>
      <w:r>
        <w:rPr>
          <w:rFonts w:ascii="Times New Roman"/>
          <w:b w:val="false"/>
          <w:i w:val="false"/>
          <w:color w:val="000000"/>
          <w:sz w:val="28"/>
        </w:rPr>
        <w:t>
</w:t>
      </w:r>
      <w:r>
        <w:rPr>
          <w:rFonts w:ascii="Times New Roman"/>
          <w:b w:val="false"/>
          <w:i w:val="false"/>
          <w:color w:val="000000"/>
          <w:sz w:val="28"/>
        </w:rPr>
        <w:t>
      2) спорттық ғимараттарды техникалық пайдалану мамандары жоқ, жоғарғы оқу орындары түлектерінің дайындық деңгейі қазіргі заманғы талаптарға жауап бермейді.</w:t>
      </w:r>
      <w:r>
        <w:br/>
      </w:r>
      <w:r>
        <w:rPr>
          <w:rFonts w:ascii="Times New Roman"/>
          <w:b w:val="false"/>
          <w:i w:val="false"/>
          <w:color w:val="000000"/>
          <w:sz w:val="28"/>
        </w:rPr>
        <w:t>
</w:t>
      </w:r>
      <w:r>
        <w:rPr>
          <w:rFonts w:ascii="Times New Roman"/>
          <w:b w:val="false"/>
          <w:i w:val="false"/>
          <w:color w:val="000000"/>
          <w:sz w:val="28"/>
        </w:rPr>
        <w:t>
      Спорт саласы жоғары бәсекелі болып табылады және оқу-жаттығу үдерісін ұйымдастыру, спортшылардың функционалдық және физикалық мүмкіндіктерін арттыру, оларды оңалту және қалпына келтіру әдістемесіндегі қазіргі заманғы барлық жаңа әзірлемелер стратегиялық материалдар болып табылады, оларды басқа елдерден иелену мүмкін емес.</w:t>
      </w:r>
      <w:r>
        <w:br/>
      </w:r>
      <w:r>
        <w:rPr>
          <w:rFonts w:ascii="Times New Roman"/>
          <w:b w:val="false"/>
          <w:i w:val="false"/>
          <w:color w:val="000000"/>
          <w:sz w:val="28"/>
        </w:rPr>
        <w:t>
</w:t>
      </w:r>
      <w:r>
        <w:rPr>
          <w:rFonts w:ascii="Times New Roman"/>
          <w:b w:val="false"/>
          <w:i w:val="false"/>
          <w:color w:val="000000"/>
          <w:sz w:val="28"/>
        </w:rPr>
        <w:t>
      Бүгін біздің жаттықтырушылар Бүкілодақтық дене шынықтыру ғылыми-зерттеу институты 1983 – 1985 жылдары әзірлеген бағдарламалар мен әдістемелер бойынша жұмыс істейді. Әлемдік аренадағы спортшылар бәсекелестігінің артуына байланысты спорт бойынша мамандардың одан әрі әдістемелік және практикалық қызметі, сонымен қатар бұқаралық спортты және жоғары жетістіктер спортын жалпы дамыту елде өзінің ғылыми базасын құрмай қиынға түседі. Сол себепті республиканың спорт мектептерінде спорт түрлерінен бірыңғай оқу бағдарламаларын енгізу мүмкін болмай отыр, ал ол спорт резерві мен халықаралық дәрежедегі спортшыларды даярлаудың жүйелі жолын қамтамасыз етуге кедергі келтіреді.</w:t>
      </w:r>
      <w:r>
        <w:br/>
      </w:r>
      <w:r>
        <w:rPr>
          <w:rFonts w:ascii="Times New Roman"/>
          <w:b w:val="false"/>
          <w:i w:val="false"/>
          <w:color w:val="000000"/>
          <w:sz w:val="28"/>
        </w:rPr>
        <w:t>
</w:t>
      </w:r>
      <w:r>
        <w:rPr>
          <w:rFonts w:ascii="Times New Roman"/>
          <w:b w:val="false"/>
          <w:i w:val="false"/>
          <w:color w:val="000000"/>
          <w:sz w:val="28"/>
        </w:rPr>
        <w:t>
      Ішкі және сыртқы факторларды бағалау</w:t>
      </w:r>
      <w:r>
        <w:br/>
      </w:r>
      <w:r>
        <w:rPr>
          <w:rFonts w:ascii="Times New Roman"/>
          <w:b w:val="false"/>
          <w:i w:val="false"/>
          <w:color w:val="000000"/>
          <w:sz w:val="28"/>
        </w:rPr>
        <w:t>
</w:t>
      </w:r>
      <w:r>
        <w:rPr>
          <w:rFonts w:ascii="Times New Roman"/>
          <w:b w:val="false"/>
          <w:i w:val="false"/>
          <w:color w:val="000000"/>
          <w:sz w:val="28"/>
        </w:rPr>
        <w:t>
      Ел ішіндегі жағдайды бағалау халықаралық аренада қазақстандық спортшылардың бәсекеге қабілеттілігін арттыру үшін елдегі халықтың дене тәрбиесі жүйесі мен спорттың дамуын жетілдіруді куәландырады, бұл нормативтік-құқықтық базаны жетілдіруге, саланың материалдық-техникалық базасын нығайту мен дамытуға мүмкіндік береді.</w:t>
      </w:r>
      <w:r>
        <w:br/>
      </w:r>
      <w:r>
        <w:rPr>
          <w:rFonts w:ascii="Times New Roman"/>
          <w:b w:val="false"/>
          <w:i w:val="false"/>
          <w:color w:val="000000"/>
          <w:sz w:val="28"/>
        </w:rPr>
        <w:t>
</w:t>
      </w:r>
      <w:r>
        <w:rPr>
          <w:rFonts w:ascii="Times New Roman"/>
          <w:b w:val="false"/>
          <w:i w:val="false"/>
          <w:color w:val="000000"/>
          <w:sz w:val="28"/>
        </w:rPr>
        <w:t>
      Қазіргі факторлық жағдайларды бағалау спорт резервін және халықаралық дәрежедегі спортшыларды жетілдіру, дене шынықтыру мен спортты насихаттау жөніндегі шаралардың қабылданғанын растайды.</w:t>
      </w:r>
      <w:r>
        <w:br/>
      </w:r>
      <w:r>
        <w:rPr>
          <w:rFonts w:ascii="Times New Roman"/>
          <w:b w:val="false"/>
          <w:i w:val="false"/>
          <w:color w:val="000000"/>
          <w:sz w:val="28"/>
        </w:rPr>
        <w:t>
</w:t>
      </w:r>
      <w:r>
        <w:rPr>
          <w:rFonts w:ascii="Times New Roman"/>
          <w:b w:val="false"/>
          <w:i w:val="false"/>
          <w:color w:val="000000"/>
          <w:sz w:val="28"/>
        </w:rPr>
        <w:t>
      Сонымен қатар, саланы дамытуға сыртқы факторлардың ықпал етуі әлем аренасында артып келе жатқан спортшылардың бәсекесімен сипатталады, бұл отандық спортшылардың кәсіби шеберлігін арттыру үшін уақтылы шараларды қабылдауды талап етеді.</w:t>
      </w:r>
      <w:r>
        <w:br/>
      </w:r>
      <w:r>
        <w:rPr>
          <w:rFonts w:ascii="Times New Roman"/>
          <w:b w:val="false"/>
          <w:i w:val="false"/>
          <w:color w:val="000000"/>
          <w:sz w:val="28"/>
        </w:rPr>
        <w:t>
      Сонымен қатар, дене шынықтыру мен спортты дамытудың халықаралық тәжірибесі төмендегіні растайды.</w:t>
      </w:r>
      <w:r>
        <w:br/>
      </w:r>
      <w:r>
        <w:rPr>
          <w:rFonts w:ascii="Times New Roman"/>
          <w:b w:val="false"/>
          <w:i w:val="false"/>
          <w:color w:val="000000"/>
          <w:sz w:val="28"/>
        </w:rPr>
        <w:t>
</w:t>
      </w:r>
      <w:r>
        <w:rPr>
          <w:rFonts w:ascii="Times New Roman"/>
          <w:b w:val="false"/>
          <w:i w:val="false"/>
          <w:color w:val="000000"/>
          <w:sz w:val="28"/>
        </w:rPr>
        <w:t>
      1978 жылғы Халықаралық дене тәрбиесі және спорт хартиясына сәйкес кейінгі енгізілген толықтырулармен бірге түрлі елдер әлеуметтік-экономикалық және саяси құрылысының ерекшеліктеріне байланысты саланы дамытуды мемлекеттік реттеуді айқындайды, атап айтқанда қандай да бір белгілер бойынша кемсітусіз бұқаралық спортпен айналасуға қол жеткізу және спорт ғимараттарының желісін құру.</w:t>
      </w:r>
      <w:r>
        <w:br/>
      </w:r>
      <w:r>
        <w:rPr>
          <w:rFonts w:ascii="Times New Roman"/>
          <w:b w:val="false"/>
          <w:i w:val="false"/>
          <w:color w:val="000000"/>
          <w:sz w:val="28"/>
        </w:rPr>
        <w:t>
</w:t>
      </w:r>
      <w:r>
        <w:rPr>
          <w:rFonts w:ascii="Times New Roman"/>
          <w:b w:val="false"/>
          <w:i w:val="false"/>
          <w:color w:val="000000"/>
          <w:sz w:val="28"/>
        </w:rPr>
        <w:t>
      Сонымен, жақын және алыс шет елдерде саланың даму тәжірибесі: бұқаралық спорт, жоғары жетістіктер спорты, мүгедектер спорты, спорттық инфрақұрылымды дамыту, мамандар даярлау негізгі бағыттары бойынша жүзеге асырылады.</w:t>
      </w:r>
      <w:r>
        <w:br/>
      </w:r>
      <w:r>
        <w:rPr>
          <w:rFonts w:ascii="Times New Roman"/>
          <w:b w:val="false"/>
          <w:i w:val="false"/>
          <w:color w:val="000000"/>
          <w:sz w:val="28"/>
        </w:rPr>
        <w:t>
</w:t>
      </w:r>
      <w:r>
        <w:rPr>
          <w:rFonts w:ascii="Times New Roman"/>
          <w:b w:val="false"/>
          <w:i w:val="false"/>
          <w:color w:val="000000"/>
          <w:sz w:val="28"/>
        </w:rPr>
        <w:t>
      Мысалы, АҚШ-та мектептік, студенттік және бұқаралық спорт толығымен жергілікті биліктің құзыретінде болып табылады. Канада, Франция, Италия, Финляндия және басқа да бірқатар елдерде балалар мен жасөспірімдердің және студенттер спорты шығыстарының негізгі үлесін жергілікті бюджет қаржыландырады. Финляндия мен Норвегияда спортқа бөлінген ақша аударымының 80%-ы жалпыға ортақ пайдаланылатын спорт объектілерін салуға және балалар мен жасөспірімдер спортын дамытуға бағытталады. Бізде керісінше: 80%-ы шеберлер командасына және тек 20%-ы ғана балалар спортына бөлінеді. Елдің спорттық жүйесі балалар спортына басымдық пен құрылуға тиіс.</w:t>
      </w:r>
      <w:r>
        <w:br/>
      </w:r>
      <w:r>
        <w:rPr>
          <w:rFonts w:ascii="Times New Roman"/>
          <w:b w:val="false"/>
          <w:i w:val="false"/>
          <w:color w:val="000000"/>
          <w:sz w:val="28"/>
        </w:rPr>
        <w:t>
</w:t>
      </w:r>
      <w:r>
        <w:rPr>
          <w:rFonts w:ascii="Times New Roman"/>
          <w:b w:val="false"/>
          <w:i w:val="false"/>
          <w:color w:val="000000"/>
          <w:sz w:val="28"/>
        </w:rPr>
        <w:t>
      Мекемелерде, ұйымдарда және халықтың тұрғылықты жері бойынша дене шынықтыру-сауықтыру жұмыстарын ұйымдастыруда күрделі проблемалар бар. Ұйымдар экономикалық тұрғыдан орынсыз деген себеппен спорттық және сауықтыру объектілерін ұстаудан бас тартады, дене шынықтыру және спорт мамандарын қысқартады.</w:t>
      </w:r>
      <w:r>
        <w:br/>
      </w:r>
      <w:r>
        <w:rPr>
          <w:rFonts w:ascii="Times New Roman"/>
          <w:b w:val="false"/>
          <w:i w:val="false"/>
          <w:color w:val="000000"/>
          <w:sz w:val="28"/>
        </w:rPr>
        <w:t>
</w:t>
      </w:r>
      <w:r>
        <w:rPr>
          <w:rFonts w:ascii="Times New Roman"/>
          <w:b w:val="false"/>
          <w:i w:val="false"/>
          <w:color w:val="000000"/>
          <w:sz w:val="28"/>
        </w:rPr>
        <w:t>
      Бүгінгі күні бүкіл ел бойынша тек 530 балалар мен жеткіншектер клубы жұмыс істейді, ведомстволық спорт қоғамдарының жұмыс тәжірибесі жоғалған, дене шынықтыру-сауықтыру қызметінің құны қымбаттауда. Талдау көрсеткендей, бағасы жоғары болғандықтан, жастардың көпшілігі спорттық-сауықтыру қызметіне қол жеткізе алмайды.</w:t>
      </w:r>
      <w:r>
        <w:br/>
      </w:r>
      <w:r>
        <w:rPr>
          <w:rFonts w:ascii="Times New Roman"/>
          <w:b w:val="false"/>
          <w:i w:val="false"/>
          <w:color w:val="000000"/>
          <w:sz w:val="28"/>
        </w:rPr>
        <w:t>
</w:t>
      </w:r>
      <w:r>
        <w:rPr>
          <w:rFonts w:ascii="Times New Roman"/>
          <w:b w:val="false"/>
          <w:i w:val="false"/>
          <w:color w:val="000000"/>
          <w:sz w:val="28"/>
        </w:rPr>
        <w:t>
      Мысалы, Финляндияда 54 спорт одағын, 18 аумақтық органды, 4335 спорт клубы мен 1,1 млн. адамды біріктіретін спорт ұйымы жұмыс істейді.</w:t>
      </w:r>
      <w:r>
        <w:br/>
      </w:r>
      <w:r>
        <w:rPr>
          <w:rFonts w:ascii="Times New Roman"/>
          <w:b w:val="false"/>
          <w:i w:val="false"/>
          <w:color w:val="000000"/>
          <w:sz w:val="28"/>
        </w:rPr>
        <w:t>
</w:t>
      </w:r>
      <w:r>
        <w:rPr>
          <w:rFonts w:ascii="Times New Roman"/>
          <w:b w:val="false"/>
          <w:i w:val="false"/>
          <w:color w:val="000000"/>
          <w:sz w:val="28"/>
        </w:rPr>
        <w:t>
      Швецияда «Баршаға арналған спорт» бағдарламасы бойынша жұмысты негізінен 2 мыңнан астам клубқа тиесілі 360 мың ресми тіркелген мүшесі бар Швед гимнастикалық ұйымы жүзеге асырады. Жалпы гимнастика секцияларында 225 мыңнан астам адам шұғылданады.</w:t>
      </w:r>
      <w:r>
        <w:br/>
      </w:r>
      <w:r>
        <w:rPr>
          <w:rFonts w:ascii="Times New Roman"/>
          <w:b w:val="false"/>
          <w:i w:val="false"/>
          <w:color w:val="000000"/>
          <w:sz w:val="28"/>
        </w:rPr>
        <w:t>
</w:t>
      </w:r>
      <w:r>
        <w:rPr>
          <w:rFonts w:ascii="Times New Roman"/>
          <w:b w:val="false"/>
          <w:i w:val="false"/>
          <w:color w:val="000000"/>
          <w:sz w:val="28"/>
        </w:rPr>
        <w:t>
      Жоғары дәрежелі спортшыларды даярлаудың негізін қалаушы спорттық жаттығуларда қазіргі заманғы ғылыми технологияларды пайдалану, сондай-ақ даярлық әдістемесін үнемі жетілдіру болып табылады және елде отандық спорт ғылымының дамуы әлі күнге дейін күрделі проблема күйінде қалып отыр. Республиканың жаттықтырушы-оқытушылар құрамы көбінесе «кеңестік» кезеңде әзірленген әдістемемен жұмыс істейді, көпшілігі спортшыларды жаттықтыру мен қалпына келтірудің қазіргі заманғы әдістерін меңгермеген.</w:t>
      </w:r>
      <w:r>
        <w:br/>
      </w:r>
      <w:r>
        <w:rPr>
          <w:rFonts w:ascii="Times New Roman"/>
          <w:b w:val="false"/>
          <w:i w:val="false"/>
          <w:color w:val="000000"/>
          <w:sz w:val="28"/>
        </w:rPr>
        <w:t>
</w:t>
      </w:r>
      <w:r>
        <w:rPr>
          <w:rFonts w:ascii="Times New Roman"/>
          <w:b w:val="false"/>
          <w:i w:val="false"/>
          <w:color w:val="000000"/>
          <w:sz w:val="28"/>
        </w:rPr>
        <w:t>
      Финляндияда спорт ғылымымен айналысатын ұйымдардың тікелей мемлекеттік қаржыландыруға заңдық тұрғыдан танылған құқығы бар. Бұл ретте дене шынықтыру және спорт саласындағы мамандарды даярлаудың кемінде 20%-ы оқу уақыты ғылыми ізденістерге арналады. Бұған қоса, мемлекет спорт пен дене шынықтыру жаттығулары саласында ғылыми зерттеулер жүргізілетін кез келген меншік нысанындағы ұйымды қолдайды.</w:t>
      </w:r>
      <w:r>
        <w:br/>
      </w:r>
      <w:r>
        <w:rPr>
          <w:rFonts w:ascii="Times New Roman"/>
          <w:b w:val="false"/>
          <w:i w:val="false"/>
          <w:color w:val="000000"/>
          <w:sz w:val="28"/>
        </w:rPr>
        <w:t>
</w:t>
      </w:r>
      <w:r>
        <w:rPr>
          <w:rFonts w:ascii="Times New Roman"/>
          <w:b w:val="false"/>
          <w:i w:val="false"/>
          <w:color w:val="000000"/>
          <w:sz w:val="28"/>
        </w:rPr>
        <w:t>
      Спорт инфрақұрылымының тұрақты өсу үрдісі байқалғанына қарамастан, негізінен республика бойынша, әсіресе ауылдық жерде спорт ғимараттарының саны жеткіліксіз болып отыр. 7000 ауыл мен кентте 20166 ғимарат бар, оның ішінде 13134-і, яғни 65,1%-ы жазық ғимараттарды (ашық спорт алаңдарын) құрайды және тек 3%-ы ғана (307 бірлік) жабық спорт кешендері, Ақтөбе, Шығыс Қазақстан және Жамбыл облыстарының халық тығыз орналасқан ауылдық жерлерінде спорт кешендері тіпті жоқ.</w:t>
      </w:r>
      <w:r>
        <w:br/>
      </w:r>
      <w:r>
        <w:rPr>
          <w:rFonts w:ascii="Times New Roman"/>
          <w:b w:val="false"/>
          <w:i w:val="false"/>
          <w:color w:val="000000"/>
          <w:sz w:val="28"/>
        </w:rPr>
        <w:t>
</w:t>
      </w:r>
      <w:r>
        <w:rPr>
          <w:rFonts w:ascii="Times New Roman"/>
          <w:b w:val="false"/>
          <w:i w:val="false"/>
          <w:color w:val="000000"/>
          <w:sz w:val="28"/>
        </w:rPr>
        <w:t>
      Бүкіл ел бойынша жұмыс істейтін 7 мыңнан астам спорт залының 90%-ы жалпы білім беру мектептерінде, бұл ретте олар спорттық мүкәммәлмен жеткіліксіз жабдықталған және қолданыстағы техникалық пайдалану талаптарына сәйкес емес. Дене шынықтыру және спортты басқару органдарының деректері бойынша спорт залдары мен алаңдарының 40%-ы ағымдағы немесе күрделі жөндеуді талап етеді.</w:t>
      </w:r>
      <w:r>
        <w:br/>
      </w:r>
      <w:r>
        <w:rPr>
          <w:rFonts w:ascii="Times New Roman"/>
          <w:b w:val="false"/>
          <w:i w:val="false"/>
          <w:color w:val="000000"/>
          <w:sz w:val="28"/>
        </w:rPr>
        <w:t>
</w:t>
      </w:r>
      <w:r>
        <w:rPr>
          <w:rFonts w:ascii="Times New Roman"/>
          <w:b w:val="false"/>
          <w:i w:val="false"/>
          <w:color w:val="000000"/>
          <w:sz w:val="28"/>
        </w:rPr>
        <w:t>
      Мысалы, Ресей Федерациясында бес жылдық кезеңге спорт объектілерінің құрылысы, бұқаралық қозғалысты дамыту, жоғары дәрежелі спортшыларды дайындау және т.б. жөнінде мемлекеттік және қоғамдық ұйымдардың бірлескен шараларының кешендерін көздейтін саланы дамытудың федералдық нысаналы бағдарламасы бекітіледі. Мысалы, инфрақұрылымды дамытуға 3 000-нан астам спорт және көп функционалды спорт залының, 1 000 спорт орталығының құрылысы кіреді. Ресейде және ТМД елдерінде де бірінші кезектегі мемлекеттік міндеттер болып дене шынықтырумен және спортпен айналысатын азаматтардың үлесін арттыру, спорт инфрақұрылымымен қамтамасыз ету, спортшылардың спорттағы шеберліктерін арттыру болып табылады.</w:t>
      </w:r>
      <w:r>
        <w:br/>
      </w:r>
      <w:r>
        <w:rPr>
          <w:rFonts w:ascii="Times New Roman"/>
          <w:b w:val="false"/>
          <w:i w:val="false"/>
          <w:color w:val="000000"/>
          <w:sz w:val="28"/>
        </w:rPr>
        <w:t>
</w:t>
      </w:r>
      <w:r>
        <w:rPr>
          <w:rFonts w:ascii="Times New Roman"/>
          <w:b w:val="false"/>
          <w:i w:val="false"/>
          <w:color w:val="000000"/>
          <w:sz w:val="28"/>
        </w:rPr>
        <w:t>
      Әзірбайжанның спорт объектілерінің қарқынды құрылысы арқылы бұқаралық спортты дамытудағы оң тәжірибесін атап өту қажет.</w:t>
      </w:r>
      <w:r>
        <w:br/>
      </w:r>
      <w:r>
        <w:rPr>
          <w:rFonts w:ascii="Times New Roman"/>
          <w:b w:val="false"/>
          <w:i w:val="false"/>
          <w:color w:val="000000"/>
          <w:sz w:val="28"/>
        </w:rPr>
        <w:t>
      Дамыған елдерде халықтың дене шынықтыру-сауықтыру ғимараттарымен қамтамасыз ету көрсеткіші 80 – 100%-ды құрайды. Еуропа елдерінде бұқаралық спорт мемлекеттік спорт саясатының басымдығы болып табылатынын атап өту қажет. Атап айтқанда, Германияда халықты спортпен айналысуға тарту үшін жергілікті спорт ұйымдарының құзырындағы 80% жерлерге әртүрлі спорт ғимараттары құрылысына көңіл бөлінеді. Көптеген елдерде практикада мемлекеттік лотереядан спорттық ұйымдардың бюджетіне түсімнің біршама үлесі байқалады.</w:t>
      </w:r>
      <w:r>
        <w:br/>
      </w:r>
      <w:r>
        <w:rPr>
          <w:rFonts w:ascii="Times New Roman"/>
          <w:b w:val="false"/>
          <w:i w:val="false"/>
          <w:color w:val="000000"/>
          <w:sz w:val="28"/>
        </w:rPr>
        <w:t>
</w:t>
      </w:r>
      <w:r>
        <w:rPr>
          <w:rFonts w:ascii="Times New Roman"/>
          <w:b w:val="false"/>
          <w:i w:val="false"/>
          <w:color w:val="000000"/>
          <w:sz w:val="28"/>
        </w:rPr>
        <w:t>
      Сонымен қатар, баршаға арналған спорттың қаржылық ресурс көздері ретінде кәсіпкерлікті дамыту тән. Осы бағытта спорттық қызмет көрсетудің капиталды көп қажет ететінін ескере отырып, осы салада коммерциялық ұйымдарды ұйымдастыру жоғары бастапқы капиталды талап етеді. Осы мақсатта тек табысы жоғары халықтың спортпен айналысу қажеттілігін қамтамасыз етуді болдырмау үшін мемлекет тікелей немесе жанама түрде спорттық коммерциялық ұйымдардың қызметіне қатысады.</w:t>
      </w:r>
    </w:p>
    <w:bookmarkEnd w:id="11"/>
    <w:bookmarkStart w:name="z117" w:id="12"/>
    <w:p>
      <w:pPr>
        <w:spacing w:after="0"/>
        <w:ind w:left="0"/>
        <w:jc w:val="left"/>
      </w:pPr>
      <w:r>
        <w:rPr>
          <w:rFonts w:ascii="Times New Roman"/>
          <w:b/>
          <w:i w:val="false"/>
          <w:color w:val="000000"/>
        </w:rPr>
        <w:t xml:space="preserve"> 
3-бөлім. Стратегиялық бағыттар, мақсаттар, міндеттер,</w:t>
      </w:r>
      <w:r>
        <w:br/>
      </w:r>
      <w:r>
        <w:rPr>
          <w:rFonts w:ascii="Times New Roman"/>
          <w:b/>
          <w:i w:val="false"/>
          <w:color w:val="000000"/>
        </w:rPr>
        <w:t>
нысаналы индикаторлар, іс-шаралар және нәтижелер көрсеткіштері</w:t>
      </w:r>
    </w:p>
    <w:bookmarkEnd w:id="12"/>
    <w:bookmarkStart w:name="z118" w:id="13"/>
    <w:p>
      <w:pPr>
        <w:spacing w:after="0"/>
        <w:ind w:left="0"/>
        <w:jc w:val="left"/>
      </w:pPr>
      <w:r>
        <w:rPr>
          <w:rFonts w:ascii="Times New Roman"/>
          <w:b/>
          <w:i w:val="false"/>
          <w:color w:val="000000"/>
        </w:rPr>
        <w:t xml:space="preserve"> 
3.1. Стратегиялық бағыттар, мақсаттар, міндеттер, нысаналы</w:t>
      </w:r>
      <w:r>
        <w:br/>
      </w:r>
      <w:r>
        <w:rPr>
          <w:rFonts w:ascii="Times New Roman"/>
          <w:b/>
          <w:i w:val="false"/>
          <w:color w:val="000000"/>
        </w:rPr>
        <w:t>
индикаторлар, іс-шаралары және нәтижелер көрсеткіштері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9"/>
        <w:gridCol w:w="2024"/>
        <w:gridCol w:w="1214"/>
        <w:gridCol w:w="1015"/>
        <w:gridCol w:w="1323"/>
        <w:gridCol w:w="793"/>
        <w:gridCol w:w="866"/>
        <w:gridCol w:w="923"/>
        <w:gridCol w:w="888"/>
        <w:gridCol w:w="885"/>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 Қазақстанды Орталық Азия өңірінің туризм орталығына айналдыру</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мақсат. Тиімділігі жоғары және бәсекеге қабілетті туристік индустрия құру</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коды: 011, 104, 025, 009</w:t>
            </w:r>
          </w:p>
        </w:tc>
      </w:tr>
      <w:tr>
        <w:trPr>
          <w:trHeight w:val="30" w:hRule="atLeast"/>
        </w:trPr>
        <w:tc>
          <w:tcPr>
            <w:tcW w:w="3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w:t>
            </w:r>
          </w:p>
        </w:tc>
        <w:tc>
          <w:tcPr>
            <w:tcW w:w="2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аралық мәнін көрсете отырып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(жоспар)</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Туризм саласында қызметтер көрсететін ұйымдардың жиынтық табысын 2015 жылы 2008 жылғы деңгейден кемінде 67%-ға арттыру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деректер</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30"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2.«Саяхат пен туризмнің бәсекеге қабілеттілік индексі» тізіміндегі Қазақстанның орны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Дүниежүзілік экономикалық форумның деректері</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Мемлекеттік органдар қабылдайтын шешімдердің айқындығы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Дүниежүзілік экономикалық форумның деректері</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индикаторға қол жеткізу жолдары, құралдары және әдістері</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1.1.1-міндет. Туристік өнімдерді қалыптастыру және халықаралық және ішкі нарықтарда жылжыту</w:t>
            </w:r>
          </w:p>
        </w:tc>
      </w:tr>
      <w:tr>
        <w:trPr>
          <w:trHeight w:val="30" w:hRule="atLeast"/>
        </w:trPr>
        <w:tc>
          <w:tcPr>
            <w:tcW w:w="3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2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аралық мәнін көрсете отырып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(жоспар)</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Келушілердің болу ұзақтығын арттыру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деректер</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«Батыс Еуропа – Батыс Қытай» халықаралық көлік дәлізінің туризм индустриясы инфрақұрылымының объектілерімен қамтамасыз ету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деректер</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«Тұру және тамақтану жөніндегі қызметтерді арттыру» көрсеткішінің өсуін қамтамасыз ету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деректер</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ФКИ алдыңғы жылға қарағанда %-бен</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30"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Мемлекеттік қызметтер мерзімін қысқарту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деректер</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Келу туризмі көлемін 2010 жылдың деңгейінен %-ға арттыру (4,7 млн. адам)</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деректер</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Ішкі туризм көлемін 2010 жылдың деңгейінен %-ға арттыру (4,5 млн. адам)</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деректер</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кезеңдегі орындалу мерзімі</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ҚР өңірлерінде инвестицияны тарту үшін туристік орталықтарды салуға (4 бірлік), оның ішінде туристік орталықтарды салуға (3 бірлік) жобалау құжаттамасын әзірлеу</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Алматы қаласындағы Шымбұлақ тау-шаңғысы курортын кешенді дамыту</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кластерді құру мақсатында «Батыс Еуропа – Батыс Қытай» халықаралық көлік дәлізі бойында жол бойы инфрақұрылымының объектілерін салу (ЖАО бірге)</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Бизнесті тіркеуге және жүргізуге байланысты операциялық шығындарды төмендетуге бағытталған ұйымдастыру-практикалық іс-шараларды жүргізу</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Мемлекеттік қызмет стандарттары мен регламенттерін әзірлеу</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Қазақстанның туристік әлеуеті туралы жарнамалық-ақпараттық материалдарды шығару</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Қазақстанның халықаралық туристік көрмелерге қатысуы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Қазақстан Республикасында туристік іс-шараларды ұйымдастыру және өткізу</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Туризм индустриясы саласындағы кәсіби стандарттарды әзірлеу</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Салалық заңнамадағы, нормалар мен қағидалардағы, стратегиялық және бағдарламалық құжаттардағы өзгерістерді Туризм және спорт министрлігінің сайтында жариялау.</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1.1.3-міндет Ойын бизнесі саласындағы қызметі реттеу</w:t>
            </w:r>
          </w:p>
        </w:tc>
      </w:tr>
      <w:tr>
        <w:trPr>
          <w:trHeight w:val="30" w:hRule="atLeast"/>
        </w:trPr>
        <w:tc>
          <w:tcPr>
            <w:tcW w:w="3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2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көздері</w:t>
            </w:r>
          </w:p>
        </w:tc>
        <w:tc>
          <w:tcPr>
            <w:tcW w:w="1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аралық мәнін көрсете отырып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Жойылған бұзушылықтардың үлес салмағы, анықталған бұзушылықтардың жалпы санына %-бен</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деректер</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кезеңдегі орындалу мерзім</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Тәуекел дәрежесін бағалау критерийлерін жетілдіру және ойын бизнесі саласындағы қызметті мониторингілеу мен бақылауды жүзеге асыру</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2-стратегиялық бағыт. Дене шынықтыру және спортпен айналысу арқылы қазақстандықтардың саламатты өмір салтын қалыптастыру</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2.1-мақсат. Елде бұқаралық спортты дамыту</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мақсатқа қол жеткізуге бағытталған бюджеттік бағдарламалардың кодтары 006, 009, 104</w:t>
            </w:r>
          </w:p>
        </w:tc>
      </w:tr>
      <w:tr>
        <w:trPr>
          <w:trHeight w:val="30" w:hRule="atLeast"/>
        </w:trPr>
        <w:tc>
          <w:tcPr>
            <w:tcW w:w="3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w:t>
            </w:r>
          </w:p>
        </w:tc>
        <w:tc>
          <w:tcPr>
            <w:tcW w:w="2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аралық мәнін көрсете отырып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 (есеп)</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(ағымдағы жоспар)</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r>
      <w:tr>
        <w:trPr>
          <w:trHeight w:val="30"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Дене шынықтырумен және спортпен шұғылданатын азаматтарды қамту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есеп, ведомстволық статистикалық деректер</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30"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Дене шынықтырумен және спортпен шұғылданатын балалар мен жеткіншектер үлесін балалар мен жеткіншектердің жалпы санынан қамту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есеп, ведомстволық статистикалық деректер</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индикаторға қол жеткізу жолдары, құралдары және әдістері</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2.1.1-міндет. Адамдарды күн сайын дене шынықтыру-сауықтырумен айналысуға тарту</w:t>
            </w:r>
          </w:p>
        </w:tc>
      </w:tr>
      <w:tr>
        <w:trPr>
          <w:trHeight w:val="30"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 (есеп)</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(ағымдағы жоспар)</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r>
      <w:tr>
        <w:trPr>
          <w:trHeight w:val="30"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Спорт секцияларында шұғылданатын оқушылардың үлесі, жалпы оқушылардың санында</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есеп, ведомстволық статистикалық деректер</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Дене шынықтырумен және спортпен шұғылданатын студенттердің үлесі, студенттердің жалпы санында</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есеп, ведомстволық статистикалық деректер</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r>
      <w:tr>
        <w:trPr>
          <w:trHeight w:val="30"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Дене шынықтырумен және спортпен тұрақты түрде шұғылданатын мүгедектердің үлесі, мүгедектердің жалпы санынан</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есеп, ведомстволық статистикалық деректер</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Жоспарланған іс-шаралардың жалпы санынан үкіметтік емес ұйымдарды (ҮЕҰ) тартумен өткізілген спорттық-бұқаралық іс-шаралар үлесі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ақпарат</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кезеңдегі іске асыру мерзімі</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Президенттік тест тапсыру жөніндегі іс-шараларды ұйымдастыру мен өткізу (ЖАО-мен бірге)</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«Президенттік миль» атты тестілерді тапсыру жолымен 24-тен бастап және одан да жоғары жастағы халықты дене дайындығын тестілеуді ұйымдастыру және өткізу (ЖАО-мен бірге)</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Бұқаралық спорт түрлері бойынша кешенді спорттық іс-шараларды ұйымдастыру және өткізу (Бұқаралық спорт түрлері бойынша жыл сайынғы салалық спартакиадалар, (Ұлттық және мүгедектер спорт түрлерінің фестивалі, ойындары, әртүрлі санаттағы спортшылардың республикалық спартакиадасы, шаңғы жарысы, коньки тебу спорты және флорболдан Қазақстанның Арнайы қысқы ашық Олимпиадасы және ауыл спорттық ойындары)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Азаматтық қоғам өкілдерінің қатысуымен форумдар, дөңгелек үстелдер, конференциялар ұйымдастыру</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Тұрғылықты жері бойынша балалардың, жеткіншектердің аула клубтары мен спорт клубтарының желісін құру (ЖАО-мен бірге)</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Мүгедектерге арналған спорт клубтарын ашу (ЖАО-мен бірге)</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Мүгедектер спорты бойынша орталық құру</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Дене шынықтыру-сауықтыру кешендерін салу</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Ақпараттық-насихаттау баспа басылымдарын әзірлеу мен шығару және телеарадио арналарында науқандарды және жобаларды өткізу</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3-стратегиялық бағыт. Қазақстандық спорттың әлемдік спорт аренасында бәсекеге қабілеттілігін арттыру</w:t>
            </w:r>
          </w:p>
        </w:tc>
      </w:tr>
      <w:tr>
        <w:trPr>
          <w:trHeight w:val="43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3.1-мақсат. Жоғары жетістіктер спортын дамыту</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мақсатқа қол жеткізуге бағытталған бюджеттік бағдарламалардың кодтары 003, 004, 005, 007, 009, 012, 015, 023.</w:t>
            </w:r>
          </w:p>
        </w:tc>
      </w:tr>
      <w:tr>
        <w:trPr>
          <w:trHeight w:val="30" w:hRule="atLeast"/>
        </w:trPr>
        <w:tc>
          <w:tcPr>
            <w:tcW w:w="3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w:t>
            </w:r>
          </w:p>
        </w:tc>
        <w:tc>
          <w:tcPr>
            <w:tcW w:w="2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аралық мәнін көрсете отырып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(жоспар)</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20011 ж.</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r>
      <w:tr>
        <w:trPr>
          <w:trHeight w:val="30"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2012 жылғы жазғы Олимпиада ойындарының қорытындылары бойынша Халықаралық Олимпиада комитетінің жалпы командалық есебінің рейтингісіндегі Қазақстанның орны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ХОК кестесі</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2014 жылғы қысқы Олимпиада ойындарының қорытындылары бойынша Халықаралық Олимпиада комитетінің жалпы командалық есебінің рейтингісіндегі Қазақстанның орны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ХОК кестесі</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индикаторға қол жеткізу жолдары, қаражаты және әдістері</w:t>
            </w:r>
          </w:p>
        </w:tc>
      </w:tr>
      <w:tr>
        <w:trPr>
          <w:trHeight w:val="45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3.1.1-міндет. Қазақстандық спортшылардың бәсекеге қабілетілігін қамтамасыз ету жөніндегі шараларды күшейту</w:t>
            </w:r>
          </w:p>
        </w:tc>
      </w:tr>
      <w:tr>
        <w:trPr>
          <w:trHeight w:val="450" w:hRule="atLeast"/>
        </w:trPr>
        <w:tc>
          <w:tcPr>
            <w:tcW w:w="3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2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аралық мәнін көрсете отырып</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450"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(жоспар)</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20149 ж.</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r>
      <w:tr>
        <w:trPr>
          <w:trHeight w:val="450"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450"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Кешенді спорттық іс-шараларда, әлем чемпионаттарында, әлем кубоктарында, Азия чемпионаттарында және халықаралық турнирлерде иеленген медальдар саны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ақпарат</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w:t>
            </w:r>
          </w:p>
        </w:tc>
      </w:tr>
      <w:tr>
        <w:trPr>
          <w:trHeight w:val="450"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Білікті спортшылардың (спорт шеберлері) жалпы санынан халықаралық деңгейдегі спорт шеберлері санының үлесі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деректер</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450"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Халықаралық жарыстарға қатысқан спорт мектептеріндегі, мектеп-интернаттардағы, колледждердегі оқушылардың үлесі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деректер</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450"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Спорттағы дарынды балаларға арналған мектеп-интернаттар түлектерінің жалпы санындағы Спорт шеберлігіне кандидат, Спорт шебері, Халықаралық дәрежедегі спорт шебері нормативтерін орындаған түлектердің үлесі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есеп, Ведомстволық статистикалық деректер</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45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кезеңдегі іске асыру мерзімі</w:t>
            </w:r>
          </w:p>
        </w:tc>
      </w:tr>
      <w:tr>
        <w:trPr>
          <w:trHeight w:val="450" w:hRule="atLeast"/>
        </w:trPr>
        <w:tc>
          <w:tcPr>
            <w:tcW w:w="0" w:type="auto"/>
            <w:gridSpan w:val="5"/>
            <w:vMerge/>
            <w:tcBorders>
              <w:top w:val="nil"/>
              <w:left w:val="single" w:color="cfcfcf" w:sz="5"/>
              <w:bottom w:val="single" w:color="cfcfcf" w:sz="5"/>
              <w:right w:val="single" w:color="cfcfcf" w:sz="5"/>
            </w:tcBorders>
          </w:tc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Қысқы және жазғы спорт түрлері бойынша республиканың спартакиадасын және республикалық жастар ойындарын өткізу</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Білікті және біліктілігі жоғары спортшыларды даярлау сапасын арттыру үшін оқу-жаттығу жиындарын өткізу</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Спорт түрлері бойынша халықаралық және республикалық жарыстарға (соның ішінде Әлем, Азия чемпионаттары) дайындалу және қатысу</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Лондондағы (Ұлыбритания және Солтүстік Ирландия Біріккен Корольдігі) 2012 жылғы ХХХ Олимпиада ойындарына, 2012 жылғы Инсбурктегі (Австрия) жасөспірімдердің 1-ші қысқы Олимпиада ойындарына, 2014 жылғы Нанкиндегі (Қытай) жасөспірімдердің 2-ші Олимпиада ойындарына дайындалу және қатысу</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Республикалық ұйымдарды спорттық керек-жарақпен және жабдықпен жарақтандыру, Қазақстан Республикасының спорт түрлерінен құрама командаларды спорттық киім-кешекпен қамтамасыз ету</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Кешенді халықаралық жарыстарға дайындалу және қатысу (Кешенді халықаралық жарыстарға дайындалу және қатысу (Азия ойындары, жабық жайлардағы Азия ойындары, Еуразия спорттық ойындары, Жағажайлы Азия ойындары)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Спорт объектілерін салу және қайта жаңғырту</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«Сарыарқа» республикалық велотрек» және «Алатау» шаңғы кешенін және биатлон стадионы» республикалық мемлекеттік қазыналық кәсіпорындарды құру</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«Ұлттық допингке қарсы ұйым» құру және «Қазіргі бессайыстан және су спорты түрлерінен олимпиадалық даярлау орталығын» құру және оның жұмыс істеуі</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3.1.2-міндет. Спорт түрлерінен мамандарды даярлау және олардың біліктілігін арттыру жүйесін жетілдіру</w:t>
            </w:r>
          </w:p>
        </w:tc>
      </w:tr>
      <w:tr>
        <w:trPr>
          <w:trHeight w:val="450" w:hRule="atLeast"/>
        </w:trPr>
        <w:tc>
          <w:tcPr>
            <w:tcW w:w="3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2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аралық мәнін көрсете отырып</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 (есеп)</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(ағымдағы жоспар)</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r>
      <w:tr>
        <w:trPr>
          <w:trHeight w:val="450"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450"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«Оле Бразил ФК» футбол академиясында оқытылған спорт ұйымдарына қосылған футболшылардың үлесі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ақпарат</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Түлектердің жалпы санынан спорттық қызметті жалғастыратын мектеп-интернат және колледждер түлектерінің үлесі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ақпарат</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450"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Біліктілігін арттыру және жаттықтырушы-оқытушылар құрамының үлесі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ақпарат</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450"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Ғылыми-зерттеу жұмыстарының нәтижелерін пайдаланатын ведомстволық бағыттағы спорттық ұйымдар мен мекемелердің үлесі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ақпарат</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кезеңдегі іске асыру мерзімі</w:t>
            </w:r>
          </w:p>
        </w:tc>
      </w:tr>
      <w:tr>
        <w:trPr>
          <w:trHeight w:val="450" w:hRule="atLeast"/>
        </w:trPr>
        <w:tc>
          <w:tcPr>
            <w:tcW w:w="0" w:type="auto"/>
            <w:gridSpan w:val="5"/>
            <w:vMerge/>
            <w:tcBorders>
              <w:top w:val="nil"/>
              <w:left w:val="single" w:color="cfcfcf" w:sz="5"/>
              <w:bottom w:val="single" w:color="cfcfcf" w:sz="5"/>
              <w:right w:val="single" w:color="cfcfcf" w:sz="5"/>
            </w:tcBorders>
          </w:tc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13-14 жастағы футболшы-спортшыларды іріктеу және Бразилия Федеративтік Республикасының Риберан қаласындағы «Оле Бразил ФК» футбол академиясына оқуға жіберу</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Біліктілігін арттыру және қайта даярлау курстарын өткізу</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Спорт түрлері бойынша шетел мамандары мен жаттықтырушыларын шақыру арқылы семинарлар ұйымдастыру</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Спорт ұйымдарымен ғылыми-зерттеу жұмыстарының нәтижелерін енгізу актілеріне қол қою</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Мектеп-интернаттар түлектерінің жоғарғы оқу орындарына, спорт колледждеріне түсуіне және ҚР спорт түрлерінен құрама командаларына енгізілуіне бағытталған шараларды іске асыру</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119" w:id="14"/>
    <w:p>
      <w:pPr>
        <w:spacing w:after="0"/>
        <w:ind w:left="0"/>
        <w:jc w:val="left"/>
      </w:pPr>
      <w:r>
        <w:rPr>
          <w:rFonts w:ascii="Times New Roman"/>
          <w:b/>
          <w:i w:val="false"/>
          <w:color w:val="000000"/>
        </w:rPr>
        <w:t xml:space="preserve"> 
4-бөлім. Функционалдық мүмкіндіктерді дамыту</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46"/>
        <w:gridCol w:w="7547"/>
        <w:gridCol w:w="2187"/>
      </w:tblGrid>
      <w:tr>
        <w:trPr>
          <w:trHeight w:val="30" w:hRule="atLeast"/>
        </w:trPr>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стратегиялық бағытының, мақсатының және міндеттерінің атауы.</w:t>
            </w:r>
          </w:p>
        </w:tc>
        <w:tc>
          <w:tcPr>
            <w:tcW w:w="7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кезеңі</w:t>
            </w:r>
          </w:p>
        </w:tc>
      </w:tr>
      <w:tr>
        <w:trPr>
          <w:trHeight w:val="30" w:hRule="atLeast"/>
        </w:trPr>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w:t>
            </w:r>
            <w:r>
              <w:br/>
            </w:r>
            <w:r>
              <w:rPr>
                <w:rFonts w:ascii="Times New Roman"/>
                <w:b w:val="false"/>
                <w:i w:val="false"/>
                <w:color w:val="000000"/>
                <w:sz w:val="20"/>
              </w:rPr>
              <w:t>
Қазақстанды Орталық Азия өңірінің туризм орталығына айналдыру</w:t>
            </w:r>
            <w:r>
              <w:br/>
            </w:r>
            <w:r>
              <w:rPr>
                <w:rFonts w:ascii="Times New Roman"/>
                <w:b w:val="false"/>
                <w:i w:val="false"/>
                <w:color w:val="000000"/>
                <w:sz w:val="20"/>
              </w:rPr>
              <w:t>
1-мақсат. Тиімдігі жоғары және бәсекеге қабілетті туристік индустрия құру</w:t>
            </w:r>
            <w:r>
              <w:br/>
            </w:r>
            <w:r>
              <w:rPr>
                <w:rFonts w:ascii="Times New Roman"/>
                <w:b w:val="false"/>
                <w:i w:val="false"/>
                <w:color w:val="000000"/>
                <w:sz w:val="20"/>
              </w:rPr>
              <w:t>
1.1.1-міндет. Ұлттық туристік өнімді қалыптастыру</w:t>
            </w:r>
            <w:r>
              <w:br/>
            </w:r>
            <w:r>
              <w:rPr>
                <w:rFonts w:ascii="Times New Roman"/>
                <w:b w:val="false"/>
                <w:i w:val="false"/>
                <w:color w:val="000000"/>
                <w:sz w:val="20"/>
              </w:rPr>
              <w:t>
1.1.2-міндет. Ұлттық туристік өнімдерді халықаралық және ішкі нарықтарда жылжыту</w:t>
            </w:r>
            <w:r>
              <w:br/>
            </w:r>
            <w:r>
              <w:rPr>
                <w:rFonts w:ascii="Times New Roman"/>
                <w:b w:val="false"/>
                <w:i w:val="false"/>
                <w:color w:val="000000"/>
                <w:sz w:val="20"/>
              </w:rPr>
              <w:t>
1.1.3-міндет. Ойын бизнесі саласындағы қызметі реттеу</w:t>
            </w:r>
            <w:r>
              <w:br/>
            </w:r>
            <w:r>
              <w:rPr>
                <w:rFonts w:ascii="Times New Roman"/>
                <w:b w:val="false"/>
                <w:i w:val="false"/>
                <w:color w:val="000000"/>
                <w:sz w:val="20"/>
              </w:rPr>
              <w:t>
2-стратегиялық бағыт. Дене шынықтырумен және спортпен айналысу жолымен қазақстандықтардың саламатты өмір салтын қалыптастыру</w:t>
            </w:r>
            <w:r>
              <w:br/>
            </w:r>
            <w:r>
              <w:rPr>
                <w:rFonts w:ascii="Times New Roman"/>
                <w:b w:val="false"/>
                <w:i w:val="false"/>
                <w:color w:val="000000"/>
                <w:sz w:val="20"/>
              </w:rPr>
              <w:t>
2.1-мақсат. Елде бұқаралық спортты дамыту.</w:t>
            </w:r>
            <w:r>
              <w:br/>
            </w:r>
            <w:r>
              <w:rPr>
                <w:rFonts w:ascii="Times New Roman"/>
                <w:b w:val="false"/>
                <w:i w:val="false"/>
                <w:color w:val="000000"/>
                <w:sz w:val="20"/>
              </w:rPr>
              <w:t>
2.1.1-міндет. Адамдарды дене шынықтыру-сауықтыру мен айналысуға тарту</w:t>
            </w:r>
            <w:r>
              <w:br/>
            </w:r>
            <w:r>
              <w:rPr>
                <w:rFonts w:ascii="Times New Roman"/>
                <w:b w:val="false"/>
                <w:i w:val="false"/>
                <w:color w:val="000000"/>
                <w:sz w:val="20"/>
              </w:rPr>
              <w:t>
3-стратегиялық бағыт.</w:t>
            </w:r>
            <w:r>
              <w:br/>
            </w:r>
            <w:r>
              <w:rPr>
                <w:rFonts w:ascii="Times New Roman"/>
                <w:b w:val="false"/>
                <w:i w:val="false"/>
                <w:color w:val="000000"/>
                <w:sz w:val="20"/>
              </w:rPr>
              <w:t>
Қазақстандық спортшылардың бәсекеге қабілетілігін қамтамасыз ету жөніндегі шараларды күшейту</w:t>
            </w:r>
            <w:r>
              <w:br/>
            </w:r>
            <w:r>
              <w:rPr>
                <w:rFonts w:ascii="Times New Roman"/>
                <w:b w:val="false"/>
                <w:i w:val="false"/>
                <w:color w:val="000000"/>
                <w:sz w:val="20"/>
              </w:rPr>
              <w:t>
3.1-мақсат.</w:t>
            </w:r>
            <w:r>
              <w:br/>
            </w:r>
            <w:r>
              <w:rPr>
                <w:rFonts w:ascii="Times New Roman"/>
                <w:b w:val="false"/>
                <w:i w:val="false"/>
                <w:color w:val="000000"/>
                <w:sz w:val="20"/>
              </w:rPr>
              <w:t>
Жоғары жетістіктер спортын дамыту</w:t>
            </w:r>
            <w:r>
              <w:br/>
            </w:r>
            <w:r>
              <w:rPr>
                <w:rFonts w:ascii="Times New Roman"/>
                <w:b w:val="false"/>
                <w:i w:val="false"/>
                <w:color w:val="000000"/>
                <w:sz w:val="20"/>
              </w:rPr>
              <w:t>
3.1.1-міндет.</w:t>
            </w:r>
            <w:r>
              <w:br/>
            </w:r>
            <w:r>
              <w:rPr>
                <w:rFonts w:ascii="Times New Roman"/>
                <w:b w:val="false"/>
                <w:i w:val="false"/>
                <w:color w:val="000000"/>
                <w:sz w:val="20"/>
              </w:rPr>
              <w:t>
Қазақстандық спортшылардың бәсекеге қабілеттілігін қамтамасыз ету жөніндегі шараларды күшейту</w:t>
            </w:r>
          </w:p>
        </w:tc>
        <w:tc>
          <w:tcPr>
            <w:tcW w:w="7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Құрылымдық бөлімшелер мен ведомстволар арасында функциялар мен жауапкершілікті айқын бөле отырып, жаңа ұйымдастыру құрылымын бекіту;</w:t>
            </w:r>
            <w:r>
              <w:br/>
            </w:r>
            <w:r>
              <w:rPr>
                <w:rFonts w:ascii="Times New Roman"/>
                <w:b w:val="false"/>
                <w:i w:val="false"/>
                <w:color w:val="000000"/>
                <w:sz w:val="20"/>
              </w:rPr>
              <w:t>
2. Мемлекеттік және ағылшын тілдерін оқыту бойынша мемлекеттік қызметшілердің біліктілігін арттыруды ұйымдастыру;</w:t>
            </w:r>
            <w:r>
              <w:br/>
            </w:r>
            <w:r>
              <w:rPr>
                <w:rFonts w:ascii="Times New Roman"/>
                <w:b w:val="false"/>
                <w:i w:val="false"/>
                <w:color w:val="000000"/>
                <w:sz w:val="20"/>
              </w:rPr>
              <w:t>
3. Оқыту курстарында мемлекеттік қызметшілерлерді қайта даярлау және біліктілігін арттыруды қамтамасыз ету;</w:t>
            </w:r>
            <w:r>
              <w:br/>
            </w:r>
            <w:r>
              <w:rPr>
                <w:rFonts w:ascii="Times New Roman"/>
                <w:b w:val="false"/>
                <w:i w:val="false"/>
                <w:color w:val="000000"/>
                <w:sz w:val="20"/>
              </w:rPr>
              <w:t>
4. Дамытуға маңызды үлес қосқан адамдарды моральдық ынталандыру мақсатында туристік қызмет, дене шынықтыру мен спорт салаларында ведомстволық марапаттау;</w:t>
            </w:r>
            <w:r>
              <w:br/>
            </w:r>
            <w:r>
              <w:rPr>
                <w:rFonts w:ascii="Times New Roman"/>
                <w:b w:val="false"/>
                <w:i w:val="false"/>
                <w:color w:val="000000"/>
                <w:sz w:val="20"/>
              </w:rPr>
              <w:t>
5. Туризм және спорт салаларында халықаралық ынтымақтастықты кеңейту мен тереңдету, министрліктің Ұлттық туристік әкімшіліктермен және спорт саласындағы халықаралық ұйымдармен халықаралық байланыстарын одан әрі дамыту мен нығайту жөнінде шаралар қабылдау;</w:t>
            </w:r>
            <w:r>
              <w:br/>
            </w:r>
            <w:r>
              <w:rPr>
                <w:rFonts w:ascii="Times New Roman"/>
                <w:b w:val="false"/>
                <w:i w:val="false"/>
                <w:color w:val="000000"/>
                <w:sz w:val="20"/>
              </w:rPr>
              <w:t>
6. Қазақстан қосылған халықаралық актілерге сәйкес ерлер мен әйелдердің тең құқықтары мен тең мүмкіндіктерін, сонымен қатар министрліктің қызметі саласында және азаматтық қоғамның тіршілік әрекетінің барлық аспектілерінде шешімдер қабылдау үдерісіне тең қатысуын іске асыруды қамтамасыз ету;</w:t>
            </w:r>
            <w:r>
              <w:br/>
            </w:r>
            <w:r>
              <w:rPr>
                <w:rFonts w:ascii="Times New Roman"/>
                <w:b w:val="false"/>
                <w:i w:val="false"/>
                <w:color w:val="000000"/>
                <w:sz w:val="20"/>
              </w:rPr>
              <w:t>
7. Министрліктің қызметінің тиімділігін арттыруға бағытталған шараларды іске асыру;</w:t>
            </w:r>
            <w:r>
              <w:br/>
            </w:r>
            <w:r>
              <w:rPr>
                <w:rFonts w:ascii="Times New Roman"/>
                <w:b w:val="false"/>
                <w:i w:val="false"/>
                <w:color w:val="000000"/>
                <w:sz w:val="20"/>
              </w:rPr>
              <w:t>
8. Құжаттаманы өткізудің барлық кезеңдерінде ақпараттық бағдарламаларды функционалдық қолдануды кеңейту;</w:t>
            </w:r>
            <w:r>
              <w:br/>
            </w:r>
            <w:r>
              <w:rPr>
                <w:rFonts w:ascii="Times New Roman"/>
                <w:b w:val="false"/>
                <w:i w:val="false"/>
                <w:color w:val="000000"/>
                <w:sz w:val="20"/>
              </w:rPr>
              <w:t>
9. Мемлекеттік тілде құжаттарды дайындау сапасын арттыру;</w:t>
            </w:r>
            <w:r>
              <w:br/>
            </w:r>
            <w:r>
              <w:rPr>
                <w:rFonts w:ascii="Times New Roman"/>
                <w:b w:val="false"/>
                <w:i w:val="false"/>
                <w:color w:val="000000"/>
                <w:sz w:val="20"/>
              </w:rPr>
              <w:t>
10. Шешім қабылдау деңгейінде биліктегі әйелдер өкілдігін 30%-ға жеткізу;</w:t>
            </w:r>
            <w:r>
              <w:br/>
            </w:r>
            <w:r>
              <w:rPr>
                <w:rFonts w:ascii="Times New Roman"/>
                <w:b w:val="false"/>
                <w:i w:val="false"/>
                <w:color w:val="000000"/>
                <w:sz w:val="20"/>
              </w:rPr>
              <w:t>
11. Ақпараттық қауіпсіздікті қамтамасыз ету:- ІТ қызмет көрсетудегі қазақстандық қамту үлесі (2011 жылы – 38,0%, 2012 жылы – 50,0%, 2013 жылы – 65,0%. 2014 жылы – 80,0%); - кор бкалы (лицензиялау) көлемінде қазақстандық қамту үлесі ПО (2011 жыл – 5,0%, 2012 жыл – 8,0%, 2013 жыл – 11,0%. 2014 жыл – 15,0%); - ІТ – жабдығымен қазақстандық қамту үлесі (2011 жыл – 5,0%, 2012 жыл – 7,0%, 2013 жыл – 8,0%, 2014 жыл – 10,0%);</w:t>
            </w:r>
            <w:r>
              <w:br/>
            </w:r>
            <w:r>
              <w:rPr>
                <w:rFonts w:ascii="Times New Roman"/>
                <w:b w:val="false"/>
                <w:i w:val="false"/>
                <w:color w:val="000000"/>
                <w:sz w:val="20"/>
              </w:rPr>
              <w:t>
12. Министрлік қызметкерлеріне және құрылымдық бөлімшелеріне бағалау жүргізу;</w:t>
            </w:r>
            <w:r>
              <w:br/>
            </w:r>
            <w:r>
              <w:rPr>
                <w:rFonts w:ascii="Times New Roman"/>
                <w:b w:val="false"/>
                <w:i w:val="false"/>
                <w:color w:val="000000"/>
                <w:sz w:val="20"/>
              </w:rPr>
              <w:t>
13. НҚА-ны әзірлеу мәселелері жөнінде ҮЕҰмен бірігіп ынтымақтасты жалғастыру (сарапшылар кеңесі шеңберінде;</w:t>
            </w:r>
            <w:r>
              <w:br/>
            </w:r>
            <w:r>
              <w:rPr>
                <w:rFonts w:ascii="Times New Roman"/>
                <w:b w:val="false"/>
                <w:i w:val="false"/>
                <w:color w:val="000000"/>
                <w:sz w:val="20"/>
              </w:rPr>
              <w:t>
14. Министрліктің ақпараттық технологияларын дамыту жөніндегі шараларды іске асыру:</w:t>
            </w:r>
            <w:r>
              <w:br/>
            </w:r>
            <w:r>
              <w:rPr>
                <w:rFonts w:ascii="Times New Roman"/>
                <w:b w:val="false"/>
                <w:i w:val="false"/>
                <w:color w:val="000000"/>
                <w:sz w:val="20"/>
              </w:rPr>
              <w:t>
1) министрлік қызметкерлерінің мемлекеттік органдардың ақпараттық интранет-порталын пайдалануын 2011 жылы 100%-ға дейін қамтамасыз ету;</w:t>
            </w:r>
            <w:r>
              <w:br/>
            </w:r>
            <w:r>
              <w:rPr>
                <w:rFonts w:ascii="Times New Roman"/>
                <w:b w:val="false"/>
                <w:i w:val="false"/>
                <w:color w:val="000000"/>
                <w:sz w:val="20"/>
              </w:rPr>
              <w:t>
2) министрлік жеке функцияларын автоматтандыру;</w:t>
            </w:r>
            <w:r>
              <w:br/>
            </w:r>
            <w:r>
              <w:rPr>
                <w:rFonts w:ascii="Times New Roman"/>
                <w:b w:val="false"/>
                <w:i w:val="false"/>
                <w:color w:val="000000"/>
                <w:sz w:val="20"/>
              </w:rPr>
              <w:t>
15. 2011 жылы министрліктің ақпараттық-телекоммуникациялық желілерін 100%-ға ақпаратты криптографиялық қорғаудың қазіргі заманғы құралдарымен қамтамасыз ету;</w:t>
            </w:r>
            <w:r>
              <w:br/>
            </w:r>
            <w:r>
              <w:rPr>
                <w:rFonts w:ascii="Times New Roman"/>
                <w:b w:val="false"/>
                <w:i w:val="false"/>
                <w:color w:val="000000"/>
                <w:sz w:val="20"/>
              </w:rPr>
              <w:t>
16. Туризм және спортта мемлекеттік қызмет көрсету стандарттарымен 100%-ға қамтамасыз ету;</w:t>
            </w:r>
            <w:r>
              <w:br/>
            </w:r>
            <w:r>
              <w:rPr>
                <w:rFonts w:ascii="Times New Roman"/>
                <w:b w:val="false"/>
                <w:i w:val="false"/>
                <w:color w:val="000000"/>
                <w:sz w:val="20"/>
              </w:rPr>
              <w:t>
17. 2012 жылы периферия құралдары арқылы құпия ақпараттардың жариялануын алдын алу бөлігінде бағдарламалық ақпараттық қауіпсіздікті 100%-ға қамтамасыз ету.</w:t>
            </w:r>
            <w:r>
              <w:br/>
            </w:r>
            <w:r>
              <w:rPr>
                <w:rFonts w:ascii="Times New Roman"/>
                <w:b w:val="false"/>
                <w:i w:val="false"/>
                <w:color w:val="000000"/>
                <w:sz w:val="20"/>
              </w:rPr>
              <w:t>
18. 2012 жылы Мемлекеттік органдардың Сервер орталығындағы веб-сервер беру.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p>
            <w:pPr>
              <w:spacing w:after="20"/>
              <w:ind w:left="20"/>
              <w:jc w:val="both"/>
            </w:pPr>
            <w:r>
              <w:rPr>
                <w:rFonts w:ascii="Times New Roman"/>
                <w:b w:val="false"/>
                <w:i w:val="false"/>
                <w:color w:val="000000"/>
                <w:sz w:val="20"/>
              </w:rPr>
              <w:t>ұдайы</w:t>
            </w:r>
          </w:p>
          <w:p>
            <w:pPr>
              <w:spacing w:after="20"/>
              <w:ind w:left="20"/>
              <w:jc w:val="both"/>
            </w:pPr>
            <w:r>
              <w:rPr>
                <w:rFonts w:ascii="Times New Roman"/>
                <w:b w:val="false"/>
                <w:i w:val="false"/>
                <w:color w:val="000000"/>
                <w:sz w:val="20"/>
              </w:rPr>
              <w:t>жыл сайын</w:t>
            </w:r>
          </w:p>
        </w:tc>
      </w:tr>
    </w:tbl>
    <w:bookmarkStart w:name="z120" w:id="15"/>
    <w:p>
      <w:pPr>
        <w:spacing w:after="0"/>
        <w:ind w:left="0"/>
        <w:jc w:val="left"/>
      </w:pPr>
      <w:r>
        <w:rPr>
          <w:rFonts w:ascii="Times New Roman"/>
          <w:b/>
          <w:i w:val="false"/>
          <w:color w:val="000000"/>
        </w:rPr>
        <w:t xml:space="preserve"> 
5-бөлім. Ведомствоаралық өзара іс-қимыл</w:t>
      </w:r>
      <w:r>
        <w:br/>
      </w:r>
      <w:r>
        <w:rPr>
          <w:rFonts w:ascii="Times New Roman"/>
          <w:b/>
          <w:i w:val="false"/>
          <w:color w:val="000000"/>
        </w:rPr>
        <w:t>
Таңдалған министрліктің стратегиялық бағыттар бойынша</w:t>
      </w:r>
      <w:r>
        <w:br/>
      </w:r>
      <w:r>
        <w:rPr>
          <w:rFonts w:ascii="Times New Roman"/>
          <w:b/>
          <w:i w:val="false"/>
          <w:color w:val="000000"/>
        </w:rPr>
        <w:t>
қойылған мақсаттарға қол жеткізу көбіне басқа мүдделі</w:t>
      </w:r>
      <w:r>
        <w:br/>
      </w:r>
      <w:r>
        <w:rPr>
          <w:rFonts w:ascii="Times New Roman"/>
          <w:b/>
          <w:i w:val="false"/>
          <w:color w:val="000000"/>
        </w:rPr>
        <w:t>
тараптармен тиімді өзара іс-қимыл дәрежесіне байланысты</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3"/>
        <w:gridCol w:w="3253"/>
        <w:gridCol w:w="161"/>
        <w:gridCol w:w="6353"/>
      </w:tblGrid>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жеткізу үшін ведомствоаралық өзара іс-қимылды талап ететін міндеттер көрсеткіштері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Ведомствоаралық өзара іс-қимыл жүзеге асыратын мемлекеттік орган</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Ведомствоаралық өзара байланыстарды орнату үшін болжамды шаралар</w:t>
            </w:r>
          </w:p>
        </w:tc>
      </w:tr>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 Қазақстанды Орталық Азия өңірінің туризм орталығына айналдыру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1.1-мақсат. Тиімділігі жоғары және бәсекеге қабілетті туристік индустрия құру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міндет. Ұлттық туристік өнімді қалыптастыру</w:t>
            </w:r>
          </w:p>
        </w:tc>
      </w:tr>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Алматы, Жамбыл, Қызылорда, Оңтүстік Қазақстан облыстарының әкімдіктері, ККМ</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Жол бойы инфрақұрылым объектілерін салуға жәрдемдесу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1.1.2-міндет. Ұлттық туристік өнімдерді халықаралық және ішкі нарықта жылжыту</w:t>
            </w:r>
          </w:p>
        </w:tc>
      </w:tr>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Дүниежүзілік туристік ұйым (ЮНДТҰ) өткізетін іс-шараларға қатысуға жәрдемдесу</w:t>
            </w:r>
          </w:p>
        </w:tc>
      </w:tr>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АШМ, ДМ, ҚОҚМ, ККМ, ММ, БАМ, БҒМ, облыс, Астана және Алматы қалаларының әкімдіктері</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Дүниежүзілік экономикалық форумы (ДЭФ) қалыптастыратын саяхат пен туризм секторларының (TTCI) бәсекеге қабілеттілік индексінің мынадай көсеткіштерінің өсуін қамтамасыз ету:</w:t>
            </w:r>
            <w:r>
              <w:br/>
            </w:r>
            <w:r>
              <w:rPr>
                <w:rFonts w:ascii="Times New Roman"/>
                <w:b w:val="false"/>
                <w:i w:val="false"/>
                <w:color w:val="000000"/>
                <w:sz w:val="20"/>
              </w:rPr>
              <w:t>
1) туризмді дамытуды реттейтін нормативтік- базаның сапасын</w:t>
            </w:r>
            <w:r>
              <w:br/>
            </w:r>
            <w:r>
              <w:rPr>
                <w:rFonts w:ascii="Times New Roman"/>
                <w:b w:val="false"/>
                <w:i w:val="false"/>
                <w:color w:val="000000"/>
                <w:sz w:val="20"/>
              </w:rPr>
              <w:t>
2) қоршаған орта сапасын;</w:t>
            </w:r>
            <w:r>
              <w:br/>
            </w:r>
            <w:r>
              <w:rPr>
                <w:rFonts w:ascii="Times New Roman"/>
                <w:b w:val="false"/>
                <w:i w:val="false"/>
                <w:color w:val="000000"/>
                <w:sz w:val="20"/>
              </w:rPr>
              <w:t>
3) қауіпсіздікті;</w:t>
            </w:r>
            <w:r>
              <w:br/>
            </w:r>
            <w:r>
              <w:rPr>
                <w:rFonts w:ascii="Times New Roman"/>
                <w:b w:val="false"/>
                <w:i w:val="false"/>
                <w:color w:val="000000"/>
                <w:sz w:val="20"/>
              </w:rPr>
              <w:t>
4) денсаулықты сақтау жүйесінің сапасын және тазалық деңгейін;</w:t>
            </w:r>
            <w:r>
              <w:br/>
            </w:r>
            <w:r>
              <w:rPr>
                <w:rFonts w:ascii="Times New Roman"/>
                <w:b w:val="false"/>
                <w:i w:val="false"/>
                <w:color w:val="000000"/>
                <w:sz w:val="20"/>
              </w:rPr>
              <w:t>
5) туризм және саяхат басымдылығын;</w:t>
            </w:r>
            <w:r>
              <w:br/>
            </w:r>
            <w:r>
              <w:rPr>
                <w:rFonts w:ascii="Times New Roman"/>
                <w:b w:val="false"/>
                <w:i w:val="false"/>
                <w:color w:val="000000"/>
                <w:sz w:val="20"/>
              </w:rPr>
              <w:t>
6) әуе көліктері үшін инфрақұрылымды;</w:t>
            </w:r>
            <w:r>
              <w:br/>
            </w:r>
            <w:r>
              <w:rPr>
                <w:rFonts w:ascii="Times New Roman"/>
                <w:b w:val="false"/>
                <w:i w:val="false"/>
                <w:color w:val="000000"/>
                <w:sz w:val="20"/>
              </w:rPr>
              <w:t>
7) жер үсті көлігі үшін инфрақұрылымды;</w:t>
            </w:r>
            <w:r>
              <w:br/>
            </w:r>
            <w:r>
              <w:rPr>
                <w:rFonts w:ascii="Times New Roman"/>
                <w:b w:val="false"/>
                <w:i w:val="false"/>
                <w:color w:val="000000"/>
                <w:sz w:val="20"/>
              </w:rPr>
              <w:t>
8) туристік инфрақұрылымды;</w:t>
            </w:r>
            <w:r>
              <w:br/>
            </w:r>
            <w:r>
              <w:rPr>
                <w:rFonts w:ascii="Times New Roman"/>
                <w:b w:val="false"/>
                <w:i w:val="false"/>
                <w:color w:val="000000"/>
                <w:sz w:val="20"/>
              </w:rPr>
              <w:t>
9) ақпараттық және телекоммуникациялық инфрақұрылымды;</w:t>
            </w:r>
            <w:r>
              <w:br/>
            </w:r>
            <w:r>
              <w:rPr>
                <w:rFonts w:ascii="Times New Roman"/>
                <w:b w:val="false"/>
                <w:i w:val="false"/>
                <w:color w:val="000000"/>
                <w:sz w:val="20"/>
              </w:rPr>
              <w:t>
10) саяхат және туризм саласындағы бағалық бәсекеге қабілеттілікті;</w:t>
            </w:r>
            <w:r>
              <w:br/>
            </w:r>
            <w:r>
              <w:rPr>
                <w:rFonts w:ascii="Times New Roman"/>
                <w:b w:val="false"/>
                <w:i w:val="false"/>
                <w:color w:val="000000"/>
                <w:sz w:val="20"/>
              </w:rPr>
              <w:t>
11) адам ресурстарын;</w:t>
            </w:r>
            <w:r>
              <w:br/>
            </w:r>
            <w:r>
              <w:rPr>
                <w:rFonts w:ascii="Times New Roman"/>
                <w:b w:val="false"/>
                <w:i w:val="false"/>
                <w:color w:val="000000"/>
                <w:sz w:val="20"/>
              </w:rPr>
              <w:t>
12) табиғи ресурстарды;</w:t>
            </w:r>
            <w:r>
              <w:br/>
            </w:r>
            <w:r>
              <w:rPr>
                <w:rFonts w:ascii="Times New Roman"/>
                <w:b w:val="false"/>
                <w:i w:val="false"/>
                <w:color w:val="000000"/>
                <w:sz w:val="20"/>
              </w:rPr>
              <w:t>
13) мәдени ресурстарды.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2-стратегиялық бағыт. Дене шынықтырумен және спортпен айналысу жолымен қазақстандықтардың саламатты өмір салтын қалыптастыру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2-мақсат. Елде бұқаралық спортты дамыту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2.1.1-міндет. Адамдарды дене шынықтыру-сауықтырумен айналысуға тарту</w:t>
            </w:r>
          </w:p>
        </w:tc>
      </w:tr>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Дене шынықтырумен және спортпен шұғылданатын азаматтарды қамту, 2015 жылда 25% -ға дейін арттыру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және Алматы және Астана қалаларының әкімдіктері</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Тұрғылықты жері бойынша жеткіншектердің аула клубтары мен спорт клубтары желісін құру;</w:t>
            </w:r>
            <w:r>
              <w:br/>
            </w:r>
            <w:r>
              <w:rPr>
                <w:rFonts w:ascii="Times New Roman"/>
                <w:b w:val="false"/>
                <w:i w:val="false"/>
                <w:color w:val="000000"/>
                <w:sz w:val="20"/>
              </w:rPr>
              <w:t>
2. Ведомстволық (салалық) спорт қоғамдарын (клубтарды) құру бойынша бағытталған шараларды іске асыру;</w:t>
            </w:r>
            <w:r>
              <w:br/>
            </w:r>
            <w:r>
              <w:rPr>
                <w:rFonts w:ascii="Times New Roman"/>
                <w:b w:val="false"/>
                <w:i w:val="false"/>
                <w:color w:val="000000"/>
                <w:sz w:val="20"/>
              </w:rPr>
              <w:t>
3. Жергілікті деңгейде мемлекеттік спорт ұйымдарын спорттық мүкәммалмен және жабдықпен жарақтандыру;</w:t>
            </w:r>
            <w:r>
              <w:br/>
            </w:r>
            <w:r>
              <w:rPr>
                <w:rFonts w:ascii="Times New Roman"/>
                <w:b w:val="false"/>
                <w:i w:val="false"/>
                <w:color w:val="000000"/>
                <w:sz w:val="20"/>
              </w:rPr>
              <w:t>
4. Қарапайым спорт құрылыстарын салу</w:t>
            </w:r>
          </w:p>
        </w:tc>
      </w:tr>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Дене шынықтырумен және спортпен жүйелі шұғылданатын оқушылардың үлесі, оқушылардың жалпы санында</w:t>
            </w:r>
            <w:r>
              <w:br/>
            </w:r>
            <w:r>
              <w:rPr>
                <w:rFonts w:ascii="Times New Roman"/>
                <w:b w:val="false"/>
                <w:i w:val="false"/>
                <w:color w:val="000000"/>
                <w:sz w:val="20"/>
              </w:rPr>
              <w:t>
2. Дене шынықтырумен және спортпен жүйелі шұғылданатын студенттердің үлесі, студенттердің жалпы санында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ұйымдарында спорттық секциялар мен спорт клубтарын құру жөніндегі шараларды іске асыру</w:t>
            </w:r>
            <w:r>
              <w:br/>
            </w:r>
            <w:r>
              <w:rPr>
                <w:rFonts w:ascii="Times New Roman"/>
                <w:b w:val="false"/>
                <w:i w:val="false"/>
                <w:color w:val="000000"/>
                <w:sz w:val="20"/>
              </w:rPr>
              <w:t>
Президенттік көпсайысты тапсыру жөніндегі нормаларды білім беру мекемелерінің оқытушылары мен студенттерінің орындауы жөніндегі шараларды іске асыру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3-стратегиялық бағыт. Қазақстандық спорттың әлемдік спорт аренасында бәсекеге қабілеттілігін арттыру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3.1.1-міндет. Қазақстандық спортшылардың бәсекеге қабілетілігін қамтамасыз ету жөніндегі шараларды күшейту</w:t>
            </w:r>
          </w:p>
        </w:tc>
      </w:tr>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Кешенді спорт іс-шараларында, республикалық чемпионат біріншілігінде және кубоктарында иеленген медальдар саны</w:t>
            </w:r>
            <w:r>
              <w:br/>
            </w:r>
            <w:r>
              <w:rPr>
                <w:rFonts w:ascii="Times New Roman"/>
                <w:b w:val="false"/>
                <w:i w:val="false"/>
                <w:color w:val="000000"/>
                <w:sz w:val="20"/>
              </w:rPr>
              <w:t>
2. Білікті спортшылардың жалпы санында халықаралық дәрежедегі (спорт шеберлері) спорт шеберлері санының үлесі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және Алматы және Астана қалаларының әкімдіктері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Спорт объектілерін салу және спорт объектілерін қайта жаңғырту</w:t>
            </w:r>
            <w:r>
              <w:br/>
            </w:r>
            <w:r>
              <w:rPr>
                <w:rFonts w:ascii="Times New Roman"/>
                <w:b w:val="false"/>
                <w:i w:val="false"/>
                <w:color w:val="000000"/>
                <w:sz w:val="20"/>
              </w:rPr>
              <w:t>
2. Біліктілігін және біліктілігі жоғары спортшыларды дайындау сапасын арттыру үшін оқу-жаттығу жиындарын өткізу;</w:t>
            </w:r>
            <w:r>
              <w:br/>
            </w:r>
            <w:r>
              <w:rPr>
                <w:rFonts w:ascii="Times New Roman"/>
                <w:b w:val="false"/>
                <w:i w:val="false"/>
                <w:color w:val="000000"/>
                <w:sz w:val="20"/>
              </w:rPr>
              <w:t>
3. Астана және Алматы қалаларындағы 7-ші қысқы Азия ойындарын дайындау және өткізу.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3.2.2-міндет. Спорт түрлерінен мамандар даярлау және олардың біліктілігін арттыру жүйесін жетілдіру</w:t>
            </w:r>
          </w:p>
        </w:tc>
      </w:tr>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Шетелде оқып жүрген жас спортшылардың саны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Шетелде оқып жүрген спортта дарынды балаларға жалпы орта білім алуға көмек көрсету</w:t>
            </w:r>
          </w:p>
        </w:tc>
      </w:tr>
    </w:tbl>
    <w:bookmarkStart w:name="z121" w:id="16"/>
    <w:p>
      <w:pPr>
        <w:spacing w:after="0"/>
        <w:ind w:left="0"/>
        <w:jc w:val="left"/>
      </w:pPr>
      <w:r>
        <w:rPr>
          <w:rFonts w:ascii="Times New Roman"/>
          <w:b/>
          <w:i w:val="false"/>
          <w:color w:val="000000"/>
        </w:rPr>
        <w:t xml:space="preserve"> 
6-бөлім. Тәуекелдерді басқару</w:t>
      </w:r>
      <w:r>
        <w:br/>
      </w:r>
      <w:r>
        <w:rPr>
          <w:rFonts w:ascii="Times New Roman"/>
          <w:b/>
          <w:i w:val="false"/>
          <w:color w:val="000000"/>
        </w:rPr>
        <w:t>
Министрлік өз қызметі процесінде бірқатар тәуекелдердің</w:t>
      </w:r>
      <w:r>
        <w:br/>
      </w:r>
      <w:r>
        <w:rPr>
          <w:rFonts w:ascii="Times New Roman"/>
          <w:b/>
          <w:i w:val="false"/>
          <w:color w:val="000000"/>
        </w:rPr>
        <w:t>
туындауына кездесуі мүмкін. Тәуекелдердің типтері мен</w:t>
      </w:r>
      <w:r>
        <w:br/>
      </w:r>
      <w:r>
        <w:rPr>
          <w:rFonts w:ascii="Times New Roman"/>
          <w:b/>
          <w:i w:val="false"/>
          <w:color w:val="000000"/>
        </w:rPr>
        <w:t>
көздеріне байланысты министрлік оларды басқару үшін</w:t>
      </w:r>
      <w:r>
        <w:br/>
      </w:r>
      <w:r>
        <w:rPr>
          <w:rFonts w:ascii="Times New Roman"/>
          <w:b/>
          <w:i w:val="false"/>
          <w:color w:val="000000"/>
        </w:rPr>
        <w:t>
қалыпты және арнайы ситуативті шараларды іске асыратын болады.</w:t>
      </w:r>
      <w:r>
        <w:br/>
      </w:r>
      <w:r>
        <w:rPr>
          <w:rFonts w:ascii="Times New Roman"/>
          <w:b/>
          <w:i w:val="false"/>
          <w:color w:val="000000"/>
        </w:rPr>
        <w:t>
Төменде негізгі тәуекелдердің тізбесі көрсетілген.</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08"/>
        <w:gridCol w:w="4510"/>
        <w:gridCol w:w="4062"/>
      </w:tblGrid>
      <w:tr>
        <w:trPr>
          <w:trHeight w:val="30" w:hRule="atLeast"/>
        </w:trPr>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Ықтимал тәуекел атауы</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Тәуекелдерді басқару жөнінде шаралар қабылданбаған жағдайда ықтимал салдар</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Тәуекелдерді басқару жөніндегі іс- шаралар</w:t>
            </w:r>
          </w:p>
        </w:tc>
      </w:tr>
      <w:tr>
        <w:trPr>
          <w:trHeight w:val="30" w:hRule="atLeast"/>
        </w:trPr>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тәуекелдер</w:t>
            </w:r>
          </w:p>
        </w:tc>
      </w:tr>
      <w:tr>
        <w:trPr>
          <w:trHeight w:val="30" w:hRule="atLeast"/>
        </w:trPr>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Көмірсутектің әлемдік бағасының өзгеруі немесе дүниежүзілік қаржы нарығының тұрақсыздығы</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Туризмнің барлық түрлерінде туристік өнім және туристік қызметтер құнының артуы</w:t>
            </w:r>
            <w:r>
              <w:br/>
            </w:r>
            <w:r>
              <w:rPr>
                <w:rFonts w:ascii="Times New Roman"/>
                <w:b w:val="false"/>
                <w:i w:val="false"/>
                <w:color w:val="000000"/>
                <w:sz w:val="20"/>
              </w:rPr>
              <w:t>
2. Қызмет көрсету саласында халықтың жұмыспен қамтылу деңгейінің төмендеуі</w:t>
            </w:r>
            <w:r>
              <w:br/>
            </w:r>
            <w:r>
              <w:rPr>
                <w:rFonts w:ascii="Times New Roman"/>
                <w:b w:val="false"/>
                <w:i w:val="false"/>
                <w:color w:val="000000"/>
                <w:sz w:val="20"/>
              </w:rPr>
              <w:t>
3. Туризм және спорт инфрақұрылымын дамытуға тартылатын инвестициялардың қымбаттауы</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Туристік қызмет субъектілері үшін салық ауыртпалықтарын төмендету бөлігінде мемлекеттік қолдау көрсету жөнінде шаралар қабылдау</w:t>
            </w:r>
            <w:r>
              <w:br/>
            </w:r>
            <w:r>
              <w:rPr>
                <w:rFonts w:ascii="Times New Roman"/>
                <w:b w:val="false"/>
                <w:i w:val="false"/>
                <w:color w:val="000000"/>
                <w:sz w:val="20"/>
              </w:rPr>
              <w:t>
2. Қолайлы инвестициялық климат үшін және инвесторларға жеңілдіктер мен артықшылықтар беру, соның ішінде АЭА құру, инвестжобаларды іске асыру мерзімдерін ұзарту және т.б. үшін жағдайлар жасау</w:t>
            </w:r>
          </w:p>
        </w:tc>
      </w:tr>
      <w:tr>
        <w:trPr>
          <w:trHeight w:val="30" w:hRule="atLeast"/>
        </w:trPr>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Инфляцияның өсуіне байланысты бағаның өсуі</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Туристік қызметтердің қымбаттауы салдарынан ішкі және келу туризмі көлемінің төмендеуі</w:t>
            </w:r>
            <w:r>
              <w:br/>
            </w:r>
            <w:r>
              <w:rPr>
                <w:rFonts w:ascii="Times New Roman"/>
                <w:b w:val="false"/>
                <w:i w:val="false"/>
                <w:color w:val="000000"/>
                <w:sz w:val="20"/>
              </w:rPr>
              <w:t>
2. Туристік және спорт объектілерін салу қарқынының төмендеуі</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Туристік қызмет субъектілері үшін салық ауыртпалықтарын төмендету бөлігінде мемлекеттік қолдау көрсету жөнінде шаралар қабылдау;</w:t>
            </w:r>
            <w:r>
              <w:br/>
            </w:r>
            <w:r>
              <w:rPr>
                <w:rFonts w:ascii="Times New Roman"/>
                <w:b w:val="false"/>
                <w:i w:val="false"/>
                <w:color w:val="000000"/>
                <w:sz w:val="20"/>
              </w:rPr>
              <w:t>
2. Қолайлы инвестициялық климат үшін және инвесторларға жеңілдіктер мен артықшылықтар беру, соның ішінде АЭА құру, инвестжобаларды іске асыру мерзімдерін ұзарту және т.б. үшін жағдайлар жасау</w:t>
            </w:r>
          </w:p>
        </w:tc>
      </w:tr>
      <w:tr>
        <w:trPr>
          <w:trHeight w:val="30" w:hRule="atLeast"/>
        </w:trPr>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Эпидемияның пайда болуы (құс тұмауы және т.б.)</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Келу туризмі көлемінің төмендеуі және ҚР кірісінің азаюы</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бірлесіп алдын алу және жедел ден қою шаралары жөніндегі іс-қимылдар жоспарын әзірлеу</w:t>
            </w:r>
          </w:p>
        </w:tc>
      </w:tr>
      <w:tr>
        <w:trPr>
          <w:trHeight w:val="30" w:hRule="atLeast"/>
        </w:trPr>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апаттар</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Келу туризмі көлемінің төмендеуі және елдің төлем балансының «Сапарлар» бабының кіріс бөлігінің азаюы</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 және басқа да мүдделі мемлекеттік органдармен бірлесіп, Құтқару жұмыстарын және авариялық жағдайларды жоюды ұйымдастыру жөніндегі іс-қимылдар жоспарын әзірлеу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тәуекелдер</w:t>
            </w:r>
          </w:p>
        </w:tc>
      </w:tr>
      <w:tr>
        <w:trPr>
          <w:trHeight w:val="30" w:hRule="atLeast"/>
        </w:trPr>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Елдің стратегиялық (бағдарламалық) құжаттарын сапасыз іске асыру</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Салалық және өңірлік дамудың тапсырылған параметрлеріне қол жеткізбеу</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мемлекеттік органдар басшыларының стратегиялық жоспар міндеттерін іске асыруға және олар бойынша барабар шараларды уақтылы қабылдауға дербес жауапкершілігін арттыру</w:t>
            </w:r>
          </w:p>
        </w:tc>
      </w:tr>
      <w:tr>
        <w:trPr>
          <w:trHeight w:val="30" w:hRule="atLeast"/>
        </w:trPr>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Жоспарлаудың жаңа жүйесін енгізу шеңберінде серпінді жобаларды сапасыз іске асыру</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Министрліктің, мүдделі мемлекеттік органдардың қызметін үйлестірудің болмауы себепті теріс нәтижелер алу</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мүдделі мемлекеттік органдардың қызметіне мониторинг жасау және бағалау жүйесін құру және бірлескен іс-қимылдарды үйлестіру мақсатында олардың қорытындылары бойынша тұрақты түрде кеңестер өткізу</w:t>
            </w:r>
          </w:p>
        </w:tc>
      </w:tr>
      <w:tr>
        <w:trPr>
          <w:trHeight w:val="30" w:hRule="atLeast"/>
        </w:trPr>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Министрліктен білікті мамандардың кетуі</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Министрліктің кәсіби мүмкіндіктерінің күрт төмендеуі және оның туризм мен спортты дамытудың негізгі міндеттерін орындауға қабілетсіздігі</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 жөніндегі шараларды қамтамасыз ету:</w:t>
            </w:r>
            <w:r>
              <w:br/>
            </w:r>
            <w:r>
              <w:rPr>
                <w:rFonts w:ascii="Times New Roman"/>
                <w:b w:val="false"/>
                <w:i w:val="false"/>
                <w:color w:val="000000"/>
                <w:sz w:val="20"/>
              </w:rPr>
              <w:t>
(1) жұмыс күнінің ұзақтығын қалыпына келтіру</w:t>
            </w:r>
            <w:r>
              <w:br/>
            </w:r>
            <w:r>
              <w:rPr>
                <w:rFonts w:ascii="Times New Roman"/>
                <w:b w:val="false"/>
                <w:i w:val="false"/>
                <w:color w:val="000000"/>
                <w:sz w:val="20"/>
              </w:rPr>
              <w:t>
(2) қызметкерлердің еңбекақысы деңгейін кәсіптік шеберлігіне қарай арттыру</w:t>
            </w:r>
            <w:r>
              <w:br/>
            </w:r>
            <w:r>
              <w:rPr>
                <w:rFonts w:ascii="Times New Roman"/>
                <w:b w:val="false"/>
                <w:i w:val="false"/>
                <w:color w:val="000000"/>
                <w:sz w:val="20"/>
              </w:rPr>
              <w:t>
(3) қызметтік мақсаттарда көлікпен қамтамасыз ету</w:t>
            </w:r>
            <w:r>
              <w:br/>
            </w:r>
            <w:r>
              <w:rPr>
                <w:rFonts w:ascii="Times New Roman"/>
                <w:b w:val="false"/>
                <w:i w:val="false"/>
                <w:color w:val="000000"/>
                <w:sz w:val="20"/>
              </w:rPr>
              <w:t>
(4) біліктілігін арттыру</w:t>
            </w:r>
            <w:r>
              <w:br/>
            </w:r>
            <w:r>
              <w:rPr>
                <w:rFonts w:ascii="Times New Roman"/>
                <w:b w:val="false"/>
                <w:i w:val="false"/>
                <w:color w:val="000000"/>
                <w:sz w:val="20"/>
              </w:rPr>
              <w:t>
(5) моральдық тұрғыдан ынталандыру</w:t>
            </w:r>
          </w:p>
        </w:tc>
      </w:tr>
    </w:tbl>
    <w:p>
      <w:pPr>
        <w:spacing w:after="0"/>
        <w:ind w:left="0"/>
        <w:jc w:val="both"/>
      </w:pPr>
      <w:r>
        <w:rPr>
          <w:rFonts w:ascii="Times New Roman"/>
          <w:b w:val="false"/>
          <w:i w:val="false"/>
          <w:color w:val="000000"/>
          <w:sz w:val="28"/>
        </w:rPr>
        <w:t>Ескертпе: аббревиатуралардың толық жазылуы</w:t>
      </w:r>
    </w:p>
    <w:p>
      <w:pPr>
        <w:spacing w:after="0"/>
        <w:ind w:left="0"/>
        <w:jc w:val="both"/>
      </w:pPr>
      <w:r>
        <w:rPr>
          <w:rFonts w:ascii="Times New Roman"/>
          <w:b w:val="false"/>
          <w:i w:val="false"/>
          <w:color w:val="000000"/>
          <w:sz w:val="28"/>
        </w:rPr>
        <w:t>СІМ      - Қазақстан Республикасы Сыртқы істер министрлігі</w:t>
      </w:r>
      <w:r>
        <w:br/>
      </w:r>
      <w:r>
        <w:rPr>
          <w:rFonts w:ascii="Times New Roman"/>
          <w:b w:val="false"/>
          <w:i w:val="false"/>
          <w:color w:val="000000"/>
          <w:sz w:val="28"/>
        </w:rPr>
        <w:t>
ІІМ      - Қазақстан Республикасы Ішкі істер министрлігі</w:t>
      </w:r>
      <w:r>
        <w:br/>
      </w:r>
      <w:r>
        <w:rPr>
          <w:rFonts w:ascii="Times New Roman"/>
          <w:b w:val="false"/>
          <w:i w:val="false"/>
          <w:color w:val="000000"/>
          <w:sz w:val="28"/>
        </w:rPr>
        <w:t>
ККМ      - Қазақстан Республикасы Көлік және коммуникация министрлігі</w:t>
      </w:r>
      <w:r>
        <w:br/>
      </w:r>
      <w:r>
        <w:rPr>
          <w:rFonts w:ascii="Times New Roman"/>
          <w:b w:val="false"/>
          <w:i w:val="false"/>
          <w:color w:val="000000"/>
          <w:sz w:val="28"/>
        </w:rPr>
        <w:t>
БҒМ      - Қазақстан Республикасы Білім және ғылым министрлігі</w:t>
      </w:r>
      <w:r>
        <w:br/>
      </w:r>
      <w:r>
        <w:rPr>
          <w:rFonts w:ascii="Times New Roman"/>
          <w:b w:val="false"/>
          <w:i w:val="false"/>
          <w:color w:val="000000"/>
          <w:sz w:val="28"/>
        </w:rPr>
        <w:t>
АШМ      - Қазақстан Республикасы Ауыл шаруашылығы министрлігі</w:t>
      </w:r>
      <w:r>
        <w:br/>
      </w:r>
      <w:r>
        <w:rPr>
          <w:rFonts w:ascii="Times New Roman"/>
          <w:b w:val="false"/>
          <w:i w:val="false"/>
          <w:color w:val="000000"/>
          <w:sz w:val="28"/>
        </w:rPr>
        <w:t>
ДСМ      - Қазақстан Республикасы Денсаулықты сақтау министрлігі</w:t>
      </w:r>
      <w:r>
        <w:br/>
      </w:r>
      <w:r>
        <w:rPr>
          <w:rFonts w:ascii="Times New Roman"/>
          <w:b w:val="false"/>
          <w:i w:val="false"/>
          <w:color w:val="000000"/>
          <w:sz w:val="28"/>
        </w:rPr>
        <w:t>
ҚОҚМ     - Қазақстан Республикасы Қоршаған ортаны қорғау министрлігі</w:t>
      </w:r>
      <w:r>
        <w:br/>
      </w:r>
      <w:r>
        <w:rPr>
          <w:rFonts w:ascii="Times New Roman"/>
          <w:b w:val="false"/>
          <w:i w:val="false"/>
          <w:color w:val="000000"/>
          <w:sz w:val="28"/>
        </w:rPr>
        <w:t>
ММ       - Қазақстан Республикасы Мәдениет министрлігі</w:t>
      </w:r>
      <w:r>
        <w:br/>
      </w:r>
      <w:r>
        <w:rPr>
          <w:rFonts w:ascii="Times New Roman"/>
          <w:b w:val="false"/>
          <w:i w:val="false"/>
          <w:color w:val="000000"/>
          <w:sz w:val="28"/>
        </w:rPr>
        <w:t>
БАМ      - Қазақстан Республикасы Байланыс және ақпарат министрлігі</w:t>
      </w:r>
      <w:r>
        <w:br/>
      </w:r>
      <w:r>
        <w:rPr>
          <w:rFonts w:ascii="Times New Roman"/>
          <w:b w:val="false"/>
          <w:i w:val="false"/>
          <w:color w:val="000000"/>
          <w:sz w:val="28"/>
        </w:rPr>
        <w:t>
МҰТП     - Мемлекеттік ұлттық табиғи парк</w:t>
      </w:r>
      <w:r>
        <w:br/>
      </w:r>
      <w:r>
        <w:rPr>
          <w:rFonts w:ascii="Times New Roman"/>
          <w:b w:val="false"/>
          <w:i w:val="false"/>
          <w:color w:val="000000"/>
          <w:sz w:val="28"/>
        </w:rPr>
        <w:t>
ЮНДТҰ    - Дүниежүзілік туристік ұйым – Біріккен Ұлттар Ұйымының</w:t>
      </w:r>
      <w:r>
        <w:br/>
      </w:r>
      <w:r>
        <w:rPr>
          <w:rFonts w:ascii="Times New Roman"/>
          <w:b w:val="false"/>
          <w:i w:val="false"/>
          <w:color w:val="000000"/>
          <w:sz w:val="28"/>
        </w:rPr>
        <w:t>
           арнайы мекемесі</w:t>
      </w:r>
      <w:r>
        <w:br/>
      </w:r>
      <w:r>
        <w:rPr>
          <w:rFonts w:ascii="Times New Roman"/>
          <w:b w:val="false"/>
          <w:i w:val="false"/>
          <w:color w:val="000000"/>
          <w:sz w:val="28"/>
        </w:rPr>
        <w:t>
БАҚ      - бұқаралық ақпарат құралдары</w:t>
      </w:r>
      <w:r>
        <w:br/>
      </w:r>
      <w:r>
        <w:rPr>
          <w:rFonts w:ascii="Times New Roman"/>
          <w:b w:val="false"/>
          <w:i w:val="false"/>
          <w:color w:val="000000"/>
          <w:sz w:val="28"/>
        </w:rPr>
        <w:t>
АЭА      - арнайы экономикалық аймақ</w:t>
      </w:r>
      <w:r>
        <w:br/>
      </w:r>
      <w:r>
        <w:rPr>
          <w:rFonts w:ascii="Times New Roman"/>
          <w:b w:val="false"/>
          <w:i w:val="false"/>
          <w:color w:val="000000"/>
          <w:sz w:val="28"/>
        </w:rPr>
        <w:t>
ХОК      - Халықаралық олимпиада комитеті</w:t>
      </w:r>
      <w:r>
        <w:br/>
      </w:r>
      <w:r>
        <w:rPr>
          <w:rFonts w:ascii="Times New Roman"/>
          <w:b w:val="false"/>
          <w:i w:val="false"/>
          <w:color w:val="000000"/>
          <w:sz w:val="28"/>
        </w:rPr>
        <w:t>
ЖАО      - Жергілікті атқарушы орган</w:t>
      </w:r>
      <w:r>
        <w:br/>
      </w:r>
      <w:r>
        <w:rPr>
          <w:rFonts w:ascii="Times New Roman"/>
          <w:b w:val="false"/>
          <w:i w:val="false"/>
          <w:color w:val="000000"/>
          <w:sz w:val="28"/>
        </w:rPr>
        <w:t>
ТЖМ      - Қазақстан Республикасы Төтенше жағдайлар министрлігі</w:t>
      </w:r>
    </w:p>
    <w:bookmarkStart w:name="z122" w:id="17"/>
    <w:p>
      <w:pPr>
        <w:spacing w:after="0"/>
        <w:ind w:left="0"/>
        <w:jc w:val="left"/>
      </w:pPr>
      <w:r>
        <w:rPr>
          <w:rFonts w:ascii="Times New Roman"/>
          <w:b/>
          <w:i w:val="false"/>
          <w:color w:val="000000"/>
        </w:rPr>
        <w:t xml:space="preserve"> 
7. Бюджеттік бағдарламалар</w:t>
      </w:r>
    </w:p>
    <w:bookmarkEnd w:id="17"/>
    <w:p>
      <w:pPr>
        <w:spacing w:after="0"/>
        <w:ind w:left="0"/>
        <w:jc w:val="both"/>
      </w:pPr>
      <w:r>
        <w:rPr>
          <w:rFonts w:ascii="Times New Roman"/>
          <w:b w:val="false"/>
          <w:i w:val="false"/>
          <w:color w:val="000000"/>
          <w:sz w:val="28"/>
        </w:rPr>
        <w:t>      Қалыптасқан 2011 – 2015 жылдарға арналған стратегиялық бағыттарға, мақсаттарға және міндеттерге қол жеткізу үшін тікелей және түпкілікті нәтиже, сапа, тиімділік және бюджеттік көрсеткіштерді көрсете отырып, 18 бюджеттік бағдарлама айқындалды. Бюджеттік бағдарламалардың орындалудың түпкілікті көрсеткіштері нақтылық, салыстырмалылық, экономикалық мақсаттылық, бақылау және тексеру қағидаларынан қалыптасты.</w:t>
      </w:r>
    </w:p>
    <w:bookmarkStart w:name="z123" w:id="18"/>
    <w:p>
      <w:pPr>
        <w:spacing w:after="0"/>
        <w:ind w:left="0"/>
        <w:jc w:val="left"/>
      </w:pPr>
      <w:r>
        <w:rPr>
          <w:rFonts w:ascii="Times New Roman"/>
          <w:b/>
          <w:i w:val="false"/>
          <w:color w:val="000000"/>
        </w:rPr>
        <w:t xml:space="preserve"> 
7-бөлім. Бюджеттік бағдарлама</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01"/>
        <w:gridCol w:w="2760"/>
        <w:gridCol w:w="1068"/>
        <w:gridCol w:w="969"/>
        <w:gridCol w:w="1049"/>
        <w:gridCol w:w="1069"/>
        <w:gridCol w:w="1069"/>
        <w:gridCol w:w="769"/>
        <w:gridCol w:w="806"/>
      </w:tblGrid>
      <w:tr>
        <w:trPr>
          <w:trHeight w:val="300" w:hRule="atLeast"/>
        </w:trPr>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 Туризм, дене шынықтыру және спорт саласындағы мемлекеттік саясатты қалыптастыру</w:t>
            </w:r>
          </w:p>
        </w:tc>
      </w:tr>
      <w:tr>
        <w:trPr>
          <w:trHeight w:val="810" w:hRule="atLeast"/>
        </w:trPr>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Министрліктің аппаратын, оның Комитеттерін және аумақтық органын ұстау; туризм, дене шынықтыру және спорт, ойын бизнесі салаларында мемлекеттік саясатты әзірлеу; мемлекеттік қызметшілердің біліктілік талаптарына сәйкес кәсіби білімдері мен дағдыларын жаңарту және тереңдету; басқару жүйесін жетілдіру; азаматтардың өтініштерін қарау.</w:t>
            </w:r>
          </w:p>
        </w:tc>
      </w:tr>
      <w:tr>
        <w:trPr>
          <w:trHeight w:val="630" w:hRule="atLeast"/>
        </w:trPr>
        <w:tc>
          <w:tcPr>
            <w:tcW w:w="3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300" w:hRule="atLeast"/>
        </w:trPr>
        <w:tc>
          <w:tcPr>
            <w:tcW w:w="0" w:type="auto"/>
            <w:vMerge/>
            <w:tcBorders>
              <w:top w:val="nil"/>
              <w:left w:val="single" w:color="cfcfcf" w:sz="5"/>
              <w:bottom w:val="single" w:color="cfcfcf" w:sz="5"/>
              <w:right w:val="single" w:color="cfcfcf" w:sz="5"/>
            </w:tcBorders>
          </w:tcP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630" w:hRule="atLeast"/>
        </w:trPr>
        <w:tc>
          <w:tcPr>
            <w:tcW w:w="0" w:type="auto"/>
            <w:vMerge/>
            <w:tcBorders>
              <w:top w:val="nil"/>
              <w:left w:val="single" w:color="cfcfcf" w:sz="5"/>
              <w:bottom w:val="single" w:color="cfcfcf" w:sz="5"/>
              <w:right w:val="single" w:color="cfcfcf" w:sz="5"/>
            </w:tcBorders>
          </w:tcP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405" w:hRule="atLeast"/>
        </w:trPr>
        <w:tc>
          <w:tcPr>
            <w:tcW w:w="3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2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 жылы</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(есеп)</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(жоспар)</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0" w:hRule="atLeast"/>
        </w:trPr>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15" w:hRule="atLeast"/>
        </w:trPr>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Әзірленген стратегиялық құжаттардың болжамды саны (заңдар, мемлекеттік бағдарламалар)</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Әзірленген және енгізілген өзге де нормативтік-құқықтық актілердің болжамды саны</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Туризм және спорт мәселелері бойынша әзірленген әдістемелік ұсыныстардың болжамды саны</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қызметі туралы есептердің болжамды саны</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Спорттық қызметпен айналысу құқығына берілетін лицензиялардың болжамды саны</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675" w:hRule="atLeast"/>
        </w:trPr>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Ойын бизнесі саласында қызметпен айналысу құқығына берілетін лицензиялардың болжамды саны</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Туристік қызметпен айналысу құқығына берілетін лицензиялардың болжамды саны</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көрсеткіштеріне көзделген министрліктің стратегиялық жоспарлау жүйесінің жақсаруы. Министрліктің бюджеттік бағдарламасының сапалы және тиімді орындалуы Министрлік аппаратының қызметін қамтамасыз ету.</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басшысының тапсырмаларын және Қазақстан Республикасы Туризм және спорт министрлігіне жүктелген функцияларды сапалы және уақтылы орындау. Туризм және спорт жүйесін басқару деңгейін арттыру</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мемлекеттік қызметшіні ұстауға жұмсалатын орташа шығындар</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3 250</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4 305</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4 651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4 773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4 923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549 307</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608 352</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619 935</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669 774</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687 305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708 917</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4" w:id="19"/>
    <w:p>
      <w:pPr>
        <w:spacing w:after="0"/>
        <w:ind w:left="0"/>
        <w:jc w:val="both"/>
      </w:pPr>
      <w:r>
        <w:rPr>
          <w:rFonts w:ascii="Times New Roman"/>
          <w:b w:val="false"/>
          <w:i w:val="false"/>
          <w:color w:val="000000"/>
          <w:sz w:val="28"/>
        </w:rPr>
        <w:t>
7.1. 2-кесте</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3"/>
        <w:gridCol w:w="3923"/>
        <w:gridCol w:w="1793"/>
        <w:gridCol w:w="1053"/>
        <w:gridCol w:w="793"/>
        <w:gridCol w:w="773"/>
        <w:gridCol w:w="733"/>
        <w:gridCol w:w="693"/>
        <w:gridCol w:w="753"/>
        <w:gridCol w:w="733"/>
      </w:tblGrid>
      <w:tr>
        <w:trPr>
          <w:trHeight w:val="60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 Спорттағы дарынды балаларды оқыту және тәрбиелеу</w:t>
            </w:r>
          </w:p>
        </w:tc>
      </w:tr>
      <w:tr>
        <w:trPr>
          <w:trHeight w:val="102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Оқушылардың таңдаған спорт түрімен шұғылдануы үшін қолайлы жағдайлар жасау, сапалы оқу-жаттығу үдерісі мен жаттықтыру сабақтарын ұйымдастыру, олардың денсаулығын жақсартуға және жан-жақты дене бітімін дамытуға бағытталған жастар арасында дене шынықтыру-сауықтыру және тәрбие жұмысын жүзеге асыру</w:t>
            </w:r>
          </w:p>
        </w:tc>
      </w:tr>
      <w:tr>
        <w:trPr>
          <w:trHeight w:val="690" w:hRule="atLeast"/>
        </w:trPr>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w:t>
            </w:r>
          </w:p>
          <w:p>
            <w:pPr>
              <w:spacing w:after="20"/>
              <w:ind w:left="20"/>
              <w:jc w:val="both"/>
            </w:pPr>
            <w:r>
              <w:rPr>
                <w:rFonts w:ascii="Times New Roman"/>
                <w:b w:val="false"/>
                <w:i w:val="false"/>
                <w:color w:val="000000"/>
                <w:sz w:val="20"/>
              </w:rPr>
              <w:t>жылы</w:t>
            </w:r>
          </w:p>
        </w:tc>
      </w:tr>
      <w:tr>
        <w:trPr>
          <w:trHeight w:val="30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(есеп)</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(жоспар)</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спорт мектептерінде, спортта дарынды балаларға арналған мектеп интернаттарда, колледждердегі оқушылар саны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мектептерінде, мектеп интернаттарда, колледждердегі республикалық жарыстарға қатысатын оқушылар саны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мектептерінде, мектеп-интернаттарда, колледждердегі халықаралық жарыстарға қатысатын оқушылар саны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Стипендия алушылар саны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Жеңілдетілген жолақы алушы оқушылар саны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Иеленген медальдар саны (республикалық және халықаралық турнирлерде)</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түлектер ішінде спорт шеберіне үміткер, спорт шебері, халықаралық дәрежедегі спорт шебері нормативтерін орындаған спортта дарынды мектеп-интернат түлектерінің үлесі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бойынша арнаулы орта біліммен дайындалған спортшылар саны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бітірушілер санынан спорттық қызметті жалғастырушы колледж түлектерінің үлесі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білім алушы стипендиясының орташа мөлшері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білім алушы жеңілдікпен жолда жүруінің орташа мөлшері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мектептерінде, мектеп-интернаттарда, колледждердегі бір оқушыны оқытуға жұмсалатын шығын құны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1 578 012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1 641 022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1 736 146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2 052 738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2 286 813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2 401 113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 2012 жылы «Ат спорты бойынша республикалық балалар мен жасөспірімдер спорттық мектебі» РМКК шығыстары 012 «Жоғары жетістіктер спортын дамыту» бюджеттік бағдарламасын 003 «Спортта дарынды балаларды оқыту және тәрбиелеу» бюджеттік бағдарламасын ауыстырылды. Бұдан басқа 2012 жылғы 1 қыркүйектен бастап мектеп-интернаттар жанынан төрт колледж құрылды.</w:t>
      </w:r>
    </w:p>
    <w:bookmarkStart w:name="z125" w:id="20"/>
    <w:p>
      <w:pPr>
        <w:spacing w:after="0"/>
        <w:ind w:left="0"/>
        <w:jc w:val="both"/>
      </w:pPr>
      <w:r>
        <w:rPr>
          <w:rFonts w:ascii="Times New Roman"/>
          <w:b w:val="false"/>
          <w:i w:val="false"/>
          <w:color w:val="000000"/>
          <w:sz w:val="28"/>
        </w:rPr>
        <w:t>
7.1.3-кесте</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3"/>
        <w:gridCol w:w="3043"/>
        <w:gridCol w:w="1653"/>
        <w:gridCol w:w="1613"/>
        <w:gridCol w:w="1153"/>
        <w:gridCol w:w="973"/>
        <w:gridCol w:w="873"/>
        <w:gridCol w:w="733"/>
        <w:gridCol w:w="813"/>
        <w:gridCol w:w="833"/>
      </w:tblGrid>
      <w:tr>
        <w:trPr>
          <w:trHeight w:val="615"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 – Техникалық және кәсіптік, орта білімнен кейінгі білім беру және әлеуметтік қолдау көрсету ұйымдарында мамандар даярлау</w:t>
            </w:r>
          </w:p>
        </w:tc>
      </w:tr>
      <w:tr>
        <w:trPr>
          <w:trHeight w:val="30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жоғары мамандармен қамтамасыз ету арқылы дене шынықтыру және спорт саласын дамыту</w:t>
            </w:r>
          </w:p>
        </w:tc>
      </w:tr>
      <w:tr>
        <w:trPr>
          <w:trHeight w:val="660" w:hRule="atLeast"/>
        </w:trPr>
        <w:tc>
          <w:tcPr>
            <w:tcW w:w="1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одан туындайтын мемлекеттік қызметтерді көрсету</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7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 жылы</w:t>
            </w:r>
          </w:p>
        </w:tc>
      </w:tr>
      <w:tr>
        <w:trPr>
          <w:trHeight w:val="60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(есеп)</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(жоспар)</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Стипендия алушылар саны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Жеңілдікпен жолда жүретін білім алушылар саны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мектеп-интернатта спорт колледжінде оқитындар саны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жарыстарға қатысатын спорт колледжі оқушылары саны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жарыстарға қатысатын спорт колледжінің оқушылары саны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спорт коллеждінің оқушыларын әлеуметтік қолдау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мамандығы бойынша даярланған орта білімді спортшылар саны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Түлектердің жалпы санынан спорттық қызметті жалғастыратын мектеп-интернат және колледждер түлектерінің үлесі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білім алушы стипендиясының орташа мөлшері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білім алушы жеңілдікпен жолда жүруінің орташа мөлшері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білім алушының оқуына жұмсалатын шығынның орташа құны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159 808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182 463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281 047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343 616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399 753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420 679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6" w:id="21"/>
    <w:p>
      <w:pPr>
        <w:spacing w:after="0"/>
        <w:ind w:left="0"/>
        <w:jc w:val="both"/>
      </w:pPr>
      <w:r>
        <w:rPr>
          <w:rFonts w:ascii="Times New Roman"/>
          <w:b w:val="false"/>
          <w:i w:val="false"/>
          <w:color w:val="000000"/>
          <w:sz w:val="28"/>
        </w:rPr>
        <w:t>
7.1.4-кесте</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3"/>
        <w:gridCol w:w="2948"/>
        <w:gridCol w:w="1193"/>
        <w:gridCol w:w="1133"/>
        <w:gridCol w:w="973"/>
        <w:gridCol w:w="993"/>
        <w:gridCol w:w="913"/>
        <w:gridCol w:w="908"/>
        <w:gridCol w:w="1053"/>
        <w:gridCol w:w="1253"/>
      </w:tblGrid>
      <w:tr>
        <w:trPr>
          <w:trHeight w:val="255"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 – Бұқаралық спортты және спорттың ұлттық түрлерiн дамытуды қолдау</w:t>
            </w:r>
          </w:p>
        </w:tc>
      </w:tr>
      <w:tr>
        <w:trPr>
          <w:trHeight w:val="915"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 бойынша күнтізбелік спорттық іс-шараларды өткізу және қатысу. Халық арасында дене шынықтыруды, бұқаралық спортты және ұлттық спорт түрлерін дамыту. Спорт және дене шынықтыру туралы мақала жазу конкурсын ұйымдастыру және үздік журналистерге сыйақы төлеу.</w:t>
            </w:r>
          </w:p>
        </w:tc>
      </w:tr>
      <w:tr>
        <w:trPr>
          <w:trHeight w:val="600" w:hRule="atLeast"/>
        </w:trPr>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одан туындайтын мемлекеттік қызметтерді көрсету</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w:t>
            </w:r>
          </w:p>
          <w:p>
            <w:pPr>
              <w:spacing w:after="20"/>
              <w:ind w:left="20"/>
              <w:jc w:val="both"/>
            </w:pPr>
            <w:r>
              <w:rPr>
                <w:rFonts w:ascii="Times New Roman"/>
                <w:b w:val="false"/>
                <w:i w:val="false"/>
                <w:color w:val="000000"/>
                <w:sz w:val="20"/>
              </w:rPr>
              <w:t>жылы</w:t>
            </w:r>
          </w:p>
        </w:tc>
      </w:tr>
      <w:tr>
        <w:trPr>
          <w:trHeight w:val="60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(есеп)</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(жоспар)</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Әлеуметтік маңызды жобалар саны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Ұлттық спорт түрлері бойынша іс-шаралар саны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Бұқаралық спорт түрлері бойынша іс-шаралар саны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Мүгедектерге арналған іс-шаралар саны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Мемлекеттік сыйақылар саны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Кешенді спорттық іс-шаралар саны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Дене шынықтырумен және спортпен шұғылданатын азаматтарды қамту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Мамандандырылған спорттық ұйымдарда шұғылданатын балалар мен жеткіншектер балалар мен жеткіншектердің жалпы санынан 2015 жылы 12 %-ы қамтылады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Шұғылданатын балалар мен жеткіншектер балалар мен жеткіншектердің жалпы санынан қамтылады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Дене шынықтырумен және спортпен тұрақты түрде шұғылданатын мүгедектердің үлесі, мүгедектердің жалпы санынан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Журналистерді, Қазақстан Республикасының спорт саласындағы көрнекті қайраткерлерін үздік еңбектерін жариялауы үшін ынталандыру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 арасында саламатты өмір салтын насихаттау және ұлттық спорт түрлерін танымал ету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Бұқаралық ақпарат құралдары және спорт қайраткерлерін мемлекеттік қолдауды күшейту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 іс-шараның орташа құны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3 648</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 әлеуметтік маңызды жобаның орташа құны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3 021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4 071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4 154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4 154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4 154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1 сыйақыны төлеуге жұмсалатын шығынның орташа құны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94 212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104 058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202 818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217 414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172631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306631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7" w:id="22"/>
    <w:p>
      <w:pPr>
        <w:spacing w:after="0"/>
        <w:ind w:left="0"/>
        <w:jc w:val="both"/>
      </w:pPr>
      <w:r>
        <w:rPr>
          <w:rFonts w:ascii="Times New Roman"/>
          <w:b w:val="false"/>
          <w:i w:val="false"/>
          <w:color w:val="000000"/>
          <w:sz w:val="28"/>
        </w:rPr>
        <w:t>
7.1.5-кесте</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3"/>
        <w:gridCol w:w="4263"/>
        <w:gridCol w:w="973"/>
        <w:gridCol w:w="893"/>
        <w:gridCol w:w="793"/>
        <w:gridCol w:w="793"/>
        <w:gridCol w:w="873"/>
        <w:gridCol w:w="873"/>
        <w:gridCol w:w="853"/>
        <w:gridCol w:w="1053"/>
      </w:tblGrid>
      <w:tr>
        <w:trPr>
          <w:trHeight w:val="615"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 – Қолданбалы ғылыми зерттеулер</w:t>
            </w:r>
          </w:p>
        </w:tc>
      </w:tr>
      <w:tr>
        <w:trPr>
          <w:trHeight w:val="30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саласындағы ғылыми-зерттеу жұмыстары</w:t>
            </w:r>
          </w:p>
        </w:tc>
      </w:tr>
      <w:tr>
        <w:trPr>
          <w:trHeight w:val="645" w:hRule="atLeast"/>
        </w:trPr>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одан туындайтын мемлекеттік қызметтерді көрсету</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9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 жылы</w:t>
            </w:r>
          </w:p>
        </w:tc>
      </w:tr>
      <w:tr>
        <w:trPr>
          <w:trHeight w:val="43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(есеп)</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(жоспар)</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проблемалары бойынша мәселелерді шешуге арналған ғылыми зерттеулер саны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Ғылыми-зерттеу жұмыстарының нәтижесін пайдаланатын спорттық ұйымдар мен мекемелердің үлесі</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бойынша ғылыми-әдістемелік бағдарламалар</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жоғары спортшыларды даярлау сапасын арттыру</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мәселесі жөніндегі ғылыми-зертттеу институтының ғылыми-зертттеу жұмыстарының қорытындылары бойынша практикаға енгізілген әдістемелік нұсқаулар мен ұсынымдар</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ғылыми зерттеудің орташа құны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7 067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7 133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7 067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42 400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42 800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42 400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8" w:id="23"/>
    <w:p>
      <w:pPr>
        <w:spacing w:after="0"/>
        <w:ind w:left="0"/>
        <w:jc w:val="both"/>
      </w:pPr>
      <w:r>
        <w:rPr>
          <w:rFonts w:ascii="Times New Roman"/>
          <w:b w:val="false"/>
          <w:i w:val="false"/>
          <w:color w:val="000000"/>
          <w:sz w:val="28"/>
        </w:rPr>
        <w:t>
7.1.6-кесте</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5"/>
        <w:gridCol w:w="2716"/>
        <w:gridCol w:w="1573"/>
        <w:gridCol w:w="1083"/>
        <w:gridCol w:w="984"/>
        <w:gridCol w:w="904"/>
        <w:gridCol w:w="984"/>
        <w:gridCol w:w="824"/>
        <w:gridCol w:w="944"/>
        <w:gridCol w:w="1173"/>
      </w:tblGrid>
      <w:tr>
        <w:trPr>
          <w:trHeight w:val="615" w:hRule="atLeast"/>
        </w:trPr>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 Қазақстанның туристік имиджін қалыптастыру</w:t>
            </w:r>
          </w:p>
        </w:tc>
      </w:tr>
      <w:tr>
        <w:trPr>
          <w:trHeight w:val="705" w:hRule="atLeast"/>
        </w:trPr>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туристік имиджін қалыптастыру, ҚР және одан тысқары жерлерде туристік іс-шараларға қатысу және өткізу, Қазақстан Республикасының туристік әлеуеті туралы ақпаратты қалыптастыру және тарату</w:t>
            </w:r>
          </w:p>
        </w:tc>
      </w:tr>
      <w:tr>
        <w:trPr>
          <w:trHeight w:val="750" w:hRule="atLeast"/>
        </w:trPr>
        <w:tc>
          <w:tcPr>
            <w:tcW w:w="2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одан туындайтын мемлекеттік қызметтерді көрсету</w:t>
            </w:r>
          </w:p>
        </w:tc>
      </w:tr>
      <w:tr>
        <w:trPr>
          <w:trHeight w:val="375" w:hRule="atLeast"/>
        </w:trPr>
        <w:tc>
          <w:tcPr>
            <w:tcW w:w="0" w:type="auto"/>
            <w:vMerge/>
            <w:tcBorders>
              <w:top w:val="nil"/>
              <w:left w:val="single" w:color="cfcfcf" w:sz="5"/>
              <w:bottom w:val="single" w:color="cfcfcf" w:sz="5"/>
              <w:right w:val="single" w:color="cfcfcf" w:sz="5"/>
            </w:tcBorders>
          </w:tcP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750" w:hRule="atLeast"/>
        </w:trPr>
        <w:tc>
          <w:tcPr>
            <w:tcW w:w="0" w:type="auto"/>
            <w:vMerge/>
            <w:tcBorders>
              <w:top w:val="nil"/>
              <w:left w:val="single" w:color="cfcfcf" w:sz="5"/>
              <w:bottom w:val="single" w:color="cfcfcf" w:sz="5"/>
              <w:right w:val="single" w:color="cfcfcf" w:sz="5"/>
            </w:tcBorders>
          </w:tcP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ағымдық/даму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45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w:t>
            </w:r>
          </w:p>
          <w:p>
            <w:pPr>
              <w:spacing w:after="20"/>
              <w:ind w:left="20"/>
              <w:jc w:val="both"/>
            </w:pPr>
            <w:r>
              <w:rPr>
                <w:rFonts w:ascii="Times New Roman"/>
                <w:b w:val="false"/>
                <w:i w:val="false"/>
                <w:color w:val="000000"/>
                <w:sz w:val="20"/>
              </w:rPr>
              <w:t>жылы</w:t>
            </w:r>
          </w:p>
        </w:tc>
      </w:tr>
      <w:tr>
        <w:trPr>
          <w:trHeight w:val="46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(есеп)</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(жоспар)</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Қазақстанның халықаралық туристік көрмелерге қатысуы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Ішкі туризм бойынша туристік іс-шаралардың санын арттыру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Қазақстанның туристік әлеуеті туралы халықаралық (шетелдік) іс-шараларда кеңінен таралған жарнамалық-ақпараттық материалдар саны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кемінде</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Қазақстанның туристік әлеуеті туралы жарнамалық-ақпараттық материалдарды көрсететін әлемдік теледидарлық арналар саны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Елдердің және Қазақстанның туристік әлеуеті туралы жарнамалық -ақпараттық материалдарды әлемдік телеарналарда шығару саны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 қызметі саласында қызмет көрсететін ұйымдардың жиынтық кірісін 2015 жылы 2008 жылдың деңгейінен кемінде 15%-ға ұлғайту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 саласында қызметтер көрсететін ұйымның жиынтық кірісін 2015 жылы 2008 жылғы деңгейден кемінде 67% -ға арттыру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 үшін тартымды ел ретінде Қазақстанның туристік имиджін нығайту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 ішкі іс-шараның орташа құны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4 205</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2 765</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2 769</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 халықаралық көрменің орташа құны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16 536</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21 056</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22 547</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21 496</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21 496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21 496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185 207</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285 366</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269 217</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448 456</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439 506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439 506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9" w:id="24"/>
    <w:p>
      <w:pPr>
        <w:spacing w:after="0"/>
        <w:ind w:left="0"/>
        <w:jc w:val="both"/>
      </w:pPr>
      <w:r>
        <w:rPr>
          <w:rFonts w:ascii="Times New Roman"/>
          <w:b w:val="false"/>
          <w:i w:val="false"/>
          <w:color w:val="000000"/>
          <w:sz w:val="28"/>
        </w:rPr>
        <w:t>
7.1.7-кесте</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3"/>
        <w:gridCol w:w="3583"/>
        <w:gridCol w:w="1693"/>
        <w:gridCol w:w="893"/>
        <w:gridCol w:w="973"/>
        <w:gridCol w:w="873"/>
        <w:gridCol w:w="833"/>
        <w:gridCol w:w="773"/>
        <w:gridCol w:w="913"/>
        <w:gridCol w:w="753"/>
      </w:tblGrid>
      <w:tr>
        <w:trPr>
          <w:trHeight w:val="42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 – Жоғары жетiстiктер спортын дамыту</w:t>
            </w:r>
          </w:p>
        </w:tc>
      </w:tr>
      <w:tr>
        <w:trPr>
          <w:trHeight w:val="18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түрлері бойынша Қазақстан Республикасының құрама командалары үшін олимпиадалық резервті дайындау, республикалық, халықаралық спорт іс-шараларын ұйымдастыру және Қазақстан Республикасының құрама командаларының спорт түрлері бойынша халықаралық жарыстарға қатысуы, республиканың құрама командаларын ұйымдастырылған медициналық көмекпен қамтамасыз ету, патриоттық тәрбиелеу және халық арасында дене шынықтыруды және спортты насихаттау, құрама команда спортшыларының шеберліктерін дамыту және арттыру үшін қажетті жағдай жасау, спортшылар мен жаттықтырушыларды әлеуметтік қорғау, 2011 жылы 7-ші қысқы Азия ойындарының іс-шараларын дайындау және өткізу</w:t>
            </w:r>
          </w:p>
        </w:tc>
      </w:tr>
      <w:tr>
        <w:trPr>
          <w:trHeight w:val="600" w:hRule="atLeast"/>
        </w:trPr>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функцияларды, өкілеттіктерді жүзеге асыру және одан туындайтын мемлекеттік қызметтерді көрсету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ағымдығы/даму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 жылы</w:t>
            </w:r>
          </w:p>
        </w:tc>
      </w:tr>
      <w:tr>
        <w:trPr>
          <w:trHeight w:val="73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(есеп)</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(жоспар)</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Өткізілген республикалық жарыстар саны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Қазақстан Республикасының аумағында өткізілген халықаралық жарыстар саны (кешенді спорттық іс-шаралар, ӘЧ, ӘК, АЧ, АО және ХТ)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Қазақстанның құрама командасының Қазақстан Республикасынан тыс жердегі халықаралық жарыстарға қатысу саны (кешенді спорттық іс-шаралар, ОО, ӘЧ, ӘК, АЧ, АО және ХТ)</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Спортшыларды диспансерлік қадағалау саны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Шетелде оқитын жас спортшылар саны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Допинг заттарын анықтауға биологиялық тексеру зерттеулерін жүргізу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Біржолғы қабылдау қабілеті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13 200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Биоүлгілерді алу саны (қан, несеп)</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Кешенді спорттық іс-шараларда, әлем чемпионатында, әлем кубогында, Азия чемпионатында және халықаралық турнирлерде иеленген медальдар саны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 спортшылардың жалпы санынан (спорт шеберлері) халықаралық деңгейдегі спорт шеберлері санының үлесі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дәрежелі спортшыларды даярлау (СШ, ХДСШ, ЕСШ).</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спортшыны дайындауға және оның қатысуына жұмсалатын орташа шығын</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3 296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3 640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3 994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4 932 666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4 870 676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7 910 353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9 387 410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9 803 029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10 299 373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ОО – Олимпиада ойындары</w:t>
      </w:r>
      <w:r>
        <w:br/>
      </w:r>
      <w:r>
        <w:rPr>
          <w:rFonts w:ascii="Times New Roman"/>
          <w:b w:val="false"/>
          <w:i w:val="false"/>
          <w:color w:val="000000"/>
          <w:sz w:val="28"/>
        </w:rPr>
        <w:t>
ӘЧ – Әлем чемпионаты</w:t>
      </w:r>
      <w:r>
        <w:br/>
      </w:r>
      <w:r>
        <w:rPr>
          <w:rFonts w:ascii="Times New Roman"/>
          <w:b w:val="false"/>
          <w:i w:val="false"/>
          <w:color w:val="000000"/>
          <w:sz w:val="28"/>
        </w:rPr>
        <w:t>
ӘК – Әлем кубогы</w:t>
      </w:r>
      <w:r>
        <w:br/>
      </w:r>
      <w:r>
        <w:rPr>
          <w:rFonts w:ascii="Times New Roman"/>
          <w:b w:val="false"/>
          <w:i w:val="false"/>
          <w:color w:val="000000"/>
          <w:sz w:val="28"/>
        </w:rPr>
        <w:t>
АЧ – Азия чемпионаты</w:t>
      </w:r>
      <w:r>
        <w:br/>
      </w:r>
      <w:r>
        <w:rPr>
          <w:rFonts w:ascii="Times New Roman"/>
          <w:b w:val="false"/>
          <w:i w:val="false"/>
          <w:color w:val="000000"/>
          <w:sz w:val="28"/>
        </w:rPr>
        <w:t>
СШ – Спорт шебері</w:t>
      </w:r>
      <w:r>
        <w:br/>
      </w:r>
      <w:r>
        <w:rPr>
          <w:rFonts w:ascii="Times New Roman"/>
          <w:b w:val="false"/>
          <w:i w:val="false"/>
          <w:color w:val="000000"/>
          <w:sz w:val="28"/>
        </w:rPr>
        <w:t>
ХДСШ – Халықаралық дәрежедегі спорт шебері</w:t>
      </w:r>
      <w:r>
        <w:br/>
      </w:r>
      <w:r>
        <w:rPr>
          <w:rFonts w:ascii="Times New Roman"/>
          <w:b w:val="false"/>
          <w:i w:val="false"/>
          <w:color w:val="000000"/>
          <w:sz w:val="28"/>
        </w:rPr>
        <w:t>
ЕСШ – Еңбек сіңірген спорт шебері</w:t>
      </w:r>
      <w:r>
        <w:br/>
      </w:r>
      <w:r>
        <w:rPr>
          <w:rFonts w:ascii="Times New Roman"/>
          <w:b w:val="false"/>
          <w:i w:val="false"/>
          <w:color w:val="000000"/>
          <w:sz w:val="28"/>
        </w:rPr>
        <w:t>
АО – Азия ойындары</w:t>
      </w:r>
      <w:r>
        <w:br/>
      </w:r>
      <w:r>
        <w:rPr>
          <w:rFonts w:ascii="Times New Roman"/>
          <w:b w:val="false"/>
          <w:i w:val="false"/>
          <w:color w:val="000000"/>
          <w:sz w:val="28"/>
        </w:rPr>
        <w:t>
ХТ – Халықаралық турнир</w:t>
      </w:r>
    </w:p>
    <w:bookmarkStart w:name="z130" w:id="25"/>
    <w:p>
      <w:pPr>
        <w:spacing w:after="0"/>
        <w:ind w:left="0"/>
        <w:jc w:val="both"/>
      </w:pPr>
      <w:r>
        <w:rPr>
          <w:rFonts w:ascii="Times New Roman"/>
          <w:b w:val="false"/>
          <w:i w:val="false"/>
          <w:color w:val="000000"/>
          <w:sz w:val="28"/>
        </w:rPr>
        <w:t>
7.1.8-кесте</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1"/>
        <w:gridCol w:w="2212"/>
        <w:gridCol w:w="1409"/>
        <w:gridCol w:w="1143"/>
        <w:gridCol w:w="1210"/>
        <w:gridCol w:w="957"/>
        <w:gridCol w:w="1017"/>
        <w:gridCol w:w="1078"/>
        <w:gridCol w:w="878"/>
        <w:gridCol w:w="1145"/>
      </w:tblGrid>
      <w:tr>
        <w:trPr>
          <w:trHeight w:val="75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 – Облыстық бюджеттерге, Астана және Алматы қалаларының бюджеттеріне жаңадан іске қосылатын спорт обьектілерін күтіп-ұстауға берілетін ағымдағы нысаналы трансферттер</w:t>
            </w:r>
          </w:p>
        </w:tc>
      </w:tr>
      <w:tr>
        <w:trPr>
          <w:trHeight w:val="30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қаласындағы «Халықаралық шаңғы трамплиндері кешені» МКҚК-ны ұстауға трансферттерді ұсыну</w:t>
            </w:r>
          </w:p>
        </w:tc>
      </w:tr>
      <w:tr>
        <w:trPr>
          <w:trHeight w:val="555" w:hRule="atLeast"/>
        </w:trPr>
        <w:tc>
          <w:tcPr>
            <w:tcW w:w="24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субсидиялары мен трансферттерін беру</w:t>
            </w:r>
          </w:p>
        </w:tc>
      </w:tr>
      <w:tr>
        <w:trPr>
          <w:trHeight w:val="465" w:hRule="atLeast"/>
        </w:trPr>
        <w:tc>
          <w:tcPr>
            <w:tcW w:w="0" w:type="auto"/>
            <w:vMerge/>
            <w:tcBorders>
              <w:top w:val="nil"/>
              <w:left w:val="single" w:color="cfcfcf" w:sz="5"/>
              <w:bottom w:val="single" w:color="cfcfcf" w:sz="5"/>
              <w:right w:val="single" w:color="cfcfcf" w:sz="5"/>
            </w:tcBorders>
          </w:tcP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555" w:hRule="atLeast"/>
        </w:trPr>
        <w:tc>
          <w:tcPr>
            <w:tcW w:w="0" w:type="auto"/>
            <w:vMerge/>
            <w:tcBorders>
              <w:top w:val="nil"/>
              <w:left w:val="single" w:color="cfcfcf" w:sz="5"/>
              <w:bottom w:val="single" w:color="cfcfcf" w:sz="5"/>
              <w:right w:val="single" w:color="cfcfcf" w:sz="5"/>
            </w:tcBorders>
          </w:tcP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58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 жылы</w:t>
            </w:r>
          </w:p>
        </w:tc>
      </w:tr>
      <w:tr>
        <w:trPr>
          <w:trHeight w:val="58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(есеп)</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(жоспар)</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жергілікті деңгейде пайдалануға беру</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Шаңғымен трамплиндерден секіруден республикалық және халықаралық іс-шараларды өткізу</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 көрсеткіштері</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объектілерінің жұмыс істеуін қамтамасыз ету</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және халықаралық іс-шараларға қатысу</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қатысушылар</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Спортшылар шеберліктерінің деңгейін арттыру</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ұйымға жұмсалатын орташа шығыс</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224 000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246 909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261 369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276 840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224 000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246 909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261 369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276 840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1" w:id="26"/>
    <w:p>
      <w:pPr>
        <w:spacing w:after="0"/>
        <w:ind w:left="0"/>
        <w:jc w:val="both"/>
      </w:pPr>
      <w:r>
        <w:rPr>
          <w:rFonts w:ascii="Times New Roman"/>
          <w:b w:val="false"/>
          <w:i w:val="false"/>
          <w:color w:val="000000"/>
          <w:sz w:val="28"/>
        </w:rPr>
        <w:t>
7.1.9-кесте</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3"/>
        <w:gridCol w:w="3123"/>
        <w:gridCol w:w="1073"/>
        <w:gridCol w:w="1033"/>
        <w:gridCol w:w="893"/>
        <w:gridCol w:w="853"/>
        <w:gridCol w:w="833"/>
        <w:gridCol w:w="913"/>
        <w:gridCol w:w="1033"/>
        <w:gridCol w:w="1233"/>
      </w:tblGrid>
      <w:tr>
        <w:trPr>
          <w:trHeight w:val="61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 – Спорттың ведомстволық бағыныстағы ұйымдарының күрделі шығыстары</w:t>
            </w:r>
          </w:p>
        </w:tc>
      </w:tr>
      <w:tr>
        <w:trPr>
          <w:trHeight w:val="30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Материалдық-техникалық базаны нығайту және ғимараттарға, үй-жайларға және құрылыстарға күрделі жөндеу жүргізу</w:t>
            </w:r>
          </w:p>
        </w:tc>
      </w:tr>
      <w:tr>
        <w:trPr>
          <w:trHeight w:val="300" w:hRule="atLeast"/>
        </w:trPr>
        <w:tc>
          <w:tcPr>
            <w:tcW w:w="2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шығыстарды жүзеге асыру</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48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 жылы</w:t>
            </w:r>
          </w:p>
        </w:tc>
      </w:tr>
      <w:tr>
        <w:trPr>
          <w:trHeight w:val="51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(есеп)</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(жоспар)</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Жарақтандырылатын республикалық спорт ұйымдарының саны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(кемінде)</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Жөндеуді қажет ететін республикалық спорт ұйымдары саны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жөндеуді қажет ететін республикалық спорт ұйымдары саны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ұйымдарының ғимараттарына күрделі жөндеу жүргізуге жасалған жобалау-сметалық құжаттамалар саны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Жарақтандыру деңгейі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Жарақтандырылған республикалық спорт ұйымдарының үлесі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Спортшыларды даярлау үшін жағдайды жақсарту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сараптама қорытындылары саны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Санитариялық-техникалық нормаларға сәйкестендірілген республикалық спорт ұйымдарының үлесі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Спортшылардың сапалы даярлығы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ұйымға жұмсалатын орташа шығыс</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33601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ғимаратқа жұмсалатын орташа шығыс</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276 311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100 756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ұйымдарының ғимараттарына күрделі жөндеу жүргізуге 1 жобалау-сметалық құжаттаманы жасауға жұмсалған орташа шығыс</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386 906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49 100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288 085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49 120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50 418</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2" w:id="27"/>
    <w:p>
      <w:pPr>
        <w:spacing w:after="0"/>
        <w:ind w:left="0"/>
        <w:jc w:val="both"/>
      </w:pPr>
      <w:r>
        <w:rPr>
          <w:rFonts w:ascii="Times New Roman"/>
          <w:b w:val="false"/>
          <w:i w:val="false"/>
          <w:color w:val="000000"/>
          <w:sz w:val="28"/>
        </w:rPr>
        <w:t>
7.1.10-кесте</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3"/>
        <w:gridCol w:w="420"/>
        <w:gridCol w:w="2193"/>
        <w:gridCol w:w="1233"/>
        <w:gridCol w:w="1353"/>
        <w:gridCol w:w="993"/>
        <w:gridCol w:w="1113"/>
        <w:gridCol w:w="1013"/>
        <w:gridCol w:w="1013"/>
        <w:gridCol w:w="1293"/>
      </w:tblGrid>
      <w:tr>
        <w:trPr>
          <w:trHeight w:val="615"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 – Қазақстан Республикасы Туризм және спорт министрлігінің күрделі шығыстары</w:t>
            </w:r>
          </w:p>
        </w:tc>
      </w:tr>
      <w:tr>
        <w:trPr>
          <w:trHeight w:val="30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Материалдық-техникалық базаны нығайту </w:t>
            </w:r>
          </w:p>
        </w:tc>
      </w:tr>
      <w:tr>
        <w:trPr>
          <w:trHeight w:val="405" w:hRule="atLeast"/>
        </w:trPr>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шығыстарды жүзеге асыру</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49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 жылы</w:t>
            </w:r>
          </w:p>
        </w:tc>
      </w:tr>
      <w:tr>
        <w:trPr>
          <w:trHeight w:val="54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(есеп)</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(жоспар)</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Туризм және спорт министрлігі, оның комитеттері мен аумақтық департаменті үшін сатып алынатын негізгі құралдар саны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Туризм және спорт министрлігінің  ғимаратына күрделі жөндеу жүргізу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атқарушы органды, оның ведомстволары  және аумақтың органдарын компьютерлік және кеңсе техникасымен, жиһазбен, лицензиялық бағдарламалық өнімдермен қамтамасыз ету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Туризм және спорт министрлігінің және оның комитеттерінің қызметкерлері үшін жағдайларды жақсарту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Министрліктің қызметкерлері е жүктелген функцияларды тиімді және сапалы орындау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мемлекеттік қызметшіге жұмсалатын орташа шығыстар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4 587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3 940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14 474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375 553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14 503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14 503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3" w:id="28"/>
    <w:p>
      <w:pPr>
        <w:spacing w:after="0"/>
        <w:ind w:left="0"/>
        <w:jc w:val="both"/>
      </w:pPr>
      <w:r>
        <w:rPr>
          <w:rFonts w:ascii="Times New Roman"/>
          <w:b w:val="false"/>
          <w:i w:val="false"/>
          <w:color w:val="000000"/>
          <w:sz w:val="28"/>
        </w:rPr>
        <w:t>
7.1.11-кесте</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3"/>
        <w:gridCol w:w="2220"/>
        <w:gridCol w:w="1173"/>
        <w:gridCol w:w="1173"/>
        <w:gridCol w:w="993"/>
        <w:gridCol w:w="1153"/>
        <w:gridCol w:w="1093"/>
        <w:gridCol w:w="1013"/>
        <w:gridCol w:w="1053"/>
        <w:gridCol w:w="1253"/>
      </w:tblGrid>
      <w:tr>
        <w:trPr>
          <w:trHeight w:val="61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 – 2011 жылы 7-ші қысқы Азия ойындарын ұйымдастыру және өткізу</w:t>
            </w:r>
          </w:p>
        </w:tc>
      </w:tr>
      <w:tr>
        <w:trPr>
          <w:trHeight w:val="30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7-ші қысқы Азия ойындарын дайындау және өткізу</w:t>
            </w:r>
          </w:p>
        </w:tc>
      </w:tr>
      <w:tr>
        <w:trPr>
          <w:trHeight w:val="435" w:hRule="atLeast"/>
        </w:trPr>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ағымдығы/даму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58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 жылы</w:t>
            </w:r>
          </w:p>
        </w:tc>
      </w:tr>
      <w:tr>
        <w:trPr>
          <w:trHeight w:val="60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(есеп)</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(жоспар)</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7-ші қысқы Азия ойындарын дайындау және өткізу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ұлттық құрама командасының қысқы спорт түрлерінен алтын медальдарды жеңіп алуы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7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және Алматы қалаларында 7-ші қысқы Азия ойындарын жоғары деңгейде өткізу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33 108 669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1 548 528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4" w:id="29"/>
    <w:p>
      <w:pPr>
        <w:spacing w:after="0"/>
        <w:ind w:left="0"/>
        <w:jc w:val="both"/>
      </w:pPr>
      <w:r>
        <w:rPr>
          <w:rFonts w:ascii="Times New Roman"/>
          <w:b w:val="false"/>
          <w:i w:val="false"/>
          <w:color w:val="000000"/>
          <w:sz w:val="28"/>
        </w:rPr>
        <w:t>
7.1.12-кесте</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2"/>
        <w:gridCol w:w="2103"/>
        <w:gridCol w:w="856"/>
        <w:gridCol w:w="1046"/>
        <w:gridCol w:w="1531"/>
        <w:gridCol w:w="941"/>
        <w:gridCol w:w="1194"/>
        <w:gridCol w:w="1152"/>
        <w:gridCol w:w="1132"/>
        <w:gridCol w:w="1090"/>
      </w:tblGrid>
      <w:tr>
        <w:trPr>
          <w:trHeight w:val="615"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 – Спорт саласындағы кадрлардың біліктілігін арттыру және оларды қайта даярлау</w:t>
            </w:r>
          </w:p>
        </w:tc>
      </w:tr>
      <w:tr>
        <w:trPr>
          <w:trHeight w:val="66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Жаттықтырушы-оқытушылық кадрлардың біліктілігін арттыру және оларды қайта даярлау мен «Оле Бразил» футбол академиясында футболшыларды оқыту</w:t>
            </w:r>
          </w:p>
        </w:tc>
      </w:tr>
      <w:tr>
        <w:trPr>
          <w:trHeight w:val="630" w:hRule="atLeast"/>
        </w:trPr>
        <w:tc>
          <w:tcPr>
            <w:tcW w:w="1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одан туындайтын мемлекеттік қызметтерді көрсету</w:t>
            </w:r>
          </w:p>
        </w:tc>
      </w:tr>
      <w:tr>
        <w:trPr>
          <w:trHeight w:val="300" w:hRule="atLeast"/>
        </w:trPr>
        <w:tc>
          <w:tcPr>
            <w:tcW w:w="0" w:type="auto"/>
            <w:vMerge/>
            <w:tcBorders>
              <w:top w:val="nil"/>
              <w:left w:val="single" w:color="cfcfcf" w:sz="5"/>
              <w:bottom w:val="single" w:color="cfcfcf" w:sz="5"/>
              <w:right w:val="single" w:color="cfcfcf" w:sz="5"/>
            </w:tcBorders>
          </w:tcP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630" w:hRule="atLeast"/>
        </w:trPr>
        <w:tc>
          <w:tcPr>
            <w:tcW w:w="0" w:type="auto"/>
            <w:vMerge/>
            <w:tcBorders>
              <w:top w:val="nil"/>
              <w:left w:val="single" w:color="cfcfcf" w:sz="5"/>
              <w:bottom w:val="single" w:color="cfcfcf" w:sz="5"/>
              <w:right w:val="single" w:color="cfcfcf" w:sz="5"/>
            </w:tcBorders>
          </w:tcP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40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 жылы</w:t>
            </w:r>
          </w:p>
        </w:tc>
      </w:tr>
      <w:tr>
        <w:trPr>
          <w:trHeight w:val="40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(есеп)</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(жоспар)</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Кадрлардың біліктілігін арттыру және оларды қайта даярлау курстарынан өтетін жаттықтырушы-оқытушылық құрамның болжанатын орташа саны</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Футболдан шет елдерде оқитын жасөспірімдер/(бірге жүретін жаттықтырушылар) саны</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6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Біліктілігін арттыру және қайта даярлау курстарынан өткен мамандар үлесі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 курстарынан өтетін 1 тыңдаушының жылдағы оқуының болжанатын орташа құны</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жас спортшыны оқытуға орташа шығын</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3044</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3044</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3044</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96 104</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96 104</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96 104</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5" w:id="30"/>
    <w:p>
      <w:pPr>
        <w:spacing w:after="0"/>
        <w:ind w:left="0"/>
        <w:jc w:val="both"/>
      </w:pPr>
      <w:r>
        <w:rPr>
          <w:rFonts w:ascii="Times New Roman"/>
          <w:b w:val="false"/>
          <w:i w:val="false"/>
          <w:color w:val="000000"/>
          <w:sz w:val="28"/>
        </w:rPr>
        <w:t>
7.1.13-кесте</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3"/>
        <w:gridCol w:w="2620"/>
        <w:gridCol w:w="1233"/>
        <w:gridCol w:w="1433"/>
        <w:gridCol w:w="1233"/>
        <w:gridCol w:w="673"/>
        <w:gridCol w:w="853"/>
        <w:gridCol w:w="853"/>
        <w:gridCol w:w="973"/>
        <w:gridCol w:w="993"/>
      </w:tblGrid>
      <w:tr>
        <w:trPr>
          <w:trHeight w:val="61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 – Облыстық бюджеттерге, Астана және Алматы қалаларының бюджеттеріне спорттағы дарынды балаларға арналған мектеп-интернаттардың мұғалімдеріне біліктілік санаты үшін қосымша ақы мөлшерін ұлғайтуға берілетін ағымдағы нысаналы трансферттер</w:t>
            </w:r>
          </w:p>
        </w:tc>
      </w:tr>
      <w:tr>
        <w:trPr>
          <w:trHeight w:val="30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Спорттағы дарынды балаларға арналған мектеп-интернаттар мұғалімдерінің біліктілік санаты үшін қосымша ақы мөлшерін ұлғайту</w:t>
            </w:r>
          </w:p>
        </w:tc>
      </w:tr>
      <w:tr>
        <w:trPr>
          <w:trHeight w:val="600" w:hRule="atLeast"/>
        </w:trPr>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субсидиялары мен трансферттерін беру</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9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 жылы</w:t>
            </w:r>
          </w:p>
        </w:tc>
      </w:tr>
      <w:tr>
        <w:trPr>
          <w:trHeight w:val="72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(есеп)</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(жоспар)</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мұғалімдерінің біліктілік санаты үшін қосымша ақы мөлшерін ұлғайту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бюджеттерден облыстық бюджеттерге, Астана және Алматы қалаларының бюджеттеріне берілетін ағымдағы нысаналы трансферттерді толық және уақтылы аудару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8 431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8 431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8 431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6" w:id="31"/>
    <w:p>
      <w:pPr>
        <w:spacing w:after="0"/>
        <w:ind w:left="0"/>
        <w:jc w:val="both"/>
      </w:pPr>
      <w:r>
        <w:rPr>
          <w:rFonts w:ascii="Times New Roman"/>
          <w:b w:val="false"/>
          <w:i w:val="false"/>
          <w:color w:val="000000"/>
          <w:sz w:val="28"/>
        </w:rPr>
        <w:t>
7.1.14-кесте</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0"/>
        <w:gridCol w:w="2005"/>
        <w:gridCol w:w="1208"/>
        <w:gridCol w:w="1293"/>
        <w:gridCol w:w="873"/>
        <w:gridCol w:w="936"/>
        <w:gridCol w:w="936"/>
        <w:gridCol w:w="1021"/>
        <w:gridCol w:w="1315"/>
      </w:tblGrid>
      <w:tr>
        <w:trPr>
          <w:trHeight w:val="615" w:hRule="atLeast"/>
        </w:trPr>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 Нашақорлыққа және есірткі бизнесіне қарсы күрес</w:t>
            </w:r>
          </w:p>
        </w:tc>
      </w:tr>
      <w:tr>
        <w:trPr>
          <w:trHeight w:val="750" w:hRule="atLeast"/>
        </w:trPr>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мен жасөспірімдерді дене шынықтырумен, спортпен және туризммен айналысуға тарту мақсатында спорттық-бұқаралық және туристік іс-шараларды ұйымдастыру және өткізу</w:t>
            </w:r>
          </w:p>
        </w:tc>
      </w:tr>
      <w:tr>
        <w:trPr>
          <w:trHeight w:val="630" w:hRule="atLeast"/>
        </w:trPr>
        <w:tc>
          <w:tcPr>
            <w:tcW w:w="29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одан туындайтын мемлекеттік қызметтерді көрсету</w:t>
            </w:r>
          </w:p>
        </w:tc>
      </w:tr>
      <w:tr>
        <w:trPr>
          <w:trHeight w:val="300" w:hRule="atLeast"/>
        </w:trPr>
        <w:tc>
          <w:tcPr>
            <w:tcW w:w="0" w:type="auto"/>
            <w:vMerge/>
            <w:tcBorders>
              <w:top w:val="nil"/>
              <w:left w:val="single" w:color="cfcfcf" w:sz="5"/>
              <w:bottom w:val="single" w:color="cfcfcf" w:sz="5"/>
              <w:right w:val="single" w:color="cfcfcf" w:sz="5"/>
            </w:tcBorders>
          </w:tcP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630" w:hRule="atLeast"/>
        </w:trPr>
        <w:tc>
          <w:tcPr>
            <w:tcW w:w="0" w:type="auto"/>
            <w:vMerge/>
            <w:tcBorders>
              <w:top w:val="nil"/>
              <w:left w:val="single" w:color="cfcfcf" w:sz="5"/>
              <w:bottom w:val="single" w:color="cfcfcf" w:sz="5"/>
              <w:right w:val="single" w:color="cfcfcf" w:sz="5"/>
            </w:tcBorders>
          </w:tcP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ағымдық/даму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ағымдық</w:t>
            </w:r>
          </w:p>
        </w:tc>
      </w:tr>
      <w:tr>
        <w:trPr>
          <w:trHeight w:val="585" w:hRule="atLeast"/>
        </w:trPr>
        <w:tc>
          <w:tcPr>
            <w:tcW w:w="29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20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 жылы</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(есеп)</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(жоспар)</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0" w:hRule="atLeast"/>
        </w:trPr>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420" w:hRule="atLeast"/>
        </w:trPr>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Жоспарланып отырған спорттық-бұқаралық іс-шаралар саны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Жоспарланып отырған туристік іс-шаралар саны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іс-шараларға тартылатын халықтың қамтылуы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3 300</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3 300</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Есірткіге қарсы іс-шараларды республикалық және өңірлік деңгейлерде өткізу жолымен және бұқаралық ақпарат құралдары арқылы саламатты өмір салтын насихаттау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іс-шараны өткізуге жұмсалатын шығынның орташа құны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1 043</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1 136</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1 215</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3 298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4 173</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4 542</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4 860</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5 200</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7" w:id="32"/>
    <w:p>
      <w:pPr>
        <w:spacing w:after="0"/>
        <w:ind w:left="0"/>
        <w:jc w:val="both"/>
      </w:pPr>
      <w:r>
        <w:rPr>
          <w:rFonts w:ascii="Times New Roman"/>
          <w:b w:val="false"/>
          <w:i w:val="false"/>
          <w:color w:val="000000"/>
          <w:sz w:val="28"/>
        </w:rPr>
        <w:t>
7.1.15-кесте</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1"/>
        <w:gridCol w:w="2242"/>
        <w:gridCol w:w="1042"/>
        <w:gridCol w:w="1158"/>
        <w:gridCol w:w="1421"/>
        <w:gridCol w:w="762"/>
        <w:gridCol w:w="892"/>
        <w:gridCol w:w="859"/>
        <w:gridCol w:w="959"/>
        <w:gridCol w:w="981"/>
      </w:tblGrid>
      <w:tr>
        <w:trPr>
          <w:trHeight w:val="615"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 Спорт саласындағы бюджеттік инвестициялар</w:t>
            </w:r>
          </w:p>
        </w:tc>
      </w:tr>
      <w:tr>
        <w:trPr>
          <w:trHeight w:val="540"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және спорт бойынша білім беру объектілерін салу, қайта жаңарту, жобалау-сметалық құжаттамасын әзірлеу</w:t>
            </w:r>
          </w:p>
        </w:tc>
      </w:tr>
      <w:tr>
        <w:trPr>
          <w:trHeight w:val="345" w:hRule="atLeast"/>
        </w:trPr>
        <w:tc>
          <w:tcPr>
            <w:tcW w:w="2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285" w:hRule="atLeast"/>
        </w:trPr>
        <w:tc>
          <w:tcPr>
            <w:tcW w:w="0" w:type="auto"/>
            <w:vMerge/>
            <w:tcBorders>
              <w:top w:val="nil"/>
              <w:left w:val="single" w:color="cfcfcf" w:sz="5"/>
              <w:bottom w:val="single" w:color="cfcfcf" w:sz="5"/>
              <w:right w:val="single" w:color="cfcfcf" w:sz="5"/>
            </w:tcBorders>
          </w:tcP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45" w:hRule="atLeast"/>
        </w:trPr>
        <w:tc>
          <w:tcPr>
            <w:tcW w:w="0" w:type="auto"/>
            <w:vMerge/>
            <w:tcBorders>
              <w:top w:val="nil"/>
              <w:left w:val="single" w:color="cfcfcf" w:sz="5"/>
              <w:bottom w:val="single" w:color="cfcfcf" w:sz="5"/>
              <w:right w:val="single" w:color="cfcfcf" w:sz="5"/>
            </w:tcBorders>
          </w:tcP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0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 жылы</w:t>
            </w:r>
          </w:p>
        </w:tc>
      </w:tr>
      <w:tr>
        <w:trPr>
          <w:trHeight w:val="30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(есеп)</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(жоспар)</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6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салынатын спорт объектілері саны </w:t>
            </w:r>
          </w:p>
        </w:tc>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жаңартылатын спорт бойынша білім беру объектілері саны</w:t>
            </w:r>
          </w:p>
        </w:tc>
        <w:tc>
          <w:tcPr>
            <w:tcW w:w="0" w:type="auto"/>
            <w:vMerge/>
            <w:tcBorders>
              <w:top w:val="nil"/>
              <w:left w:val="single" w:color="cfcfcf" w:sz="5"/>
              <w:bottom w:val="single" w:color="cfcfcf" w:sz="5"/>
              <w:right w:val="single" w:color="cfcfcf" w:sz="5"/>
            </w:tcBorders>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жалпы құнынан атқарылған жұмыстар (қызмет) көлемі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28,22</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бойынша білім беру объектілерін пайдалануға беру</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шынықтыру және спортпен шұғылданатын азаматтарды қамту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23 699 020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16 298 296</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690 619</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8 526 006</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20 966 559</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16 686 556</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7.1.16-кесте</w:t>
      </w:r>
    </w:p>
    <w:bookmarkStart w:name="z138"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6"/>
        <w:gridCol w:w="2246"/>
        <w:gridCol w:w="1044"/>
        <w:gridCol w:w="1161"/>
        <w:gridCol w:w="1423"/>
        <w:gridCol w:w="774"/>
        <w:gridCol w:w="894"/>
        <w:gridCol w:w="935"/>
        <w:gridCol w:w="851"/>
        <w:gridCol w:w="983"/>
      </w:tblGrid>
      <w:tr>
        <w:trPr>
          <w:trHeight w:val="615" w:hRule="atLeast"/>
        </w:trPr>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 Облыстық бюджеттерге, Астана және Алматы қалаларының бюджеттеріне спорт және туризм объектілерін дамытуға берілетін нысаналы даму трансферттері</w:t>
            </w:r>
          </w:p>
        </w:tc>
      </w:tr>
      <w:tr>
        <w:trPr>
          <w:trHeight w:val="540" w:hRule="atLeast"/>
        </w:trPr>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инвестициялық жобаларды іске асыру үшін облыстық бюджеттерге, Астана және Алматы қалаларының бюджеттеріне берілетін спортты және туризмді дамытуға арналған мақсатты даму трансферттері</w:t>
            </w:r>
          </w:p>
        </w:tc>
      </w:tr>
      <w:tr>
        <w:trPr>
          <w:trHeight w:val="345" w:hRule="atLeast"/>
        </w:trPr>
        <w:tc>
          <w:tcPr>
            <w:tcW w:w="2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субсидиялары мен трансферттерін беру</w:t>
            </w:r>
          </w:p>
        </w:tc>
      </w:tr>
      <w:tr>
        <w:trPr>
          <w:trHeight w:val="285" w:hRule="atLeast"/>
        </w:trPr>
        <w:tc>
          <w:tcPr>
            <w:tcW w:w="0" w:type="auto"/>
            <w:vMerge/>
            <w:tcBorders>
              <w:top w:val="nil"/>
              <w:left w:val="single" w:color="cfcfcf" w:sz="5"/>
              <w:bottom w:val="single" w:color="cfcfcf" w:sz="5"/>
              <w:right w:val="single" w:color="cfcfcf" w:sz="5"/>
            </w:tcBorders>
          </w:tcP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45" w:hRule="atLeast"/>
        </w:trPr>
        <w:tc>
          <w:tcPr>
            <w:tcW w:w="0" w:type="auto"/>
            <w:vMerge/>
            <w:tcBorders>
              <w:top w:val="nil"/>
              <w:left w:val="single" w:color="cfcfcf" w:sz="5"/>
              <w:bottom w:val="single" w:color="cfcfcf" w:sz="5"/>
              <w:right w:val="single" w:color="cfcfcf" w:sz="5"/>
            </w:tcBorders>
          </w:tcP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0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 жылы</w:t>
            </w:r>
          </w:p>
        </w:tc>
      </w:tr>
      <w:tr>
        <w:trPr>
          <w:trHeight w:val="30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(есеп)</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(жоспар)</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6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салынатын спорт объектілері саны</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орталықтар инфрақұрылымының жобаланатын объектілері саны (ЖСҚ)</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жалпы құнынан атқарылған жұмыстар (қызмет) көлемі</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берілген спорт объектілері саны</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орталықтар инфрақұрылымының әзірленген объектілерінің саны (ЖСҚ)</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спортпен шұғылданатын азаматтарды қамту</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12 918 808</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30 640 578</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4 940 462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2 773 987</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100 0 000</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1000 000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End w:id="33"/>
    <w:bookmarkStart w:name="z139" w:id="34"/>
    <w:p>
      <w:pPr>
        <w:spacing w:after="0"/>
        <w:ind w:left="0"/>
        <w:jc w:val="both"/>
      </w:pPr>
      <w:r>
        <w:rPr>
          <w:rFonts w:ascii="Times New Roman"/>
          <w:b w:val="false"/>
          <w:i w:val="false"/>
          <w:color w:val="000000"/>
          <w:sz w:val="28"/>
        </w:rPr>
        <w:t>
7.1.17-кесте</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2"/>
        <w:gridCol w:w="2440"/>
        <w:gridCol w:w="1311"/>
        <w:gridCol w:w="1394"/>
        <w:gridCol w:w="1185"/>
        <w:gridCol w:w="947"/>
        <w:gridCol w:w="893"/>
        <w:gridCol w:w="976"/>
        <w:gridCol w:w="956"/>
        <w:gridCol w:w="873"/>
      </w:tblGrid>
      <w:tr>
        <w:trPr>
          <w:trHeight w:val="165"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 инфрақұрылымын дамыту үшін жағдайлар жасау</w:t>
            </w:r>
          </w:p>
        </w:tc>
      </w:tr>
      <w:tr>
        <w:trPr>
          <w:trHeight w:val="345" w:hRule="atLeast"/>
        </w:trPr>
        <w:tc>
          <w:tcPr>
            <w:tcW w:w="1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375" w:hRule="atLeast"/>
        </w:trPr>
        <w:tc>
          <w:tcPr>
            <w:tcW w:w="0" w:type="auto"/>
            <w:vMerge/>
            <w:tcBorders>
              <w:top w:val="nil"/>
              <w:left w:val="single" w:color="cfcfcf" w:sz="5"/>
              <w:bottom w:val="single" w:color="cfcfcf" w:sz="5"/>
              <w:right w:val="single" w:color="cfcfcf" w:sz="5"/>
            </w:tcBorders>
          </w:tcP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45" w:hRule="atLeast"/>
        </w:trPr>
        <w:tc>
          <w:tcPr>
            <w:tcW w:w="0" w:type="auto"/>
            <w:vMerge/>
            <w:tcBorders>
              <w:top w:val="nil"/>
              <w:left w:val="single" w:color="cfcfcf" w:sz="5"/>
              <w:bottom w:val="single" w:color="cfcfcf" w:sz="5"/>
              <w:right w:val="single" w:color="cfcfcf" w:sz="5"/>
            </w:tcBorders>
          </w:tcP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4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 жылы</w:t>
            </w:r>
          </w:p>
        </w:tc>
      </w:tr>
      <w:tr>
        <w:trPr>
          <w:trHeight w:val="45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(есеп)</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(жоспар)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орталық инфрақұрылымының жобаланатын объектілері саны (ЖСҚ, БЖЖ)</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орталықтар инфрақұрылымының әзірленген объектілері саны (ЖСҚ, БЖЖ)</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жобаны әзірлеу үшін жұмсалатын шығынның орташа құны</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702 839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2 108 516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0" w:id="35"/>
    <w:p>
      <w:pPr>
        <w:spacing w:after="0"/>
        <w:ind w:left="0"/>
        <w:jc w:val="both"/>
      </w:pPr>
      <w:r>
        <w:rPr>
          <w:rFonts w:ascii="Times New Roman"/>
          <w:b w:val="false"/>
          <w:i w:val="false"/>
          <w:color w:val="000000"/>
          <w:sz w:val="28"/>
        </w:rPr>
        <w:t>
7.1.18-кесте</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8"/>
        <w:gridCol w:w="1894"/>
        <w:gridCol w:w="997"/>
        <w:gridCol w:w="1488"/>
        <w:gridCol w:w="1425"/>
        <w:gridCol w:w="954"/>
        <w:gridCol w:w="933"/>
        <w:gridCol w:w="912"/>
        <w:gridCol w:w="826"/>
        <w:gridCol w:w="870"/>
      </w:tblGrid>
      <w:tr>
        <w:trPr>
          <w:trHeight w:val="645"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 – «2011 жылғы 7-қысқы Азия ойындарын ұйымдастыру комитетінің атқарушы дирекциясы» АҚ жарғылық капиталын көбейту</w:t>
            </w:r>
          </w:p>
        </w:tc>
      </w:tr>
      <w:tr>
        <w:trPr>
          <w:trHeight w:val="345"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қысқы Азия ойындарын дайындау және өткізу</w:t>
            </w:r>
          </w:p>
        </w:tc>
      </w:tr>
      <w:tr>
        <w:trPr>
          <w:trHeight w:val="555" w:hRule="atLeast"/>
        </w:trPr>
        <w:tc>
          <w:tcPr>
            <w:tcW w:w="2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840" w:hRule="atLeast"/>
        </w:trPr>
        <w:tc>
          <w:tcPr>
            <w:tcW w:w="0" w:type="auto"/>
            <w:vMerge/>
            <w:tcBorders>
              <w:top w:val="nil"/>
              <w:left w:val="single" w:color="cfcfcf" w:sz="5"/>
              <w:bottom w:val="single" w:color="cfcfcf" w:sz="5"/>
              <w:right w:val="single" w:color="cfcfcf" w:sz="5"/>
            </w:tcBorders>
          </w:tcP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555" w:hRule="atLeast"/>
        </w:trPr>
        <w:tc>
          <w:tcPr>
            <w:tcW w:w="0" w:type="auto"/>
            <w:vMerge/>
            <w:tcBorders>
              <w:top w:val="nil"/>
              <w:left w:val="single" w:color="cfcfcf" w:sz="5"/>
              <w:bottom w:val="single" w:color="cfcfcf" w:sz="5"/>
              <w:right w:val="single" w:color="cfcfcf" w:sz="5"/>
            </w:tcBorders>
          </w:tcP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0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w:t>
            </w:r>
          </w:p>
          <w:p>
            <w:pPr>
              <w:spacing w:after="20"/>
              <w:ind w:left="20"/>
              <w:jc w:val="both"/>
            </w:pPr>
            <w:r>
              <w:rPr>
                <w:rFonts w:ascii="Times New Roman"/>
                <w:b w:val="false"/>
                <w:i w:val="false"/>
                <w:color w:val="000000"/>
                <w:sz w:val="20"/>
              </w:rPr>
              <w:t>жылы</w:t>
            </w:r>
          </w:p>
        </w:tc>
      </w:tr>
      <w:tr>
        <w:trPr>
          <w:trHeight w:val="30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(есеп)</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(жоспар)</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жаңартылатын спорт объектілерінің саны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пайдалануға беру</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16 500 000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13 204 800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1 833 530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1" w:id="36"/>
    <w:p>
      <w:pPr>
        <w:spacing w:after="0"/>
        <w:ind w:left="0"/>
        <w:jc w:val="both"/>
      </w:pPr>
      <w:r>
        <w:rPr>
          <w:rFonts w:ascii="Times New Roman"/>
          <w:b w:val="false"/>
          <w:i w:val="false"/>
          <w:color w:val="000000"/>
          <w:sz w:val="28"/>
        </w:rPr>
        <w:t>
Бюджеттік шығыстар жиынтығы</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375"/>
        <w:gridCol w:w="1800"/>
        <w:gridCol w:w="1651"/>
        <w:gridCol w:w="796"/>
        <w:gridCol w:w="1076"/>
        <w:gridCol w:w="1136"/>
        <w:gridCol w:w="1036"/>
        <w:gridCol w:w="1100"/>
      </w:tblGrid>
      <w:tr>
        <w:trPr>
          <w:trHeight w:val="570" w:hRule="atLeast"/>
        </w:trPr>
        <w:tc>
          <w:tcPr>
            <w:tcW w:w="2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 жылы</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(есеп)</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(жоспар)</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465"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6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БАРЛЫҒЫ:</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60 669 155</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101 481 246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22 478 128</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25 439 025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35 289 983</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31 814 271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бюджеттік бағдарламалар</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7 551 327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41 237 572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12 905 001</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14 139 032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14 223 424</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15 027 715</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 Туризм, дене шынықтыру және спорт саласындағы мемлекеттік саясатты қалыптастыру</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549 307</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608 352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619 935</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669 774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687 305</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708 917</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 Спорттағы дарынды балаларды оқыту және тәрбиелеу</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1 578 012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1 641 022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1 736 146</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2 052 738</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2 286 813</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2 401 113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 Техникалық және кәсіптік, орта білімнен кейінгі білім беру және әлеуметтік қолдау көрсету ұйымдарында мамандар даярлау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159 808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182 463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281 047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343 616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399 753</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420 679</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 – Бұқаралық спортты және спорттың ұлттық түрлерiн дамытуды қолдау</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94 065</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103 828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202 818</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217 414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172 631</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306 631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 – Қолданбалы ғылыми зерттеулер</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42 400</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42 800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42 400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 Мемлекеттік сыйлықтар</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 Қазақстанның туристік имиджін қалыптастыру</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185 207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285 366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269 217</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448 456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439 506</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439 506</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 – Жоғары жетiстiктер спортын дамыту</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4 932 666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4 870 676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7 910 353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9 387 410</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9 803 029</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10 299 373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465"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 – Спорттың ведомстволық бағыныстағы ұйымдарының күрделі шығыстары</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1 830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110 595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49 100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288 085</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49 120</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50 418</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 – Спорттың ведомстволық бағыныстағы ұйымдарының ғимараттарын, үй-жайлары мен құрылыстарын күрделі жөндеу</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276 311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 – Қазақстан Республикасы Туризм және спорт министрлігінің күрделі шығыстары</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4 587</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3 940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14 474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375 553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14 503</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14 503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 Нашақорлыққа және есірткі бизнесіне қарсы күрес</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3 298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4173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4860</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 – 2011 жылы 7-қысқы Азия Ойындарын ұйымдастыру және өткізу</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33 108 669</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1 548 528</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 – Облыстық бюджеттерге, Астана және Алматы қалаларының бюджеттеріне жаңадан іске қосылатын спорт обьектілерін күтіп-ұстауға берілетін ағымдағы нысаналы трансферттер</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224 000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246 909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261 369</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276 840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 – Спорт саласындағы кадрлардың біліктілігін арттыру және оларды қайта даярлау</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96 104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96 104</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96 104</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 – Облыстық бюджеттерге, Астана және Алматы қалаларының бюджеттеріне спортта дарынды балаларға арналған мектеп-интернаттардың мұғалімдеріне біліктілік санаты үшін қосымша ақы мөлшерін ұлғайтуға берілетін ағымдағы нысаналы трансферттер</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8431</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даму бағдарламалары</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53 117 828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60 243 674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9 573 127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11 299 993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21 066 559</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16 786 556</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 Спорт саласындағы бюджеттік инвестициялар</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23 699 020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16 298 296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690 619</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8 526 006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20 966 559</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16 686 556</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 Облыстық бюжеттерге, Астана және Алматы қалаларының бюджеттеріне спорт және туризм объектілерін дамытуға берілетін нысаналы даму трансферттері</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12 918 808</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30 640 578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4 940 462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2 773 987</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 – «2011 жылғы 7-қысқы Азия ойындарын ұйымдастыру комитетінің атқарушы дирекциясы» АҚ жарғылық капиталын ұлғайту</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16 500 000</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13 204 800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1 833 530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 – Туризм инфрақұрылымын дамыту және құру</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100 000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2 108 516</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