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f926" w14:textId="cf3f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24 мамырдағы № 415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8 ақпандағы № 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Үкіметінің жанынан Кәмелетке толмағандардың ісі және олардың құқықтарын қорғау жөніндегі ведомствоаралық комиссия құру туралы» Қазақстан Республикасы Үкіметінің 2007 жылғы 24 мамырдағы № 415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жанындағы кәмелетке толмағандардың ісі және олардың құқықтарын қорғау жөніндегі ведомствоаралық комиссияның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     және ғылым министрі, төраға,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           сақтау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Мыңжанов       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Тұрсынайұлы                министрлігі Штабтар бастықтары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комитеті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полковник,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Дауылбаева                      - Қазақстан Республикасы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Жұматайқызы                ғылым министрлігі Балалардың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құқықтарын қорғау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Балалардың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бастығы,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О`Брайен                        - Халықаралық еңбек ұйымының бала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Талғатқызы                   еңбегін жою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бағдарламасының (ИПЕК)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үйлестірушісі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«Жаңабай   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Қуанышбекұлы                министрлігінің Консулдық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департаменті директорының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атқарушы»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жолдағы «департаменті директорының міндетін атқарушы» деген сөздер «департаментінің директоры»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Жансейіт Қансейітұлы Түймебаев, Салидат Зекенқызы Қайырбекова, Болат Қаскенұлы Сембинов, Гауһар Айтжанқызы Саймасаева, Дана Шайханқызы Жандаева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