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13be" w14:textId="9511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А.Я.Местоев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8 ақпандағы № 92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жұмысқа ауысуына байланысты Ахмед Якубович Местоев Қазақстан Республикасы Үкіметінің Ресей Федерациясындағы Сауда өкілі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