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2795" w14:textId="1392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 қыркүйектегі № 889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ақпандағы № 82 Қаулысы. Күші жойылды - Қазақстан Республикасы Үкіметінің 2014 жылғы 28 қарашадағы № 1255 қаулысымен</w:t>
      </w:r>
    </w:p>
    <w:p>
      <w:pPr>
        <w:spacing w:after="0"/>
        <w:ind w:left="0"/>
        <w:jc w:val="both"/>
      </w:pPr>
      <w:r>
        <w:rPr>
          <w:rFonts w:ascii="Times New Roman"/>
          <w:b w:val="false"/>
          <w:i w:val="false"/>
          <w:color w:val="ff0000"/>
          <w:sz w:val="28"/>
        </w:rPr>
        <w:t>      Ескерту. Қаулының күші жойылды - ҚР Үкіметінің 2014.11.28 </w:t>
      </w:r>
      <w:r>
        <w:rPr>
          <w:rFonts w:ascii="Times New Roman"/>
          <w:b w:val="false"/>
          <w:i w:val="false"/>
          <w:color w:val="ff0000"/>
          <w:sz w:val="28"/>
        </w:rPr>
        <w:t>№ 1255</w:t>
      </w:r>
      <w:r>
        <w:rPr>
          <w:rFonts w:ascii="Times New Roman"/>
          <w:b w:val="false"/>
          <w:i w:val="false"/>
          <w:color w:val="ff0000"/>
          <w:sz w:val="28"/>
        </w:rPr>
        <w:t> (2015.01.01 ж.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«Күдіктілерді, айыпталушыларды тегін тамақтандыру, оның ішінде жүкті әйелдер мен балалы әйелдерді, бірінші және екінші топтағы мүгедектерді, кәмелетке толмағандарды қамтамасыз ету нормаларын, сотталғандарды тамақтандыру мен материалдық-тұрмыстық қамтамасыз ету нормаларын, сондай-ақ Жазасын өтеуден босатылатын сотталғандарға көмек көрсету ережесін бекіту туралы» Қазақстан Республикасы Үкіметінің 2003 жылғы 2 қыркүйектегі № 889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«Күдіктілерді, айыпталушыларды және сотталғандарды тамақтандырудың және материалдық-тұрмыстық қамтамасыз етудің заттай нормаларын, сондай-ақ Жазасын өтеуден босатылатын сотталғандарға көмек көрсету ережесін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«күдіктілерге, айыпталушыларға және сотталғандарға арналған тамақтандырудың заттай нормалары;»;</w:t>
      </w:r>
      <w:r>
        <w:br/>
      </w:r>
      <w:r>
        <w:rPr>
          <w:rFonts w:ascii="Times New Roman"/>
          <w:b w:val="false"/>
          <w:i w:val="false"/>
          <w:color w:val="000000"/>
          <w:sz w:val="28"/>
        </w:rPr>
        <w:t>
      үшінші және төртінші абзацтар алынып тасталсын;</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«күдіктілерді, айыпталушыларды және сотталғандарды материалдық-тұрмыстық қамтамасыз етудің заттай нормалары;»;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күдіктілер мен айыпталушыларды тамақпен тегін қамтамасыз ету </w:t>
      </w:r>
      <w:r>
        <w:rPr>
          <w:rFonts w:ascii="Times New Roman"/>
          <w:b w:val="false"/>
          <w:i w:val="false"/>
          <w:color w:val="000000"/>
          <w:sz w:val="28"/>
        </w:rPr>
        <w:t>нормалары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сотталғандарды тамақтандыру мен материалдық-тұрмыстық қамтамасыз ету </w:t>
      </w:r>
      <w:r>
        <w:rPr>
          <w:rFonts w:ascii="Times New Roman"/>
          <w:b w:val="false"/>
          <w:i w:val="false"/>
          <w:color w:val="000000"/>
          <w:sz w:val="28"/>
        </w:rPr>
        <w:t>нормалары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w:t>
      </w:r>
    </w:p>
    <w:bookmarkEnd w:id="0"/>
    <w:bookmarkStart w:name="z96" w:id="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End w:id="1"/>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ақпандағы      </w:t>
      </w:r>
      <w:r>
        <w:br/>
      </w:r>
      <w:r>
        <w:rPr>
          <w:rFonts w:ascii="Times New Roman"/>
          <w:b w:val="false"/>
          <w:i w:val="false"/>
          <w:color w:val="000000"/>
          <w:sz w:val="28"/>
        </w:rPr>
        <w:t xml:space="preserve">
№ 82 қаулысына         </w:t>
      </w:r>
      <w:r>
        <w:br/>
      </w:r>
      <w:r>
        <w:rPr>
          <w:rFonts w:ascii="Times New Roman"/>
          <w:b w:val="false"/>
          <w:i w:val="false"/>
          <w:color w:val="000000"/>
          <w:sz w:val="28"/>
        </w:rPr>
        <w:t xml:space="preserve">
1-қосымша            </w:t>
      </w:r>
    </w:p>
    <w:bookmarkEnd w:id="2"/>
    <w:bookmarkStart w:name="z9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 қыркүйектегі   </w:t>
      </w:r>
      <w:r>
        <w:br/>
      </w:r>
      <w:r>
        <w:rPr>
          <w:rFonts w:ascii="Times New Roman"/>
          <w:b w:val="false"/>
          <w:i w:val="false"/>
          <w:color w:val="000000"/>
          <w:sz w:val="28"/>
        </w:rPr>
        <w:t xml:space="preserve">
№ 889 қаулысымен       </w:t>
      </w:r>
      <w:r>
        <w:br/>
      </w:r>
      <w:r>
        <w:rPr>
          <w:rFonts w:ascii="Times New Roman"/>
          <w:b w:val="false"/>
          <w:i w:val="false"/>
          <w:color w:val="000000"/>
          <w:sz w:val="28"/>
        </w:rPr>
        <w:t xml:space="preserve">
бекітілген          </w:t>
      </w:r>
    </w:p>
    <w:bookmarkEnd w:id="3"/>
    <w:bookmarkStart w:name="z98" w:id="4"/>
    <w:p>
      <w:pPr>
        <w:spacing w:after="0"/>
        <w:ind w:left="0"/>
        <w:jc w:val="left"/>
      </w:pPr>
      <w:r>
        <w:rPr>
          <w:rFonts w:ascii="Times New Roman"/>
          <w:b/>
          <w:i w:val="false"/>
          <w:color w:val="000000"/>
        </w:rPr>
        <w:t xml:space="preserve"> 
Күдіктілерді, айыпталушыларды және сотталғандарды тамақтандырудың заттай нормалары</w:t>
      </w:r>
    </w:p>
    <w:bookmarkEnd w:id="4"/>
    <w:bookmarkStart w:name="z99" w:id="5"/>
    <w:p>
      <w:pPr>
        <w:spacing w:after="0"/>
        <w:ind w:left="0"/>
        <w:jc w:val="left"/>
      </w:pPr>
      <w:r>
        <w:rPr>
          <w:rFonts w:ascii="Times New Roman"/>
          <w:b/>
          <w:i w:val="false"/>
          <w:color w:val="000000"/>
        </w:rPr>
        <w:t xml:space="preserve"> 
Күдіктілер мен айыпталушыларды тегін тамақпен қамтамасыз етудің заттай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693"/>
        <w:gridCol w:w="30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2-сортты бидай ұнынан пісірілген нан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ұны мен 1-сортты бидай ұны қоспасынан пісірілген нан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жасалған макарон өнімдері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оның ішінде: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арпа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оның ішінде: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ақ қырыққабат (ашытылған)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шырындары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Цитрустық жемістер (лимон)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(жартылай тазартылған)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Қайнатылған шұжық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ішек-қарындарымен (бауыр, өкпе)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Бассыз жас (мұздатылған) балық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балық (майшабақ)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 (майлылығы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 (майлылығы 72% және одан жоғары)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 аптасына)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күнбағыс майы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немесе аспаздық майлары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Түйіршектелген үнді шайы (1 сорт)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Кисель (ұнтақ)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бұрыш</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(бірінші тағамға тікелей тарату алдында қосылады)*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мг/адам/күн</w:t>
            </w:r>
          </w:p>
        </w:tc>
      </w:tr>
    </w:tbl>
    <w:bookmarkStart w:name="z100" w:id="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дайын тағамдарды витаминдендіру күзгі-қысқы кезеңдерде жүргізіледі</w:t>
      </w:r>
    </w:p>
    <w:bookmarkEnd w:id="6"/>
    <w:bookmarkStart w:name="z51" w:id="7"/>
    <w:p>
      <w:pPr>
        <w:spacing w:after="0"/>
        <w:ind w:left="0"/>
        <w:jc w:val="left"/>
      </w:pPr>
      <w:r>
        <w:rPr>
          <w:rFonts w:ascii="Times New Roman"/>
          <w:b/>
          <w:i w:val="false"/>
          <w:color w:val="000000"/>
        </w:rPr>
        <w:t xml:space="preserve"> 
Жүкті әйелдерді, бірінші және екінші топтағы мүгедек балалары бар әйелдерді көтеріңкі тамақтандырудың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653"/>
        <w:gridCol w:w="30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ұнынан пісірілген нан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мен 1-сортты бидай ұны қоспасынан пісірілген нан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оның ішінде: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арпа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оның ішінде: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ақ қырыққабат (ашытылған)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шырындары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 жемістері (лимондар)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(жартылай тазартылған)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ысталған шұжық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ішек-қарындарымен (бауыр, өкпе)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Бассыз жас (мұздатылған) балық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балық (майшабақ)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 (майлылығы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 (майлылығы 2,5%), ацидофилин, айран, қатық (майлылығы 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ірімшік (майлылығы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(майлылығы 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 (майлылығы 72% және одан жоғары)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 аптасына)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өсімдік майы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немесе аспаздық майлары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Түйіршектелген үнді шайы (1 сорт)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(ұнтақ)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кофе (жоғары сорт)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бұрыш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қоспаларынан жасалған кисель қоспасы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Поливитаминді препарат (түйіршік)*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bookmarkStart w:name="z101" w:id="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Норма бойынша тергеу изоляторларында, уақытша ұстау изоляторлары мен түзеу мекемелерінде ұсталатын босануына 4 ай қалған жүкті әйелдерге, сондай-ақ бала емізетін әйелдер және 9 айға дейінгі баланы емізетін әйелдерге (дәрігерлердің қорытындысы бойынша) азық-түлік үлесі беріледі.</w:t>
      </w:r>
      <w:r>
        <w:br/>
      </w:r>
      <w:r>
        <w:rPr>
          <w:rFonts w:ascii="Times New Roman"/>
          <w:b w:val="false"/>
          <w:i w:val="false"/>
          <w:color w:val="000000"/>
          <w:sz w:val="28"/>
        </w:rPr>
        <w:t>
      2. Тамақ, ұстау орнына қарамастан дәрігердің қорытындысы бойынша беріледі.</w:t>
      </w:r>
      <w:r>
        <w:br/>
      </w:r>
      <w:r>
        <w:rPr>
          <w:rFonts w:ascii="Times New Roman"/>
          <w:b w:val="false"/>
          <w:i w:val="false"/>
          <w:color w:val="000000"/>
          <w:sz w:val="28"/>
        </w:rPr>
        <w:t>
      3. Осы норма бойынша тамақ алатын күдікті және айыпталушы әйелдерге күн ара жұмыртқа беруге рұқсат етіледі.</w:t>
      </w:r>
      <w:r>
        <w:br/>
      </w:r>
      <w:r>
        <w:rPr>
          <w:rFonts w:ascii="Times New Roman"/>
          <w:b w:val="false"/>
          <w:i w:val="false"/>
          <w:color w:val="000000"/>
          <w:sz w:val="28"/>
        </w:rPr>
        <w:t>
      * - поливитаминді препараттар дәрігердің тағайындауы бойынша беріледі.</w:t>
      </w:r>
    </w:p>
    <w:bookmarkEnd w:id="8"/>
    <w:bookmarkStart w:name="z5" w:id="9"/>
    <w:p>
      <w:pPr>
        <w:spacing w:after="0"/>
        <w:ind w:left="0"/>
        <w:jc w:val="left"/>
      </w:pPr>
      <w:r>
        <w:rPr>
          <w:rFonts w:ascii="Times New Roman"/>
          <w:b/>
          <w:i w:val="false"/>
          <w:color w:val="000000"/>
        </w:rPr>
        <w:t xml:space="preserve"> 
Кәмелетке толмаған күдіктілер мен айыпталушылардың көтеріңкі тамақтандырудың заттан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593"/>
        <w:gridCol w:w="227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мен 1-сортты бидай ұны қоспасынан пісірілген нан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ұнынан пісірілген нан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арпа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қырыққабат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шырындары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Цитрустық жемістер (лимондар)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 экстактарынан жасалған кисель қоспасы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(жартылай тазартылған)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Қайнатылған шұжық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ішек-қарындарымен (бауыр, өкпе)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Бассыз жас (мұздатылған) балық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балық (майшабақ)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 (майлылығы 2,5%)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 (майлылығы 2,5%), ацидофилин, айран, қатық (майлылығы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 (майлылығы 72% және одан жоғары)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 аптасына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өсімдік майы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немесе тағамдық, аспаздық майлары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Түйіршектелген үнді шайы (1 сорт)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Поливитаминді препарат (түйіршік)*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bookmarkStart w:name="z102" w:id="1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поливитаминді препараттар дәрігердің тағайындауы бойынша беріледі.</w:t>
      </w:r>
    </w:p>
    <w:bookmarkEnd w:id="10"/>
    <w:bookmarkStart w:name="z6" w:id="11"/>
    <w:p>
      <w:pPr>
        <w:spacing w:after="0"/>
        <w:ind w:left="0"/>
        <w:jc w:val="left"/>
      </w:pPr>
      <w:r>
        <w:rPr>
          <w:rFonts w:ascii="Times New Roman"/>
          <w:b/>
          <w:i w:val="false"/>
          <w:color w:val="000000"/>
        </w:rPr>
        <w:t xml:space="preserve"> 
Түзеу мекемелерінде ұсталатын сотталғандарды тамақтандырудың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533"/>
        <w:gridCol w:w="2253"/>
        <w:gridCol w:w="283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ұны мен 1-сортты бидай ұны қоспасынан пісірілген нан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арпа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қырыққабат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шырындары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Цитрустық жемістер (лимондар)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немесе аспаздық майлары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Бассыз жас (мұздатылған) балық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 (майлылығы 2,5%)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 (майлылығы 72% және одан жоғары)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 аптасына)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өсімдік майы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 май немесе аспаздық май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Түйіршектелген үнді шайы (1 сорт)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бұрыш</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(бірінші тағамға тікелей тарату алдында қосылады)***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мг/адам/күн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мг/адам/күн</w:t>
            </w:r>
          </w:p>
        </w:tc>
      </w:tr>
    </w:tbl>
    <w:bookmarkStart w:name="z103" w:id="1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ұстаудың барлық режимдерінде, түзеу мекемелерінде, түрмелерде, сондай-ақ қоныс-колонияларында жазасын өтеп жатқан сотталғандарға беріледі.</w:t>
      </w:r>
      <w:r>
        <w:br/>
      </w:r>
      <w:r>
        <w:rPr>
          <w:rFonts w:ascii="Times New Roman"/>
          <w:b w:val="false"/>
          <w:i w:val="false"/>
          <w:color w:val="000000"/>
          <w:sz w:val="28"/>
        </w:rPr>
        <w:t>
      ** - Заңнамаға сәйкес денсаулыққа зиянды жұмыстарға жатқызылған ыстық цехтарда жұмыс істейтін және ауыр, сондай-ақ еңбек жағдайлары бар жұмыстарды тікелей атқаратын барлық режимдердегі түзеу мекемелерінде ұсталатын сотталғандарға беріледі.</w:t>
      </w:r>
      <w:r>
        <w:br/>
      </w:r>
      <w:r>
        <w:rPr>
          <w:rFonts w:ascii="Times New Roman"/>
          <w:b w:val="false"/>
          <w:i w:val="false"/>
          <w:color w:val="000000"/>
          <w:sz w:val="28"/>
        </w:rPr>
        <w:t>
      *** - дайын тағамдарды витаминдендіру күзгі-қысқы кезеңдерде жүргізіледі.</w:t>
      </w:r>
    </w:p>
    <w:bookmarkEnd w:id="12"/>
    <w:bookmarkStart w:name="z7" w:id="13"/>
    <w:p>
      <w:pPr>
        <w:spacing w:after="0"/>
        <w:ind w:left="0"/>
        <w:jc w:val="left"/>
      </w:pPr>
      <w:r>
        <w:rPr>
          <w:rFonts w:ascii="Times New Roman"/>
          <w:b/>
          <w:i w:val="false"/>
          <w:color w:val="000000"/>
        </w:rPr>
        <w:t xml:space="preserve"> 
Тәрбие колонияларында ұсталатын сотталғандарды тамақтандырудың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3"/>
        <w:gridCol w:w="32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нан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ұны мен 1-сортты бидай ұны қоспасынан пісірілген нан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қырыққабат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шырындары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Цитрустық жемістер (лимондар)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глазурімен қапталған кәмпиттер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Бассыз жас (мұздатылған) балық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 (майлылығы 2,5%)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 (майлылығы 72% және одан жоғары)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 аптасына)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күнбағыс майы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немесе аспаздық майлары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 үнді шайы (1 сорт)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Кисель (ұнтағы)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Поливитаминді препарат (түйіршік)*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bookmarkStart w:name="z104" w:id="1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поливитаминді препараттар дәрігердің тағайындауы бойынша беріледі.</w:t>
      </w:r>
    </w:p>
    <w:bookmarkEnd w:id="14"/>
    <w:bookmarkStart w:name="z8" w:id="15"/>
    <w:p>
      <w:pPr>
        <w:spacing w:after="0"/>
        <w:ind w:left="0"/>
        <w:jc w:val="left"/>
      </w:pPr>
      <w:r>
        <w:rPr>
          <w:rFonts w:ascii="Times New Roman"/>
          <w:b/>
          <w:i w:val="false"/>
          <w:color w:val="000000"/>
        </w:rPr>
        <w:t xml:space="preserve"> 
Қылмыстық-атқару жүйесінің түзеу мекемелерінде стационарлық және амбулаторлық емделудегі туберкулезбен ауыратын сотталғандарды тамақтандырудың заттай нормалары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453"/>
        <w:gridCol w:w="2013"/>
        <w:gridCol w:w="321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жастан 16 жасқа дейінгі балалар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ұнынан пісірілген нан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мен 1-сортты бидай ұны қоспасынан пісірілген нан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оның ішінде: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арпа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оның ішінде: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қырыққабат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шырындары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Цитрустық жемістер (лимондар)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 кондитерлік өнімдер (карамель, шоколад)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(жартылай тазартылған)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ысталған шұжық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ішек-қарындарымен (бауыр, өкпе)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Басысыз жас (мұздатылған) балық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балық (майшабақ)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 (майлылығы 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 (қатық 4%), ацидофилдік сүт, айран (майлылығы 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ірімшік (майлылығы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(майлылығы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 (майлылығы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 (майлылығы 72% және одан жоғары)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өсімдік майы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 аптасына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Ұнталған кофе (жоғары сорт)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 үнді шайы (1 сорт)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бұрыш</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9" w:id="16"/>
    <w:p>
      <w:pPr>
        <w:spacing w:after="0"/>
        <w:ind w:left="0"/>
        <w:jc w:val="left"/>
      </w:pPr>
      <w:r>
        <w:rPr>
          <w:rFonts w:ascii="Times New Roman"/>
          <w:b/>
          <w:i w:val="false"/>
          <w:color w:val="000000"/>
        </w:rPr>
        <w:t xml:space="preserve"> 
Қылмыстық-атқару жүйесі түзеу мекемелерінің емдеу-алдын алу мекемелерінде стационарлық және амбулаторлық емделудегі сотталған науқас адамдарды тамақтандырудың заттай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313"/>
        <w:gridCol w:w="793"/>
        <w:gridCol w:w="1113"/>
        <w:gridCol w:w="1073"/>
        <w:gridCol w:w="1093"/>
        <w:gridCol w:w="1273"/>
        <w:gridCol w:w="1153"/>
        <w:gridCol w:w="117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Нефрологиялық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Эндокриногиялық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Гемматологиялық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Күйгендер</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ұнынан пісірілген нан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мен 1-сортты бидай ұны қоспасынан пісірілген нан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 барлығы:</w:t>
            </w:r>
            <w:r>
              <w:br/>
            </w:r>
            <w:r>
              <w:rPr>
                <w:rFonts w:ascii="Times New Roman"/>
                <w:b w:val="false"/>
                <w:i w:val="false"/>
                <w:color w:val="000000"/>
                <w:sz w:val="20"/>
              </w:rPr>
              <w:t>
</w:t>
            </w:r>
            <w:r>
              <w:rPr>
                <w:rFonts w:ascii="Times New Roman"/>
                <w:b w:val="false"/>
                <w:i w:val="false"/>
                <w:color w:val="000000"/>
                <w:sz w:val="20"/>
              </w:rPr>
              <w:t>оның ішінде: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жүгері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сұлы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арпа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көк ұсақ бұршақ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r>
              <w:br/>
            </w:r>
            <w:r>
              <w:rPr>
                <w:rFonts w:ascii="Times New Roman"/>
                <w:b w:val="false"/>
                <w:i w:val="false"/>
                <w:color w:val="000000"/>
                <w:sz w:val="20"/>
              </w:rPr>
              <w:t>
</w:t>
            </w:r>
            <w:r>
              <w:rPr>
                <w:rFonts w:ascii="Times New Roman"/>
                <w:b w:val="false"/>
                <w:i w:val="false"/>
                <w:color w:val="000000"/>
                <w:sz w:val="20"/>
              </w:rPr>
              <w:t>оның ішінде: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қырыққабат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 (тұздалған)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 (тұздалған)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жеміс-жидектер (алмалар, алмұрттар)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Цитрустық жемістер (лимондар)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 (кептірілген алмалар, алмұрттар)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 кондитерлік өнімдер (карамель, шоколад)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(жартылай тазартылған)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Қайнатылған шұжық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ішек-қарындарымен (бауыр, өкпе)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Басысыз жас (мұздатылған) балық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балық (майшабақ)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 (майлылығы 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 (майлылығы 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 (майлылығы 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(майлылығы 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(майлылығы 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Қорытылған кілегейлік майы (майлылығы 98%)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 (дана)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күнбағыс майы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немесе аспаздық майлары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 үнді шайы (1 сорт)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(ұнтақ)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Ұнталған кофе (жоғары сорт)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жапырағы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бұрыш</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 w:id="17"/>
    <w:p>
      <w:pPr>
        <w:spacing w:after="0"/>
        <w:ind w:left="0"/>
        <w:jc w:val="left"/>
      </w:pPr>
      <w:r>
        <w:rPr>
          <w:rFonts w:ascii="Times New Roman"/>
          <w:b/>
          <w:i w:val="false"/>
          <w:color w:val="000000"/>
        </w:rPr>
        <w:t xml:space="preserve"> 
Қылмыстық-атқару жүйесінің түзеу мекемелерінде ұсталатын сотталғандардың жолда болу кезеңінде, сондай-ақ бас бостандығын шектеу, қамауға алу немесе бас бостандығынан айыру түріндегі жазасын өтеуден босатылғандарға тұрғылықты жерлеріне қайтқан, тергеу әрекеттеріне және сотқа айдауылдау кезде құрғақ паек түрінде берілетін тамақтардың заттай нормалары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653"/>
        <w:gridCol w:w="33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тәулігіне, мөлшері (граммен)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ұнынан немесе бидай ұнынан пісірілген нан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Ассортименттегі-өсімдік консервілері 1/350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немесе балық консервілері 1/250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немесе балық-өсімдік консервілері 1/250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 үнді шайы (1 сорт)</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Иодталған ас тұзы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2" w:id="1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Түзеу мекемелеріне, түрмелерге айдауылдау кезінде, қоныстанған жеріне бару кезінде сотталғандарға; тәрбиелеу колонияларына айдауылдау кезінде, тәрбиелеу колониясынан түзеу мекемесіне ауыстырылған кәмелетке толмаған сотталғандарға, сондай-ақ қамаудан босатылып тұрғылықты жеріне баратын сотталғандарға және бас бостандығынан шектеу, тұтқындау немесе бас бостандығынан айыру түрінде жазасын өтеуден босатылған адамдарға үлес норма бойынша беріледі.</w:t>
      </w:r>
      <w:r>
        <w:br/>
      </w:r>
      <w:r>
        <w:rPr>
          <w:rFonts w:ascii="Times New Roman"/>
          <w:b w:val="false"/>
          <w:i w:val="false"/>
          <w:color w:val="000000"/>
          <w:sz w:val="28"/>
        </w:rPr>
        <w:t>
</w:t>
      </w:r>
      <w:r>
        <w:rPr>
          <w:rFonts w:ascii="Times New Roman"/>
          <w:b w:val="false"/>
          <w:i w:val="false"/>
          <w:color w:val="000000"/>
          <w:sz w:val="28"/>
        </w:rPr>
        <w:t>
      2. Ауруларға жол жүру кезінде дәрігердің тағайындауы бойынша олардың түзеу мекемелерінде тамақтану нормасына кіретін азық-түлік құны шегінде құрғақ паек жиынтығын беруге рұқсат етіледі.</w:t>
      </w:r>
      <w:r>
        <w:br/>
      </w:r>
      <w:r>
        <w:rPr>
          <w:rFonts w:ascii="Times New Roman"/>
          <w:b w:val="false"/>
          <w:i w:val="false"/>
          <w:color w:val="000000"/>
          <w:sz w:val="28"/>
        </w:rPr>
        <w:t>
</w:t>
      </w:r>
      <w:r>
        <w:rPr>
          <w:rFonts w:ascii="Times New Roman"/>
          <w:b w:val="false"/>
          <w:i w:val="false"/>
          <w:color w:val="000000"/>
          <w:sz w:val="28"/>
        </w:rPr>
        <w:t>
      3. Босатылған балалы әйелдерге тұрғылықты жеріне бару кезінде балаларына дәрігердің нұсқауы бойынша балалар үлесінің нормасына кіретін азық-түлік құнының мөлшерінде азық-түлік жиынтығы түріндегі құрғақ паек беріледі.</w:t>
      </w:r>
      <w:r>
        <w:br/>
      </w:r>
      <w:r>
        <w:rPr>
          <w:rFonts w:ascii="Times New Roman"/>
          <w:b w:val="false"/>
          <w:i w:val="false"/>
          <w:color w:val="000000"/>
          <w:sz w:val="28"/>
        </w:rPr>
        <w:t>
</w:t>
      </w:r>
      <w:r>
        <w:rPr>
          <w:rFonts w:ascii="Times New Roman"/>
          <w:b w:val="false"/>
          <w:i w:val="false"/>
          <w:color w:val="000000"/>
          <w:sz w:val="28"/>
        </w:rPr>
        <w:t>
      4. Құрғақ паекты балық және балық-өсімдік консервілерімен берген кезде мынадай норма бойынша бір адамға тәулігіне:</w:t>
      </w:r>
      <w:r>
        <w:br/>
      </w:r>
      <w:r>
        <w:rPr>
          <w:rFonts w:ascii="Times New Roman"/>
          <w:b w:val="false"/>
          <w:i w:val="false"/>
          <w:color w:val="000000"/>
          <w:sz w:val="28"/>
        </w:rPr>
        <w:t>
</w:t>
      </w:r>
      <w:r>
        <w:rPr>
          <w:rFonts w:ascii="Times New Roman"/>
          <w:b w:val="false"/>
          <w:i w:val="false"/>
          <w:color w:val="000000"/>
          <w:sz w:val="28"/>
        </w:rPr>
        <w:t>
      1) 20 грамм шошқаның қыртыс майы;</w:t>
      </w:r>
      <w:r>
        <w:br/>
      </w:r>
      <w:r>
        <w:rPr>
          <w:rFonts w:ascii="Times New Roman"/>
          <w:b w:val="false"/>
          <w:i w:val="false"/>
          <w:color w:val="000000"/>
          <w:sz w:val="28"/>
        </w:rPr>
        <w:t>
</w:t>
      </w:r>
      <w:r>
        <w:rPr>
          <w:rFonts w:ascii="Times New Roman"/>
          <w:b w:val="false"/>
          <w:i w:val="false"/>
          <w:color w:val="000000"/>
          <w:sz w:val="28"/>
        </w:rPr>
        <w:t>
      2) кебексіз қара бидай ұнынан және 1-сортты бидай ұнынан пісірілген 200 грамм нан беріледі.</w:t>
      </w:r>
    </w:p>
    <w:bookmarkEnd w:id="18"/>
    <w:bookmarkStart w:name="z11" w:id="19"/>
    <w:p>
      <w:pPr>
        <w:spacing w:after="0"/>
        <w:ind w:left="0"/>
        <w:jc w:val="left"/>
      </w:pPr>
      <w:r>
        <w:rPr>
          <w:rFonts w:ascii="Times New Roman"/>
          <w:b/>
          <w:i w:val="false"/>
          <w:color w:val="000000"/>
        </w:rPr>
        <w:t xml:space="preserve"> 
Азық-түлік паектерін беру кезінде тамақ өнімдерін басқалармен алмастыру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173"/>
        <w:gridCol w:w="1853"/>
        <w:gridCol w:w="2293"/>
        <w:gridCol w:w="239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(граммен)</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 аурулардың қай топтарына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Алмастыратын азық-түлік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Алмастыратын азық-түлік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мен 1-сорты бидай ұны қоспасынан пісірілген нан: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2-сортты ұннан пісірілген кепкен нанмен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2-сортты ұннан пісірілген жай жұқа нандармен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кебексіз қара бидай ұнымен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қытырлақ нанмен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2-сортты бидай ұнынан пісірілген нанмен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ақ нанмен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ақ нан: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кепкен нанмен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жай жұқа нандармен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жақсы майлы жұқа нандармен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вафлилермен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қарапайым және кесілген батондармен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сортты бидай ұнынан пісірілген нанмен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ұнынан пісірілген нанмен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макарон өнімдерімен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 жармамен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пісіруді қажет етпейтін жармалармен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ұннан жасалған макарон өнімдерімен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жарма-көкөніс және көкөніс концентраттарымен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сортты бидай ұнымен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тұздығындағы соя бұршақбастары»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картоппен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жартылай консервіленген 1 картоппен (тұздығымен бірге)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көкөністермен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ашыған және тұздалған көкөністермен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және кептірілген көкөніспен, құрғақ езбе картоппен, картоп жармасымен, сублимациялық әдіспен кептірілген картоппен және көкөністермен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маринадталған көкөніс және бұршақбас консервілерімен (тұздығымен бірге)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етсіз бірінші түскі тағамның көкөніс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тұздықты көкөніс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тағамды көкөніс консервілерімен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жаңа ашыған және тұздалған көкөністер: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пиязбен*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немесе сублимациялық әдіспен кептірілген басты пиязбен*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пиязбен (перо)*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сарымсақпен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 еттермен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сүйексіз еттермен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етімен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1-санаттағы ішек-қарындарымен (оның ішінде бауырмен)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2-санаттағы ішек-қарындарымен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құс етімен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тазартылған және тазартылмаған құс етімен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сублимациялық және жылу әдісімен кептірілген етпен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шұжықтармен және жіңішке шұжықтармен (сарделькалармен)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еттермен (сүрленген шошқа еті, төс, орамалар, жартылай ысталған шұжықтар)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ет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 құс еті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балықпен (суытылған, мұздатылған және бассыз тұздалған түрде)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балық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балқыған сырмен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Шикілей ысталған шұжықтар: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шұжықтармен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еттермен (сүрленген шошқа еті, төс, орамалар, жартылай ысталған шұжықтар)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(суытылған, мұздаған және бассыз тұздалған түрде):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және ысталған басы бар майшабақпен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 бұзылғанына қарамастан басы бар балықтың барлық түрімен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және қақталған балықпен (оның ішінде шабақ)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сүбесімен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кепкен балықпен және сублимациялық әдіспен кептірілген балықпен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 бұзылғанына қарамастан тұздалған бассыз майшабақпен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балық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тағамды көкөніс консервілерімен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консерві майымен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май концентратымен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майы немесе қорытылған май: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өсімдік майымен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маймен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сало-шпикпен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құрғақ сүтпен, құрғақ қатықпен және сублимациялық әдіспен кептірілген ашытылған сүт өнімдерімен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алынбай қоюланған қант қосылған сүтпен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зарарсыздандырылған қантсыз сүтпен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кофемен немесе қоюланған сүт және қант қосылған какаомен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ашытылған сүт өнімдерімен (айранмен, қатықпен, ацидофилинмен) (майлылығы 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кілегеймен (майлылығы 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қаймақпен (майлылығы 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қаймақпен (майлылығы 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Ірімшікпен (майлылығы 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қорытылған сиыр майымен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майымен (майлылығы 72,2%)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мәйек сырмен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балқыған сырмен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жұмыртқаларымен (дана)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қоюланған қант қосылған кілегеймен тұз сүзбемен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балықпен (суытылған, мұздаған және тұздалған түрде, басы жоқ бұзылған)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жұмыртқасы (дана):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меланжімен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карамельмен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тосаттпен, джеммен, повидломен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мармеладпен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печеньемен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халуамен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пастиламен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какао-ұнтағымен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кофемен немесе қоюланған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қосқан какаомен және қантпен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кофемен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плиткамені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халуамен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жай жұқа нандармен, білезік тәріздес нан өнімдерімен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 томатымен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тұздығымен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ұнтағымен, өткір қышқыл деликатес тұздықтарымен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шырынымен, жас қызанақпен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апельсинмен, мандаринмен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қарбызбен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сублимациялық әдіспен кептірілген жемістермен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компоттармен*****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жеміс және жидек шырындарымен*****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кемінде 50% құрғақ заттар бар концентрацияланған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 шырындарымен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сублимациялық әдіспен кептірілген компоттармен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экстрактыларымен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тосаппен, джеммен, повидломен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 экстрактыларынан жасалған кисель концентратымен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жеміс-жидек шырындары: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тағамдық көкөніс консервілерімен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қышқылымен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(ұнтақ)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көкөніс шырындарымен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сүтімен (майлылығы 2,5%)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(ұнтақ)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түйіршіктелген шаймен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экстрактыларындағы кисель концентраты: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w:t>
            </w:r>
          </w:p>
        </w:tc>
      </w:tr>
      <w:tr>
        <w:trPr>
          <w:trHeight w:val="105"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(ұнтақ)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түйіршіктелген шаймен (1 сорт)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кофе: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еритін кофемен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сусынымен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какао-ұнтағымен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түйіршіктелген шайымен (1 сорт)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түйіршіктелген шаймен (1 сорт):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еритін шаймен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сусынымен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қышамен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жеміс-жидектер экстрактыларындағы кисель концентратымен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картоппен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Спиртті таза сірке қышқылы: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эссенциясымен алмастырылады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2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Азық-түліктерді пункт шегінде өзара алмастыруға және көрсетілген азық-түлік мөлшерінде кері алмастыруға рұқсат етіледі. «Сонымен қатар нөмір тармақтары бойынша алмастырылсын» деген бағанға қарсы пункт нөмірлері қойылған азық-түліктерді көрсетілген тармақ шегінде басқа азық-түліктермен дәл осы тәртіпте алмастыруға рұқсат етіледі. Көп сатылы алмастыруға тыйым салынады.</w:t>
      </w:r>
      <w:r>
        <w:br/>
      </w:r>
      <w:r>
        <w:rPr>
          <w:rFonts w:ascii="Times New Roman"/>
          <w:b w:val="false"/>
          <w:i w:val="false"/>
          <w:color w:val="000000"/>
          <w:sz w:val="28"/>
        </w:rPr>
        <w:t>
      Қоймаларда тез бұзылмайтын тағамдарды екі айға артығымен қамтамасыз ету.</w:t>
      </w:r>
      <w:r>
        <w:br/>
      </w:r>
      <w:r>
        <w:rPr>
          <w:rFonts w:ascii="Times New Roman"/>
          <w:b w:val="false"/>
          <w:i w:val="false"/>
          <w:color w:val="000000"/>
          <w:sz w:val="28"/>
        </w:rPr>
        <w:t>
      * - кері алмастыруға тыйым салынады;</w:t>
      </w:r>
      <w:r>
        <w:br/>
      </w:r>
      <w:r>
        <w:rPr>
          <w:rFonts w:ascii="Times New Roman"/>
          <w:b w:val="false"/>
          <w:i w:val="false"/>
          <w:color w:val="000000"/>
          <w:sz w:val="28"/>
        </w:rPr>
        <w:t>
      ** - тек емдік тамақтану кезінде ғана тікелей алмастыруға рұқсат етіледі;</w:t>
      </w:r>
      <w:r>
        <w:br/>
      </w:r>
      <w:r>
        <w:rPr>
          <w:rFonts w:ascii="Times New Roman"/>
          <w:b w:val="false"/>
          <w:i w:val="false"/>
          <w:color w:val="000000"/>
          <w:sz w:val="28"/>
        </w:rPr>
        <w:t>
      *** - Сауда желілері мен азық-түлік қызметінде сүт тұтынушыға салмағы бойынша емес, көлемі бойынша есептеліп берілетіндіктен бұл нормаларда 100 куб. см. сүт шартты түрде 100 г. есебінде алынған.</w:t>
      </w:r>
      <w:r>
        <w:br/>
      </w:r>
      <w:r>
        <w:rPr>
          <w:rFonts w:ascii="Times New Roman"/>
          <w:b w:val="false"/>
          <w:i w:val="false"/>
          <w:color w:val="000000"/>
          <w:sz w:val="28"/>
        </w:rPr>
        <w:t>
      **** - Тікелей және кері алмастыруға рұқсат етіледі, басқа алмастыруларға тыйым салынады;</w:t>
      </w:r>
      <w:r>
        <w:br/>
      </w:r>
      <w:r>
        <w:rPr>
          <w:rFonts w:ascii="Times New Roman"/>
          <w:b w:val="false"/>
          <w:i w:val="false"/>
          <w:color w:val="000000"/>
          <w:sz w:val="28"/>
        </w:rPr>
        <w:t>
      ***** - Табиғи жеміс және жидектер шырындарын, консервіленген компоттарды кисель концентратымен алмастыруға тыйым салынады;</w:t>
      </w:r>
      <w:r>
        <w:br/>
      </w:r>
      <w:r>
        <w:rPr>
          <w:rFonts w:ascii="Times New Roman"/>
          <w:b w:val="false"/>
          <w:i w:val="false"/>
          <w:color w:val="000000"/>
          <w:sz w:val="28"/>
        </w:rPr>
        <w:t>
      ****** - Тікелей алмастыруға рұқсат етіледі, басқа алмастыруларға тыйым салынады.</w:t>
      </w:r>
      <w:r>
        <w:br/>
      </w:r>
      <w:r>
        <w:rPr>
          <w:rFonts w:ascii="Times New Roman"/>
          <w:b w:val="false"/>
          <w:i w:val="false"/>
          <w:color w:val="000000"/>
          <w:sz w:val="28"/>
        </w:rPr>
        <w:t>
      ******* - 1-санаттағы еттен жасалған ет консервілеріне соя тағамдарын қосусыз.</w:t>
      </w:r>
    </w:p>
    <w:bookmarkEnd w:id="20"/>
    <w:bookmarkStart w:name="z54" w:id="21"/>
    <w:p>
      <w:pPr>
        <w:spacing w:after="0"/>
        <w:ind w:left="0"/>
        <w:jc w:val="left"/>
      </w:pPr>
      <w:r>
        <w:rPr>
          <w:rFonts w:ascii="Times New Roman"/>
          <w:b/>
          <w:i w:val="false"/>
          <w:color w:val="000000"/>
        </w:rPr>
        <w:t xml:space="preserve"> 
Емдік паек бойынша арнайы алмастырулар</w:t>
      </w:r>
      <w:r>
        <w:br/>
      </w:r>
      <w:r>
        <w:rPr>
          <w:rFonts w:ascii="Times New Roman"/>
          <w:b/>
          <w:i w:val="false"/>
          <w:color w:val="000000"/>
        </w:rPr>
        <w:t>
(тек қана тікелей алмастыруға рұқсат етіледі)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653"/>
        <w:gridCol w:w="2133"/>
        <w:gridCol w:w="2533"/>
        <w:gridCol w:w="269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(граммен)</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 аурулардың қай топтарына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Алмастыратын азық-түлік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Алмастыратын азық-түлік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ұнынан және 1-сортты бидай ұнынан пісірілген нан: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барлық санаттары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ақ нанмен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жармамен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жармамен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сортты бидай ұнымен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жарма: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жармамен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сүзбемен (майлылығы 9%)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сүзбемен (майлылығы 9%)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өсімдік майы: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майымен (майлылығы 72,2%)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және тазартылған күнбағыс майы: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барлық санаттары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қорытылған жануар майларымен, маргаринмен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паектің барлық түрі: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табиғи шырындарымен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NО қажет ететін аурулар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түйіршіктелген шаймен (1 сорт)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(құмшекермен)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жемістермен (алма, алмұрт)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майымен (майлылығы 72,2%)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табиғи шырындарымен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NО</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қажет ететін аурулар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(құмшекермен)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түйіршіктелген шаймен (1 сорт)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жемістермен (алма, алмұрт)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қарақұмық жармасымен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күрішпен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 жармамен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тосаппен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ақ нанмен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жеміс және жидек шырындарымен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NОв қажет ететін аурулар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крахмалымен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 түйіршектелген шаймен (1 сорт)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(құмшекермен)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жемістермен (алма, алмұрт)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ұнтақ жармалармен (1 сорт):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сүтімен (майлылығы 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тауық жұмыртқасымен (дана)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майымен (майлылығы 72,2%)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сәбізбен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алмамен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тосаппен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ұннан пісірілген ақ нанмен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ақ нан: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аурулар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ұнтақ жарма, күріш және макарон өнімдерімен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(құмшекермен)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тосаппен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етпен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1-санатты тауық жұмыртқасымен (дана)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сүзбемен (майлылығы 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бассыз жас (мұздатылған) балықпен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(құмшекер):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ксилитімен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сорбитпен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ұнынан және 1-сортты бидай ұнынан пісірілген нан: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дейінге аурулар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бидай ұнынан пісірілген ақ нанмен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1-сортты жарма, күріш және макарон өнімдерімен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және көкөністермен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кофемен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сүтімен (майлылығы 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сүзбемен (майлылығы 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жеміс және жидек шырындарымен алмастырылады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bl>
    <w:bookmarkStart w:name="z19"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ақпандағы    </w:t>
      </w:r>
      <w:r>
        <w:br/>
      </w:r>
      <w:r>
        <w:rPr>
          <w:rFonts w:ascii="Times New Roman"/>
          <w:b w:val="false"/>
          <w:i w:val="false"/>
          <w:color w:val="000000"/>
          <w:sz w:val="28"/>
        </w:rPr>
        <w:t xml:space="preserve">
№ 32 қаулысына       </w:t>
      </w:r>
      <w:r>
        <w:br/>
      </w:r>
      <w:r>
        <w:rPr>
          <w:rFonts w:ascii="Times New Roman"/>
          <w:b w:val="false"/>
          <w:i w:val="false"/>
          <w:color w:val="000000"/>
          <w:sz w:val="28"/>
        </w:rPr>
        <w:t xml:space="preserve">
2-қосымша          </w:t>
      </w:r>
    </w:p>
    <w:bookmarkEnd w:id="22"/>
    <w:bookmarkStart w:name="z10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 қыркүйектегі </w:t>
      </w:r>
      <w:r>
        <w:br/>
      </w:r>
      <w:r>
        <w:rPr>
          <w:rFonts w:ascii="Times New Roman"/>
          <w:b w:val="false"/>
          <w:i w:val="false"/>
          <w:color w:val="000000"/>
          <w:sz w:val="28"/>
        </w:rPr>
        <w:t xml:space="preserve">
№ 889 қаулысымен     </w:t>
      </w:r>
      <w:r>
        <w:br/>
      </w:r>
      <w:r>
        <w:rPr>
          <w:rFonts w:ascii="Times New Roman"/>
          <w:b w:val="false"/>
          <w:i w:val="false"/>
          <w:color w:val="000000"/>
          <w:sz w:val="28"/>
        </w:rPr>
        <w:t xml:space="preserve">
бекітілген        </w:t>
      </w:r>
    </w:p>
    <w:bookmarkEnd w:id="23"/>
    <w:bookmarkStart w:name="z55" w:id="24"/>
    <w:p>
      <w:pPr>
        <w:spacing w:after="0"/>
        <w:ind w:left="0"/>
        <w:jc w:val="left"/>
      </w:pPr>
      <w:r>
        <w:rPr>
          <w:rFonts w:ascii="Times New Roman"/>
          <w:b/>
          <w:i w:val="false"/>
          <w:color w:val="000000"/>
        </w:rPr>
        <w:t xml:space="preserve"> 
Күдіктілерді, айыпталушыларды және сотталғандарды материалдық-тұрмыстық қамтамасыз етудің заттай нормалары</w:t>
      </w:r>
    </w:p>
    <w:bookmarkEnd w:id="24"/>
    <w:bookmarkStart w:name="z56" w:id="25"/>
    <w:p>
      <w:pPr>
        <w:spacing w:after="0"/>
        <w:ind w:left="0"/>
        <w:jc w:val="left"/>
      </w:pPr>
      <w:r>
        <w:rPr>
          <w:rFonts w:ascii="Times New Roman"/>
          <w:b/>
          <w:i w:val="false"/>
          <w:color w:val="000000"/>
        </w:rPr>
        <w:t xml:space="preserve"> 
Түзеу мекемелерінде жазасын өтеп жатқан сотталған ер адамдарды заттай мүлікпен жабдықтаудың заттай нормалары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33"/>
        <w:gridCol w:w="2553"/>
        <w:gridCol w:w="1953"/>
        <w:gridCol w:w="23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берілетін заттар саны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затты беру кезінде қолданылатын ескертулер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бас киім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 киім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күрте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шалбар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мақта-матадан тігілген жылы костюм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жиынтық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футболка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Жейделер немесе футболкалар немесе мақта-матадан жасалған ұзын жеңді жылы водолазка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трико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Мәйкі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жейделер немесе кольсондар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қолғаптар және биялайлар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тері бәтеңкелер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немесе қысқы қонышты тері бәтеңкелер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аяқ киім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Климаты ыстық аудандарда (Жамбыл, Қызылорда, Оңтүстік Қазақстан облыстары, Балқаш көлінің оңтүстігінде орналасқан Алматы облысының аумағы, сондай-ақ Қарағанды облысының Жезді және Приозерский аудандары) тоқу тығыздығы 2 жіп, суық климатта - 3 жіп.</w:t>
      </w:r>
      <w:r>
        <w:br/>
      </w:r>
      <w:r>
        <w:rPr>
          <w:rFonts w:ascii="Times New Roman"/>
          <w:b w:val="false"/>
          <w:i w:val="false"/>
          <w:color w:val="000000"/>
          <w:sz w:val="28"/>
        </w:rPr>
        <w:t>
</w:t>
      </w:r>
      <w:r>
        <w:rPr>
          <w:rFonts w:ascii="Times New Roman"/>
          <w:b w:val="false"/>
          <w:i w:val="false"/>
          <w:color w:val="000000"/>
          <w:sz w:val="28"/>
        </w:rPr>
        <w:t>
      2. Климаты ыстық аудандарда кию мерзімі - 1 жыл.</w:t>
      </w:r>
      <w:r>
        <w:br/>
      </w:r>
      <w:r>
        <w:rPr>
          <w:rFonts w:ascii="Times New Roman"/>
          <w:b w:val="false"/>
          <w:i w:val="false"/>
          <w:color w:val="000000"/>
          <w:sz w:val="28"/>
        </w:rPr>
        <w:t>
</w:t>
      </w:r>
      <w:r>
        <w:rPr>
          <w:rFonts w:ascii="Times New Roman"/>
          <w:b w:val="false"/>
          <w:i w:val="false"/>
          <w:color w:val="000000"/>
          <w:sz w:val="28"/>
        </w:rPr>
        <w:t>
      3. Климаты ыстық аудандарда мақта-матадан жасалған шалбардың қосымша 1 данасы 2 жылға беріледі.</w:t>
      </w:r>
      <w:r>
        <w:br/>
      </w:r>
      <w:r>
        <w:rPr>
          <w:rFonts w:ascii="Times New Roman"/>
          <w:b w:val="false"/>
          <w:i w:val="false"/>
          <w:color w:val="000000"/>
          <w:sz w:val="28"/>
        </w:rPr>
        <w:t>
</w:t>
      </w:r>
      <w:r>
        <w:rPr>
          <w:rFonts w:ascii="Times New Roman"/>
          <w:b w:val="false"/>
          <w:i w:val="false"/>
          <w:color w:val="000000"/>
          <w:sz w:val="28"/>
        </w:rPr>
        <w:t>
      4. Климаты суық аудандарда беріледі.</w:t>
      </w:r>
      <w:r>
        <w:br/>
      </w:r>
      <w:r>
        <w:rPr>
          <w:rFonts w:ascii="Times New Roman"/>
          <w:b w:val="false"/>
          <w:i w:val="false"/>
          <w:color w:val="000000"/>
          <w:sz w:val="28"/>
        </w:rPr>
        <w:t>
</w:t>
      </w:r>
      <w:r>
        <w:rPr>
          <w:rFonts w:ascii="Times New Roman"/>
          <w:b w:val="false"/>
          <w:i w:val="false"/>
          <w:color w:val="000000"/>
          <w:sz w:val="28"/>
        </w:rPr>
        <w:t>
      5. Далада және жылытылмайтын үй-жайларда жұмыс істейтіндерге беріледі.</w:t>
      </w:r>
      <w:r>
        <w:br/>
      </w:r>
      <w:r>
        <w:rPr>
          <w:rFonts w:ascii="Times New Roman"/>
          <w:b w:val="false"/>
          <w:i w:val="false"/>
          <w:color w:val="000000"/>
          <w:sz w:val="28"/>
        </w:rPr>
        <w:t>
</w:t>
      </w:r>
      <w:r>
        <w:rPr>
          <w:rFonts w:ascii="Times New Roman"/>
          <w:b w:val="false"/>
          <w:i w:val="false"/>
          <w:color w:val="000000"/>
          <w:sz w:val="28"/>
        </w:rPr>
        <w:t>
      6. Климаты ыстық аудандарда берілмейді.</w:t>
      </w:r>
      <w:r>
        <w:br/>
      </w:r>
      <w:r>
        <w:rPr>
          <w:rFonts w:ascii="Times New Roman"/>
          <w:b w:val="false"/>
          <w:i w:val="false"/>
          <w:color w:val="000000"/>
          <w:sz w:val="28"/>
        </w:rPr>
        <w:t>
</w:t>
      </w:r>
      <w:r>
        <w:rPr>
          <w:rFonts w:ascii="Times New Roman"/>
          <w:b w:val="false"/>
          <w:i w:val="false"/>
          <w:color w:val="000000"/>
          <w:sz w:val="28"/>
        </w:rPr>
        <w:t>
      7. Резина етік алған адамдарға етіктерді немесе тері бәтеңкелерді кию мерзімі - 2,5 жыл.</w:t>
      </w:r>
      <w:r>
        <w:br/>
      </w:r>
      <w:r>
        <w:rPr>
          <w:rFonts w:ascii="Times New Roman"/>
          <w:b w:val="false"/>
          <w:i w:val="false"/>
          <w:color w:val="000000"/>
          <w:sz w:val="28"/>
        </w:rPr>
        <w:t>
</w:t>
      </w:r>
      <w:r>
        <w:rPr>
          <w:rFonts w:ascii="Times New Roman"/>
          <w:b w:val="false"/>
          <w:i w:val="false"/>
          <w:color w:val="000000"/>
          <w:sz w:val="28"/>
        </w:rPr>
        <w:t>
      8. Батпақты жерлерде, сондай-ақ саз айдау және ауыл шаруашылығы жұмыстарында жұмыс істейтіндерге беріледі.</w:t>
      </w:r>
      <w:r>
        <w:br/>
      </w:r>
      <w:r>
        <w:rPr>
          <w:rFonts w:ascii="Times New Roman"/>
          <w:b w:val="false"/>
          <w:i w:val="false"/>
          <w:color w:val="000000"/>
          <w:sz w:val="28"/>
        </w:rPr>
        <w:t>
</w:t>
      </w:r>
      <w:r>
        <w:rPr>
          <w:rFonts w:ascii="Times New Roman"/>
          <w:b w:val="false"/>
          <w:i w:val="false"/>
          <w:color w:val="000000"/>
          <w:sz w:val="28"/>
        </w:rPr>
        <w:t>
      9. Климаты суық аудандарда беріледі. Климаты қалыпты аудандарда (тізбеге сәйкес климаты ыстық және суық аудандарға жатқызылмаған Қазақстан Республикасының барлық аймақтары), далада және жылытылмайтын үй жайларда жұмыс істейтіндерге 4 жылға беріледі. Климаты ыстық аудандарда берілмейді.</w:t>
      </w:r>
    </w:p>
    <w:bookmarkEnd w:id="26"/>
    <w:bookmarkStart w:name="z20" w:id="27"/>
    <w:p>
      <w:pPr>
        <w:spacing w:after="0"/>
        <w:ind w:left="0"/>
        <w:jc w:val="left"/>
      </w:pPr>
      <w:r>
        <w:rPr>
          <w:rFonts w:ascii="Times New Roman"/>
          <w:b/>
          <w:i w:val="false"/>
          <w:color w:val="000000"/>
        </w:rPr>
        <w:t xml:space="preserve"> 
Түзеу мекемелерінде жазасын өтеп жатқан сотталған әйелдерді заттай мүлікпен жабдықтаудың заттай нормалары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753"/>
        <w:gridCol w:w="2153"/>
        <w:gridCol w:w="2253"/>
        <w:gridCol w:w="28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берілетін заттар 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затты беру кезінде қолданылатын ескертулер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құлақшын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үшкіл орамал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күрте немесе қысқа пальто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шалбар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мақта-матадан тігілген жылы костюм (юбка, шалбар, пиджак)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немесе сарафан көйлек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футболка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жеңді жылы футболка немесе водолазка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халат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блузка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киетін жейде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жейде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панталон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Гамаштар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Бюстгальтерлер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шұлықтар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биялайлар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табанды тері бәтеңке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2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Климаты ыстық аудандарда (Жамбыл, Қызылорда, Оңтүстік Қазақстан облыстары, Балқаш көлінің оңтүстігінде орналасқан Алматы облысының аумағы, сондай-ақ Қарағанды облысының Жезді және Приозерский аудандары) тоқу тығыздығы 2 жіп, суық климатта - 3 жіп.</w:t>
      </w:r>
      <w:r>
        <w:br/>
      </w:r>
      <w:r>
        <w:rPr>
          <w:rFonts w:ascii="Times New Roman"/>
          <w:b w:val="false"/>
          <w:i w:val="false"/>
          <w:color w:val="000000"/>
          <w:sz w:val="28"/>
        </w:rPr>
        <w:t>
</w:t>
      </w:r>
      <w:r>
        <w:rPr>
          <w:rFonts w:ascii="Times New Roman"/>
          <w:b w:val="false"/>
          <w:i w:val="false"/>
          <w:color w:val="000000"/>
          <w:sz w:val="28"/>
        </w:rPr>
        <w:t>
      2. Климаты суық аудандарда беріледі.</w:t>
      </w:r>
      <w:r>
        <w:br/>
      </w:r>
      <w:r>
        <w:rPr>
          <w:rFonts w:ascii="Times New Roman"/>
          <w:b w:val="false"/>
          <w:i w:val="false"/>
          <w:color w:val="000000"/>
          <w:sz w:val="28"/>
        </w:rPr>
        <w:t>
</w:t>
      </w:r>
      <w:r>
        <w:rPr>
          <w:rFonts w:ascii="Times New Roman"/>
          <w:b w:val="false"/>
          <w:i w:val="false"/>
          <w:color w:val="000000"/>
          <w:sz w:val="28"/>
        </w:rPr>
        <w:t>
      3. Климаты ыстық аудандарда - 1 жылға 4 данасы беріледі.</w:t>
      </w:r>
      <w:r>
        <w:br/>
      </w:r>
      <w:r>
        <w:rPr>
          <w:rFonts w:ascii="Times New Roman"/>
          <w:b w:val="false"/>
          <w:i w:val="false"/>
          <w:color w:val="000000"/>
          <w:sz w:val="28"/>
        </w:rPr>
        <w:t>
</w:t>
      </w:r>
      <w:r>
        <w:rPr>
          <w:rFonts w:ascii="Times New Roman"/>
          <w:b w:val="false"/>
          <w:i w:val="false"/>
          <w:color w:val="000000"/>
          <w:sz w:val="28"/>
        </w:rPr>
        <w:t>
      4. Климаты ыстық аудандарда берілмейді.</w:t>
      </w:r>
      <w:r>
        <w:br/>
      </w:r>
      <w:r>
        <w:rPr>
          <w:rFonts w:ascii="Times New Roman"/>
          <w:b w:val="false"/>
          <w:i w:val="false"/>
          <w:color w:val="000000"/>
          <w:sz w:val="28"/>
        </w:rPr>
        <w:t>
</w:t>
      </w:r>
      <w:r>
        <w:rPr>
          <w:rFonts w:ascii="Times New Roman"/>
          <w:b w:val="false"/>
          <w:i w:val="false"/>
          <w:color w:val="000000"/>
          <w:sz w:val="28"/>
        </w:rPr>
        <w:t>
      5. Батпақты жерлерде, сондай-ақ саз айдау және ауыл шаруашылығы жұмыстарында жұмыс істейтіндерге беріледі.</w:t>
      </w:r>
      <w:r>
        <w:br/>
      </w:r>
      <w:r>
        <w:rPr>
          <w:rFonts w:ascii="Times New Roman"/>
          <w:b w:val="false"/>
          <w:i w:val="false"/>
          <w:color w:val="000000"/>
          <w:sz w:val="28"/>
        </w:rPr>
        <w:t>
</w:t>
      </w:r>
      <w:r>
        <w:rPr>
          <w:rFonts w:ascii="Times New Roman"/>
          <w:b w:val="false"/>
          <w:i w:val="false"/>
          <w:color w:val="000000"/>
          <w:sz w:val="28"/>
        </w:rPr>
        <w:t>
      6. Климаты суық аудандарда беріледі. Климаты қалыпты аудандарда, далада және жылытылмайтын үй жайларда жұмыс істейтіндерге 4 жылға беріледі.</w:t>
      </w:r>
      <w:r>
        <w:br/>
      </w:r>
      <w:r>
        <w:rPr>
          <w:rFonts w:ascii="Times New Roman"/>
          <w:b w:val="false"/>
          <w:i w:val="false"/>
          <w:color w:val="000000"/>
          <w:sz w:val="28"/>
        </w:rPr>
        <w:t>
</w:t>
      </w:r>
      <w:r>
        <w:rPr>
          <w:rFonts w:ascii="Times New Roman"/>
          <w:b w:val="false"/>
          <w:i w:val="false"/>
          <w:color w:val="000000"/>
          <w:sz w:val="28"/>
        </w:rPr>
        <w:t>
      7. Шалбар жылы күртеге беріледі.</w:t>
      </w:r>
    </w:p>
    <w:bookmarkEnd w:id="28"/>
    <w:bookmarkStart w:name="z29" w:id="29"/>
    <w:p>
      <w:pPr>
        <w:spacing w:after="0"/>
        <w:ind w:left="0"/>
        <w:jc w:val="left"/>
      </w:pPr>
      <w:r>
        <w:rPr>
          <w:rFonts w:ascii="Times New Roman"/>
          <w:b/>
          <w:i w:val="false"/>
          <w:color w:val="000000"/>
        </w:rPr>
        <w:t xml:space="preserve"> 
Жүкті әйелдерді және балалары бар әйелдерді, сондай-ақ бірінші және екінші топтағы мүгедектерді киім-кешекпен қамтамасыз етудің заттай нормалары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793"/>
        <w:gridCol w:w="3053"/>
        <w:gridCol w:w="31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берілетін заттар 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жейделері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Бюстгальтерлер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халаттар*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халаттар*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Сейсептер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сыртқы тыстары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ішкі тыстары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Үшкіл орамалдар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орамалдар*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орамалы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(мақта немесе паралон)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(мақта немесе синтепух)</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 (жүннен тоқылған немесе синтепоннан)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 көрпе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Алжапқыш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дастарханы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метр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bl>
    <w:bookmarkStart w:name="z30" w:id="3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Заттай мүлік босанар алдындағы кезеңде жүкті әйелдерге тізім бойынша беріледі.</w:t>
      </w:r>
      <w:r>
        <w:br/>
      </w:r>
      <w:r>
        <w:rPr>
          <w:rFonts w:ascii="Times New Roman"/>
          <w:b w:val="false"/>
          <w:i w:val="false"/>
          <w:color w:val="000000"/>
          <w:sz w:val="28"/>
        </w:rPr>
        <w:t>
</w:t>
      </w:r>
      <w:r>
        <w:rPr>
          <w:rFonts w:ascii="Times New Roman"/>
          <w:b w:val="false"/>
          <w:i w:val="false"/>
          <w:color w:val="000000"/>
          <w:sz w:val="28"/>
        </w:rPr>
        <w:t>
      2. Бала емізетін әйелдерге және балалар үйіне нәрестелерді емізуге келетін әйелдерге мүкәммалдық пайдалану үшін 2 жылға 2 дана халат беріледі.</w:t>
      </w:r>
      <w:r>
        <w:br/>
      </w:r>
      <w:r>
        <w:rPr>
          <w:rFonts w:ascii="Times New Roman"/>
          <w:b w:val="false"/>
          <w:i w:val="false"/>
          <w:color w:val="000000"/>
          <w:sz w:val="28"/>
        </w:rPr>
        <w:t>
      * - бала емізетін әйелдерге беріледі</w:t>
      </w:r>
    </w:p>
    <w:bookmarkEnd w:id="30"/>
    <w:bookmarkStart w:name="z33" w:id="31"/>
    <w:p>
      <w:pPr>
        <w:spacing w:after="0"/>
        <w:ind w:left="0"/>
        <w:jc w:val="left"/>
      </w:pPr>
      <w:r>
        <w:rPr>
          <w:rFonts w:ascii="Times New Roman"/>
          <w:b/>
          <w:i w:val="false"/>
          <w:color w:val="000000"/>
        </w:rPr>
        <w:t xml:space="preserve"> 
Түрмелерде жазасын өтеп жатқан сотталғандарды заттай мүлікпен жабдықтаудың заттай нормалары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773"/>
        <w:gridCol w:w="3073"/>
        <w:gridCol w:w="30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саны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бөрік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 киім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күрте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мақта-матадан тігілген жылы костюм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шалбар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футболка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Жейделер немесе футболкалар немесе мақта-матадан жасалған ұзын жеңді жылы водолазка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трико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Мәйкі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қолғап және биялайлар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табанды тері бәтеңке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немесе қысқа қонышты тері бәтеңкелер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bl>
    <w:bookmarkStart w:name="z67" w:id="3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Мақтадан жасалған шалбар, қолғап және пима далада және жылытылмайтын үй-жайларда жұмыс істейтіндерге беріледі; климаты ыстық аудандарда берілмейді.</w:t>
      </w:r>
    </w:p>
    <w:bookmarkEnd w:id="32"/>
    <w:bookmarkStart w:name="z34" w:id="33"/>
    <w:p>
      <w:pPr>
        <w:spacing w:after="0"/>
        <w:ind w:left="0"/>
        <w:jc w:val="left"/>
      </w:pPr>
      <w:r>
        <w:rPr>
          <w:rFonts w:ascii="Times New Roman"/>
          <w:b/>
          <w:i w:val="false"/>
          <w:color w:val="000000"/>
        </w:rPr>
        <w:t xml:space="preserve"> 
Тәрбие колонияларында жазасын өтеп жатқан кәмелетке толмаған сотталғандарды заттай мүлікпен жабдықтаудың заттай нормалары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633"/>
        <w:gridCol w:w="2073"/>
        <w:gridCol w:w="1693"/>
        <w:gridCol w:w="1433"/>
        <w:gridCol w:w="257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саны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затты беру кезінде қолданылатын ескертулер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адамға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бөрік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үшкіл орамал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күрте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матадан тігілген жылы шалбар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Шарф</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арқылы жарық қайтарғыш материалдардан жасалған су өткізбейтін мақта-матадан тігілген жылы костюм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жиынтық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костюмы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күрте немесе сарафан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юбка немесе шалбар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Жейделер немесе футболкалар немесе мақта-матадан жасалған ұзын жеңді жылы водолазка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блузка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халат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футболка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трико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Мәйкі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киетін жейде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жейделер немесе кольсондар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панталон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Бюстгальтерлер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Гамаш</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шұлықтар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жүннен жасалған биялайлар немесе қолғаптар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Шалбарға тағылатын белдік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жасалған жылы бәтеңке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немесе қысқа қонышты тері бәтеңкелер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қонышты тері бәтеңкелер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туфли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Бөлмеде киетін башмақтар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5" w:id="3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Климаты ыстық аудандарда (Жамбыл, Қызылорда, Оңтүстік Қазақстан облыстары, Балқаш көлінің оңтүстігінде орналасқан Алматы облысының аумағы, сондай-ақ Қарағанды облысының Жезді және Приозерский аудандары) тоқу тығыздығы 2 жіп, суық климатта - 3 жіп.</w:t>
      </w:r>
      <w:r>
        <w:br/>
      </w:r>
      <w:r>
        <w:rPr>
          <w:rFonts w:ascii="Times New Roman"/>
          <w:b w:val="false"/>
          <w:i w:val="false"/>
          <w:color w:val="000000"/>
          <w:sz w:val="28"/>
        </w:rPr>
        <w:t>
</w:t>
      </w:r>
      <w:r>
        <w:rPr>
          <w:rFonts w:ascii="Times New Roman"/>
          <w:b w:val="false"/>
          <w:i w:val="false"/>
          <w:color w:val="000000"/>
          <w:sz w:val="28"/>
        </w:rPr>
        <w:t>
      2. Жылы қысқа пальто әйел адамдарға жылы күртенін орнына берілуі мүмкін.</w:t>
      </w:r>
      <w:r>
        <w:br/>
      </w:r>
      <w:r>
        <w:rPr>
          <w:rFonts w:ascii="Times New Roman"/>
          <w:b w:val="false"/>
          <w:i w:val="false"/>
          <w:color w:val="000000"/>
          <w:sz w:val="28"/>
        </w:rPr>
        <w:t>
</w:t>
      </w:r>
      <w:r>
        <w:rPr>
          <w:rFonts w:ascii="Times New Roman"/>
          <w:b w:val="false"/>
          <w:i w:val="false"/>
          <w:color w:val="000000"/>
          <w:sz w:val="28"/>
        </w:rPr>
        <w:t>
      3. Жейделер ер адамдарға беріледі.</w:t>
      </w:r>
      <w:r>
        <w:br/>
      </w:r>
      <w:r>
        <w:rPr>
          <w:rFonts w:ascii="Times New Roman"/>
          <w:b w:val="false"/>
          <w:i w:val="false"/>
          <w:color w:val="000000"/>
          <w:sz w:val="28"/>
        </w:rPr>
        <w:t>
</w:t>
      </w:r>
      <w:r>
        <w:rPr>
          <w:rFonts w:ascii="Times New Roman"/>
          <w:b w:val="false"/>
          <w:i w:val="false"/>
          <w:color w:val="000000"/>
          <w:sz w:val="28"/>
        </w:rPr>
        <w:t>
      4. Климаты ыстық аудандарда берілмейді.</w:t>
      </w:r>
      <w:r>
        <w:br/>
      </w:r>
      <w:r>
        <w:rPr>
          <w:rFonts w:ascii="Times New Roman"/>
          <w:b w:val="false"/>
          <w:i w:val="false"/>
          <w:color w:val="000000"/>
          <w:sz w:val="28"/>
        </w:rPr>
        <w:t>
</w:t>
      </w:r>
      <w:r>
        <w:rPr>
          <w:rFonts w:ascii="Times New Roman"/>
          <w:b w:val="false"/>
          <w:i w:val="false"/>
          <w:color w:val="000000"/>
          <w:sz w:val="28"/>
        </w:rPr>
        <w:t>
      5. Климаты суық аудандарда беріледі. Климаты қалыпты аудандарда, далада және жылытылмайтын үй жайларда жұмыс істейтіндерге 4 жылға беріледі. Климаты ыстық аудандарда берілмейді.</w:t>
      </w:r>
      <w:r>
        <w:br/>
      </w:r>
      <w:r>
        <w:rPr>
          <w:rFonts w:ascii="Times New Roman"/>
          <w:b w:val="false"/>
          <w:i w:val="false"/>
          <w:color w:val="000000"/>
          <w:sz w:val="28"/>
        </w:rPr>
        <w:t>
</w:t>
      </w:r>
      <w:r>
        <w:rPr>
          <w:rFonts w:ascii="Times New Roman"/>
          <w:b w:val="false"/>
          <w:i w:val="false"/>
          <w:color w:val="000000"/>
          <w:sz w:val="28"/>
        </w:rPr>
        <w:t>
      6. Жылы шалбарлар жылы күртеге беріледі.</w:t>
      </w:r>
    </w:p>
    <w:bookmarkEnd w:id="34"/>
    <w:bookmarkStart w:name="z42" w:id="35"/>
    <w:p>
      <w:pPr>
        <w:spacing w:after="0"/>
        <w:ind w:left="0"/>
        <w:jc w:val="left"/>
      </w:pPr>
      <w:r>
        <w:rPr>
          <w:rFonts w:ascii="Times New Roman"/>
          <w:b/>
          <w:i w:val="false"/>
          <w:color w:val="000000"/>
        </w:rPr>
        <w:t xml:space="preserve"> 
Стационарлық медициналық мекемелерде емделіп жатқан науқас сотталғандарды заттай мүлікпен жабдықтаудың заттай нормалары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773"/>
        <w:gridCol w:w="2873"/>
        <w:gridCol w:w="1713"/>
        <w:gridCol w:w="29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берілетін заттар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затты беру кезінде қолданылатын ескертулер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Жейде және іштен киетін кольсондар немесе пижама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жиынтық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халат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шұлық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 (жүннен тоқылған немесе синтепоннан)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(мақтадан немесе паралоннан)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(мақтадан немесе синтепухтан)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сыртқы тыстары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Госпитальдық туфли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Әйел адамдарға іштен киетін жейделер мен мақта-матадан жасалған панталондар 1 жылға 2 данасы беріледі;</w:t>
      </w:r>
      <w:r>
        <w:br/>
      </w:r>
      <w:r>
        <w:rPr>
          <w:rFonts w:ascii="Times New Roman"/>
          <w:b w:val="false"/>
          <w:i w:val="false"/>
          <w:color w:val="000000"/>
          <w:sz w:val="28"/>
        </w:rPr>
        <w:t>
</w:t>
      </w:r>
      <w:r>
        <w:rPr>
          <w:rFonts w:ascii="Times New Roman"/>
          <w:b w:val="false"/>
          <w:i w:val="false"/>
          <w:color w:val="000000"/>
          <w:sz w:val="28"/>
        </w:rPr>
        <w:t>
      2. Әйел адамдарға мақта-матадан жасалған шұлықтар 1 жылға 2 данасы беріледі;</w:t>
      </w:r>
      <w:r>
        <w:br/>
      </w:r>
      <w:r>
        <w:rPr>
          <w:rFonts w:ascii="Times New Roman"/>
          <w:b w:val="false"/>
          <w:i w:val="false"/>
          <w:color w:val="000000"/>
          <w:sz w:val="28"/>
        </w:rPr>
        <w:t>
</w:t>
      </w:r>
      <w:r>
        <w:rPr>
          <w:rFonts w:ascii="Times New Roman"/>
          <w:b w:val="false"/>
          <w:i w:val="false"/>
          <w:color w:val="000000"/>
          <w:sz w:val="28"/>
        </w:rPr>
        <w:t>
      3. Туберкулезбен ауыратындарға, тері ауруы бар және операциядан кейінгі ауруларға 1 жылға 3 жайма беріледі;</w:t>
      </w:r>
      <w:r>
        <w:br/>
      </w:r>
      <w:r>
        <w:rPr>
          <w:rFonts w:ascii="Times New Roman"/>
          <w:b w:val="false"/>
          <w:i w:val="false"/>
          <w:color w:val="000000"/>
          <w:sz w:val="28"/>
        </w:rPr>
        <w:t>
</w:t>
      </w:r>
      <w:r>
        <w:rPr>
          <w:rFonts w:ascii="Times New Roman"/>
          <w:b w:val="false"/>
          <w:i w:val="false"/>
          <w:color w:val="000000"/>
          <w:sz w:val="28"/>
        </w:rPr>
        <w:t>
      4. Әйел адамдарға қосымша гигиеналық орамал 1 жылға 1 данасы беріледі.</w:t>
      </w:r>
    </w:p>
    <w:bookmarkEnd w:id="36"/>
    <w:bookmarkStart w:name="z48" w:id="37"/>
    <w:p>
      <w:pPr>
        <w:spacing w:after="0"/>
        <w:ind w:left="0"/>
        <w:jc w:val="left"/>
      </w:pPr>
      <w:r>
        <w:rPr>
          <w:rFonts w:ascii="Times New Roman"/>
          <w:b/>
          <w:i w:val="false"/>
          <w:color w:val="000000"/>
        </w:rPr>
        <w:t xml:space="preserve"> 
Тергеу изоляторларында ұсталатын күдіктілер мен айыпталушыларды төсек жабдықтарымен жабдықтаудың заттай нормалары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073"/>
        <w:gridCol w:w="2233"/>
        <w:gridCol w:w="26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саны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 (жүннен тоқылған немесе синтепоннан)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(мақтадан немесе паралоннан)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(мақтадан немесе синтепухтан)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сыртқы тысы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сүлгі (әйел адамдарға беріледі)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bl>
    <w:bookmarkStart w:name="z49" w:id="38"/>
    <w:p>
      <w:pPr>
        <w:spacing w:after="0"/>
        <w:ind w:left="0"/>
        <w:jc w:val="left"/>
      </w:pPr>
      <w:r>
        <w:rPr>
          <w:rFonts w:ascii="Times New Roman"/>
          <w:b/>
          <w:i w:val="false"/>
          <w:color w:val="000000"/>
        </w:rPr>
        <w:t xml:space="preserve"> 
Түзеу мекемелерде ұсталатын сотталғандарды төсек жабдықтарымен жабдықтаудың заттай нормалары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133"/>
        <w:gridCol w:w="2653"/>
        <w:gridCol w:w="35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 (жүннен тоқылған немесе синтепоннан)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(мақтадан немесе паралоннан)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(мақтадан немесе синтепухтан)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сыртқы тысы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сүлгі (әйел адамдарға беріледі)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bl>
    <w:bookmarkStart w:name="z69" w:id="39"/>
    <w:p>
      <w:pPr>
        <w:spacing w:after="0"/>
        <w:ind w:left="0"/>
        <w:jc w:val="left"/>
      </w:pPr>
      <w:r>
        <w:rPr>
          <w:rFonts w:ascii="Times New Roman"/>
          <w:b/>
          <w:i w:val="false"/>
          <w:color w:val="000000"/>
        </w:rPr>
        <w:t xml:space="preserve"> 
Түзеу мекемелерінде ұсталатын сотталғандардың заттай мүліктерін жөндеуге жұмсалатын материалдар шығындардың заттай нормалары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873"/>
        <w:gridCol w:w="43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адамға жұмсалатын материалдар саны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Пластрезинді ұлтаңдар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жіптер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Пластрезинадан жасалған бедерлер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орау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жіптері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грамм</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Өкше шегелері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грамм</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Ұлтараққа кесілетін киіз</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грамм</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кремі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грамм</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щеткасы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кесімдері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метр</w:t>
            </w:r>
          </w:p>
        </w:tc>
      </w:tr>
    </w:tbl>
    <w:bookmarkStart w:name="z70" w:id="4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Ұлтараққа кесілетін киіз бен аяқ киім кремі киіліп жүрген пималар мен былғары аяқ киімнің 1 жұбына есептеліп беріледі.</w:t>
      </w:r>
    </w:p>
    <w:bookmarkEnd w:id="40"/>
    <w:bookmarkStart w:name="z50" w:id="41"/>
    <w:p>
      <w:pPr>
        <w:spacing w:after="0"/>
        <w:ind w:left="0"/>
        <w:jc w:val="left"/>
      </w:pPr>
      <w:r>
        <w:rPr>
          <w:rFonts w:ascii="Times New Roman"/>
          <w:b/>
          <w:i w:val="false"/>
          <w:color w:val="000000"/>
        </w:rPr>
        <w:t xml:space="preserve"> 
Күдіктілерге, айыпталушыларға және сотталғандарға 1 кг. құрғақ кірді қолмен жуғанда және оның ластануы мен су кермектігінің дәрежесіне байланысты жұмсалатын синтетикалық жуу ұнтақтары, сабын мен кальцийленген сода, жеке гигиена бұйымдарының және жұқпасыздандыру құралдарының грамм есебіндегі шығындарының заттай нормалары</w:t>
      </w:r>
    </w:p>
    <w:bookmarkEnd w:id="41"/>
    <w:bookmarkStart w:name="z90" w:id="42"/>
    <w:p>
      <w:pPr>
        <w:spacing w:after="0"/>
        <w:ind w:left="0"/>
        <w:jc w:val="both"/>
      </w:pPr>
      <w:r>
        <w:rPr>
          <w:rFonts w:ascii="Times New Roman"/>
          <w:b w:val="false"/>
          <w:i w:val="false"/>
          <w:color w:val="000000"/>
          <w:sz w:val="28"/>
        </w:rPr>
        <w:t>
      1) синтетикалық кір жуу ұнтақтарын қолдана отырып кір жуу кезінде: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033"/>
        <w:gridCol w:w="2093"/>
        <w:gridCol w:w="1813"/>
        <w:gridCol w:w="1533"/>
        <w:gridCol w:w="1773"/>
      </w:tblGrid>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Кірлердің түсі</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Кірлердің ластану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кір жуатын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кір жуатын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Жұмсартылған суда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Кермек суда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Жұмсартылған суда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Кермек суда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bl>
    <w:bookmarkStart w:name="z89" w:id="43"/>
    <w:p>
      <w:pPr>
        <w:spacing w:after="0"/>
        <w:ind w:left="0"/>
        <w:jc w:val="both"/>
      </w:pPr>
      <w:r>
        <w:rPr>
          <w:rFonts w:ascii="Times New Roman"/>
          <w:b w:val="false"/>
          <w:i w:val="false"/>
          <w:color w:val="000000"/>
          <w:sz w:val="28"/>
        </w:rPr>
        <w:t>
      2) сабын мен кальцийленген соданы қолдана отырып жуу кезінде: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393"/>
        <w:gridCol w:w="1853"/>
        <w:gridCol w:w="1193"/>
        <w:gridCol w:w="1553"/>
        <w:gridCol w:w="1773"/>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Кірлердің түсі</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Кірлердің ластану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Жұмсартылған суда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Кермек суда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сабын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сабын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сода</w:t>
            </w:r>
          </w:p>
        </w:tc>
      </w:tr>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72" w:id="4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Кірлердің ластану дәрежесі мынадай көрсеткіштермен сипатталады:</w:t>
      </w:r>
      <w:r>
        <w:br/>
      </w:r>
      <w:r>
        <w:rPr>
          <w:rFonts w:ascii="Times New Roman"/>
          <w:b w:val="false"/>
          <w:i w:val="false"/>
          <w:color w:val="000000"/>
          <w:sz w:val="28"/>
        </w:rPr>
        <w:t>
</w:t>
      </w:r>
      <w:r>
        <w:rPr>
          <w:rFonts w:ascii="Times New Roman"/>
          <w:b w:val="false"/>
          <w:i w:val="false"/>
          <w:color w:val="000000"/>
          <w:sz w:val="28"/>
        </w:rPr>
        <w:t>
      I дәреже - қолданыста аз тұтынылған шамалы ластанған кірлер мен киімдер, жаңа заттар;</w:t>
      </w:r>
      <w:r>
        <w:br/>
      </w:r>
      <w:r>
        <w:rPr>
          <w:rFonts w:ascii="Times New Roman"/>
          <w:b w:val="false"/>
          <w:i w:val="false"/>
          <w:color w:val="000000"/>
          <w:sz w:val="28"/>
        </w:rPr>
        <w:t>
</w:t>
      </w:r>
      <w:r>
        <w:rPr>
          <w:rFonts w:ascii="Times New Roman"/>
          <w:b w:val="false"/>
          <w:i w:val="false"/>
          <w:color w:val="000000"/>
          <w:sz w:val="28"/>
        </w:rPr>
        <w:t>
      II дәреже - орташа ластанған кір (дақтары, үйкелген жерлері бар төсек орнының кірі, жеке адамның сүлгілері және т.б.);</w:t>
      </w:r>
      <w:r>
        <w:br/>
      </w:r>
      <w:r>
        <w:rPr>
          <w:rFonts w:ascii="Times New Roman"/>
          <w:b w:val="false"/>
          <w:i w:val="false"/>
          <w:color w:val="000000"/>
          <w:sz w:val="28"/>
        </w:rPr>
        <w:t>
</w:t>
      </w:r>
      <w:r>
        <w:rPr>
          <w:rFonts w:ascii="Times New Roman"/>
          <w:b w:val="false"/>
          <w:i w:val="false"/>
          <w:color w:val="000000"/>
          <w:sz w:val="28"/>
        </w:rPr>
        <w:t>
      III дәреже - дақтары көп, қатты үйкелген қатты ластанған кір (ас үй орамалдары, көп киілген киімдер және т.б.);.</w:t>
      </w:r>
      <w:r>
        <w:br/>
      </w:r>
      <w:r>
        <w:rPr>
          <w:rFonts w:ascii="Times New Roman"/>
          <w:b w:val="false"/>
          <w:i w:val="false"/>
          <w:color w:val="000000"/>
          <w:sz w:val="28"/>
        </w:rPr>
        <w:t>
</w:t>
      </w:r>
      <w:r>
        <w:rPr>
          <w:rFonts w:ascii="Times New Roman"/>
          <w:b w:val="false"/>
          <w:i w:val="false"/>
          <w:color w:val="000000"/>
          <w:sz w:val="28"/>
        </w:rPr>
        <w:t>
      IV дәреже - тұрмыстық және өндірістік қатты ластанған арнайы киім - ac үй, наубайхана (нан зауыттар) кірлері.</w:t>
      </w:r>
      <w:r>
        <w:br/>
      </w:r>
      <w:r>
        <w:rPr>
          <w:rFonts w:ascii="Times New Roman"/>
          <w:b w:val="false"/>
          <w:i w:val="false"/>
          <w:color w:val="000000"/>
          <w:sz w:val="28"/>
        </w:rPr>
        <w:t>
</w:t>
      </w:r>
      <w:r>
        <w:rPr>
          <w:rFonts w:ascii="Times New Roman"/>
          <w:b w:val="false"/>
          <w:i w:val="false"/>
          <w:color w:val="000000"/>
          <w:sz w:val="28"/>
        </w:rPr>
        <w:t>
      2. Төртінші дәрежеде ластанған кірлерді жуу үшін кір жуу ұнтақтарының шығындау нормасына қосымша 1 килограмм құрғақ кірге мынадай мөлшерде:</w:t>
      </w:r>
      <w:r>
        <w:br/>
      </w:r>
      <w:r>
        <w:rPr>
          <w:rFonts w:ascii="Times New Roman"/>
          <w:b w:val="false"/>
          <w:i w:val="false"/>
          <w:color w:val="000000"/>
          <w:sz w:val="28"/>
        </w:rPr>
        <w:t>
</w:t>
      </w:r>
      <w:r>
        <w:rPr>
          <w:rFonts w:ascii="Times New Roman"/>
          <w:b w:val="false"/>
          <w:i w:val="false"/>
          <w:color w:val="000000"/>
          <w:sz w:val="28"/>
        </w:rPr>
        <w:t>
      1) жұмсартылған суда ақ кірлер үшін 6 грамм және түрлі-түсті кірлер үшін 3 грамм;</w:t>
      </w:r>
      <w:r>
        <w:br/>
      </w:r>
      <w:r>
        <w:rPr>
          <w:rFonts w:ascii="Times New Roman"/>
          <w:b w:val="false"/>
          <w:i w:val="false"/>
          <w:color w:val="000000"/>
          <w:sz w:val="28"/>
        </w:rPr>
        <w:t>
</w:t>
      </w:r>
      <w:r>
        <w:rPr>
          <w:rFonts w:ascii="Times New Roman"/>
          <w:b w:val="false"/>
          <w:i w:val="false"/>
          <w:color w:val="000000"/>
          <w:sz w:val="28"/>
        </w:rPr>
        <w:t>
      2) кермек суда ақ кірлер үшін 8 грамм және түрлі-түсті кірлер үшін 5 грамм кальцийленген сода жұмсалады;</w:t>
      </w:r>
      <w:r>
        <w:br/>
      </w:r>
      <w:r>
        <w:rPr>
          <w:rFonts w:ascii="Times New Roman"/>
          <w:b w:val="false"/>
          <w:i w:val="false"/>
          <w:color w:val="000000"/>
          <w:sz w:val="28"/>
        </w:rPr>
        <w:t>
</w:t>
      </w:r>
      <w:r>
        <w:rPr>
          <w:rFonts w:ascii="Times New Roman"/>
          <w:b w:val="false"/>
          <w:i w:val="false"/>
          <w:color w:val="000000"/>
          <w:sz w:val="28"/>
        </w:rPr>
        <w:t>
      3) Кірлерді қолмен жуған кезде 1 кг. құрғақ кірге: 60% кір сабын - 20 грамм (немесе 40% - 30 грамм) және кальцийленген сода 12 гр. мөлшерінде жұмсалады;</w:t>
      </w:r>
      <w:r>
        <w:br/>
      </w:r>
      <w:r>
        <w:rPr>
          <w:rFonts w:ascii="Times New Roman"/>
          <w:b w:val="false"/>
          <w:i w:val="false"/>
          <w:color w:val="000000"/>
          <w:sz w:val="28"/>
        </w:rPr>
        <w:t>
</w:t>
      </w:r>
      <w:r>
        <w:rPr>
          <w:rFonts w:ascii="Times New Roman"/>
          <w:b w:val="false"/>
          <w:i w:val="false"/>
          <w:color w:val="000000"/>
          <w:sz w:val="28"/>
        </w:rPr>
        <w:t>
      4) Кір жууға арналған сабын мен сода синтетикалық кір жуу ұнтақтары болмаған кезде беріледі;</w:t>
      </w:r>
      <w:r>
        <w:br/>
      </w:r>
      <w:r>
        <w:rPr>
          <w:rFonts w:ascii="Times New Roman"/>
          <w:b w:val="false"/>
          <w:i w:val="false"/>
          <w:color w:val="000000"/>
          <w:sz w:val="28"/>
        </w:rPr>
        <w:t>
</w:t>
      </w:r>
      <w:r>
        <w:rPr>
          <w:rFonts w:ascii="Times New Roman"/>
          <w:b w:val="false"/>
          <w:i w:val="false"/>
          <w:color w:val="000000"/>
          <w:sz w:val="28"/>
        </w:rPr>
        <w:t>
      5) Көрмек судың дәрежесі жергілікті санитарлық-эпидемиологиялық станциялардың зертханалық анализдерімен расталуы тиіс.</w:t>
      </w:r>
    </w:p>
    <w:bookmarkEnd w:id="44"/>
    <w:bookmarkStart w:name="z88" w:id="45"/>
    <w:p>
      <w:pPr>
        <w:spacing w:after="0"/>
        <w:ind w:left="0"/>
        <w:jc w:val="both"/>
      </w:pPr>
      <w:r>
        <w:rPr>
          <w:rFonts w:ascii="Times New Roman"/>
          <w:b w:val="false"/>
          <w:i w:val="false"/>
          <w:color w:val="000000"/>
          <w:sz w:val="28"/>
        </w:rPr>
        <w:t>
      3) жеке гигиена құралдары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2613"/>
        <w:gridCol w:w="2213"/>
      </w:tblGrid>
      <w:tr>
        <w:trPr>
          <w:trHeight w:val="30" w:hRule="atLeast"/>
        </w:trPr>
        <w:tc>
          <w:tcPr>
            <w:tcW w:w="6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сабын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Күдіктілерге, айыпталушыларға және сотталғандарға: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мекемелерінің емдеу мекемелері мен медициналық бөлімдерінде стационарлық емдеудегі күдікті, айыпталушы және сотталған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колонияларыңда ұсталатын күдіктілерге, айыпталушыларға және сотталғандарға, соның ішінде стационарлық емдеудегі науқастарға (қажеттілігіне қарай барлығына):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84" w:id="4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Түзеу мекемелері мен түрмелерде ұсталатын денсаулыққа зиянды және ауыр еңбек жағдайларында жұмыс істейтін сотталғандарға, бір адамға айына салмағы 50 грамм кір сабын қосымша беріледі.</w:t>
      </w:r>
      <w:r>
        <w:br/>
      </w:r>
      <w:r>
        <w:rPr>
          <w:rFonts w:ascii="Times New Roman"/>
          <w:b w:val="false"/>
          <w:i w:val="false"/>
          <w:color w:val="000000"/>
          <w:sz w:val="28"/>
        </w:rPr>
        <w:t>
</w:t>
      </w:r>
      <w:r>
        <w:rPr>
          <w:rFonts w:ascii="Times New Roman"/>
          <w:b w:val="false"/>
          <w:i w:val="false"/>
          <w:color w:val="000000"/>
          <w:sz w:val="28"/>
        </w:rPr>
        <w:t>
      2. Бір сотталғанға моншада жұмсауға 30 грамм сабын қосымша беріледі.</w:t>
      </w:r>
    </w:p>
    <w:bookmarkEnd w:id="46"/>
    <w:bookmarkStart w:name="z87" w:id="47"/>
    <w:p>
      <w:pPr>
        <w:spacing w:after="0"/>
        <w:ind w:left="0"/>
        <w:jc w:val="both"/>
      </w:pPr>
      <w:r>
        <w:rPr>
          <w:rFonts w:ascii="Times New Roman"/>
          <w:b w:val="false"/>
          <w:i w:val="false"/>
          <w:color w:val="000000"/>
          <w:sz w:val="28"/>
        </w:rPr>
        <w:t>
      4) жұқпасыздандыру, бұқырлау және дератизациялау құралдарының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413"/>
        <w:gridCol w:w="2293"/>
        <w:gridCol w:w="5033"/>
        <w:gridCol w:w="24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саласы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ДП-2Т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ұнтақ</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профильдегі таз ауруларының (туберкулез, АҚТҚ-жұқпасы, гепатиттер) бактериалды және вирустық этилогтар кезінде медициналық залалсыздандыру</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w:t>
            </w:r>
            <w:r>
              <w:br/>
            </w:r>
            <w:r>
              <w:rPr>
                <w:rFonts w:ascii="Times New Roman"/>
                <w:b w:val="false"/>
                <w:i w:val="false"/>
                <w:color w:val="000000"/>
                <w:sz w:val="20"/>
              </w:rPr>
              <w:t>
Нұсқаулыққа сәйкес қолдану керек</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Септустин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концентрат</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 ауруларын алдын ала стерилизациялық тазалау және залалсыздандыру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Акватабс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суларды, жеміс-жидектерді, көкөністерді зарарсыздандыру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Деохлор таблеткалары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Медсанбөлімдердегі бактериалдық және таз аурулары этилогтарының жұқпалары кезіндегі медициналық залалсыздандыру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Октениман, загросепт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ерітінді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 тазалау үшін</w:t>
            </w:r>
          </w:p>
        </w:tc>
        <w:tc>
          <w:tcPr>
            <w:tcW w:w="0" w:type="auto"/>
            <w:vMerge/>
            <w:tcBorders>
              <w:top w:val="nil"/>
              <w:left w:val="single" w:color="cfcfcf" w:sz="5"/>
              <w:bottom w:val="single" w:color="cfcfcf" w:sz="5"/>
              <w:right w:val="single" w:color="cfcfcf" w:sz="5"/>
            </w:tcBorders>
          </w:tcPr>
          <w:p/>
        </w:tc>
      </w:tr>
    </w:tbl>
    <w:bookmarkStart w:name="z91" w:id="48"/>
    <w:p>
      <w:pPr>
        <w:spacing w:after="0"/>
        <w:ind w:left="0"/>
        <w:jc w:val="left"/>
      </w:pPr>
      <w:r>
        <w:rPr>
          <w:rFonts w:ascii="Times New Roman"/>
          <w:b/>
          <w:i w:val="false"/>
          <w:color w:val="000000"/>
        </w:rPr>
        <w:t xml:space="preserve"> 
Күдіктілерге, айыпталушыларға және сотталғандарға арналған дәретхана қажеттіліктері бойынша шығындардың заттай нормалары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253"/>
        <w:gridCol w:w="1913"/>
        <w:gridCol w:w="3373"/>
        <w:gridCol w:w="2393"/>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қажеттіліктер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пастасы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щеткасы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бума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тюбик (150 грамм)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бума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тюбик (150 грамм)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