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5d6" w14:textId="a274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санитариялық-эпидемиологиялық қызметінің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ақпандағы № 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 Мемлекеттік санитарлық-эпидемиологиялық қадағалау комитетінің (бұдан әрі - Комитет) қарамағындағы аумақтық бөлімшелер мен ұйымдар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Комитеттің аумақтық бөлімшелері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Денсаулық сақтау министрлігі Мемлекеттік санитарлық-эпидемиологиялық қадағалау комитетінің мәселелері» туралы Қазақстан Республикасы Үкіметінің 2004 жылғы 29 қазандағы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42, 534-құжат):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Денсаулық сақтау министрлігі Мемлекеттік санитарлық-эпидемиологиялық қадағалау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бөлімшелер»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Көліктегі аумақтық мемлекеттік санитарлық-эпидемиологиялық қадағалау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бөлімшелері бар Қазақстан Республикасы Денсаулық сақтау министрлігі Мемлекеттік санитарлық-эпидемиологиялық қадағалау комитетінің Көліктегі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Ақтөбе бөлімшелік көліктегі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Алматы бөлімшелік көліктегі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Жаңаарқа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Қостанай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 бөлімшелік темір жол көлігіндегі мемлекеттік санитарлық-эпидемиологиялық қадағалау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Шымкент бөлімшелік темір жол көлігіндегі мемлекеттік санитарлық-эпидемиологиялық қадағалау басқармасы.»;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жиырмасыншы абзацындағы «Щучье» деген сөз «Бурабай»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«Мемлекеттік кәсіпорындар»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21, 22, 23, 24, 25-жолдар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4. Қазақстан Республикасы Денсаулық сақтау министрлігі осы қаулыны іске асыру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2011 жылғы 1 шілдеден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 К. Мәсімов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 Мемлекеттік</w:t>
      </w:r>
      <w:r>
        <w:br/>
      </w:r>
      <w:r>
        <w:rPr>
          <w:rFonts w:ascii="Times New Roman"/>
          <w:b/>
          <w:i w:val="false"/>
          <w:color w:val="000000"/>
        </w:rPr>
        <w:t>
санитарлық-эпидемиологиялық қадағалау комитетінің қарамағындағы</w:t>
      </w:r>
      <w:r>
        <w:br/>
      </w:r>
      <w:r>
        <w:rPr>
          <w:rFonts w:ascii="Times New Roman"/>
          <w:b/>
          <w:i w:val="false"/>
          <w:color w:val="000000"/>
        </w:rPr>
        <w:t>
қайта ұйымдастырылатын аумақтық бөлімшелер мен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 Денсаулық сақтау министрлігі Мемлекеттік санитарлық-эпидемиологиялық қадағалау комитетінің «Көліктегі орталық мемлекеттік санитарлық-эпидемиологиялық қадағалау департаменті» мен «Қазақстан Республикасы Денсаулық сақтау министрлігі Мемлекеттік санитарлық-эпидемиологиялық қадағалау комитетінің «Солтүстік-Батыс өңіраралық әуе көлігіндегі мемлекеттік санитарлық-эпидемиологиялық қадағалау департаменті» мемлекеттік мекемелері «Қазақстан Республикасы Денсаулық сақтау министрлігі Мемлекеттік санитарлық-эпидемиологиялық қадағалау комитетінің Көліктегі департаменті» мемлекеттік мекемесіне қосу жолымен.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Мемлекеттік санитарлық-эпидемиологиялық қадағалау комитетінің «Оңтүстік-Шығыс өңіраралық темір жол көлігіндегі мемлекеттік санитарлық-эпидемиологиялық қадағалау департаменті» мен Қазақстан Республикасы Денсаулық сақтау министрлігі Мемлекеттік санитарлық-эпидемиологиялық қадағалау комитетінің «Оңтүстік-Шығыс өңіраралық әуе көлігіндегі мемлекеттік санитарлық-эпидемиологиялық қадағалау департаменті» мемлекеттік мекемелері «Алматы бөлімшелік көліктегі мемлекеттік санитарлық-эпидемиологиялық қадағалау басқармасы» мемлекеттік мекемесіне қосу жолымен.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«Қазақстан Республикасы Денсаулық сақтау министрлігі Мемлекеттік санитарлық-эпидемиологиялық қадағалау комитетінің «Солтүстік-Батыс өңірлік әуе көлігіндегі санитарлық-эпидемиологиялық сараптама орталығы» және Қазақстан Республикасы Денсаулық сақтау министрлігі Мемлекеттік санитарлық-эпидемиологиялық қадағалау комитетінің «Солтүстік-Орталық темір жол көлігіндегі санитарлық-эпидемиологиялық сараптама орталығы» республикалық мемлекеттік қазыналық кәсіпорындары Қазақстан Республикасы Денсаулық сақтау министрлігі Мемлекеттік санитарлық-эпидемиологиялық қадағалау комитетінің «Астана қаласының санитарлық-эпидемиологиялық сараптама орталығы» республикалық мемлекеттік қазыналық кәсіпорнына біріктіру жолымен.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Мемлекеттік санитарлық-эпидемиологиялық қадағалау комитетінің «Оңтүстік-Шығыс өңірлік темір жол көлігіндегі санитарлық-эпидемиологиялық сараптама орталығы» және Қазақстан Республикасы Денсаулық сақтау министрлігі Мемлекеттік санитарлық-эпидемиологиялық қадағалау комитетінің «Оңтүстік-Шығыс өңірлік әуе көлігіндегі санитарлық-эпидемиологиялық сараптама орталығы» республикалық мемлекеттік қазыналық кәсіпорындары Қазақстан Республикасы Денсаулық сақтау министрлігі Мемлекеттік санитарлық-эпидемиологиялық қадағалау комитетінің «Алматы қаласының санитарлық-эпидемиологиялық сараптама орталығы» республикалық мемлекеттік қазыналық кәсіпорнына біріктіру жолымен.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 министрлігі Мемлекеттік санитарлық-эпидемиологиялық қадағалау комитетінің «Батыс өңірлік темір жол көлігіндегі санитарлық-эпидемиологиялық сараптама орталығы» республикалық мемлекеттік қазыналық кәсіпорны Қазақстан Республикасы Денсаулық сақтау министрлігі Мемлекеттік санитарлық-эпидемиологиялық қадағалау комитетінің «Ақтөбе облыстық санитарлық-эпидемиологиялық сараптама орталығы» республикалық мемлекеттік қазыналық кәсіпорнына біріктіру жолымен. 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>
Мемлекеттік санитарлық-эпидемиологиялық қадағалау комитетінің</w:t>
      </w:r>
      <w:r>
        <w:br/>
      </w:r>
      <w:r>
        <w:rPr>
          <w:rFonts w:ascii="Times New Roman"/>
          <w:b/>
          <w:i w:val="false"/>
          <w:color w:val="000000"/>
        </w:rPr>
        <w:t>
қайта аталатын аумақтық бөлімшелерінің тізбесі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министрлігі Мемлекеттік санитарлық-эпидемиологиялық қадағалау комитетінің Батыс өңіраралық темір жол көлігіндегі мемлекеттік санитарлық-эпидемиологиялық қадағалау департаменті» мемлекеттік мекемесі «Ақтөбе бөлімшелік көліктегі мемлекеттік санитарлық-эпидемиологиялық қадағалау басқармасы» мемлекеттік мекемесі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Департаментінің Щучье ауданы бойынша мемлекеттік санитарлық-эпидемиологиялық қадағалау басқармасы» мемлекеттік мекемесі «Қазақстан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Департаментінің Бурабай ауданы бойынша мемлекеттік санитарлық-эпидемиологиялық қадағалау басқармасы» мемлекеттік мекемесі болып.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