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f405" w14:textId="bd2f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31 қаңтардағы N 53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Қырғыз Республикасына ізгілік көмек көрсету үшін көмір сатып алуға 2011 жылға арналған республикалық бюджетте шұғыл шығындарға көзделген Қазақстан Республикасы Үкіметінің резервінен 3335281,4 АҚШ долларына (үш миллион үш жүз отыз бес мың екі жүз сексен бір доллар қырық цент) балама сомада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Қырғыз Республикасына ізгілік жүгін Луговая станциясына дейін тасымалдау және жеткізу үшін жылжымалы құрамды уақтылы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Төтенше жағдайлар, Көлік және коммуникация министрліктері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ізгілік көмекті алушыны анықтасын және оны көрсету жөніндегі шараларды үйлестіруді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Төтенше жағдайлар министрлігі бөлінген ақша қаражатының мақсатты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