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c90e" w14:textId="5e6c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11 ақпандағы № 203 және 2003 жылғы 5 желтоқсандағы № 1238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қаңтардағы № 46 Қаулысы. Күші жойылды - Қазақстан Республикасы Үкіметінің 2015 жылғы 10 тамыздағы № 621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Республикасында жерүсті телерадио хабарларын тарату құқығын алуға конкурстар өткізу жөніндегі комиссияны құру туралы» Қазақстан Республикасы Үкіметінің 2002 жылғы 11 ақпандағы № 203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6, 52-құжат):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және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«жерүсті телерадио хабарларын тарату құқығын алуға конкурстар өткізу» деген сөздер «телерадио хабарларын таратуды дамыту мәселелері»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телерадио хабарларын таратуды дамыту мәселелері жөніндегі комиссияның құрамына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Айсина Майра       - Қазақстан Республикасы Парламенті Мәжілісінің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Арапқызы             депутаты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 Алдан       - Қазақстан Республикасы Парламенті Мәжілісінің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Зейноллаұлы          депутаты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Бұлдыбаев Аянжан   - «Телекоммуникация саласындағы 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Шүлембайұлы          cүйемелдеу және талдау орталығы»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жүргізу құқығындағы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кәсіпорны директорының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бойынша);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Республикасында жерүсті телерадио хабарларын тарату құқығын алуға конкурстар өткізу жөніндегі комиссияның кейбір мәселелері» туралы Қазақстан Республикасы Үкіметінің 2003 жылғы 5 желтоқсандағы № 1238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46, 508-құжат):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және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«жерүсті телерадио хабарларын тарату құқығын алуға конкурстар өткізу» деген сөздер «телерадио хабарларын таратуды дамыту мәселелері»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жерүсті телерадио хабарларын тарату құқығын алуға конкурстар өткізу жөніндегі комиссия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және кіріспедегі «жерүсті телерадио хабарларын тарату құқығын алуға конкурстар өткізу» деген сөздер «Телерадио хабарларын таратуды дамыту мәселелері»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«Жерүсті телерадио хабарларын тарату құқығын алуға конкурстар өткізу» деген сөздер «Телерадио хабарларын таратуды дамыту мәселелері»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4-1) және 4-2)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«4-1) телерадио хабарларын тарату ұйымдарының меншік нысандарына қарамастан, жерсеріктік хабар тарату жүйелері арқылы таратылатын отандық телевизия және радио бағдарламаларының тізбесін қалыптастыру жөніндегі конкурсқа қатысуға үміткерлердің өтінімдерін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4-2) телерадио хабарларын тарату ұйымдарының меншік нысандарына қарамастан, жерсеріктік хабар тарату жүйелері арқылы таратылатын отандық телевизия және радио бағдарламаларын тізбесін қалыптастыру жөнінде ұсыныстар әзірлеу;».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