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7985" w14:textId="d437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20 наурыздағы № 358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29 қаңтардағы № 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«Кеден қызметін дамыту жобасы жөнінде Байқау комитетін құру туралы» Қазақстан Республикасы Үкіметінің 2009 жылғы 20 наурыздағы № 358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Кеден қызметін дамыту жобасы жөніндегі Байқау комитеті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Байқау комитетінің құрамы мүдделі мемлекеттік органдардың, қоғамдық және өзге ұйымдардың өз өкілдерінің кандидатураларын ұсынуы бойынша және Халықаралық Қайта Құру және Даму банкімен келісім бойынша Қазақстан Республикасы Қаржы министрінің бұйрығымен бекітіледі.»;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«министрі» деген сөз «вице-министрі»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