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4ee6" w14:textId="a464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қаңтардағы № 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«2011 - 2013 жылдарға арналған республикалық бюджет туралы» Қазақстан Республикасының 2010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 және спорт министрлігіне 2011 жылға арналған республикалық бюджетте көзделген Қазақстан Республикасы Үкіметінің шұғыл шығындарға арналған резервінен «2011 жылы 7-ші қысқы Азия ойындарын ұйымдастыру комитетінің атқарушы дирекциясы» акционерлік қоғамының мемлекеттік тапсырысты орындауы шеңберінде 2011 жылы 7-ші қысқы Азия ойындарын өткізу жөніндегі іс-шараларға 1069955000 (бір миллиард алпыс тоғыз миллион тоғыз жүз елу бес мың)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