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a949" w14:textId="19ea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13 сәуірдегі № 301 және 2010 жылғы 10 маусымдағы № 556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21 қаңтардағы N 26 Қаулысы. Күші жойылды - Қазақстан Республикасы Үкіметінің 2015 жылғы 31 наурыздағы № 168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31.03.2015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«Бизнестің жол картасы 2020» бағдарламасын бекіту туралы» Қазақстан Республикасы Үкіметінің 2010 жылғы 13 сәуірдегі № 301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«Бизнестің жол картасы 2020»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«Бағдарламаның паспорты» деген </w:t>
      </w:r>
      <w:r>
        <w:rPr>
          <w:rFonts w:ascii="Times New Roman"/>
          <w:b w:val="false"/>
          <w:i w:val="false"/>
          <w:color w:val="000000"/>
          <w:sz w:val="28"/>
        </w:rPr>
        <w:t>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бюджетте «Бизнестің жол картасы 2020» бағдарламасын іске асыруға: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2010 - 15,4 млрд.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2011 - 63,1 млрд.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2012 - 70,3 млрд.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2013 - 70,3 млрд. теңге көзделген.»;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«Кіріспе» деген </w:t>
      </w:r>
      <w:r>
        <w:rPr>
          <w:rFonts w:ascii="Times New Roman"/>
          <w:b w:val="false"/>
          <w:i w:val="false"/>
          <w:color w:val="000000"/>
          <w:sz w:val="28"/>
        </w:rPr>
        <w:t>2-бөлімде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«Кредиторы мемлекеттік даму институттары болып табылатын кредиттер, сондай-ақ қаржы институттары ауыл шаруашылығы өнімін қайта өңдеуге беретін және Ауыл шаруашылығы министрлігінің бюджеттік бағдарламалары шеңберінде берілетін кредиттер субсидиялауға жатпайды.»;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«Міндеттері» деген </w:t>
      </w:r>
      <w:r>
        <w:rPr>
          <w:rFonts w:ascii="Times New Roman"/>
          <w:b w:val="false"/>
          <w:i w:val="false"/>
          <w:color w:val="000000"/>
          <w:sz w:val="28"/>
        </w:rPr>
        <w:t>4.3-бөлімде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«Екінші бағыт: кәсіпкерлік секторды сауықтыру»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«Банктердің кредиттері бойынша пайыздық ставкаларды субсидиялау шарттарында»: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бөлік «тобы» деген сөзден кейін «немесе Мемлекеттік комиссия»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бөлік «тобының» деген сөзден кейін «және/немесе Мемлекеттік комиссияның»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«Екінші бағытты іске асыру тетігінде»: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Жұмыс тобы Бағдарламаға әлеуетті қатысушылардың материалдарын қарастырады және қарастыру қорытындысы бойынша борышкердің Бағдарламаға қатысуын мақұлдайды немесе қабылдамайды.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борышкердің кредит (тер) сомасы 3 млрд. теңгеден асатын болса және оның қызметінің өңірлер үшін жүйе құраушы маңызы болса, оның Бағдарламаға қатысуы Жұмыс тобының ұсынымы бойынша Мемлекеттік комиссиясының қарауына жіберілуі мүмкін.»;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«тобы» деген сөзден кейін «немесе Мемлекеттік комиссия»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«тобы» деген сөзден кейін «немесе Мемлекеттік комиссия»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Мемлекеттік комиссия борышкердің Сауықтыру бағдарламасына қатысуын тиісті хаттамамен: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салықты және бюджетке басқа да міндетті төлемдерді төлеудің мерзімін ұзарту ұсынылған (төлем көзінен ұсталатын жеке табыс салығынан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Жоспар шеңберінде басқа да шаралар ұсынылған жағдайда мақұлдайды.»;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 кезеңдері» деген </w:t>
      </w:r>
      <w:r>
        <w:rPr>
          <w:rFonts w:ascii="Times New Roman"/>
          <w:b w:val="false"/>
          <w:i w:val="false"/>
          <w:color w:val="000000"/>
          <w:sz w:val="28"/>
        </w:rPr>
        <w:t>5-бөлім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«2011 - 2014 жылдары міндеттерді шешу төрт бағыт бойынша жүзеге асырылады: жаңа бизнес-бастамаларды қолдау, кәсіпкерлік секторды сауықтыру, кәсіпкерлердің валюталық тәуекелдерін төмендету, кәсіпкерлік секторды нығайту.»;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«Қажетті ресурстар және оларды қаржыландыру көздері» деген </w:t>
      </w:r>
      <w:r>
        <w:rPr>
          <w:rFonts w:ascii="Times New Roman"/>
          <w:b w:val="false"/>
          <w:i w:val="false"/>
          <w:color w:val="000000"/>
          <w:sz w:val="28"/>
        </w:rPr>
        <w:t>6-бөлімдегі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 жылы Бағдарламаны іске асыру үшін республикалық бюджетте 15 421,2 млн. теңге, оның ішінде Бағдарлама шеңберінде қаржы агентінің қызметтеріне ақы төлеуге 366 млн. теңге көзделеді.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жылы Бағдарламаны іске асыру үшін республикалық бюджетте 63,1 млрд. теңге, оның ішінде Бағдарлама шеңберінде қаржы агентінің қызметтеріне ақы төлеуге 732 млн. теңге көзделеді.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2012 және 2013 жылдары Бағдарламаны іске асыру үшін республикалық бюджетте 70 332 млн. теңге көзделген.*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Бағдарламаны одан әрі қаржыландыру тиісті қаржы жылдарына арналған республикалық бюджетте көзделетін қаражат шеңберінде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Ескертпе: республикалық бюджеттен берілетін қаражатты бағыттар бойынша үйлестіру жоспарланатын кезеңге арналған тиісті бюджеттерді қалыптастыру кезінде нақтыланатын болады.»;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«Бизнестің жол картасы 2020» бағдарламасын іске асыру жөніндегі кейбір шаралар туралы» Қазақстан Республикасы Үкіметінің 2010 жылғы 10 маусымдағы № 556 қаулысында: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«Бизнестің жол картасы 2020» бағдарламасының «Кәсіпкерлік секторды сауықтыру» екінші бағыты шеңберінде жеке кәсіпкерлік субъектілерінің екінші деңгейдегі банктердің кредиттері бойынша сыйақы ставкаларын субсидиялау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Егер борышкер кредит (тер) інің сомасы 3 млрд. теңгеден асатын болса, оның Бағдарламаны іске асырудың екінші бағытына қатысуын Жұмыс тобы немесе Мемлекеттік комиссия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Мөлшері 3 млрд. теңгеден асатын кредиттер: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өңірде халықтың жұмыспен қамтылуын қолдауда және өсіруде;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жергілікті бюджеттің кіріс базасын қалыптастыруда;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өңір экономикасын әртараптандыруды қамтамасыз етуде;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шығарылатын тауарлардың, жұмыстардың, қызметтердің экспортқа бағдарлануын немесе импорт алмастыруын қамтамасыз етуді дамытуда өңір үшін жүйе құраушы маңызы бар кәсіпорынды сауықтыру қажеттілігі туралы өңір әкімдігінің оң қорытындысының негізінде Жұмыс тобының және/немесе Мемлекеттік комиссияның қарауына шығарылады.»;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«48. Жұмыс тобы Бағдарламаның әлеуетті қатысушыларының материалдарын қарайды және қарау қорытындылары бойынша борышкердің Бағдарламаға қатысуын мақұлдайды немесе қабылдамайды.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борышкер кредит (тер) інің сомасы 3 млрд. теңгеден асатын болса және оның қызметінің өңір үшін жүйе құраушы маңызы болса, оның Бағдарламаға қатысуы Жұмыс тобының ұсынысы бойынша Мемлекеттік комиссиясының қарауына шығарылуы мүмкін.»;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50, 51, 52, 54, 55 және 63-тармақтар «тобы» және «тобының» деген сөздерден кейін тиісінше «немесе Мемлекеттік комиссия» және «немесе Мемлекеттік комиссияның»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