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9779" w14:textId="b30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Пәкістан Ислам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қаңтардағы № 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Пәкістан Ислам Республикасында қалыптасқан әлеуметтік-экономикалық ахуалға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Пәкістан Ислам Республикасына ресми ізгілік көмек көрсету үшін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«Қазавиақұтқару» РМК-мен келісім бойынша Пәкістан Ислам Республикасына ізгілік жүгін Чаклала әскери әуежайына дейін әуе көлігімен уақтылы тасымалдауды және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ресми ізгілік көмекті алушыны анықтасын және оны алу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Пәкістан Ислам Республикасына ресми ізгілік көмек көрсету үшін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материалдық резервтен шығарылатын 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053"/>
        <w:gridCol w:w="2893"/>
        <w:gridCol w:w="33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(күріш)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консервілері (338 гр.)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орынды палаткалар (қысқы)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