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8eb" w14:textId="48a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№ 1400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қаңтардағы № 11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мемлекеттік мекемелер» деген бөлім мынадай мазмұндағы реттік нөмірі 14-жолмен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«Қазгеоақпарат» республикалық геологиялық ақпарат орталығы» мемлекеттік мекемесі».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