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9e30e" w14:textId="749e3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Қ.Қ. Нұрпейісов, Р.А. Ақбердин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12 қазандағы № 1063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Қуаныш Қалиұлы Нұрпейісов Қазақстан Республикасы Бәсекелестікті қорғау агенттігі (Монополияға қарсы агенттік) төрағасының орынбасары болып тағайындалсын, басқа жұмысқа ауысуына байланысты Рустам Александрович Ақбердин бұл қызметтен босатылсын.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