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0e5c4" w14:textId="d30e5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22 желтоқсандағы № 2162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2010 жылғы 12 қазандағы № 1053 Қаулысы</w:t>
      </w:r>
    </w:p>
    <w:p>
      <w:pPr>
        <w:spacing w:after="0"/>
        <w:ind w:left="0"/>
        <w:jc w:val="both"/>
      </w:pPr>
      <w:bookmarkStart w:name="z1" w:id="0"/>
      <w:r>
        <w:rPr>
          <w:rFonts w:ascii="Times New Roman"/>
          <w:b w:val="false"/>
          <w:i w:val="false"/>
          <w:color w:val="000000"/>
          <w:sz w:val="28"/>
        </w:rPr>
        <w:t xml:space="preserve">
      «2010 - 2012 жылдарға арналған республикалық бюджет туралы» Қазақстан Республикасының 2009 жылғы 7 желтоқсандағы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«2010 - 2012 жылдарға арналған республикалық бюджет туралы» Қазақстан Республикасының Заңын іске асыру туралы» Қазақстан Республикасы Үкіметінің 2009 жылғы 22 желтоқсандағы № 2162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«3 278 387 645» деген цифрлар «3 413 771 966»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«1 748 919 671» деген цифрлар «1 886 864 566»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«61 816 072» деген цифрлар «59 711 418»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«26 748 312» деген цифрлар «26 378 092»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«1 440 903 590» деген ңифрлар «1 440 817 890»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тармақшадағы</w:t>
      </w:r>
      <w:r>
        <w:rPr>
          <w:rFonts w:ascii="Times New Roman"/>
          <w:b w:val="false"/>
          <w:i w:val="false"/>
          <w:color w:val="000000"/>
          <w:sz w:val="28"/>
        </w:rPr>
        <w:t xml:space="preserve"> «3 873 418 366» деген цифрлар «3 897 666 677»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«29 511 098» деген цифрлар «35 467 864»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«128 990 009» деген цифрлар «138 985 636»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«99 478 911» деген цифрлар «103 517 772»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«179 099 459» деген цифрлар «284 278 703»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«179 599 459» деген цифрлар «284 778 703»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тармақшадағы</w:t>
      </w:r>
      <w:r>
        <w:rPr>
          <w:rFonts w:ascii="Times New Roman"/>
          <w:b w:val="false"/>
          <w:i w:val="false"/>
          <w:color w:val="000000"/>
          <w:sz w:val="28"/>
        </w:rPr>
        <w:t xml:space="preserve"> «4,6» деген цифрлар «4,2»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
      2) 3 тармақтың </w:t>
      </w:r>
      <w:r>
        <w:rPr>
          <w:rFonts w:ascii="Times New Roman"/>
          <w:b w:val="false"/>
          <w:i w:val="false"/>
          <w:color w:val="000000"/>
          <w:sz w:val="28"/>
        </w:rPr>
        <w:t>10)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осы қаулыға 12-қосымшаға сәйкес облыстық бюджеттерге, Астана және Алматы қалаларының бюджеттеріне мемлекеттік атаулы әлеуметтік көмек және 18 жасқа дейінгі балаларға мемлекеттік жәрдемақылар төлеуге берілетін ағымдағы нысаналы трансферттердің сомасын бөлу»;</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4-тармақта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бөлікте:</w:t>
      </w:r>
      <w:r>
        <w:br/>
      </w:r>
      <w:r>
        <w:rPr>
          <w:rFonts w:ascii="Times New Roman"/>
          <w:b w:val="false"/>
          <w:i w:val="false"/>
          <w:color w:val="000000"/>
          <w:sz w:val="28"/>
        </w:rPr>
        <w:t>
</w:t>
      </w:r>
      <w:r>
        <w:rPr>
          <w:rFonts w:ascii="Times New Roman"/>
          <w:b w:val="false"/>
          <w:i w:val="false"/>
          <w:color w:val="000000"/>
          <w:sz w:val="28"/>
        </w:rPr>
        <w:t>
      бірінші абзацтағы «100 000 000» деген цифрлар «101 638 965»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екінші абзацтағы «32 156 111» деген цифрлар «32 906 111»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бесінші абзацтағы «16 945 942» деген цифрлар «17 695 942»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екінші бөліктің екінші абзацындағы «18 123 622» деген цифрлар «19 123 622»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төртінші бөліктің екінші абзацындағы «4 981 800» деген цифрлар «4 870 765»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
      4) көрсетілген қаулыға </w:t>
      </w:r>
      <w:r>
        <w:rPr>
          <w:rFonts w:ascii="Times New Roman"/>
          <w:b w:val="false"/>
          <w:i w:val="false"/>
          <w:color w:val="000000"/>
          <w:sz w:val="28"/>
        </w:rPr>
        <w:t>4-қосымшада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«Барлығы» деген жолдағы «8 956 655» деген цифрлар «10 001 916»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1-жолдағы «521 143» деген цифрлар «508 825»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2-жолдағы «294 899» деген цифрлар «315 928»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5-жолдағы «104 909» деген цифрлар «94 942»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7-жолдағы «586 365» деген цифрлар «573 778»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9-жолдағы «143 068» деген цифрлар «275 832»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10-жолдағы «758 168» деген цифрлар «866 744»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12-жолдағы «377 672» деген цифрлар «405 782»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14-жолдағы «736 271» деген цифрлар «1 791 499»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16-жолдағы «1 476 138» деген цифрлар «1 210 564»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
      5) көрсетілген қаулыға </w:t>
      </w:r>
      <w:r>
        <w:rPr>
          <w:rFonts w:ascii="Times New Roman"/>
          <w:b w:val="false"/>
          <w:i w:val="false"/>
          <w:color w:val="000000"/>
          <w:sz w:val="28"/>
        </w:rPr>
        <w:t>5-қосымшада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«Шығындар сомасы» деген бағанда:</w:t>
      </w:r>
      <w:r>
        <w:br/>
      </w:r>
      <w:r>
        <w:rPr>
          <w:rFonts w:ascii="Times New Roman"/>
          <w:b w:val="false"/>
          <w:i w:val="false"/>
          <w:color w:val="000000"/>
          <w:sz w:val="28"/>
        </w:rPr>
        <w:t>
</w:t>
      </w:r>
      <w:r>
        <w:rPr>
          <w:rFonts w:ascii="Times New Roman"/>
          <w:b w:val="false"/>
          <w:i w:val="false"/>
          <w:color w:val="000000"/>
          <w:sz w:val="28"/>
        </w:rPr>
        <w:t>
      «Барлығы» деген жолдағы «1 534 309» деген цифрлар «1 534 127»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3-жолдағы «171 990» деген цифрлар «171 841»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15-жолдағы «98 687» деген цифрлар «98 654»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«Өзін-өзі тану» кабинеттері, үшін жабдықтар сатып алуға» деген бағанда:</w:t>
      </w:r>
      <w:r>
        <w:br/>
      </w:r>
      <w:r>
        <w:rPr>
          <w:rFonts w:ascii="Times New Roman"/>
          <w:b w:val="false"/>
          <w:i w:val="false"/>
          <w:color w:val="000000"/>
          <w:sz w:val="28"/>
        </w:rPr>
        <w:t>
</w:t>
      </w:r>
      <w:r>
        <w:rPr>
          <w:rFonts w:ascii="Times New Roman"/>
          <w:b w:val="false"/>
          <w:i w:val="false"/>
          <w:color w:val="000000"/>
          <w:sz w:val="28"/>
        </w:rPr>
        <w:t>
      «Барлығы» деген жолдағы «14 700» деген цифрлар «14 518»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3-жолдағы «1 400» деген цифрлар «1 251»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15-жолдағы «1 400» деген цифрлар «1 367»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
      6) көрсетілген қаулыға </w:t>
      </w:r>
      <w:r>
        <w:rPr>
          <w:rFonts w:ascii="Times New Roman"/>
          <w:b w:val="false"/>
          <w:i w:val="false"/>
          <w:color w:val="000000"/>
          <w:sz w:val="28"/>
        </w:rPr>
        <w:t>6-қосымшада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«Барлығы» деген жолдағы «375 760» деген цифрлар «337 973»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3-жолдағы «174 164» деген цифрлар «136 377»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
      7) көрсетілген қаулыға </w:t>
      </w:r>
      <w:r>
        <w:rPr>
          <w:rFonts w:ascii="Times New Roman"/>
          <w:b w:val="false"/>
          <w:i w:val="false"/>
          <w:color w:val="000000"/>
          <w:sz w:val="28"/>
        </w:rPr>
        <w:t>8-қосымшада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«Барлығы» деген жолдағы «2 086 785» деген цифрлар «2 026 145»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5-жолдағы «206 251» деген цифрлар «198 566»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6-жолдағы «73 193» деген цифрлар «68 313»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11-жолдағы «114 901» деген цифрлар «100 006»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12-жолдағы «122 072» деген цифрлар «97 282»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14-жолдағы «160 141» деген цифрлар «151 751»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
      8) көрсетілген қаулыға </w:t>
      </w:r>
      <w:r>
        <w:rPr>
          <w:rFonts w:ascii="Times New Roman"/>
          <w:b w:val="false"/>
          <w:i w:val="false"/>
          <w:color w:val="000000"/>
          <w:sz w:val="28"/>
        </w:rPr>
        <w:t>9-қосымшада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«Барлығы» деген жолдағы «213 774» деген цифрлар «202 346»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2-жолдағы «81 522» деген цифрлар «77 893»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4-жолдағы «27 714» деген цифрлар «22 222»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6-жолдағы «16 663» деген цифрлар «14 356»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
      9) көрсетілген қаулыға </w:t>
      </w:r>
      <w:r>
        <w:rPr>
          <w:rFonts w:ascii="Times New Roman"/>
          <w:b w:val="false"/>
          <w:i w:val="false"/>
          <w:color w:val="000000"/>
          <w:sz w:val="28"/>
        </w:rPr>
        <w:t>10-қосымшада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«Барлығы» деген жолдағы «453 785» деген цифрлар «453 467»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1-жолдағы «34 540» деген цифрлар «34 222»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
      10) көрсетілген қаулыға </w:t>
      </w:r>
      <w:r>
        <w:rPr>
          <w:rFonts w:ascii="Times New Roman"/>
          <w:b w:val="false"/>
          <w:i w:val="false"/>
          <w:color w:val="000000"/>
          <w:sz w:val="28"/>
        </w:rPr>
        <w:t>11-қосымшада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«Барлығы» деген жолдағы «2 908 760» деген цифрлар «2 789 272»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5-жолдағы «294 150» деген цифрлар «284 509»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6-жолдағы «120 759» деген цифрлар «120 239»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12-жолдағы «166 547» деген цифрлар «161 735»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14-жолдағы «365 317» деген цифрлар «363 631»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15-жолдағы «265 900» деген цифрлар «174 785»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16-жолдағы «112 150» деген цифрлар «100 436»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
      11) көрсетілген қаулыға </w:t>
      </w:r>
      <w:r>
        <w:rPr>
          <w:rFonts w:ascii="Times New Roman"/>
          <w:b w:val="false"/>
          <w:i w:val="false"/>
          <w:color w:val="000000"/>
          <w:sz w:val="28"/>
        </w:rPr>
        <w:t>12-қосымшада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кестенің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«Облыстық бюджеттерге, Астана және Алматы қалаларының бюджеттеріне мемлекеттік атаулы әлеуметтік көмек және 18 жасқа дейінгі балаларға ай сайынғы мемлекеттік жәрдемақылар төлеуге берілетін ағымдағы нысаналы трансферттердің сомасын бөлу»;</w:t>
      </w:r>
      <w:r>
        <w:br/>
      </w:r>
      <w:r>
        <w:rPr>
          <w:rFonts w:ascii="Times New Roman"/>
          <w:b w:val="false"/>
          <w:i w:val="false"/>
          <w:color w:val="000000"/>
          <w:sz w:val="28"/>
        </w:rPr>
        <w:t>
</w:t>
      </w:r>
      <w:r>
        <w:rPr>
          <w:rFonts w:ascii="Times New Roman"/>
          <w:b w:val="false"/>
          <w:i w:val="false"/>
          <w:color w:val="000000"/>
          <w:sz w:val="28"/>
        </w:rPr>
        <w:t>
      «Шығындар соммасы» деген бағанда:</w:t>
      </w:r>
      <w:r>
        <w:br/>
      </w:r>
      <w:r>
        <w:rPr>
          <w:rFonts w:ascii="Times New Roman"/>
          <w:b w:val="false"/>
          <w:i w:val="false"/>
          <w:color w:val="000000"/>
          <w:sz w:val="28"/>
        </w:rPr>
        <w:t>
</w:t>
      </w:r>
      <w:r>
        <w:rPr>
          <w:rFonts w:ascii="Times New Roman"/>
          <w:b w:val="false"/>
          <w:i w:val="false"/>
          <w:color w:val="000000"/>
          <w:sz w:val="28"/>
        </w:rPr>
        <w:t>
      «Барлығы» деген жолдағы «4 091 897» деген цифрлар «4 083 901»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2-жолдағы «104 709» деген цифрлар «99 913»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12-жолдағы «144 794» деген цифрлар «141 594»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«мемлекеттік атаулы әлеуметтік көмекті» деген бағанда:</w:t>
      </w:r>
      <w:r>
        <w:br/>
      </w:r>
      <w:r>
        <w:rPr>
          <w:rFonts w:ascii="Times New Roman"/>
          <w:b w:val="false"/>
          <w:i w:val="false"/>
          <w:color w:val="000000"/>
          <w:sz w:val="28"/>
        </w:rPr>
        <w:t>
</w:t>
      </w:r>
      <w:r>
        <w:rPr>
          <w:rFonts w:ascii="Times New Roman"/>
          <w:b w:val="false"/>
          <w:i w:val="false"/>
          <w:color w:val="000000"/>
          <w:sz w:val="28"/>
        </w:rPr>
        <w:t>
      «Барлығы» деген жолдағы «1 123 969» деген цифрлар «1 115 973»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2-жолдағы «43 510» деген цифрлар «38 714»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12-жолдағы «79 768» деген цифрлар «76 568»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«табысы аз отбасыларда 18 жасқа дейінгі балаларға мемлекеттік жәрдемақы төлеуге» деген бағанында «табысы аз отбасыларда»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xml:space="preserve">
      12) көрсетілген қаулыға </w:t>
      </w:r>
      <w:r>
        <w:rPr>
          <w:rFonts w:ascii="Times New Roman"/>
          <w:b w:val="false"/>
          <w:i w:val="false"/>
          <w:color w:val="000000"/>
          <w:sz w:val="28"/>
        </w:rPr>
        <w:t>18-қосымшада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«Барлығы» деген жолдағы «21 105 840» деген цифрлар «22 137 335»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1-жолдағы «1 466 016» деген цифрлар «1 464 869»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2-жолдағы «623 187» деген цифрлар «622 467»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5-жолдағы «969 590» деген цифрлар «949 755»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7-жолдағы «1 251 000» деген цифрлар «1 250 997»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8-жолдағы «965 636» деген цифрлар «1 465 636»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15-жолдағы «5 561 007» деген цифрлар «6 114 207»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
      13) көрсетілген қаулыға </w:t>
      </w:r>
      <w:r>
        <w:rPr>
          <w:rFonts w:ascii="Times New Roman"/>
          <w:b w:val="false"/>
          <w:i w:val="false"/>
          <w:color w:val="000000"/>
          <w:sz w:val="28"/>
        </w:rPr>
        <w:t>20-қосымшада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«Барлығы» деген жолдағы «2 497 397» деген цифрлар «3 429 554»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1-жолдағы «423 973» деген цифрлар «1 417 834»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3-жолдағы «302 258» деген цифрлар «477 446»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4-жолдағы «94 847» деген цифрлар «52 944»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5-жолдағы «261 546» деген цифрлар «289 958»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7-жолдағы «61 462» деген цифрлар «31 152»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8-жолдағы «295 966» деген цифрлар «181 647»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9-жолдағы «235 664» деген цифрлар «156 892»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
      14) көрсетілген қаулыға </w:t>
      </w:r>
      <w:r>
        <w:rPr>
          <w:rFonts w:ascii="Times New Roman"/>
          <w:b w:val="false"/>
          <w:i w:val="false"/>
          <w:color w:val="000000"/>
          <w:sz w:val="28"/>
        </w:rPr>
        <w:t>23-қосымшада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«Барлығы» деген жолдағы «1 062 338» деген цифрлар «1 492 338»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2-жолдағы «404 446» деген цифрлар «494 446»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3-жолдағы «61 248» деген цифрлар «70 909»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4-жолдағы «22 253» деген цифрлар «39 193»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9-жолдағы «50 868» деген цифрлар «265 950»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11-жолдағы «205 315» деген цифрлар «303 632»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
      15) көрсетілген қаулыға </w:t>
      </w:r>
      <w:r>
        <w:rPr>
          <w:rFonts w:ascii="Times New Roman"/>
          <w:b w:val="false"/>
          <w:i w:val="false"/>
          <w:color w:val="000000"/>
          <w:sz w:val="28"/>
        </w:rPr>
        <w:t>24-қосымшада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«Барлығы» деген жолдағы «2 059 078» деген цифрлар «1 513 025»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1-жолдағы «383 385» деген цифрлар «248 099»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2-жолдағы «43 709» деген цифрлар «13 274»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3-жолдағы «123 662» деген цифрлар «128 654»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4-жолдағы «3 004» деген цифрлар «2 904»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5-жолдағы «87 514» деген цифрлар «2 290»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6-жолдағы «1 417 804» деген цифрлар «1 117 804»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
      16) көрсетілген қаулыға </w:t>
      </w:r>
      <w:r>
        <w:rPr>
          <w:rFonts w:ascii="Times New Roman"/>
          <w:b w:val="false"/>
          <w:i w:val="false"/>
          <w:color w:val="000000"/>
          <w:sz w:val="28"/>
        </w:rPr>
        <w:t>30-қосымшада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«Барлығы» деген жолдағы «234 000» деген цифрлар «233 200»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9-жолдағы «15 600» деген цифрлар «15 520»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11-жолдағы «11 700» деген цифрлар «11 200»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13-жолдағы «15 600» деген цифрлар «15 400»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
      17) көрсетілген қаулыға </w:t>
      </w:r>
      <w:r>
        <w:rPr>
          <w:rFonts w:ascii="Times New Roman"/>
          <w:b w:val="false"/>
          <w:i w:val="false"/>
          <w:color w:val="000000"/>
          <w:sz w:val="28"/>
        </w:rPr>
        <w:t>32-қосымшада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«Сомасы, мың теңге» деген бағанда:</w:t>
      </w:r>
      <w:r>
        <w:br/>
      </w:r>
      <w:r>
        <w:rPr>
          <w:rFonts w:ascii="Times New Roman"/>
          <w:b w:val="false"/>
          <w:i w:val="false"/>
          <w:color w:val="000000"/>
          <w:sz w:val="28"/>
        </w:rPr>
        <w:t>
</w:t>
      </w:r>
      <w:r>
        <w:rPr>
          <w:rFonts w:ascii="Times New Roman"/>
          <w:b w:val="false"/>
          <w:i w:val="false"/>
          <w:color w:val="000000"/>
          <w:sz w:val="28"/>
        </w:rPr>
        <w:t>
      «Барлығы» деген жолдағы «3 123 802» деген цифрлар «3 110 925»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5-жолдағы «222 561» деген цифрлар «221 368»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8-жолдағы «323 027» деген цифрлар «319 239»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10-жолдағы «166 393» деген цифрлар «165 812»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16-жолдағы «181 615» деген цифрлар «174 300»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«Денсаулық сақтау министрлігі» деген бағанда:</w:t>
      </w:r>
      <w:r>
        <w:br/>
      </w:r>
      <w:r>
        <w:rPr>
          <w:rFonts w:ascii="Times New Roman"/>
          <w:b w:val="false"/>
          <w:i w:val="false"/>
          <w:color w:val="000000"/>
          <w:sz w:val="28"/>
        </w:rPr>
        <w:t>
</w:t>
      </w:r>
      <w:r>
        <w:rPr>
          <w:rFonts w:ascii="Times New Roman"/>
          <w:b w:val="false"/>
          <w:i w:val="false"/>
          <w:color w:val="000000"/>
          <w:sz w:val="28"/>
        </w:rPr>
        <w:t>
      «Барлығы» деген жолдағы «403 198» деген цифрлар «390 321»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5-жолдағы «29 731» деген цифрлар «28 538»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8-жолдағы «30 378» деген цифрлар «26 590»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10-жолдағы «32 342» деген цифрлар «31 761»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16-жолдағы «41 875» деген цифрлар «34 560»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
      18) көрсетілген қаулыға </w:t>
      </w:r>
      <w:r>
        <w:rPr>
          <w:rFonts w:ascii="Times New Roman"/>
          <w:b w:val="false"/>
          <w:i w:val="false"/>
          <w:color w:val="000000"/>
          <w:sz w:val="28"/>
        </w:rPr>
        <w:t>33-қосымшада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нөмірі 10-жолдағы «2 200» деген цифрлар «1 964»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13-жолдағы «1 699» деген цифрлар «1 935»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
      19) көрсетілген қаулыға </w:t>
      </w:r>
      <w:r>
        <w:rPr>
          <w:rFonts w:ascii="Times New Roman"/>
          <w:b w:val="false"/>
          <w:i w:val="false"/>
          <w:color w:val="000000"/>
          <w:sz w:val="28"/>
        </w:rPr>
        <w:t>36-қосымшада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«Барлығы» деген жолда:</w:t>
      </w:r>
      <w:r>
        <w:br/>
      </w:r>
      <w:r>
        <w:rPr>
          <w:rFonts w:ascii="Times New Roman"/>
          <w:b w:val="false"/>
          <w:i w:val="false"/>
          <w:color w:val="000000"/>
          <w:sz w:val="28"/>
        </w:rPr>
        <w:t>
</w:t>
      </w:r>
      <w:r>
        <w:rPr>
          <w:rFonts w:ascii="Times New Roman"/>
          <w:b w:val="false"/>
          <w:i w:val="false"/>
          <w:color w:val="000000"/>
          <w:sz w:val="28"/>
        </w:rPr>
        <w:t>
      «40 737 050» деген цифрлар «38 632 757»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«10 628 000» деген цифрлар «8 158 907»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«30 109 050» деген цифрлар «30 473 850»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1-жолда:</w:t>
      </w:r>
      <w:r>
        <w:br/>
      </w:r>
      <w:r>
        <w:rPr>
          <w:rFonts w:ascii="Times New Roman"/>
          <w:b w:val="false"/>
          <w:i w:val="false"/>
          <w:color w:val="000000"/>
          <w:sz w:val="28"/>
        </w:rPr>
        <w:t>
</w:t>
      </w:r>
      <w:r>
        <w:rPr>
          <w:rFonts w:ascii="Times New Roman"/>
          <w:b w:val="false"/>
          <w:i w:val="false"/>
          <w:color w:val="000000"/>
          <w:sz w:val="28"/>
        </w:rPr>
        <w:t>
      «3 671 000» деген цифрлар «5 564 331»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«2 786 000» деген цифрлар «4 679 331»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3-жолда:</w:t>
      </w:r>
      <w:r>
        <w:br/>
      </w:r>
      <w:r>
        <w:rPr>
          <w:rFonts w:ascii="Times New Roman"/>
          <w:b w:val="false"/>
          <w:i w:val="false"/>
          <w:color w:val="000000"/>
          <w:sz w:val="28"/>
        </w:rPr>
        <w:t>
</w:t>
      </w:r>
      <w:r>
        <w:rPr>
          <w:rFonts w:ascii="Times New Roman"/>
          <w:b w:val="false"/>
          <w:i w:val="false"/>
          <w:color w:val="000000"/>
          <w:sz w:val="28"/>
        </w:rPr>
        <w:t>
      «9 597 000» деген цифрлар «5 234 576»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«7 842 000» деген цифрлар «3 479 576»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9-жолдағы «1 305 000» деген цифрлар «1 669 800»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
      20) көрсетілген қаулыға </w:t>
      </w:r>
      <w:r>
        <w:rPr>
          <w:rFonts w:ascii="Times New Roman"/>
          <w:b w:val="false"/>
          <w:i w:val="false"/>
          <w:color w:val="000000"/>
          <w:sz w:val="28"/>
        </w:rPr>
        <w:t>37-қосымшада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«Барлығы» деген жолдағы «12 500 000» деген цифрлар «10 766 883»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16-жолдағы «3 588 000» деген цифрлар «1 854 883»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
      21) көрсетілген қаулыға </w:t>
      </w:r>
      <w:r>
        <w:rPr>
          <w:rFonts w:ascii="Times New Roman"/>
          <w:b w:val="false"/>
          <w:i w:val="false"/>
          <w:color w:val="000000"/>
          <w:sz w:val="28"/>
        </w:rPr>
        <w:t>39-қосымшада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«Шығыстар сомасы» деген бағанда:</w:t>
      </w:r>
      <w:r>
        <w:br/>
      </w:r>
      <w:r>
        <w:rPr>
          <w:rFonts w:ascii="Times New Roman"/>
          <w:b w:val="false"/>
          <w:i w:val="false"/>
          <w:color w:val="000000"/>
          <w:sz w:val="28"/>
        </w:rPr>
        <w:t>
</w:t>
      </w:r>
      <w:r>
        <w:rPr>
          <w:rFonts w:ascii="Times New Roman"/>
          <w:b w:val="false"/>
          <w:i w:val="false"/>
          <w:color w:val="000000"/>
          <w:sz w:val="28"/>
        </w:rPr>
        <w:t>
      «Барлығы» деген жолдағы «134 235 263» деген цифрлар «134 149 563»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2-жолдағы «6 318 807» деген цифрлар «6 265 248»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13-жолдағы «6 940 830» деген цифрлар «6 908 689»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«Жұқпалы, туберкулез, психикалық аурулар кезінде көрсетілетін медициналық көмекті қоспағанда, стационарлық және стационарды алмастыратын медициналық көмек көрсету» деген бағанда:</w:t>
      </w:r>
      <w:r>
        <w:br/>
      </w:r>
      <w:r>
        <w:rPr>
          <w:rFonts w:ascii="Times New Roman"/>
          <w:b w:val="false"/>
          <w:i w:val="false"/>
          <w:color w:val="000000"/>
          <w:sz w:val="28"/>
        </w:rPr>
        <w:t>
</w:t>
      </w:r>
      <w:r>
        <w:rPr>
          <w:rFonts w:ascii="Times New Roman"/>
          <w:b w:val="false"/>
          <w:i w:val="false"/>
          <w:color w:val="000000"/>
          <w:sz w:val="28"/>
        </w:rPr>
        <w:t>
      «Барлығы» деген жолдағы «120 871 573» деген цифрлар «120 785 873»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2-жолдағы «5 587 105» деген цифрлар «5 533 546»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13-жолдағы «6 319 989» деген цифрлар «6 287 848»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
      22) көрсетілген қаулыға </w:t>
      </w:r>
      <w:r>
        <w:rPr>
          <w:rFonts w:ascii="Times New Roman"/>
          <w:b w:val="false"/>
          <w:i w:val="false"/>
          <w:color w:val="000000"/>
          <w:sz w:val="28"/>
        </w:rPr>
        <w:t>41-2-қосымшада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«Барлығы» деген жолдағы «9 200 000» деген цифрлар «9 005 244»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2-жолдағы «413 763» деген цифрлар «353 763»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4-жолдағы «295 180» деген цифрлар «160 424»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
      23) көрсетілген қаулыға </w:t>
      </w:r>
      <w:r>
        <w:rPr>
          <w:rFonts w:ascii="Times New Roman"/>
          <w:b w:val="false"/>
          <w:i w:val="false"/>
          <w:color w:val="000000"/>
          <w:sz w:val="28"/>
        </w:rPr>
        <w:t>42-қосымшада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«Облыстық бюджеттерге, Астана және Алматы қалаларының бюджеттеріне мектептерді, ауруханаларды және басқа да әлеуметтік объектілерді күрделі және ағымдағы жөндеуге берілетін ағымдағы нысаналы трансферттер сомасын бөлу» деген кестеде:</w:t>
      </w:r>
      <w:r>
        <w:br/>
      </w:r>
      <w:r>
        <w:rPr>
          <w:rFonts w:ascii="Times New Roman"/>
          <w:b w:val="false"/>
          <w:i w:val="false"/>
          <w:color w:val="000000"/>
          <w:sz w:val="28"/>
        </w:rPr>
        <w:t>
</w:t>
      </w:r>
      <w:r>
        <w:rPr>
          <w:rFonts w:ascii="Times New Roman"/>
          <w:b w:val="false"/>
          <w:i w:val="false"/>
          <w:color w:val="000000"/>
          <w:sz w:val="28"/>
        </w:rPr>
        <w:t>
      «Шығыстар сомасы» деген бағанда:</w:t>
      </w:r>
      <w:r>
        <w:br/>
      </w:r>
      <w:r>
        <w:rPr>
          <w:rFonts w:ascii="Times New Roman"/>
          <w:b w:val="false"/>
          <w:i w:val="false"/>
          <w:color w:val="000000"/>
          <w:sz w:val="28"/>
        </w:rPr>
        <w:t>
</w:t>
      </w:r>
      <w:r>
        <w:rPr>
          <w:rFonts w:ascii="Times New Roman"/>
          <w:b w:val="false"/>
          <w:i w:val="false"/>
          <w:color w:val="000000"/>
          <w:sz w:val="28"/>
        </w:rPr>
        <w:t>
      «Барлығы» деген жолдағы «31 149 111» деген цифрлар «31 899 111»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2-жолдағы «1 033 467» деген цифрлар «1 783 467»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«Білім беру объектілерін күрделі және ағымдағы жөндеу» деген бағанда:</w:t>
      </w:r>
      <w:r>
        <w:br/>
      </w:r>
      <w:r>
        <w:rPr>
          <w:rFonts w:ascii="Times New Roman"/>
          <w:b w:val="false"/>
          <w:i w:val="false"/>
          <w:color w:val="000000"/>
          <w:sz w:val="28"/>
        </w:rPr>
        <w:t>
</w:t>
      </w:r>
      <w:r>
        <w:rPr>
          <w:rFonts w:ascii="Times New Roman"/>
          <w:b w:val="false"/>
          <w:i w:val="false"/>
          <w:color w:val="000000"/>
          <w:sz w:val="28"/>
        </w:rPr>
        <w:t>
      «Барлығы» деген жолдағы «15 938 942» деген цифрлар «16 688 942»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2-жолдағы «551 467» деген цифрлар «1 301 467»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
      24) көрсетілген қаулыға </w:t>
      </w:r>
      <w:r>
        <w:rPr>
          <w:rFonts w:ascii="Times New Roman"/>
          <w:b w:val="false"/>
          <w:i w:val="false"/>
          <w:color w:val="000000"/>
          <w:sz w:val="28"/>
        </w:rPr>
        <w:t>43-қосымшада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«Облыстық бюджеттерге, Астана және Алматы қалаларының бюджеттеріне облыстық және аудандық маңызы бар автомобиль жолдарын, қалалардың және елді мекендердің көшелерін жөндеуге және күтіп-ұстауға берілетін ағымдағы нысаналы трансферттердің сомасын бөлу» деген кестеде:</w:t>
      </w:r>
      <w:r>
        <w:br/>
      </w:r>
      <w:r>
        <w:rPr>
          <w:rFonts w:ascii="Times New Roman"/>
          <w:b w:val="false"/>
          <w:i w:val="false"/>
          <w:color w:val="000000"/>
          <w:sz w:val="28"/>
        </w:rPr>
        <w:t>
</w:t>
      </w:r>
      <w:r>
        <w:rPr>
          <w:rFonts w:ascii="Times New Roman"/>
          <w:b w:val="false"/>
          <w:i w:val="false"/>
          <w:color w:val="000000"/>
          <w:sz w:val="28"/>
        </w:rPr>
        <w:t>
      «Барлығы» деген жолдағы «16 910 215» деген цифрлар «17 773 377»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2-жолдағы «803 800» деген цифрлар «1 636 962»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«Облыстық бюджеттерге, Астана және Алматы қалаларының бюджеттеріне облыстық және аудандық маңызы бар автомобиль жолдарын, қалалардың және елді мекендердің көшелерін салуға және қайта жаңартуға берілетін ағымдағы даму трансферттерінің сомасын бөлу» деген кестеде:</w:t>
      </w:r>
      <w:r>
        <w:br/>
      </w:r>
      <w:r>
        <w:rPr>
          <w:rFonts w:ascii="Times New Roman"/>
          <w:b w:val="false"/>
          <w:i w:val="false"/>
          <w:color w:val="000000"/>
          <w:sz w:val="28"/>
        </w:rPr>
        <w:t>
</w:t>
      </w:r>
      <w:r>
        <w:rPr>
          <w:rFonts w:ascii="Times New Roman"/>
          <w:b w:val="false"/>
          <w:i w:val="false"/>
          <w:color w:val="000000"/>
          <w:sz w:val="28"/>
        </w:rPr>
        <w:t>
      «Барлығы» деген жолдағы «1 183 407» деген цифрлар «1 350 245»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«Барлығы: 1 183 407» деген жолдан кейін мынадай жолмен толықтырылсын:</w:t>
      </w:r>
    </w:p>
    <w:bookmarkEnd w:id="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9353"/>
        <w:gridCol w:w="235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166 838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жобалары бойынша: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қаласындағы орталық мәдениет және демалыс саябағы маңындағы жолды реконструкциялау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166 838</w:t>
            </w:r>
          </w:p>
        </w:tc>
      </w:tr>
    </w:tbl>
    <w:bookmarkStart w:name="z18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25) көрсетілген қаулыға </w:t>
      </w:r>
      <w:r>
        <w:rPr>
          <w:rFonts w:ascii="Times New Roman"/>
          <w:b w:val="false"/>
          <w:i w:val="false"/>
          <w:color w:val="000000"/>
          <w:sz w:val="28"/>
        </w:rPr>
        <w:t>47-қосымшада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«Барлығы» деген жолдағы «4 981 800» деген цифрлар «4 870 765»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5-жолдағы «602 000» деген цифрлар «532 000»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15-жолдағы «364 200» деген цифрлар «323 165»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
      26) көрсетілген қаулыға </w:t>
      </w:r>
      <w:r>
        <w:rPr>
          <w:rFonts w:ascii="Times New Roman"/>
          <w:b w:val="false"/>
          <w:i w:val="false"/>
          <w:color w:val="000000"/>
          <w:sz w:val="28"/>
        </w:rPr>
        <w:t>51-қосымшада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«Мемлекеттік тапсырманы орындауға қажетті бюджет қаражатының сомасы» деген бағанда:</w:t>
      </w:r>
      <w:r>
        <w:br/>
      </w:r>
      <w:r>
        <w:rPr>
          <w:rFonts w:ascii="Times New Roman"/>
          <w:b w:val="false"/>
          <w:i w:val="false"/>
          <w:color w:val="000000"/>
          <w:sz w:val="28"/>
        </w:rPr>
        <w:t>
</w:t>
      </w:r>
      <w:r>
        <w:rPr>
          <w:rFonts w:ascii="Times New Roman"/>
          <w:b w:val="false"/>
          <w:i w:val="false"/>
          <w:color w:val="000000"/>
          <w:sz w:val="28"/>
        </w:rPr>
        <w:t>
      реттік нөмірі 1-жолдағы «21 112 200» деген цифрлар «33 108 669»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11-жолдағы «307 000» деген цифрлар «284 416»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13-жолдағы «808 086» деген цифрлар «827 020» деген ауыстырылсын;</w:t>
      </w:r>
      <w:r>
        <w:br/>
      </w:r>
      <w:r>
        <w:rPr>
          <w:rFonts w:ascii="Times New Roman"/>
          <w:b w:val="false"/>
          <w:i w:val="false"/>
          <w:color w:val="000000"/>
          <w:sz w:val="28"/>
        </w:rPr>
        <w:t>
</w:t>
      </w:r>
      <w:r>
        <w:rPr>
          <w:rFonts w:ascii="Times New Roman"/>
          <w:b w:val="false"/>
          <w:i w:val="false"/>
          <w:color w:val="000000"/>
          <w:sz w:val="28"/>
        </w:rPr>
        <w:t>
      реттік нөмірі 14-жолдағы «1 215 820» деген цифрлар «1 159 961»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нөмірі 27, 28-жолдарымен толықтырылсын:</w:t>
      </w:r>
    </w:p>
    <w:bookmarkEnd w:id="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2525"/>
        <w:gridCol w:w="2264"/>
        <w:gridCol w:w="1902"/>
        <w:gridCol w:w="2123"/>
        <w:gridCol w:w="1902"/>
        <w:gridCol w:w="1924"/>
      </w:tblGrid>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«е-статистика» интеграцияланған ақпарат жүйесін құру және дамыту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Интеграцияланған ақпараттық жүйе Үкіметті, министрліктерді, ұйымдар мен жұртшылықты экономикалық, демографиялық, әлеуметтік және экологиялық жағдай туралы ресми деректермен қамтамасыз ете отырып, заманауи мемлекеттің ақпараттық жүйесінің қажетті элементі болып табылады.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агенттігінің Ақпараттық-есептеу орталығы» республикалық мемлекеттік кәсіпорны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«е-статистика» интеграцияланған ақпарат жүйесін құру және дамыту»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34 000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жүйелеріне және гидротехникалық құрылыстарына зерттеулер жүргізу»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жүйелеріне және гидротехникалық құрылыстарына зерттеулер жүргізу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 үй-коммуналдық шаруашылық істері агенттігінің «ҚазақСуКаналЖоба» акционерлік қоғамы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 «Су шаруашылығы жүйелеріне және гидротехникалық құрылыстарына зерттеулер жүргізу»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550 000</w:t>
            </w:r>
          </w:p>
        </w:tc>
      </w:tr>
    </w:tbl>
    <w:bookmarkStart w:name="z193" w:id="2"/>
    <w:p>
      <w:pPr>
        <w:spacing w:after="0"/>
        <w:ind w:left="0"/>
        <w:jc w:val="both"/>
      </w:pPr>
      <w:r>
        <w:rPr>
          <w:rFonts w:ascii="Times New Roman"/>
          <w:b w:val="false"/>
          <w:i w:val="false"/>
          <w:color w:val="000000"/>
          <w:sz w:val="28"/>
        </w:rPr>
        <w:t>
      27) 20-тармақ (құпия) алынып тасталсын;</w:t>
      </w:r>
      <w:r>
        <w:br/>
      </w:r>
      <w:r>
        <w:rPr>
          <w:rFonts w:ascii="Times New Roman"/>
          <w:b w:val="false"/>
          <w:i w:val="false"/>
          <w:color w:val="000000"/>
          <w:sz w:val="28"/>
        </w:rPr>
        <w:t>
</w:t>
      </w:r>
      <w:r>
        <w:rPr>
          <w:rFonts w:ascii="Times New Roman"/>
          <w:b w:val="false"/>
          <w:i w:val="false"/>
          <w:color w:val="000000"/>
          <w:sz w:val="28"/>
        </w:rPr>
        <w:t>
      28) көрсетілген қаулыға 1, 2, 3, 7, 13, 17, 19, 21, 22, 27, 29, 31, 34, 35, 41, 41-1-қосымшалар осы қаулыға 1, 2, 3, 4, 5, 6, 7, 8, 9, 10, 11, 12, 13, 14, 16, 17-қосымшаларға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29) осы қаулыға 15-қосымшаға сәйкес 35-1-қосымшамен толықтырылсын.</w:t>
      </w:r>
      <w:r>
        <w:br/>
      </w:r>
      <w:r>
        <w:rPr>
          <w:rFonts w:ascii="Times New Roman"/>
          <w:b w:val="false"/>
          <w:i w:val="false"/>
          <w:color w:val="000000"/>
          <w:sz w:val="28"/>
        </w:rPr>
        <w:t>
</w:t>
      </w:r>
      <w:r>
        <w:rPr>
          <w:rFonts w:ascii="Times New Roman"/>
          <w:b w:val="false"/>
          <w:i w:val="false"/>
          <w:color w:val="000000"/>
          <w:sz w:val="28"/>
        </w:rPr>
        <w:t>
      2. Орталық атқарушы органдар бір апта мерзімде Қазақстан Республикасының Үкіметіне Қазақстан Республикасы Үкіметінің бұрын қабылданған шешімдерін осы қаулыға сәйкес келтіру туралы ұсыныстар енгізсін.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98" w:id="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12 қазандағы</w:t>
      </w:r>
      <w:r>
        <w:br/>
      </w:r>
      <w:r>
        <w:rPr>
          <w:rFonts w:ascii="Times New Roman"/>
          <w:b w:val="false"/>
          <w:i w:val="false"/>
          <w:color w:val="000000"/>
          <w:sz w:val="28"/>
        </w:rPr>
        <w:t xml:space="preserve">
№ 1053 Қаулысына   </w:t>
      </w:r>
      <w:r>
        <w:br/>
      </w:r>
      <w:r>
        <w:rPr>
          <w:rFonts w:ascii="Times New Roman"/>
          <w:b w:val="false"/>
          <w:i w:val="false"/>
          <w:color w:val="000000"/>
          <w:sz w:val="28"/>
        </w:rPr>
        <w:t xml:space="preserve">
1-қосымша      </w:t>
      </w:r>
    </w:p>
    <w:bookmarkEnd w:id="3"/>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22 желтоқсандағы</w:t>
      </w:r>
      <w:r>
        <w:br/>
      </w:r>
      <w:r>
        <w:rPr>
          <w:rFonts w:ascii="Times New Roman"/>
          <w:b w:val="false"/>
          <w:i w:val="false"/>
          <w:color w:val="000000"/>
          <w:sz w:val="28"/>
        </w:rPr>
        <w:t xml:space="preserve">
№ 2162 Қаулысына     </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2010 - 2012 жылдарға арналған республикалық бюджеттен</w:t>
      </w:r>
      <w:r>
        <w:br/>
      </w:r>
      <w:r>
        <w:rPr>
          <w:rFonts w:ascii="Times New Roman"/>
          <w:b/>
          <w:i w:val="false"/>
          <w:color w:val="000000"/>
        </w:rPr>
        <w:t>
қаржыландырылатын бюджеттік инвестициялық жобалардың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662"/>
        <w:gridCol w:w="557"/>
        <w:gridCol w:w="704"/>
        <w:gridCol w:w="4988"/>
        <w:gridCol w:w="2190"/>
        <w:gridCol w:w="2211"/>
        <w:gridCol w:w="22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928 553 167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645 909 717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605 460 971</w:t>
            </w: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14 434 702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6 143 339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12 277 235</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Премьер-Министрінің Кеңсесі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200 128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901 131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Премьер-Министрінің Ахуал орталығын құру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200 128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901 131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Премьер-Министрінің Ахуал орталығын құру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200 128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901 131</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204</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Сыртқы істер министрлігі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3 308 437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2 751 091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2 751 091</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дипломатиялық өкілдіктерін орналастыру үшін шетелде жылжымайтын мүлік объектілерін сатып алу және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3 308 437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2 751 091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2 751 091</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 Федеративтік Республикасындағы Қазақстан Республикасы Елшілігінің әкімшілік ғимараты, тұрғын үй құрылысы және резиденцияны реконструкциялау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995 510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637 230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Украинада Қазақстан Республикасы Елшілігінің ғимараттар кешенін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1 528 427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1 528 427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Өзбекстан Республикасында Қазақстан Республикасы Елшілігінің ғимараттар кешенін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784 500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585 434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1 669 673</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Республикасында Қазақстан Республикасы Елшілігінің ғимараттар кешенін салу және жобалық-сметалық құжаттамасын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540 709</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Монғолияда Қазақстан Республикасы Елшілігінің ғимараттар кешенін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540 709</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217</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Қаржы министрлігі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9 928 087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1 975 814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8 260 381</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қызметін жаңғырту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120 267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423 404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423 404</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қарыздар есебінен</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26 722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127 021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127 021</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қызметін жаңғырту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26 722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127 021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127 021</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бюджеттен сыртқы қарыздарды бірлесіп қаржыландыру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93 545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296 383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296 383</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қызметін жаңғырту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93 545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296 383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296 383</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бақылау және кедендік инфрақұрылым объектілерін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3 954 073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"Қорғас" кедені үшін инженерлік қамтамасыз етілген 3 қабатты 18 пәтерлік тұрғын үй (2 дана)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278 246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ББӨП "Нововоскресененовка" "Сыпатай батыр" кеден бекеті құрылысының аяқталуы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Маңғыстау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"Тәжен" бірыңғай бақылау-рұқсатнамалық пункт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185 850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"Темір-Баба" бірыңғай бақылау-рұқсатнамалық пункт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194 797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Ақтау қаласындағы кедендік ресімдеу орталығымен кедендік бақылау департаменті ғимаратын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201 263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әзірлеу және жаңа талаптарға сәйкес оңтүстік шекарада 6 кеден бекеттерін қайта жаңарту құрылысының басталуы (Майқапшағай, Бахты, Атамекен, Құлан, Қалжат, Қарасу)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әзірлеу және 466 тез салынатын қызметтік тұрғын үйлер және кеден бекеттерінің қызметкерлеріне арналған жатақханалар құрылысының басталуы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2 449 917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Қазынашылықтың ақпараттық жүйесін құру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350 122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Қазынашылықтың ақпараттық жүйесін құру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350 122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«КААЖ» және «Электрондық кеден» ақпараттық жүйесін құру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477 886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«КААЖ және «Электрондық кеден» ақпараттық жүйесін құру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477 886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сатып алу» автоматтандырылған интеграцияланған ақпараттық жүйесін дамыту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70 070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сатып алу» автоматтандырылған интеграцияланған ақпараттық жүйесін дамыту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70 070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Қазынашылық объектілерін салу және реконструкциялау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қазынашылық ғимаратына құрылыс жалғастыру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заңнамасын өзгертуге байланысты салық органдарының ақпараттық жүйелерін жаңғырту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1 845 161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205 301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205 301</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заңнамасын өзгертуге байланысты салық органдарының ақпараттық жүйелерін жаңғырту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1 845 161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205 301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205 301</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ақпаратты қабылдау және өңдеу орталықтарын құру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594 030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 Салық комитетінің ақпаратты қабылдау және өңдеу орталықтарын құру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594 030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бақылау жүргізудің ақпараттық жүйесін құру және дамыту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399 706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бақылау жүргізудің ақпараттық жүйесін құру және дамыту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399 706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«е-Қаржымині» интеграцияланған автоматтандырылған ақпараттық жүйесін жасау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2 113 049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847 109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7 131 676</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«е-Қаржымині» интеграцияланған автоматтандырылған ақпараттық жүйесін жасау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2 113 049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847 109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7 131 676</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220</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Экономикалық даму және сауда министрлігі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110 235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495 458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189 632</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жоспарлау саласындағы ақпараттық жүйені құру және дамыту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110 235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495 458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189 632</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жоспарлау саласындағы ақпараттық жүйені құру және дамыту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110 235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495 458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189 632</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Байланыс және ақпарат министрлігі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1 053 943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720 848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175 000</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деректер базасын құру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275 577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ақпараттық жүйесін құру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275 577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ақпараттық инфрақұрылымын құру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778 366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555 848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ақпараттық инфрақұрылымын құру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778 366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555 848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606</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"е-Статистика" интеграцияланған ақпарат жүйесін құру және дамыту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"е-Статистика" интеграцияланған ақпарат жүйесін құру және дамыту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28 778 627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9 674 136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2 890 160</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министрлігі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21 275 482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3 127 720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жағдайлардан қорғау объектілерін салу және реконструкциялау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21 275 482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3 127 720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Щучинск қаласындағы бір мезетте алты машина шығатын өрт депосының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321 067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Щучинск ауданы Щучинск қаласының Заречный шағын ауданындағы бір мезетте алты машина шығатын өрт депосының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264 294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Щучинск ауданы Бурабай кентінің Зеленый бор ауылындағы бір мезетте алты машина шығатын өрт депосының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283 230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 Есіл өзенінің тасқын сулары жайылуынан қорғау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4 895 870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даңғылындағы (Астрахань тас жолындағы) алты автомобильге арналған өрт депосының ғимараттары мен құрылыстарының кешені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397 563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Оңтүстік Қазақстан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Сырдария өзеніне тасқын суға қарсы Көксарай контрреттегішін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3 127 720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бабында пайдалану үшін</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113 458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208</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Қорғаныс министрлігі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7 503 145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6 546 416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2 890 160</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Күштердің объектілерін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7 503 145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6 546 416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2 890 160</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бабында пайдалану үшін</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7 503 145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6 546 416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2 890 160</w:t>
            </w: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11 576 943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9 423 437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3 324 292</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2 869 768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3 776 197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2 697 100</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дамыту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360 236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317 844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«ЖКО» автоматтандырылған ақпараттық-іздестіру жүйесі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164 570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автоматтандырылған ақпараттық-іздестіру жүйесі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213 730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ведомстволық веб-порталын құру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146 506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есепке алу» автоматтандырылған ақпараттық жүйесі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153 274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пен қауіпсіздік объектілерін салу, реконструкциялау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2 350 532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2 366 345</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әскерлердің Ақмола облысының Степной кентіндегі түзеу мекемелерін күзету жөніндегі әскери қызметшілерін орналастыруға арналған объектілерді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401 500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Ақтөбе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әскерлердің Ақтөбе облысының Жем кентіндегі түзеу мекемелерін күзету жөніндегі әскери қызметшілерін орналастыруға арналған объектілерді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98 500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404 981</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Ішкі әскерлердің әскери қызметшілеріне арналған тұрғын үйі бар үлгілік әскери қалашық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1 116 345</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Астана қаласындағы дипломатиялық өкілдіктерін күзету жөніндегі Полиция полкін орналастыруға арналған ғимараттар мен құрылыстар кешенін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Жамбыл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әскерлердің Жамбыл облысының Тараз қаласындағы түзеу мекемелерін күзету жөніндегі әскери қызметшілерін орналастыруға арналған объектілерді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95 019</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Маңғыстау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Маңғыстау ауданының Шетпе кентінде 150 төсектік Маңғыстау орталық аудандық ауруханасын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50 532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берудің спутниктік желісі мен телефонияны жаңғырту және дамыту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208 353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330 755</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берудің спутниктік желісі мен телефонияны жаңғырту және дамыту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208 353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330 755</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Әділет министрлігі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845 495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жүйесі объектілерін салу және реконструкциялау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845 495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Шығыс Қазақстан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Солнечный поселкісіндегі түзеу мекемесінде жаңа бу қазандығын салуға ЖСҚ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39 947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Батыс Қазақстан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 170/3 мекемесін Батыс Қазақстан облысы Орал қаласындағы 900 орындық қатал режимдегі түзету колониясын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13 688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Қызылорда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қаласындағы ЗК-169/5 мекемесін қайта жаңарту және кеңейту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33 860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410</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Ұлттық қауіпсіздік комитеті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7 739 637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5 390 867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627 192</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жүйесін дамыту бағдарламасы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7 739 637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5 390 867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627 192</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7 739 637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5 390 867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627 192</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Жоғарғы Соты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244 747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213 373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сот жүйесі органдарының бірыңғай автоматтандырылған ақпараттық-талдау жүйесін құру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244 747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213 373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сот жүйесі органдарының бірыңғай автоматтандырылған ақпараттық-талдау жүйесін құру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244 747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213 373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Бас прокуратурасы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594 296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Құқықтық статистика және арнаулы есепке алу комитетінің бірыңғай ақпараттық-талдау жүйесін құру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377 708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Құқықтық статистика және арнаулы есепке алу комитетінің бірыңғай ақпараттық-талдау жүйесін құру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377 708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Прокуратура органдары үшін объектілер салу, реконструкциялау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216 588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Ақмол селосында Целиноград аудандық прокуратурасының әкімшілік ғимаратын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70 372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Қаскелең қаласы прокуратурасының әкімшілік ғимаратын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146 216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618</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Экономикалық қылмысқа және сыбайлас жемқорлыққа қарсы күрес агенттігі (қаржы полициясы)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автоматтандырылған ақпараттық-телекоммуникациялық жүйені құру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автоматтандырылған ақпараттық-телекоммуникациялық жүйені құру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54 255 721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47 243 735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39 917 282</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1 500 000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Заречный кентіндегі арнайы мақсаттағы бөлімшелерге арналған әскери қалашығы бар «Бүркіт» жауынгерлік және әдістемелік дайындық оқу орталығының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Ауыл шаруашылығы министрлігі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217 972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226 569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саласындағы білім беру объектілерін салу және реконструкциялау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217 972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226 569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С. Сейфуллин атындағы Қазақ мемлекеттік аграрлық техникалық университетінің техникалық факультетінің оку корпусын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217 972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С. Сейфуллин атындағы Қазақ мемлекеттік аграрлық техникалық университетінің жатақханасын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226 569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225</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Білім және ғылым министрлігі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54 006 351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45 517 166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38 417 282</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зерттеулерді коммерцияландыру жобасы бойынша инновациялық жүйенің желілерін дамыту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214 499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176 230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190 213</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қарыздар есебінен</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84 440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91 195</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зерттеулерді коммерцияландыру жобасы бойынша инновациялық жүйенің желілерін дамыту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84 440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91 195</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бюджеттен сыртқы қарыздарды бірлесіп қаржыландыру есебінен</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214 499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91 790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99 018</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зерттеулерді коммерцияландыру жобасы бойынша инновациялық жүйенің желілерін дамыту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214 419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91 790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99 018</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және ғылым объектілерін салу және реконструкциялау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10 793 636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7 113 867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Есік қаласында 250 орынды көзі нашар көретін балаларға арналған мектеп-интернат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1 029 815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Атырау қаласында мұнай-газ саласы үшін техникалық және қызмет көрсететін еңбек кадрларын дайындау және қайта даярлау бойынша 700 оқушылық орынға арналған аймақаралық кәсіптік оқу орталығын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1 580 778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Шығыс Қазақстан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Өскемен қаласында 700 орындық машина жасау саласы үшін техникалық қызмет көрсету және өңдеу саласындағы қызметкерлерді даярлау мен қайта даярлауға арналған өңіраралық кәсіби орталығын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155 480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1 991 009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Барақ батыр ауылында 132 орынға арналған мектеп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285 023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ауданының Жәнтікей ауылында 180 орынға арналған мектеп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392 111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дарынды балаларға арналған республикалық мектеп интернат</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75 775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Л.Н.Гумилев атындағы Еуразия ұлттық университеті үшін Астана қаласы А.Иманов және А. Пушкин көшелерінің қиылысы аймағында (А.Янушкевич көшесі, 6-үй) жатақхана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517 834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Ломоносов атындағы ММУ-нің Қазақстан филиалы үшін Л.Н. Гумилев атындағы Еуразия ұлттық университетінің 500 орынға арналған жатақханасы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41 420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орталық ғылыми кітапхансы» РМҚК ғимараттарының кешенін реконструкциялау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951 636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Қазақ мемлекеттік қыздар педагогикалық университетінің 450 орындық жатақханасын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24 470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Әл-Фараби атындағы Қазақ ұлттық университеті химия факультетінің оқу корпусын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1 600 297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Батыс Қазақстан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қаласындағы Жәңгір-хан атындағы БҚАТУ аймағында 560 орынға 9-қабатты жатақхана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282 762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671 445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Қарағанда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Қарағанда облысының Қарағанда қаласында көру қабілетінің проблемалары бар балаларға арналған 250 орындық  мектеп-интернат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86 125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Қызылорда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қаласындағы Қорқыт-Ата атындағы ҚМУ-нің мұнай және газ факультетінің оқу кешені. Спорттық сауықтыру кешенін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226 563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Маңғыстау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қаласындағы Ш.Есенов атындағы Каспий технология университетінің жатақхана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Павлодар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Беркімбаев-Московская көшелерінің қиылысында орналасқан көлемі 8,0 гектар (Екібастұз қаласындағы 700 орынды отын-энергетика саласына арналған) техникалық және қызмет көрсететін еңбек кадрларын даярлау бойынша регионаралық кәсіби орталығын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1 707 541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1 788 591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Оңтүстік Қазақстан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Шымкент қаласында өңдеу саласы үшін қызмет көрсететін және техникалық мамандарды даярлау және қайта даярлауға арналған 700 орындық өңіраралық кәсіби орталық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155 006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872 072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қаласындағы Қ.А. Ясауи атындағы Халықаралық қазақ-түрік университетінің медициналық оку корпусын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1 575 000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қаласындағы Қ.А. Ясауи атындағы Халықаралық қазақ-түрік университетінің медицина мамандарына арналған 500 орындық жатақхана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215 750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білім беру объектілерін салуға және реконструкциялауға, Алматы облысының облыстық бюджетіне және Алматы қаласының бюджетіне білім беру объектілерінің сейсмотұрақтылығын күшейту үшін берілетін нысаналы даму трансферттері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42 998 216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38 227 069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38 227 069</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Степногорск қаласының Қарабұлақ ауылында 280 орындық балабақша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Көкшетау қаласының Северный-Янко-Мирзояна көшелерінің қиылысындағы 320 орынды мектепке дейінгі балалар ұйымы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196 806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Ерейментау ауданы Ерейментау қаласында 320 орынды балаларға арналған мектепке дейінгі ұлттық мекеме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83 601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Целиноград ауданы Ақмола ауылында 320 орынды мектепке дейінгі балалар ұйымының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57 941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Есіл ауданының Есіл қаласында 420 оқушы орындық қазақ мектебін салу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179 717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Аршалы ауданы Жібек Жолы ауылының Степной көшесі бойында мемлекеттік тілді оқуымен 600 оқушылық орынды мектеп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690 935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Ақтөбе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Хромтау ауданы Көктау ауылында 600 орындық орта мектеп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435 488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Талдықорған қаласының "Қаратал" шағын ауданындағы 280 орындық балабақшаның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178 394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Панфилов ауданының Жаркент қаласында Алтынсарин атындағы 450 орындық орта мектеп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526 074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Жамбыл ауданы Қарғалы ауылында 500 орындық № 4 орта мектеп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569 827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Талдықорған қаласында 300 орындық ұйықтайтын корпусымен 900 орынға шақталған Қазақстан Республикасының бірінші Президентінің интеллектуалды мектебінің құрылысы. Алматы облысы Талдықорған қаласындағы 900 орынға шақталған Қазақстан Республикасының бірінші Президентінің интеллектуалды мектебі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1 576 413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Алакөл ауданының Ақжар ауылындағы балалар бақшасы ғимаратының негізгі құрылымдарының сейсмикаға төзімділігін күшейтумен қалпына келтіру жұмыстары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46 675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69 950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Кербұлақ ауданының Басшы ауылындағы балалар бақшасы ғимаратының негізгі құрылымдарының сейсмикаға төзімділігін күшейтумен қалпына келтіру жұмыстары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37 296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Райымбек ауданының Нарынкөл ауылындағы "Қарлығаш" балалар бақшасы ғимаратының негізгі құрылымдарының сейсмикаға төзімділігін күшейту және қалпына келтіру жұмыстары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62 744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Балқаш ауданы Бақанас ауылының Қонаев көшесі 256-шы үйдегі № 10-шы кәсіптік мектеп ғимаратының негізгі құрылымдарының сейсмикаға төзімділігін күшейтумен қалпына келтіру жұмыстары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101 828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Талдықорған қаласындағы Талдықорған экономика-технологиялық колледжінің "Гүлдер" № 3 жатақхана ғимаратының негізгі құрылымдарының сейсмикаға төзімділігін күшейтумен қалпына келтіру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175 862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ауданының Тайсойған селосындағы 220 оқушыға арналған Сланов атындағы орта мектебінің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317 657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ауданының Редут (Талдыкөл) селосында 250 орындық орта мектеп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356 158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Мақат ауданының Мақат поселкесінде 424 оқушыға арналған орта мектеп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581 460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Атырау қаласы Жұмыскер поселкесіндегі 624 оқушыға арналған Тайманов атындағы орта мектебінің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423 077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Шығыс Қазақстан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Өскемен қаласында 280 орындық балабақша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310 800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Жарма ауданы Үшбиік ауылындағы 250 орындық орта мектеп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47 254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 Благодарное а. 320 оқушыға арналған орта мектебін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228 101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Катонқарағай ауданы Өрел а. 320 оқушыға арналған орта мектеп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302 610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 Қаратума ауылындағы 320 орындық орта мектеп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389 567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Өскемен қаласында 600 орындық орта мектеп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Өскемен қ. 1000 оқушыға арналған Қазақстан Республикасы Тұңғыш Президентінің интеллектуалды мектебін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223 340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Семей қаласының Холодный ключ кентінде 400 орындық орта мектеп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"Дархан" шағын ауданында 320 орындық балабақша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239 690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"Думан" шағын ауданында 320 орындық балабақша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221 756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 120 мектеп ғимаратын қалпына келтіріп жөндеу жұмыстары мен сейсмикалық нығайту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39 960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орналасқан № 38 мектеп ғимаратын қалпына келтіру жұмыстары мен сейсмикалық нығайту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Молодежная көшесі, 14 мекен жайында орналасқан № 41 жалпы білім беру мектебін қалпына келтіру жұмыстары мен сейсмикалық нығайту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орналасқан № 51 мектеп ғимаратын қалпына келтіру жұмыстары мен сейсмикалық нығайту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248 696</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орналасқан № 52 мектеп ғимаратын қалпына келтіру жұмыстары мен сейсмикалық нығайту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123 191</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орналасқан № 88 мектеп ғимаратын қалпына келтіру жұмыстары мен сейсмикалық нығайту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174 000</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"Көкжиек" жаңа ауданындағы № 1112 орынға арналған мектеп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С.Сейфуллин көшесінің оңтүстігінде 240 орынға арналған балабақша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278 726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 24 және № 37 көшелері қиылысының аймағында 240 орынға арналған балабақша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656 710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Панфилов-Торайғыров көшелерінің қиылысы ауданында 240 орындық балабақша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300 200</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Комсомол кентіндегі 240 орындық санаторийлық балабақшаның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547 786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Н.Тілендиев данғылының оңтүстігінде (Сарыбұлақ өзенінің бойында) 240 орынға арналған балабақша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Күйгенжар селосында 280 орындық балабақша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371 280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Ильинка поселкесінде 280 орындық балабақша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371 280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Мичурин ауылында 240 орындық балабақша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437 891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Промышленный поселкесінде 280 орындық балабақша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371 280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Интернациональный ауылында 240 орындық балабақша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333 171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Б.Момыұлы - № 12 көшелерінің қиылысы ауданында 240 орындық балабақша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Жұмабаев - Айнакөл көшелері аймағында 280 орындық балабақша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371 280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Күмісбеков - Кенесары көшесінің төңірегінде 240 орындыө балабақша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333 172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Қабанбай батыр көшесі - № 17 мектептің төңірегінде 280 орындық балабақша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371 280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Айнакөл - Мирзоян көшелерінің қиылысы ауданында </w:t>
            </w:r>
            <w:r>
              <w:rPr>
                <w:rFonts w:ascii="Times New Roman"/>
                <w:b w:val="false"/>
                <w:i w:val="false"/>
                <w:color w:val="000000"/>
                <w:sz w:val="20"/>
              </w:rPr>
              <w:t>240 орындық балабақша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167 171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Сарайшық көшесінің оңтүстігі, Жұмабаев көшесінің шығыс жобалауы қиылысы ауданында 280 орындық балабақша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371 280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жаңа әкімшілік орталығының № 19 көшесінің оңтүстік ауданында мектеп жанында 280 орындық балабақша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371 280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Көктал кентінің оңтүстік шығыс тұрғын үй кешені ауданында 280 орындық балабақша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371 280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Комсомольский поселкесінде 240 орындық балабақша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549 275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Алматы - Ақмешіт - № 23 көшелері ауданында 240 орындық балабақша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424 206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Кубрин көшесінің бойынан 240 орынға арналған балабақша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329 369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Көктал-1 кентінің ауданында бассейні бар 240 орынға арналған балабақша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342 305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Көктал-2 кентінің ауданында 240 орынға арналған бала бақша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275 834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Беляков көшесінің бойынан бассейні бар 240 орынға арналған балабақша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381 359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300 орындық кәсіби-техникалық лицей салу (инженерлік желілері)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183 239</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800 орындық кәсіптік-техникалық лицей салу (Промышленный тұрғын ауданында аграрлық және құрылыс бағыты бойынша)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664 530</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Тілендиев даңғылы ауданында 1200 орындық орта мектеп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333 910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Оңтүстік-шығыс шағын ауданында (Махтұмқұлы көшесінің сол жағы) 1200 орындық орта мектеп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Ильинка ауылында 1200 орындық орта мектеп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301 569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Қойма кооперативі ауданында (Степной) 1200 орындық орта мектеп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367 853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Тілендиев даңғылының оң жақ ауданында 1200 орындық орта мектеп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387 415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жаңа әкімшілік орталығында орналасқан 1200 орындық мектеп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Көктал - 2 ауданында 800 орындық мектеп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Сары-Арқа ауданында 800 орындық кәсіптік мектеп салу (құрылыс бейіні бойынша)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185 466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300 орынға арналған кәсіптік-техникалық лицей салу (инженерлік желілер)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78 244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Жамбыл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Шу ауданы Шу қаласы Орынбаев көшесінің бойында 780 оқушыға арналған орта мектеп құрылысын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815 278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Батыс Қазақстан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Тасқала ауданы Тасқала ауылында 100 орындық интернаты бар 300 орындық мектеп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665 940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Қаратөбе ауданы Қаратөбе ауылында 100 орындық интернаты бар 300 орындық орта мектеп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460 263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Қостанай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Заречный ауылында 300 орынға арналған орта мектеп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662 482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Қызылорда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Сырдария ауданы Тереңөзек қыстағында 1200 орынға арналған орта мектеп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682 189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Қызылорда қаласы Түркістан көшесінде 1200 орынға арналған орта мектеп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801 343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ауданы Жаңақорған қыстағында 1200 орынға арналған орта мектеп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682 189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ауданы Әйтеке би кентінде 1200 орындық жалпы білім беретін мектеп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598 600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Маңғыстау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қаласының Жұлдыз (Рахат-3) шағын ауданында 320 орындық балабақша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239 381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270 619</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қаласының Ақсу ықшамауданындағы 280 орындық балабақша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қаласының Шұғыла ықшамауданындағы 280 орындық туберкулездік-санаториялық балабақша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272 896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 "Бостандық" (Арай-3) шағын ауданында 624 орындық мектеп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661 751</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қаласының "Жұлдыз" ықшамауданындағы 1200 оқушыға арналған мектеп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779 287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749 802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қаласының ақыл-есі кеміс балаларға арналған 280 орындық арнаулы орталық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272 896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қаласында 960 орындық мұнай және газ колледжінің типтік ғимаратын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Солтүстік Қазақстан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Ғ.Мүсірепов атындағы ауданының Пески селосында 250 оқушыға арналған орта мектептің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291 742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Оңтүстік Қазақстан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Байдібек ауданы Шаян ауылында 240 орынға арналған балабақша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368 539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Сайрам ауданы Оймауыт ауылында 250 оқушыға арналған арналған Төлеби атындағы толық емес орта мектеп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143 195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Шымкент қаласының "Асар" шағын ауданында 280 орындық балабақша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424 320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Ордабасы ауданының Атамекен ауылында 600 орындық орта мектеп құрылысын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33 785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Шымкент қаласының "Асар" шағын ауданында 1200 орынға арналған орта мектеп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729 660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424 320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Сайрам ауданындағы Ахмет Яссауи атындағы бөлімшесінің "Пахтакор" учаскесінде 3. Хусанов атындағы 900 оқушыға арналған мектеп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96 951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Мақтаарал ауданы "Жаңа ауыл" тұрғын ауданындағы 1176 оқушыға арналған мектеп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103 039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Шымкент қаласындағы 1200 орындық № 24 орта мектеп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422 300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Шымкент қаласының Қайтпас-1 (Сәуле) шағын ауданында 1200 орындық орта мектеп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553 972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Шымкент қаласы Қазығұрт ауданында орналасқан 1200 оқушыға арналған орта мектептің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301 388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Шымкент қаласының Самал-3 шағын ауданында 1200 оқушыға арналған орта мектеп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Мақтаарал ауданының Жетісай қаласындағы "Хлопзавод" тұрғын алабындағы 1200 орындық орта мектептің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97 982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Шымкент қаласының Тұрлан ауылындағы 1200 орындық орта мектеп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359 626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Шымкент қаласының Қайтпас-2 шағын ауданында 1200 оқушыға арналған орта мектеп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Төлеби ауданының Ленгер қаласындағы Самал шағын ауданындағы 1200 орындық орта мектеп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253 952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Ордабасы ауданының Шұбарсу ауылында 1200 орындық орта мектеп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247 928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Мақтаарал ауданының Асықата кентіндегі 1200 оқушыға арналған орта мектептің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319 768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Сайрам ауданының Қарабұлақ ауылындағы 1200 оқушы орнына арналған Фуркат атындағы мектеп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Мақтаарал ауданының Мырзакент ауылындағы 1200 орындық орта мектептің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94 894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Түлкібас ауданынның Түлкібас ауылындағы 1 Май көшесіндегі Б.Момышұлы атындағы 1200 орындық орта мектеп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168 958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Бәйдібек ауданы Шаян ауылында 180 орындық жатақханасы бар 360 орындық кәсіптік-техникалық лицей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363 082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Бәйдібек ауданының Қаратас ауылында 300 орындық Н. Арапов атындағы орта мектебін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Арыс қаласында "Стадион" шағын ауданында 900 орынға арналған орта мектеп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222 774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Бәйдібек ауданының Шаян ауылында 700 орынға арналған орта мектеп және мектеп жанындағы 350 орынға арналған интернат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389 916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білім беру объектілерін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11 277 344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32 799 548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34 990 843</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облыстар мен Алматы қаласы бойынша: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278 746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453 449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1 147 500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668 304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334 152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1 255 358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260 894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613 152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3 359 210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226</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Денсаулық сақтау министрлігі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31 398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31 398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қаласындағы мемлекеттік медициналық академиясының Әл-Фараби, 3б алаңындағы бұрын бөлінген жер учаскесіндегі спорт және лекция залдарының құрылысы және Шымкент қаласындағы мемлекеттік медициналық академиясының Әл-Фараби, 3б алаңындағы төрт қабатты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31 398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113 856 472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54 048 250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65 891 860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226</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Денсаулық сақтау министрлігі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113 784 504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54 048 250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65 891 860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денсаулық сақтау объектілерін салуға және реконструкциялауға, Алматы облысының облыстық бюджетіне және Алматы қаласының бюджетіне денсаулық сақтау объектілерінің сейсмотұрақтылығын күшейтуге берілетін нысаналы даму трансферттері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90 887 799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39 270 368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39 566 210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Көкшетау қаласындағы "Юбилейный" спорт кешенінің батысына қарай Горький көшесінің бойындағы облыстық қан орталығының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1 284 022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Көкшетау қаласындағы ауысымда 500 адам қабылдайтын қалалық емханасын (ауысымда 350 адам қабылдайтын ересектер емханасы, ауысымда 150 адам қабылдайтын балалар емханасы)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732 432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Көкшетау қаласындағы Ақмола облыстық перинаталдық орталығының 50 орындық туу-обсервациялық корпусын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631 814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Щучье ауданы Барабое поселкісіндегі "Бурабай" облыстық туберкулезге қарсы балалар санаториінің 50 орынды емдеу корпусы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43 806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Целиноград ауданындағы Ақмола ауылында бір ауысымда 250 адам қабылдайтын аудандық емхананы салуға жобалау-сметалық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Ақтөбе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Ақтөбе қаласында 200 төсектік көп бейінді балалар ауруханасын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4 588 091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Ақтөбе қаласында 300 төсектік облыстық көп бейінді аурухана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2 085 050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Қапшағай қаласындағы 5-шағын аудандағы бір ауысымда 500 адам қабылдайтын емханасы бар 150 төсектік орталық қалалық аурухана ғимаратын қалпына келтіру жұмыстары арқылы сейсмотұрақтылығын күшейту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156 558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Сарқанд ауданының Лепсі кентінде ауылдық аурухана ғимаратын қалпына келтіру жұмыстары арқылы сейсмотұрақтылығын күшейту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227 564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Алакөл ауданының Достық кентіндегі ауысымда 150 адам қабылдайтын емханасы бар 50 төсектік ауылдық аурухана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75 686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Еңбекшіқазақ ауданының Есік қаласында 250 төсектік орталық аудандық аурухана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3 058 820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Талғар ауданының Талғар қаласында 150 төсектік орталық аудандық аурухана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2 297 942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Іле ауданының Өтеген Батыр кентінің Қуат шағын ауданында бір ауысымда 450 адам қабылдайтын емханасы бар 200 төсектік Алматы өңірлік балалар ауруханасын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1 172 370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қолданылатын жобаны бейімдеп пайдалана отырып, Алматы облысы Ақсу ауданының Егін су ауылында медициналық пункт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қолданылатын жобаны бейімдеп пайдалана отырып, Алматы облысы Ақсу ауданының Ақтоған ауылында медициналық пункт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ауданының Ганюшкино ауылында бір ауысымда 250 адам қабылдайтын аудандық емхана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1 073 283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ауданының Миялы ауылында бір ауысымда 250 адам қабылдайтын аудандық емхана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1 050 441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Мақат ауданының Мақат ауылында бір ауысымда 250 адам қабылдайтын аудандық емхана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1 036 671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ауданының Махамбет ауылында бір ауысымда 250 адам қабылдайтын аудандық емхана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1 025 551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Исатай ауданының Аққыстау ауылында бір ауысымда 250 адам қабылдайтын аудандық емхана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1 053 207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ауданының Сарытоғай ауылында 100 төсектік ауданаралық туберкулезге қарсы аурухана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176 073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Атырау қаласында бір ауысымда 500 адам қабылдайтын қалалық емхана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21 513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Күлсары қаласындағы 75 орындық туберкулезге қарсы аурухана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191 421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Шығыс Қазақстан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Қатон-Қарағай ауданының Қатон-Қарағай ауылында 75 төсектік орталық аудандық аурухана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757 008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Көкпекті ауданының Көкпекті ауылында бір ауысымда 150 адам қабылдайтын емханасы бар 100 төсек-орындық орталық аудандық ауруханасының құрылысын аяқтау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599 475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Өскемен қаласында облыстық қан орталығын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2 123 928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 Шығыс Қазақстан облысы Өскемен қаласы облыстық онкологиялық диспансерде сәулелік емдеу орталығын салу. Объект: Радиологиялық корпус (жобаны корректілеу)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1 598 430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қолданылатын жобаны бейімдеп пайдалана отырып, Шығыс Қазақстан облысы Абай ауданының Арқат ауылында дәрігерлік амбулатория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92 217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қолданылатын жобаны бейімдеп пайдалана отырып, Шығыс Қазақстан облысы Күршім ауданының Қаратоғай ауылында дәрігерлік амбулатория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91 104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қолданылатын жобаны бейімдеп пайдалана отырып, Шығыс Қазақстан облысы Тарбағатай ауданының Көкжыра ауылында дәрігерлік амбулатория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100 929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қолданылатын жобаны бейімдеп пайдалана отырып, Шығыс Қазақстан облысы Тарбағатай ауданының Жәнтікей ауылында дәрігерлік амбулатория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100 929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200 төсектік қалалық көп бейінді балалар аурухана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2 895 116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300 төсектік қалалық көп бейінді аурухана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4 270 082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260 төсектік ауданаралық туберкулезге қарсы диспансер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1 726 152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150 төсектік қалалық перинаталдық орталық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2 874 649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Қалқаман шағын ауданында МҚКК № 7 қалалық клиникалық аурухананың № 1, 3, 5, 6, 10 павильондары ғимараттарының сейсмотұрақтылығын күшейту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501 027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 3 қалалық емханасының сейсмотұрақтылығын күшейту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65 249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 1-блок 2 Б қалалық балалар клиникалық ауруханасының сейсмотұрақтылығын күшейту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45 364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350 төсектік жедел шұғыл көмек ауруханасын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2 234 219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Бостандық ауданындағы ауысымында 500 кісі қабылдайтын емхана салу. Түзету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444 615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 Шаңырақ-2 шағын ауданында № 26 мектептің солтүстігіндегі бекітілген жер телімінде орналасқан ауысымына 200 кісі қабылдайтын емхана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220 768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Қабанбай батыр даңғылында бір ауысымда 250 адам қабылдайтын әйелдер консультациясы бар жаңа туған нәрестелерге 2-кезеңдік күтім жасау бөлімшесі бар 150 төсектік перзентхана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338 742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250 төсектік қалалық балалар жұқпалы аурулар ауруханасын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979 534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ауысымда 250 адам қабылдайтын консультациялық-диагностикалық емханасы бар 350 төсектік көп бейінді қалалық балалар ауруханасын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2 727 142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7 727 143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 12 көше мен Абылай хан даңғылының қиылысындағы 500 төсектік көп бейінді стационар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5 310 891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13 303 486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сол жақ жағалауында амбулаториялық-емханалық кешен (бір ауысымда 350 адам қабылдайтын ересектер емханасы, бір ауысымда 150 адам қабылдайтын балалар емханасы)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196 558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өзенінің сол жағалауындағы 360 төсектік көп бейінді стационарды салу (Түзету)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423 655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Жамбыл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Шу ауданының Төле би ауылында 150 төсектік орталық аудандық аурухана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1 041 701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2 000 031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Тараз қаласында бір ауысымда 500 адам қабылдайтын қалалық емхана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980 250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Тараз қаласында облыстық қан орталығын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2 418 313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Жамбыл ауданының Аса ауылында бір ауысымда 250 адам қабылдайтын аудандық емхана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605 745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Тараз қаласында 200 төсектік облыстық көпбейінді балалар ауруханасын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Батыс Қазақстан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ауданының Переметное ауылында 120 төсектік орталық аудандық аурухана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1 582 414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Теректі ауданының Ақжайық ауылында 100 төсектік орталық аудандық аурухана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647 645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Ақжайық ауданының Чапаев ауылында бір ауысымда 250 адам қабылдайтын емхана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1 303 988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Орал қаласында 150 төсектік онкологиялық диспансер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1 327 261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Орал қаласында 200 төсектік облыстық көп бейінді балалар ауруханасын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3 973 672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Орал қаласында бір ауысымда 500 адам қабылдайтын қалалық емхана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651 761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Қарағанды қаласында Қарағанды облыстық қан орталығын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1 607 536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Қостанай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Қостанай қаласында облыстық қан орталығын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2 133 292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Рудный қаласында 200 төсектік көп бейінді балалар ауруханасын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2 586 211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Қостанай қаласында 300 төсектік облыстық көп бейінді аурухана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2 941 117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Қостанай қаласында бір ауысымда 500 адам қабылдайтын қалалық емхана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1 256 053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Қызылорда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Қызылорда қаласында 200 төсектік қалалық перинаталдық орталық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1 299 978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2 698 590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Қызылорда қаласында 500 адам қабылдайтын қалалық емхана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219 854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Маңғыстау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Маңғыстау ауданының Шетпе кентінде 150 төсектік Маңғыстау орталық аудандық ауруханасын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1 815 676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Ақтау қаласы 34-А ықшамауданындағы III санатты қан орталығы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864 690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2 кезегі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Жаңаөзен қаласында 100 төсектік туберкулезге қарсы аурухана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1 234 483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Жаңаөзен қаласында 100 төсектік перзентхана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Павлодар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Павлолар қаласында бір ауысымда 100 адам қабылдайтын емханасы бар 210 төсектік туберкулезге қарсы диспансер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911 360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Баянауыл ауданындағы ауысымда 150 адам қабылдайтын емханасының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Ленинский селосындағы дәрігерлік амбулаториясының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Кенжекөл селосындағы дәрігерлік амбулаториясының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Песчанное селосындағы дәрігерлік амбулаториясының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Солтүстік Қазақстан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ауданының Пресновка ауылында 90 адам қабылдайтын емханасы бар 100 төсектік ауданаралық туберкулезге қарсы диспансер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731 450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 Мүсірепов атындағы ауданның Новоишим ауылында бір ауысымда 90 адам қабылдайтын емханасы бар 100 төсектік ауданаралық туберкулезге қарсы диспансер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1 165 998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қаласында бір ауысымда 500 адам қабылдайтын қалалық емхана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476 045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Оңтүстік Қазақстан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Шымкент қаласы "Самал-3" мөлтек ауданындағы ауысымында 500 адам қабылдайтын № 6 қалалық емхананың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1 270 502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Шымкент қаласы, Ворошиловка елді мекеніндегі ауысымына 500 адам қабылдайтын № 7 қалалык емхананың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1 457 601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Созақ ауданы Шолақ-Қорған селосындағы 40 орындық перзентхананы қайта өңдеу (сметаны қайта санау)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306 376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Сайрам ауданы Ақ-су кентінде 60 төсектік туберкулезге қарсы аурухананың құрылысын аяқтау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63 254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Түркістан қаласындағы ауысымда 200 адам қабылдайтын емханасы бар 60 төсектік туберкулезге қарсы диспансердің құрылысын аяқтау (технологиялық жабдықтардың өзгеруіне байланысты жобаны түзету)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756 888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денсаулық сақтау объектілерін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39 566 210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17 478 458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3 378 649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12 461 193</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"С.Д.Асфендияров атындағы Қазақ ұлттық медициналық университеті" РМҚК 300 төсекке арналған көп бейінді ауруханасын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Көз ауруларының ҒЗИ "Құрмет белгісі" Қазақ орденді РМКК-ны қайта жаңғырту және кеңейту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461 193</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"Педиатрия және балалар хирургиясы ғылыми орталығы" РМҚК жанынан 150 төсекке арналған емдеу корпусын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1 333 514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125 төсекке арналған «Балбұлақ» республикалық балаларды оңалту орталығының жататын корпусы құрылысы жобасының жоба-сметалық құжаттамасын түзету және ведомстводан тыс мемлекеттік сараптама жүргізу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180 төсектік кардиохирургиялық орталықты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9 135 418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2 734 399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"Қазақ мемлекеттік медициналық академиясы" РМҚК 300 төсекке көп бейінді ауруханасын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Травмотология және ортопедия ҒЗИ РМКК-на қабылдау бөлімшесі бар 4 қабатты операциялық блокты жалғап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1 622 702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жедел-жәрдем станциясы бар 240 төсектік жедел медициналық көмек көрсету ҒЗИ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223 218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«Қазақ мемлекеттік медициналық академиясы» РМҚК жанынан 300 төсекке арналған көп бейінді аурухана салуға арналған жоба-сметалық құжаттамасын әзірлеу және ведомстводан тыс мемлекеттік сараптама жүргізу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Сары-Арқа және № 23 көшелерінің қиылысында 180 төсектік республикалық кардиохирургиялық орталық (Инженерлік жүйелер)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48 020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"Қарағанды мемлекеттік медициналық академиясы" РМҚК жанынан 300 төсекке арналған көп бейінді ауруханасын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Павлодар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Павлодар қаласындағы 50 төсектік Павлодар өңірлік кардиохирургиялық орталығын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5 101 067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644 250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Оңтүстік Қазақстан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облысы "Оңтүстік Қазақстан мемлекеттік медициналық академия" РМҚК 300 төсекке көп бейінді ауруханасын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019</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сақтаудың ақпараттық жүйелерін құру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592 154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2 337 448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1 571 579</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Бірыңғай денсаулық сақтаудың ақпараттық жүйесін құру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592 154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2 337 448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1 571 579</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жерлердегі денсаулық сақтауда ұтқыр және телемедицинаны дамыту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744 713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475 176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жерлердегі денсаулық сақтауда ұтқыр және телемедицинаны дамыту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744 713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475 176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 реформалау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4 081 380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8 586 609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12 292 878</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қарыздар есебінен</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2 835 165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6 318 913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1 712 386</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бюджеттен сыртқы қарыздарды бірлесіп қаржыландыру есебінен</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1 246 215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2 267 696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10 580 492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694</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Президентінің Іс басқармасы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71 968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медициналық ақпараттық жүйені құру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71 968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медициналық ақпараттық жүйені құру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71 968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7 174 360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313 843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Еңбек және халықты әлеуметтік қорғау министрлігі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7 174 360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313 843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Әлеуметтік-еңбек саласында бірыңғай ақпараттық жүйе құру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596 762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313 843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Еңбек-әлеуметтік салада біртұтас ақпараттық жүйелер құру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596 762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313 843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әлеуметтік қамсыздандыру объектілерін салуға және реконструкциялауға берілетін нысаналы даму трансферттері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5 727 000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қаласындағы 500 орынға арналған жүйкеневрологиялық интернат үйінің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1 199 791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Қызылорда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қаласының Александровск кентіндегі балаларға арналған 200 орындық жүйкеневрологиялық интернат үйінің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1 181 112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қаласының Александровск кентіндегі мүгедектерге арналған 150 орындық облыстық сауықтыру орталығының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1 470 545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қаласының Александровск кентіндегі ересектерге арналған 300 орындық жүйкеневрологиялық интернат үйінің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1 875 552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2009-2011 жылдарға арналған "Нұлы көш" бағдарламасының қатусушыларын жылыжай шаруашылығын дамыту саласында жұмыспен қамтуды қамтамасыз етуге кредит беру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850 598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 жылдарға арналған "Нұлы көш" бағдарламасы шеңберінде Оңтүстік Қазақстан облысы Шымкент қаласы Асар шағын ауданында жылыжай шаруашылығын дамыту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850 598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158 655 858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53 712 629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29 328 546</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619</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Құрылыс және тұрғын үй-коммуналдық шаруашылық істері агенттігі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158 655 858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53 712 629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29 328 546</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тұрғын үй салуға және (немесе) сатып алуға кредит беру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32 168 499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9 163 470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9 163 470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2008 - 2010 жылдарға арналған тұрғын үй құрылысы мемлекеттік бағдарламасы шеңберінде облыстық бюджеттерге, Астана және Алматы қалаларының бюджеттеріне тұрғын үй салуға және (немесе) сатып алуға кредит беру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«Нұрлы-көш» бағдарламасының пилоттық жобаларын жүзеге асыру шеңберінде тұрғын үй салуға және (немесе) сатып алуға кредиттер беру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8 968 499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9 163 470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9 163 470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бюджетіне үлескерлердің қатысуымен салынып жатқан тұрғын үй кешенінің құрылысын аяқтауға кредит беру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55 045 602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4 890 950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4 890 950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селосын электрмен жабдықтау желілерінің жобалық-сметалық құжаттамасын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селосын жылумен жабдықтау желілерінің жобалық-сметалық құжаттамасын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Ақтөбе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қаласындағы Қызылжар-2 поселкесіндегі жаңа құрылған ауданына электрожүйелерін қамту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Елек-1 поселкесіндегі жаңа құрылыс ауданындағы сыртқы алаңдағы және ішкі кварталдағы газ желілерінің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54 542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Ясный-2 поселкесінің жаңа құрылыс ауданындағы сыртқы алаңды және ішкі кварталдағы газ желілерінің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115 112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12 "Б" мөлтек ауданындағы шағын қабатты тұрғын массивін сумен қамту тораптарының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224 171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Ақжар-2 поселкесіндегі шағынэтажды жаңа құрылыстар ауданын алаңнан тыс және кварталішідегі газбен қамту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186 175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Батыс-2 ауданындағы көп қабатты құрылыс тұрғын массивінің аумағынан тыс және ішкі кварталдық газбен жабдықтау желілерінің құрылысы (1 кезек)</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64 796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"Батыс-2" ауданындағы көп қабатты құрылыс тұрғын массивінің аумағынан тыс және ішкі кварталдық канализациямен жабдықтау желілерінің құрылысы (1 кезек)</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221 204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Оңтүстік-Батыс бөлігіндегі "Батыс-2" мөлтек ауданының көпқабатты құрылыс салу нысандарын жылумен жабдықтау қазандығының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"Батыс-2" ауданындағы көп қабатты құрылыс тұрғын массивінің алаңнан тыс және ішкі кварталдық жылумен жабдықтау желілерінің құрылысы (1 кезек)</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"Батыс-2" ауданындағы көп қабатты құрылыс тұрғын массивінің аумағынан тыс және ішкі кварталдық сумен жабдықтау желілерінің құрылысы (1 кезек)</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үлескерлердің қатысуымен салынып жатқан тұрғын үй кешендерінің магистральдық инженерлік желілерін салу, соның ішінде</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"Ақселькент" ТК электрмен қамтамасыз ету (подстанция)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1 282 887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"Жетісу-3" шағын ауданында желілер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37 792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"Шахристан" ТК шағын ауданында канализация желілерінің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61 970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"Тастақ-2" шағын ауданының "Жайлы" ТК алаңнан тыс су жүйелерінің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22 547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 110/10-10 кВ "Қарасу" подстанциясының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1 264 020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Ақбулақ шағын аудандарын жылумен қамтамасыз ету (қазандық)</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1 534 575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"Меркур-град" шағын ауданында КНС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28 324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"Жайлы" ТК жылумен қамтамасыз ету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84 403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Ақбулақ және Айгерім - 2-ші кезең шағын аудандарында су бұру үшін Д-1000 мм батыс коллекторының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331 107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шағын ауданында сумен қамтамасыз ету желілерінің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48 889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"Сайран" ТК (фидерді күшейту) электрмен қамтамасыз ету желілерінің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19 669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Ақбулақ, Ақселкент шағын аудандарына дейінгі тұрғын үй комплекстеріне жобаланған қазандықтан жылу желілерінің ЖСҚ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40А су бөгетін қайта жаңғырту үшін ЖСҚ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25 701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алаңға трансформаторлық подстанция және насостық станциясын жер учаскесін кеңейту жолымен салу үшін ЖСҚ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НС-9 аккумулятор бактарымен қайта жаңғырту үшін ЖСҚ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"Сайран" шағын ауданының магистралды жылу желілерінің құрылысы үшін ЖСҚ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"Сайран" шағын ауданының НС-15 насостық станциясын қайта жаңғырту үшін ЖСҚ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ЦТРП қайта жаңғырту үшін ЖСҚ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107 173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"Сайран" шағын ауданының электрмен қамтамасыз ету желілерінің құрылысы үшін ЖСҚ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15 021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"Сайран" шағын ауданы № 20, 29, 42 кварталдарындағы канализациялардың ішкі алаңдық желілері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59 174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құбырын сыртқы желілері. Алматы қаласында № 28 алаң ауданында жобаланатын сорғы станциядан Тұрғыт Озал көшесіне дейін Ду 300 мм аймақтық су құбыры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62 340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құбырының сыртқы тораптары. Алматы қаласы Тлендиев көшесі бойындағы Төле би көшесінен бастап Рысқұлов даңғылына дейін Ду 600 мм құбыры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257 488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 1-ші шағын ауданы, № 26-а үйі мекен-жайындағы бекітілген жер телімінде орналасқан ескі жайларды бұзу арқылы салынатын демалу алаңы мен жер асты автотұрағы бар көпсалалы тұрғын кешені (кезеңнің аяқталуы) "Сайын" көшесі мен Ұлықбек көшелерінің қиылысындағы Ду 300 мм қосқыш құрылғысымен Саин көшесінің батыс жағындағы Маречек көшесінен бастап Төле би көшесіне дейнгі Ду 300 мм су құбыры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70 288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"Сайран" тұрғын ауданы 2 кварталындағы көп пәтерлі тұрғын үйлер. Құрылыс ноқатынан бұрыннан бар Ду 500 мм су құбырын шығару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29 491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 1-ші шағын ауданы, № 26-а үйі мекен-жайындағы бекітілген жер телімінде орналасқан ескі жайларды бұзу арқылы салынатын демалу алаңы мен жер асты автотұрағы бар көпсалалы тұрғын кешені (кезеңнің аяқталуы). Су құбыры мен канализациялардың ішкі алаңдық желілері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49 188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қамтудың алаңнан тыс торабы. Алматы қаласында № 40а бас тоған тармағынан № 28 алаңшаға дейін Ду 600 мм құбыры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99 826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 1-ші шағын ауданы, № 26-а үйі мекен-жайындағы бекітілген жер телімінде орналасқан ескі жайларды бұзу арқылы салынатын демалу алаңы мен жер асты автотұрағы бар көпсалалы тұрғын кешені (кезеңнің аяқталуы). Жылу желілері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72 092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"Сайран" тұрғын ауданы", ПС-102-ден РП-103-ке дейінгі №12-102-10 кВ фидерін нығайту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16 149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1-ші ықшамауданындағы "Үш төбе" көп салалы тұрғын кешені" Электрмен жабдықтау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20 871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"Сайран" тұрғын ауданындағы № 20, 29, 42 кварталдарын сумен қамтудың магистралды желілері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133 891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"Сайран" тұрғын ауданындағы көппәтерлі тұрғын үйлер 2 квартал. Құылыс салу ноқатынан КЛ-10 кВ электрмен қамтудың кабельді желілерін шығару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"Ақбұлақ" және "Ақселькент" ықшамаудандары үшін қазандықтың құрылысы" Екінші кезең. 2 кезек.</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1 292 079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"Қалқаман" су құбыры соғы станциясын қайта құрылымдау-кұрылыстын 4 кезегі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551 618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«Алғабас» ықшам ауданынан бастап «Трудовик» ықшам ауданының аумағындағы «Шаңырақ-2» ықшам ауданының өздігінен ағатын канализация № 205 құдығына дейінгі 1000-1100 мм диаметрлі канализациялық коллектордың құрылысы» - құрылыстың 2-ші кезегі.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349 929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Сарайшық көшесінің оңтүстігіндегі, Жұмабаев көшесінің шығысындағы көп пәтерлі тұрғын үй кешендері. ІІ-щі кезек, сыртқы инженерлік желілер және абаттандыру. А-лоты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Сарайшық көшесінің оңтүстігіндегі, Жұмабаев көшесінің шығысындағы көп пәтерлі тұрғын үй кешендері. ІІ-ші кезек, сыртқы инженерлік желілер және абаттандыру. В-лоты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Сарайшық көшесінің оңтүстігіндегі, Жұмабаев көшесінің шығысындағы көп пәтерлі тұрғын үй кешендері. ІІ-ші кезек, сыртқы инженерлік желілер және абаттандыру. Г-лоты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Сарайшық көшесінің оңтүстігіндегі, Жұмабаев көшесінің шығысындағы көп пәтерлі тұрғын үй кешендері. ІІ-ші кезек, сыртқы инженерлік желілер және абаттандыру. Д-лоты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Сарайшық көшесінің оңтүстігіндегі, Жұмабаев көшесінің шығысындағы көп пәтерлі тұрғын үй кешендері. ІІ-ші кезек, сыртқы инженерлік желілер және абаттандыру. Е-лоты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2008 - 2010 жылдарға арналған тұрғын үй құрылысы мемлекеттік бағдарламасы шеңберінде облыстық бюджеттерге, Астана және Алматы қалаларының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38 632 757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«Нұрлы-көш» бағдарламасына сәйкес облыстық бюджеттерге инженерлік-коммуникациялық инфрақұрылымды дамытуға, жайластыруға және (немесе) сатып алуға берілетін нысаналы даму трансферттері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5 626 461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4 890 950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4 890 950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сумен жабдықтау жүйесін дамытуға берілетін нысаналы даму трансферттері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32 610 600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13 968 416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6 725 126</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көздер есебінен</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3 638 646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 сумен жабдықтау және оған су бұру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3 638 646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 көздер есебінен</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10 671 081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7 606 289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6 725 126</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сумен жабдықтау және су бұру объектілерін реконструкциялау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2 715 000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2 615 289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1 604 126</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облысында Степногор қаласы - Сілеті су қоймасының магистральды суағарын және 1-ші көтергіштің сорғы станциясын реконструкциялау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2 523 000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2 476 000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2 803 000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Сопка 305-тен Степногор қаласына дейін магистральды су құбыры желілерін реконструкциялау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Степногорск қаласының сумен жабдықтау және су тарту жүйелерін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432 500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Вячеслав су қоймасынан суағардың екінші желісін реконструкциялау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1 441 381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Қызылорда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Қызылорда қаласының су құбыры және кәріз желілерін кеңейту және реконструкциялау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2 567 200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2 515 000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2 318 000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қарыздарды республикалық бюджеттен коса қаржыландыру есебінен</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18 300 873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6 362 127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 сумен жабдықтау және оған су бұру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18 300 873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6 362 127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мемлекеттік коммуналдық тұрғын үй қорының тұрғын үйін салуға және (немесе) сатып алуға берілетін нысаналы даму трансферттері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19 807 808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792 312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құрылыс объектілеріндегі құрылыс салушылардан пәтерлер сатып 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7 968 925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Маңғыстау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қаласының бюджеттік ұйымдары қызметкерлеріне және жас отбасыларына екі 200 пәтерлік тұрғын үй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1 072 000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792 312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мемлекеттік тұрғын үй қорының тұрғын үйін салуға және (немесе) сатып алуға берілетін нысаналы даму трансферттері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10 766 883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коммуналдық шаруашылықты дамытуға берілетін нысаналы даму трансферттері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10 692 465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18 670 349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8 549 000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бірінші кезектегі объектілерге инженерлік желілер және оларды абаттандыру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3 834 419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3 549 000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3 549 000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нөсер кәрізі жүйесін дамыту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2 736 347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8 421 349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Талдыкөл сарқынды су жинақтаушысын қалпына келтіре отырып жою</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"Слободка" ауданынан қолданыстағы q 2000 мм коллектордың ойып орнату жеріне дейін (Қорғалжын тас жолы) кәріздік коллектор салу және қолданыстағысын КНС-43-тен КОС-ка дейін қайта құрылымдау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411 699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А, Б жоспарлы ауданының, Слободканың, Кенесары көшесі - Есіл өзені - Күмісбеков - Сарыарқа көшелерінің; Жангелдин - Кенесары — Күмісбеков - Сарыарқа көшесінің; Бөгенбай — Жангелдин - Күмісбеков - Сарыарқа көшесінің инженерлік желілері мен жолдарын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Оңтүстік Қазақстан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Түркістан қаласының қалалық кәріз желілерін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948 300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Түркістан қаласының кәріздік тазарту құрылыстарын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751 700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қалалар мен елді мекендерді көркейтуге берілетін нысаналы даму трансферттері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8 330 884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6 227 132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Есіл өзенінің арнасын реконструкциялау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3 525 962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Есіл өзені бойындағы саябақ</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4 392 915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5 438 020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өзенінде кеме жүзуін ұйымдастыру. "Астана қаласындағы кеме жүзетін Есіл" жобасы шеңберіндегі Есіл өзенінің арнасын қалпына келтіру (Тельман кентінен ҚР Президентінің резиденциясына дейінгі 2-ші кезек)</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361 350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789 112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Сулы-жасыл бульвардың екінші кезеңі құрылысының жобалық-сметалық құжаттамасын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Бас алаң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15 657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50 421 443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1 500 000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205</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Туризм және спорт министрлігі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47 038 874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салу және реконструкциялау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16 298 296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Талғар ауданы Солдат шатқалында орналасқан шаңғы және биатлон стадиондары кешенінің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облысындағы олимпиадаға даярлау республикалық базасын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республикалық велотректі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4 798 296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"Олимпиадаға даярлау орталығы" көп функционалды спорт кешенін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спорт объектілерін дамытуға берілетін нысаналы даму трансферттері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30 640 578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Талдықорған қаласында орналасқан әмбебап залымен және 1500 орынды трибунасымен спорт сарайын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1 281 189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"Медеу" биік таулы жердегі спорттық  кешенін қалпына келтіру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2 683 800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Шаңғы трамплиндерінің халықаралық кешенінің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"Орталық стадион" КМҚК спорттық объектілерін қайта жаңғырту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коньки тебу стадионын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14 122 116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спорт сарайына жаттығу мұз айдынын жалғап салып қайта жаңғырту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3 036 184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теннис кешенінің құрылысы (сыртқы инженерлік желілерсіз, көкейтусіз және ашық теннис алаңдарсыз)</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567 289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Қызылорда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қаласында спорттық-сауықтыру кешенін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Оңтүстік Қазақстан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қаласындағы Абай атындағы саябақ аумағында орналасқан халықаралық теннис орталығын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инфрақұрылымын дамыту және құру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Маңғыстау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облысындағы "Кендірлі" халықаралық курортының сыртқы инженерлік-көлік инфрақұрылымы нысандары құрылысының ЖСҚ-сын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206</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Мәдениет министрлігі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2 082 204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мәдениет объектілерін дамытуға берілетін нысаналы даму трансферттері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1 996 055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«Шабыт» шығармашылық сарайын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744 925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Классикалық опера және балет театры бойынша жобалау-сметалық құжаттамасын әзірлеу және құрылысын бастау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1 251 130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ақпарат объектілерін салу, реконструкциялау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86 149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Сирия Республикасының Дамаск қаласында Әл-Фараби кесенесін  және этно-мәдени орталығын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86 149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694</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Президентінің Іс басқармасы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1 300 365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1 500 000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Щучье-Бурабай курорттық аймағының инфрақұрылымын дамыту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1 300 365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Щучинск-Бурабай курорттық аймағының Щучье көліндегі туристік - ойын-сауық кешені (инфроқұрылым). Щучинск қаласының сыртқы инжинерлік желілері су құбырымен, канализациямен, электрмен жабдықтау және су тазарту станциясы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МҰТП Өндірістік базасымен кеңсе</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780 457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«Абылай хан ставкасының панорамасы» ғимаратының қос бетіне жүргізген көркемдік-декоративтік жұмыстар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19 908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кешені және жер қойнауын пайдалану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77 330 781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48 613 015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40 552 441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Мұнай және газ министрлігі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12 190 786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6 798 133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387 810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12 120 833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6 744 019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387 810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Ақтөбе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Байғанин орталық мекеніне магистральды газ құбырын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738 120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Алға ауданының Тамды - Павловка - Қайнар кентіне келетін газ құбырын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643 602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Новоалексеевка қаласында (Қобда) жоғары қысымды жалғастыратын газ құбырын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1 160 183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Алға ауданы Шибаевка ауылына жалғастыратын газ құбырын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90 474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ауданын газдандыру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6 615 898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817 800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Батыс Қазақстан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АГРС-10-нан Батыс Қазақстан облысы Бөрлі ауданы Ақсай қаласы және оңтүстік бөлігіне дейін газдандыру сызбасы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827 200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Қостанай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облысындағы ГБС мен ОК-нен «Перелески-Денисовка» магистралды бұрып апаратын газ құбырын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675 776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Қамысты ауданы Қамысты селосын газбен жабдықтау үшін жобаланатын бұрып апаратын газ құбыры мен АГТС-ті «Бұхара-Орал» магистралды газ құбырының бұрып апаратын газ құбырына қосу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671 716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337 810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Қызылорда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қаласындағы жылыту көздері мен жеке секторды ілеспе газға көшіру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1 384 083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Маңғыстау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қаласындағы Жұлдыз, Мерей жаңа ықшам аудандарын газдандыру жүйесінің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1 654 000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энергетикалық хабының сыртқы инфрақұрылымын салу шеңберінде «Жаңаөзен-Ақтау» газ құбырынан АГБС қоса магистральды газ құбырын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құру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69 953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54 114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жер қойнауын пайдалануды басқарудың бірыңғай мемлекеттік жүйесін құру (ҚР ЖҚПББМЖҚ)</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69 953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54 114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Индустрия және жаңа технологиялар министрлігі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65 139 995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41 814 882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40 164 631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Токамак термоядролық материалтану реакторын құру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250 895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Токамак термоядролық материалтану реакторын құру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250 895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медицина және биофизика орталығын құру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1 433 705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1 140 600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медицина және биофизика орталығын құру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1 433 705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1 410 600</w:t>
            </w:r>
          </w:p>
        </w:tc>
      </w:tr>
      <w:tr>
        <w:trPr>
          <w:trHeight w:val="12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63 055 512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38 801 951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37 948 859</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Шучинск-Бурабай курорттық зонасының электр желілерін салу және реконструкциялау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1 915 000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1 715 000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Ақтөбе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«Ақжар-2» 220/110/35/10 кВ түйінді қосалқы станциясын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Атырау қаласында электр қуаты мен жабдықтау объектілерін салу және қайта құру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1 556 695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Шығыс Қазақстан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Семей қаласында қазіргі жылумен жабдықтау жүйесін қайта құру және жаңғырту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10 714 040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Батыс Қазақстан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облысында 110/35 Кв "Зашаған" қосалқы станциясын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ЖЭО-2-ден жылуды қабылдау үшін ЖЭО-1-ді қайта құру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2 468 000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2 420 400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магистралдық және ішкі жылу желілерін қайта құру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5 067 874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7 000 000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сорғы станциясымен ЖЭО-2 - ЖЭО-1 жалғайтын жылу магистралін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6 710 864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ЖЭО-1-ді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3 096 843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жұмыс істеп тұрған магистралды жылу жүйесін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жұмыс істеп тұрған электр жүйесін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ЖЭО-2, жылу желілері мен электржелі объектілерін кеңейту және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2 280 972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 7, 8 ст. қазандық агрегаттарын, № 5,6 ст. турбоагрегаттарын құру мен ЖЭО-2-ні және су жылыту қазандығын кеңейту және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14 618 030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12 001 065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12 150 000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«ПНФ» 110/10 кВ ҚС қайта жаңғырту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651 690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қуаты 2x63 МВА «Көктем-2» 110/10 кВ ҚС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1 136 489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тіректі қосалқы станциялары бар 220 кВ әуе линиясы сақинасының құрылысы және 220 кВ ашық бөлу қондырғысы мен 500 кВ орталық бас төмендету қосалқы станциясын қалпына келтіру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ЖЭО-3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Жамбыл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Сарысу ауданы Жаңатас қаласындағы жылу желісін қайта құру (магистральды жылу желісі)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259 750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Қарағанды қаласындағы ЖЭО-3-нің күл үйіндісінің бөгетін кеңету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4 151 646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1 757 295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1 221 200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Қостанай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әкімшілігінің «ҚЖЭК» МКК № 3 бу қазандығын КВ-ГМ - 100 ст. № 4 су жылыту қазандығын орната отырып кеңейту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847 591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Маңғыстау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қаласының жылу жүйелерін кеңейту және қайта құру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3 055 319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1 544 387</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қаласындағы орталық қазандықты кеңейтіп кіші ЖЭО-на ауыстыру және қайта құру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1 505 000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қаласындағы «Жұлдыз», «Мерей» жаңа ықшам аудандарында электр желісінің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қаласындағы ҚС-110/6 кВ «Рахат» қосалқы станциясын және ӘЖ-110 кВ электр өткізу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412 884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қаласындағы 2x16 МВА «Приозерная» 110/6 ҚС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Ақтау қаласындағы электр беру желісін және 4Г-БТС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266 356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энергетикалық хабының сыртқы инфрақұрылымын салу шеңберінде кернеуі 110 кВ және 110/10 ҚС электр беру желісінің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136 500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Павлодар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қаласында электр тасымалдау желілерін жеткізу және «Усольская» ҚС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610 600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610 600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814 232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геофизикалық обсерваториясын көшіру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399 883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2 012 931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805 172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геофизикалық обсерваториясын жаңа жерге көшіру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399 883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2 012 931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805 172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151 354 996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150 149 844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148 421 665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Ауыл шаруашылығы министрлігі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145 877 880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141 458 595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138 597 282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және ерекше қорғалатын табиғи аумақтардың инфрақұрылым объектілерін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90 472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61 562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Ақтөбе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Ырғыз ауданы Ырғыз селосында Ырғыз-Торғай МТР ғимараттар кешенінің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90 472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61 562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зертханаларды, биосақтау орны мен ведомстволық бағыныстағы мекеменің ғимаратын салу, реконструкциялау және жарақтандыру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983 625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1 223 671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ғимараттарын және ветеринарлық зертханаларын халықаралық стандарттар талаптарына сәйкес келтіру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983 625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1 223 671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Ирригациялық және дренаждық жүйелерді жетілдіру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4 450 464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5 703 401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қарыздар есебінен</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44 480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1 407 435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1 595 169</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суландыру және дренаж жүйелерін жетілдіру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44 480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1 407 435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1 595 169</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 көздер есебінен</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суландыру және дренаж жүйелерін жетілдіру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бюджеттен сыртқы қарыздарды бірлесіп қаржыландыру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105 520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3 043 029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4 108 232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суландыру және дренаж жүйелерін жетілдіру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105 520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3 043 029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4 108 232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 жекешелендіруден кейінгі қолдау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105 764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бюджеттен сыртқы қарыздарды бірлесіп қаржыландыру есебінен</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24 652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105 764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 жекешелендіруден кейінгі қолдау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105 764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сумен жабдықтау жүйесін дамытуға берілетін нысаналы даму трансферттері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25 145 003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19 000 001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19 000 000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Ақкөл ауданы Бөгембай ауылының су құбыры желісін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68 233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Шортанды ауданы Шортанды ауылының су құбыры желілері мен қондырғыларын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104 294</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Жақсы ауданы Белағаш селосындағы су тарту ұңғымасын және сумен қамтамасыздандыру жүйесінің ғимараттарын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79 741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62 193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Жарқайын ауданы Тасты-Талды селосын сумен қамту және ұңғымалық су қабылдағышын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100 675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Жақсы ауданы Киров ауылының су құбыры желісін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126 975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Ақкөл ауданы Ақкөл қаласының су өткізгіш желісін қайта жаңарту (3 кезек)</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101 294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248 436</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Щучинск қаласының су өткізгіш желістерін қайта жаңарту (3 кезек)</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269 671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Бұланды ауданы Партизанка және Ортақшыл ауылдарының су құбыры желісін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188 648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Аршалы ауданы Раздолье және Байдалы ауылдарындағы су құбыры жүйелерін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25 302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Бұланды ауданы Капитановка ауылының су құбыры желісін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121 664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Еңбекшілдер ауданы Невское ауылындағы су құбыры жүйелерін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40 731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Ақ көл ауданы Степок ауылындағы су құбыры жүйелерін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118 980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Бұланды ауданы Ярославка ауылының су құбыры желісін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48 489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Шортанды ауданы Бектау ауылының су құбыры желісінің құрылысы және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61 555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81 556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Шортанды ауданы Андреевка және Октябрь селосының су құбырының құрылысы және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130 695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Шортанды ауданы Шортанды ауылының су құбыры желісінің құрылысы және қайта жаңарту (1 кезек)</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69 765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Егіндікөл ауданы Степняк қабылдау пунктінен Қорғалжын селосының сорғы станциясына дейін Нуринск су тартқыш топтамасын қайта жаңарту (4 кезек 1-ші кезең)</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216 195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Шортанды ауданы Дамса селосы станциясының, Степное селосының, Научный ауылдарындағы су тарту ғимараттарының алаңын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224 671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163 370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Жақсы ауданы Запорожье селосының тарату су өткізгіш желістерін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56 850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77 046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Жақсы ауданы Чапаев селосының тарату су құбыры желісін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58 319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Қорғалжын ауданы Абай селосының тарату су өткізгіш желілерін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54 032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Қорғалжын ауданы Жантеке селосының тарату су өткізгіш желістерін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98 950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Қорғалжын ауданы Кенбидайық селосын тарату су өткізгіш желілерін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112 500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Қорғалжын ауданы Сабынды селосының тарату су өткізгіш желістерін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Қорғалжын ауданы Шалқар селосының тарату су өткізгіш желістерін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76 210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Ақкөл ауданы Еңбек селосының су құбыры желісін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125 954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Зеренді ауданы Чаглинка селосының сумен қамту жүйесін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105 892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Еңбекшілдер ауданы Еңбекшілдер селосының сумен қамту жүйесін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65 638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Ерейментау ауданы Олжабай ауылын сумен жабдықтауды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139 539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Ерейментау ауданы Новомарковка селосын сумен жабдықтауды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128 075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Жақсы ауданы Новокиенка селосындағы су қабылдағыш ұңғымасын және сумен қамтамассыздандыру жүйесін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55 830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46 510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Жаксы ауданы Киевское селосындағы су қабылдағыш ұңғымасын және сумен қамтамассыздандыру жүйесін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70 219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Жақсы ауданы Подгорное селосының сумен қамту және ұңғымалық су қабылдағышын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60 869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136 130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Зеренді ауданы Зеренді селосында су тартқыш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74 578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Атбасар ауданы Есенгелді ауылының су құбырының ғимараттарын, су таратушы желісінің және су құбыры алаңын жабдықтау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162 547</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Қорғалжын ауданы Жұмай селосының сумен жабдықтау жүйелерінің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Қорғалжын ауданы Үшсарт ауылының жергілікті су өткізгіш желісінің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Аршалы ауданы Аршалы поселкесінің суөткізгіш желісін қайта құру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Бурабай ауданының Бурабай кентінің сумен жабдықтау жүйелерін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Целиноград ауданы Ақмол ауылының (33 шқ) 2 бекет көтеріміне дейінгі Оразақ ауылындағы магистральдық желісін қайта құруға жобалау-сметалық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Целиноград ауданы Ақмол ауылының жаңа құрылыс аудандарында (1, 2, 3, 4-шағын аудандар) канализация және таратушы желілерінің құрылысына жобалау-сметалық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Аршалы ауданы Аршалы кентінің су құбыры желілерін қайта жаңарту"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Шортанды ауданы Шортанды ауылының су құбыры желілері мен қондырғыларын қайта жаңарту"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Щучинск қаласының ішкі кварталдық суөткізгіш желілерін қайта жаңарту"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Жақсы ауданы Запорожье селосының тарату суөткізгіш желістерін қайта жаңарту"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Шортанды ауданы Бектау ауылының су құбыры желісін қайта құру және жарақтандыру"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Зеренді ауданы Чаглинка селосының сумен қамту жүйесін қайта құру"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Зеренді ауданы Зеренді селосында сутартқышының құрылысы"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Жақсы ауданы Белағаш селосындағы су қабылдағыш ұңғымасын және сумен қамтамасыздандыру жүйесін қайта құру"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Ерейментау ауданы Новомарковка ауылын сумен жабдықтауды қайта құру"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Ақкөл ауданы Ақкөл қаласының суөткізгіш желісінің құрылысы (3 кезек)"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Шортанды ауданы Дамса, Степное, Научный ауылдарындағы су құбыры жүйелерін және су құбыры құрылымдарының алаңын қайта құру"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Ақкөл ауданы Еңбек ауылының су құбыры желісін қайта құру"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Бурабай ауданы Бурабай ауылын сумен қамтамасыз ету желісін қайта құру екінші кезек"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Жақсы ауданы Новокиевка селосындағы су қабылдағыш ұңғымасын және сумен қамтамасыздандыру жүйесін қайта құру"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Егіндікөл ауданы Степняк нан қабылдау пунктінен Қорғалжын селосының сорғы станциясына дейін Нуринск сутартқыш топтамасын қайта құру (4 кезек 1-ші кезең)"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Жақсы ауданы Киевское селосындағы су қабылдағыш ұңғымасын және сумен қамтамасыздандыру жүйесін қайта құру"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Жақсы ауданы Подгорное селосының сумен қамту және ұңғымалық су қабылдағышын қайта құру"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Жарқайын ауданы Тасты-Талды селосын сумен қамту және ұңғымалык су қабылдағышын қайта құру"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Шортанды ауданы Андреевка және Октябрь селосының су құбырын қайта құру және орнату"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Жақсы ауданы Чапаев селосының тарату су құбыры желілерін қайта құру"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Атбасар ауданы Есенгелді ауылының су құбырының құрылысы, су таратушы желісінің және су құбыры алаңын жабдықтау"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Ақтөбе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Қарғалы ауданы Степное селосындағы су құбыры кешенін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127 336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Мұғалжар ауданы Жұрын селосының су құбыры кешенін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100 485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Қарғалы ауданы Петропавловка селосының су құбыры кешенін қайта жаңғырту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156 416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Мұғалжар ауданы Ембі қаласының су құбыры кешенін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49 193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Мөртек ауданы Хлебодар селосындағы су құбыры желілерін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154 172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Алға ауданы Бегословка селосындағы су құбыры желілерін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154 057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Хромтау ауданы Тассай селосындағы су құбыры желісін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73 471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Қобда ауданы Акраб ауылының су құбыры желісін қайта құру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133 776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Қарғалы ауданы Григорьевка селосындағы су құбыры желілерін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150 908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160 139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Ойыл ауданы Көптоғай ауылының су құбыры желілерін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59 702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Қобда ауданы Қызылжар селосындағы су құбыры желілерін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73 380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73 395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Ойыл ауданы Қаратал селосындағы су құбыры желісін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62 417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Хромтау ауданы Құдықсай селосындағы су құбырлары желісін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69 713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Қарғалы ауданы Мамыт селосындағы су құбырлары желісін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136 875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Қобда ауданы Өтек селосының су жүйесін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58 561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Шалқар ауданы Бегімбет селосындағы су шаруашылығы ғимараттарын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55 585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Әйтеке би ауданы Әйке-Тереңсай селосындағы топтық су құбырын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227 060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Алға ауданы Бестамақ селосынын су жүйесін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140 727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Қарғалы ауданы Ш.Қалдаяков атындағы (Александровка) селосын сумен қамту жүйесін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121 880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Алға ауданы Тамды селосын сумен қамту жүйесін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121 161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Хромтау ауданы Ақжар селосындағы су құбыры желілерін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206 094</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Ойыл ауданы Қаратал селосындағы су құбыры желілерін қайта жаңарту"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Шалқар ауданы Бегімбет селосындағы су шаруашылығы имараттарын қайта жаңарту"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Мұғалжар ауданы Жұрын селосын сумен қамту жүйесін қайта жаңарту"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Ойыл ауданы Көптоғай ауылының су құбыры желісін қайта құру"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Хромтау ауданы Ақжар селосындағы сумен қамтамасыздырылатын жүйелерін және су құбыры құрылымдарының алаңшасын қайта құру"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Әйтекеби ауданы Әйке-Тереңсай селосындағы сумен қамтамасыздырылатын жүйелерін және су құбыры құрылымдарының алаңшасын қайта құру"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Хромтау ауданы Құдықсай селосыңдағы су құбырлары желісін қайта жаңарту"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Қобда ауданы Өтек селосының су жүйесін қайта жаңарту"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Қобда ауданы Қызылжар селосындағы су құбыры желілерін қайта жаңарту»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Қарғалы ауданы Степное ауылының су құбыры кешенін қайта құру"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Қарғалы ауданы Григорьевка ауылының су құбыры желісін қайта құру"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Қобда ауданы Ақраб ауылының су құбыры желісін қайта құру"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Хромтау ауданы Тассай селосындағы су құбыры желілерін қайта жаңарту"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Райымбек ауданы Нарынқол селосындағы сумен жабдықтау жүйесінің құрылысы және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375 218</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Еңбекшіқазақ ауданындағы Қызылшарық селосындағы сумен жабдықтау жүйесінің құрылысы және қайта жаңарту (1-кезең)</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79 886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Кербұлақ ауданының Беріктас селосындағы сумен жабдыктау жүйесінің құрылысы және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52 175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Қаратал ауданы Бастөбе селосындағы су құбыры жүйесінің құрылысы және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74 170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Қаратал ауданы Ортатөбе селосындағы су құбыры жүйесінің құрылысы және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66 482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Қапшағай қаласындағы сумен жабдықтау жүйесінің құрылысы және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177 152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Көксу ауданының Балпық би кентіндегі елді мекендерді сумен жабдықтау жүйесінің құрылысы және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62 542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Ескелді ауданының Мелкомбинат шағын ауданы мен Қарабұлақ кентіндегі сумен жабдықтау жүйесінің құрылысы және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88 147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Алакөл ауданы Үшарал қаласындағы су құбыры жүйесінің құрылысы және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82 900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52 877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Жамбыл ауданының Фабричный селосындағы сумен жабдықтау жүйесінің құрылысы және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1 259 690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Көксу ауданының Мамбет селосындағы сумен жабдықтау жүйесінің құрылысы және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97 955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Ұйғыр ауданының Сұңқар селосындағы сумен жабдықтау жүйесінің құрылысы және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94 120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Көксу ауданының Көксу станциясындағы сумен жабдықтау жүйесінің құрылысы және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121 406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Сарқан ауданының Сарқан қаласындағы ауыз суын тазарту жүйесінің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101 300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58 321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Қапшағай қаласы құрылыс жүйесін сумен жабдықтау"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Қаратал ауданы  Бастөбе ауылының құрылысы және қайта құру"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Жамбыл ауданының Фабричный ауылындағы сумен жабдықтау жүйелерінің құрылысы және қайта жаңғырту"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Райымбек ауданы Нарынкол селосының су құбыры жүйесінің құрылысын қайта жаңарту"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Мақат ауданының елді мекендерін сумен жабдықтау және кәріз жүйелері. Доссор поселкесіндегі су құбырлар желісін қайта жаңарту. Доссор поселкесіндегі коллекторларды және кәріз құдықтарын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26 817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Мақат ауданының елді мекендерін сумен жабдықтау және кәріз жүйелері. Мақат поселкесіндегі су өлшеу буыны және темірбетон құдықтарын қондырумен су құбырлар желісін қайта жаңарту. Кәріз құдықтары мен коллекторларды және ысырмаларды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31 216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Мақат ауданының елді мекендерін сумен жабдықтау және кәріз жүйелері. Қуаты 22-ден 40 квт дейінгі электрқоздырғыштарының сорғы қондырғыларын және әр қайсысының көлемі 200 м3 болатын 4 резервуарын қайтадан жаңарту. Қуаты 22-ден 40 квт дейінгі электрқоздырғыштарының сорғы қондырғыларының қайтадан жаңарту және КСС автоматтандыру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53 058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ауданының елді мекендерін сумен жабдықтау. Приморье поселкесіндегі су тазарту стансасын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146 529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77 121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елді мекендерін сумен жабдықтау. Жанбай селосының поселке ішіндегі су құбырларының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67 673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Мақат ауданының елді мекендерінің су құбырлар жүйелерін қайта жаңарту және құрылысы (Мақат поселкесі)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105 276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Жаңа ауылының ішкі поселкелік желісінің және су тазарту имараттарының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Қадырқа селосындағы ішкі поселкелік желісінің және су тазарту имараттарының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Сарайшық селосындағы су құбыры желісімен су тазартқыш имараттарының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ауданының Махамбет поселкесіндегі су құбырлар жүйелерінің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190 565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122 851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Жанбай поселкесінде Манғышлақ Қиғаш магистралды су тартқышынан су құбыры желісінің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Махамбет селосы су құбыры жүйесінің құрылысы"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 Приморье ауылындағы шығыр су тазартқыш және кент ішіндегі су құбырлары қайта құру"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Шығыс Қазақстан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 Үржар селосындағы су құбыры жүйесін қайта жаңарту (2 кезең сумен жабдықтау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31 017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Тарбағатай ауданы Ақсуат селосындағы су өткізгіш желілерін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163 315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Күршім ауданы Құйған селосындағы су құбыры имараттарын және су құбыры желілерін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144 535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Қатон-Қарағай ауданы Ново-Березовка селосындағы су құбыры желісін және имараттарын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99 215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Аягөз ауданының Тарбағатай селосындағы су құбыры жүйесін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81 200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Бесқарағай ауданы Беген селосындағы су құбыры желісін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102 358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Бесқарағай ауданы Бесқарағай селосындағы су құбыры желісін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158 165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Ново-Явленка селосындағы сумен жабдықтау желісін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134 790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Бородулиха ауданының Белағаш селосындағы сумен жабдықтау желілерін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93 297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Бородулихин ауданы Петропавловка селосындағы сумен жабдықтау желісін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119 100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Ұлан ауданы Таврия селосындағы сумен жабдықтау жүйесін қайта жаңарту (2-кезек құрылыс)</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115 522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Катонқарағай ауданы Малонарым ауылын сумен қамтамасыз ету жүйесін қайта құру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62 852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Меневное ауылының сумен жабдықтау желісінің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77 924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128 573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Өскемен қаласы Жыланды ауылының сумен жабдықтау желісін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86 642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Риддер қаласын жер асты көздерінен сумен жабдықтау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Меневное ауылының су құбыры желісінің құрылысы"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 жер асты көздер есебінен сумен қамту"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Тарбағатай ауданының Ақсуат ауылында суөткізгіш желілерін қайта құру"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Қатон-Қарағай ауданы Ново-Березовка ауылының су құбыры желісінің құрылысы"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Ново-Явленка ауылының су құбыры желісінің құрылысы"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Бесқарағай ауданы Бесқарағай ауылының су құбыры желісінің құрылысы"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"Шығыс-Қазақстан облысы Қатон-Қарағай ауданы Малонарымка ауылының сумен қамтамасыз ету желісін қайта жаңарту "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Жамбыл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 Рысқұлов ауданы Қарақыстақ (Каменка) ауылының су шығару имараттары және су құбыры желілері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116 984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Байзақ ауданы Аймантөбе ауылындағы су қабылдау имараттары және су құбыры желілері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86 122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Байзақ ауданы Диқан ауылындағы су қабылдау имараттары және су құбыры желілері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92 723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Байзақ ауданы Мадимар ауылындағы су қабылдау имараттары және су құбыры желілері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99 892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Жамбыл ауданы Пионер ауылының су құбыры желілері және су қабылдау имараттары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52 287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Жамбыл ауданы Шайдана ауылының су құбыры желілері және су қабылдау имараттары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88 123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Жамбыл ауданы Бесжылдық ауылын сумен жабдықтау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94 889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Талас ауданы Ойық ауылын сумен жабдықтау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61 899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92 745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Талас ауданы Шәкіров ауылын сумен жабдықтау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56 921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56 922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Сарысу ауданы Жайлма ауылындағы су құбыры желісін қалпын келтіру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58 968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Т.Рысқұлов ауданы Еңбекші-Көкарық селосының су құбырларын және су тарту имараттарын қалпына келтіру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51 436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Меркі ауданы Акермен ауылының сумен жабдықтау жүйесін қалпына келтіру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59 596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Меркі ауданы Аспара ауылының сумен жабдықтау жүйесін қалпына келтіру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99 333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Т.Рысқұлов ауданы Юбилейное ауылының сумен жабдықтау жүйесін қалпына келтіру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87 707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Меркі ауданы Аққайнар ауылының сумен жабдықтау жүйесін қалпына келтіру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79 626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Талас ауданы Қаратау қаласын сумен жабдықтау үшін инфрақұрылымдық және инженерлік коммуникацияларды дамыту және жайластыру (құрылыстың 1-кезеңі, су жинау және сыртқы су құбыры жүйесі)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300 333</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Талас ауданы Қаратау қаласын сумен жабдықтау үшін инфрақұрылымдық және инжинерлік коммуникацияларды дамыту және жайластыру (құрылыстың 2-кезеңі, су қабылдау және сыртқы ішкі кварталдық су құбырлары жүйесі)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Қордай ауданы Қордай ауылының жүйесін су тарту имараттарының объектілерін кеңейту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181 002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Қордай ауданы Қалғұты және Жамбыл селосындағы су құбырына қосылуға және Жаңатұрмыс селосындағы басты су тарту имараттарын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59 685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140 506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Б.Момышұлы (оңтүстік бөлігі) ауылының сумен жабдықтау жүйесін қалпына келтіріліп жаңа құрылыс қосылуына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233 532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Сарысу ауданы Түркістан ауылының сумен жабдықтау жүйесін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45 582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Қордай ауданы Қақпатас ауылының сумен жабдықтау жүйесін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131 992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Мойынқұм ауданы Назарбек ауылының сумен жабдықтау жүйесінің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94 793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Т.Рысқұлов ауданы Қарақат ауылының су құбыры желісінің құрылысын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54 175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54 175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Т.Рысқұлов ауданы Шолақ Қайынды ауылында су құбыры желісінің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81 952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Т.Рысқұлов ауданы Жаксылық ауылында су құбыры желісінің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74 279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Қордай ауданы Қордай ауылынның жүйесін сумен жабдықтауды кеңейту"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 Рысқұлов ауданы Қарақыстақ (Каменка) аулының су шығару имараттары және су құбыры желілері"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Жамбыл ауданы Пионер ауылының су құбыры желілері және су қабылдау имараттары"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Жамбыл ауданы Бесжылдық ауылын сумен қамтамасыз ету"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Талас ауданы С. Шәкіров ауылын сумен қамтамасыз ету сметалық құжаттаманы қайта есептеу"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Меркі ауданы Ақермен ауылының сумен қамтамасыз ету жүйесін қалпына келтіру"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Т.Рысқұлов ауданы Юбилейное ауылының сумен қамтамасыз ету жүйесін қалпына келтіру сметалық құжаттаманы түзету"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Т.Рысқұлов ауданы Жақсылық ауылында су құбыры желісінің құрылысын салу "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Қордай ауданы Қақпатас ауылын сумен қамту жүйесін қайта жаңарту"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Қордай ауданы Қалғұты және Жамбыл селосындағы су құбырына қосылуға және Жаңатұрмыс селосындағы басты су тарту имараттарын қайта жаңарту "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Талас ауданы Ойық ауылының сумен жабдықтау"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Жамбыл ауданы Шайдана ауылының су құбыры желілері және су құбыры желілері және су қабылдау имараттары"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Т.Рысқұлов ауданы Еңбекші-Көкарық ауылының су құбырларын және су шығару имараттарын қалпына келтіру"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Сарысу ауданы Түркістан ауылының сумен қамтамасыз ету жүйесін қайта жаңғырту"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Т.Рысқұлов ауданы Қарақат ауылында су құбыры желісінің құрылысын салу "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Батыс Қазақстан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Ақжайық ауданы Мергенова селосын сумен жабдықтау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60 724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Тасқала ауданы Тасқала селосын сумен жабдықтау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107 093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Тасқала ауданы Оян селосын сумен жабдықтау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Бұрлы ауданы Приуральное селосындағы суөткізгіш желісін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62 438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Жәнібек ауданы Жақсыбай селосындағы суқұбырының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100 086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Бөкейорда ауданы Саралжын селосындағы су құбырының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108 450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Жәнібек ауданы Тау селосындағы су құбырының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120 923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Тасқал ауданы Тасқала селосын сумен жабдықтау"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Бөкейорда ауданы Саралжын селосының кентіндегі су құбырының құрылысы"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Жәнібек ауданы Жақсыбай ауылы  су құбырының құрылысы"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Бұрлы ауданы Приуральное ауылының суөткізгіш желісін қайта құру"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Тасқала ауданы Оян ауылын сумен қамту"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Балхаш-Коунрадтың су берушісі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191 499</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 қаласы қалаішілік суқұбыры желілерін қайта жаңартуға жобалық-сметалық құжаттамаларды дұрыстау-1 кезек</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138 250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Сарань қаласы қалаішілік су құбыры желілерін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170 783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256 874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214 695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ауданының Байтуған селосының квартал Ішіндегі су құбырлары желілерін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77 156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Жаңарқа ауданы Атасу кентінің су құбырғылары ғимараттарын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61 506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147 871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353 173</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Шет ауданының Ақжал кентінің су құбырлары желілерін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70 558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ауданының Суқұбыры желілерін қайта жаңарту 5-кезең</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94 958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93 447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Көбетей селосының суқұбыры тораптарын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48 758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Абай ауданының Көксу селосындағы су құбырлар жүйелерін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126 416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Бұқар-Жырау ауданының Чкалова селосының су құбырлары желілерін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49 973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ауданының Шахтер селосындағы су құбырлар жүйелерін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53 097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Бұхар-Жырау ауданы Байқадам селосының суқұбыры желісінің құрылысын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103 540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Бұхар-Жырау ауданы Белағаш селосының су құбыры желісін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112 860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Бұхар-Жырау ауданы Бұхар-Жырау селосының су құбыры желісінің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78 369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Бұқар-Жырау ауданының Центральное селосының су құбырлары желілерін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50 257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су жүйелерін қайта жаңарту (2 кезек)</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52 129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Шахтинск қаласының Долинка және Солтүстік Батыс кенттеріндегі су құбырларын қайта жаңарту және су құйылымының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95 856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125 713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100 608</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Қарқаралы ауданының Бүркітті селосындағы су құбырлар жүйесінің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129 268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Қарқаралы ауданы Абыз селосының су құбыры желісінің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65 148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65 148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Қарқаралы ауданы Айрық селосының су құбыры желісінің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85 652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Қарқаралы ауданы Ақбай-Қызылбай селосының су құбыры желісінің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57 446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Қарқаралы ауданы Ақтасты селосының су құбыры желісінің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94 696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Қарқаралы ауданы Бесоба селосының су құбырлары желілерінің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105 718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Қарқаралы ауданы Жарлы селосының Еңбек селолық округі су құбыры желісінің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63 617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83 618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Қарқаралы ауданы Көктас селосының су құбыры желісінің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55 310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75 311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Қарқаралы ауданы Өсібай селосының су құбыры желісінің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Түркістан ауданы Майдантал (Ынталы) ауылындағы су құбыры құрылысын аяқтау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103 114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Жаңаарқа ауданының Атасу кентіндегі кенттік құбырлары желілері мен су құбырғылары ғимаратын құру, 2-кезек</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71 850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Осакаровка ауылында су құбыры тораптарын қайта жаңарту 5-кезең"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Жаңарқа ауданы Атасу ауылында су құрылысын қайта жаңарту"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Шахтинск қаласының Долинка және Солтүстік Батыс кенттеріндегі су құбырларын қайта құру және су құйылымының құрылысы"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Сарани қаласы қалаішілік су құбыры тораптарын қайта жаңарту"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Шет ауданының Ақжал ауылындағы су құбырлары желілерін қайта құру"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ауданының Шахтер ауылындағы су құбырлар жүйелерін қайта құру"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ауданының Центральное ауылы су құбырлары желілерін қайта құру"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Қарқаралы ауданы Жарлы ауылының Еңбек ауылдық округінің су құбырын желісінің құрылысы"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Қарқаралы ауданы Көктас ауылының су құбыры желісінің құрылысы"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Балхаш-Коунрад су жүргізу"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Абай ауданының Көксу ауылындағы су құбырлар жүйелерін қайта құру"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Қарқаралы ауданы Абыз ауылының су құбыры желісінің құрылысы"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Қостанай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Қамысты ауданы Қамысты селосының ішкі поселкелік су таратушы желісінің жүйесін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515 000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Ұзынкөл ауданының Ұзынкөл селосында су тарату желілерін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84 827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164 249</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Сарыкөл ауданындағы Есіл топтық су құбырын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246 709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323 291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Ұзынкөл ауданының Есіл топтық су құбырын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13 413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ауданы Жамбыл селосының таратушы су құбыры желісінің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ауданы Железнодорожное селосының таратушы су құбыры желісін қайта құру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ауданы Қарасу селоның таратушы су құбыры желісін қайта құру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74 959</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ауданы Октябрь ауылының таратушы су құбырының желісін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225 000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ауданы Челғашы селосының су құбыры желісін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321 000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ауданының Жамбыл селосында сумен қамту жүйелерін қайта құрылымдау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155 103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Науырызым ауданының Қараменді селосы жер асты сулары кен орнының сумен қамту жүйелерін қайта құрылымдау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103 959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 Терсакан тобының сумен қамту жүйесін қайта құрылымдау (Жалғызтал)</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83 489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180 776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289 225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Жітіқара ауданының аудан орталығының сумен қамту үшін Шортанды кен орны жер асты суларынан су тартқыш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80 776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Торғай ауылын сумен жабдықтауға арналған жер асты су құбырының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89 590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Мендіқара ауданының Харьков селосын сумен жабдықтау үшін жер астындағы сулардың кен орнынан су құбырын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109 196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Жангелдин ауданының Көкалат селосындағы сумен қамтудың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79 277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79 278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Жангелдин ауданы Тауш ауылында суды тұшытатын құрылғы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42 573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103 469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Семеновка селосын сумен қамту желісінің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88 770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Жетіқара ауданының орталық ауданын жер асты суларымен жабдықтау үшін Шортанды су құбырының құрылысы"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Ұзынкөл ауданының Ұзынкөл селосында су тарату тораптарын қайта құрылымдау"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Сарыкөл ауданындағы Есіл топтық су құбырын қайта жаңарту"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Жангелді ауданы Тауыш ауылына су ұңғымасын орнату"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ауданы Жамбыл ауылын суқұбыры желісінің құрылысы"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Науырзым ауданының Қараменді селосы жер асты сулары кен орнының Қараменді селосы жер асты сулары кен орнының сумен қамту жүйелерін қайта құрылымдау"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Жангелдин ауданының Көкалат селосындағы сумен қамтудың құрылысы"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 (Жалғызтал) Терісаққан тобының сумен қамтуды қайта құру"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Қызылорда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Қармақшы ауданы Тұрмағанбет елді мекенінде сумен жабдықтау жүйесін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14 342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Сырдария ауданы Тереңөзек кентінің сумен қамту және су әкету жүйелерін қайта құрылымдау және кеңейту. 2 кезең</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167 003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239 171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874 542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Сырдария ауданы А.Токмағанбетов елді мекенінің сумен қамту жүйелерінің құрылымдау және кеңейту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209 201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ауданы Жалағаш елді мекенінің сумен қамту жүйесін кеңейту және қайта құрылымдау (4 кезең)</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102 755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ауданы Қожамберді елді мекенінде сумен жабдықтау жүйесін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11 140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ауданы Келінтөбе ауылының Келінтөбе елді мекенін сумен жабдықтау жүйесін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135 692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 № 21 Бекет, Жансейіт, Ортақшыл елді мекендеріндегі ішкі су құбыры желілерінің құрылысы және Кодаманов елді мекеніндегі ішкі су құбыры желілерін қайта құрылымдау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182 017</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 бойынша Жиделі топтық су құбырының және оған қосылатын № 3 ПНС-тен (ПК282+70) Бірлестік елді мекеніне дейінгі тармағының құрылысы. Бестам елді мекеніндегі қыстақішілік су таратушы тораптарын қайта құрылымдау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86 135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 бойынша Жиделі топтық су құбырының және оған қосылатын № 3 ПНС-тен (ПК282+70) Бірлестік елді мекеніне дейінгі тармағының құрылысы. Еңбекші елді мекеніндегі қыстақішілік су таратушы тораптарын қайта құрылымдау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60 315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 бойынша Жиделі топтық су құбырының және оған қосылатын № 3 ПНС-тен (ПК282+70) Бірлестік елді мекеніне дейінгі тармағының құрылысы. Ақмая елді мекеніндегі қыстақішілік су таратушы тораптарын қайта құрылымдау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80 604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 бойынша Жиделі топтық су құбырының және оған қосылатын № 3 ПНС-тен (ПК282+70) Бірлестік елді мекеніне дейінгі тармағының құрылысы. Алмалы елді мекеніндегі қыстақішілік су таратушы тораптарын қайта құрылымдау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98 818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 бойынша Жиделі топтық су құбырының және оған қосылатын № 3 ПНС-тен (ПК282+70) Бірлестік елді мекеніне дейінгі тармағынын құрылысы. Байсын елді мекеніндегі қыстақішілік су таратушы тораптарын қайта құрылымдау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86 297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 бойынша Жиделі топтық су құбырының және оған қосылатын № 3 ПНС-тен (ПК282+70) Бірлестік елді мекеніне дейінгі тармағының құрылысы. Бекежанов елді мекеніндегі қыстақішілік су таратушы тораптарын қайта құрылымдау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87 019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91 855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 бойынша Жиделі топтык су құбырының және оған қосылатын № 3 ПНС-тен (ПК282+70) Бірлестік елді мекеніне дейінгі тармағының құрылысы. Жахаев елді мекеніндегі қыстақішілік су таратушы тораптарын қайта құрылымдау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77 686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 бойынша Жиделі топтық су құбырының және оған қосылатын № 3 ПНС-тен (ПК282+70) Бірлестік елді мекеніне дейінгі тармағының құрылысы. Жиделі арық елді мекеніндегі қыстақішілік су таратушы тораптарын қайта құрылымдау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 бойынша Жиделі топтық су құбырының және оған қосылатын № 3 ПНС-тен (ПК282+70) Бірлестік елді мекеніне дейінгі тармағының құрылысы. Жөлек елді мекеніндегі қыстақішілік су таратушы тораптарын қайта құрылымдау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59 033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 бойынша Жиделі топтық су құбырының және оған қосылатын № 3 ПНС-тен (ПК282+70) Бірлестік елді мекеніне дейінгі тармағының құрылысы. Тәжібаев елді мекеніндегі қыстақішілік су таратушы тораптарын қайта құрылымдау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108 201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Қармақшы ауданы Жосалы аудан орталығындағы суды алдын-ала айдау станциясының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78 190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Қармақшы ауданы Жосалы аудан орталығындағы суды алдын-ала айдау станциясының құрылысы"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елді мекендерін сумен қамту жүйесін кеңейту және қайта жаңарту (4 кезең) "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 бойынша Жиделі топтық су құбырының және оған қосылатын № 3 ПНС-тен (ПК282+70) Бірлестік елді мекеніне дейінгі тармағының құрылысы. Еңбекші елді мекеніндегі қыстақішілік су таратушы тораптарын қайта құрылымдау"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 бойынша Жиделі топтық су құбырының және оған қосылатын № 3 ПНС-тен (ПК282+70) Бірлестік елді мекеніне дейінгі тармағының құрылысы. Ақмая елді мекеніндегі қыстақішілік су таратушы тораптарын қайта құрылымдау"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 бойынша Жиделі топтық су құбырының және оған қосылатын № 3 ПНС-тен (ПК282+70) Бірлестік елді мекеніне дейінгі тармағының құрылысы. Бекежанов елді мекеніндегі қыстақішілік су таратушы тораптарын қайта құрылымдау"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 бойынша Жиделі топтық су құбырының және оған қосылатын № 3 ПНС-тен (ПК282+70) Бірлестік елді мекеніне дейінгі тармағының құрылысы. Бестам елді мекеніндегі қыстакішілік су таратушы тораптарын қайта құрылымдау "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 бойынша Жиделі топтық су құбырының және оған қосылатын № 3 ПНС-тен (ПК282+70) Бірлестік елді мекеніне дейінгі тармағының құрылысы. Жахаев елді мекеніндегі қыстықішілік су таратушы тораптарын қайта құрылымдау"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 № 21 бекет, Жансейіт, Ортақшыл елді мекендеріндегі ішкі су құбыры желілерінің құрылысы және Қодаманов елді мекеніндегі ішкі суқұбыры желілерін қайта құрылымдау"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Сырдария ауданы А.Тоқмағанбетов е.м.су құбыры жүйесін қайта құру және кеңейту"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Сырдария ауданы Тереңөзек кентінің сумен жабдықтау және кеңейтілген жүйесін қайта құрылымдау. 2-кезегі"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Маңғыстау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Аққудық, Мөмек, Туиесинерли, Сексеуил ой кіші елді мекендері сумен қамтуға арналған су тартқыш ғимараттары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112 361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Қайғылы, Бостан құм, Қос жынғыл, Мұрын аул кіші елді мекендерін сумен қамтуға арналған су тартқыш ғимараттары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112 731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Маңғыстау ауданы Жарма елді мекенінің су құбыры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70 342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Сазды елді мекенінде су құбыры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70 630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Маңғыстау ауданы Тұщықұдық селосын сумен жабдықтау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Маңғыстау ауданы Үштаған селосын сумен жабдықтау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Ақмай жерінде су шашу қондырғысының монтажы және Аққұдық селосын сумен қамтамасыз етіп скважиналарды орнатып жөндеу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55 113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Көгез - Шетпе су құбыры және Шетпе селосының кентішілік су құбыры кұрылысы. 1-кезек. Резервуарлармен су құбырлары ғимараттар алаңы бар, сорғы стансасы бар ұзындығы 14 км Көгез-Шетпе су құбыры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651 978</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Көгез-Шетпе су құбыры және Шетпе селосының кентішілік су құбыры құрылысы. 2 кезек. Шетпе селосының 2 көтеру сорғы стансасынан басталатын ұзындығы 40 км кентішілік су құбырының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659 582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кентінде кентішілік су құбырының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82 157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104 076</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Құрық селосындағы ұзындығы 28 шаршы метр кентішілік су құбырының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102 614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Шебір, Қызан, Ақшымырау және Үтес селоларын кентішілік су құбырының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574 255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Баяңды ауылының ішкі ауылдық желісін сумен қамту және су тұщытқыш және резервуарлы парктің орнатудың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349 542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199 542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Ақжігіт-Тажен су құбырының 50 м3 резервуармен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90 605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Мұнайлы ауданы Басқұдық селосын су құбырын және 1000 куб.м резервуарының (2 дана)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261 208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100 208</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Форт-Шевченко қаласында ауыз су құбыры мен тұрмыстық канализация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535 780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670 241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қаласындағы Рахат-3 ықшам ауданының сумен қамту жүйесінің құрылысы. 1-ші кезек</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158 582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қаласындағы Рахат-3 ықшам ауданының сумен қамту жүйесінің құрылысы. 2-ші кезек</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138 719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қаласының Теңге кентін сумен қамту жүйесінің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346 296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297 303</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Форт-Щевченко қаласында және Баугин кентінде ауыз су құбыры мен тұрмыстық канализация құрылысы"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Көгез-Шетпе су құбыры және Шетпе селосының кентішілік су құбыры құрылысы. 1-кезек. Резервуарлармен су құбырлары имараттар алаңы бар, сорғы стансасы бар ұзындығы 14 км Көгез-Шетпе су құбыры құрылысы"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Көгез-Шетпе су құбыры және Шетпе селосының кентішілік су құбыры құрылысы.2 кезек. Шетпе селосының 2 көтеру сорғы стансасынан басталатын ұзындығы 40 км кентішілік су құбырының құрылысы"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Ақжігіт-Таженді сумен қамту резервуармен 50 мЗ"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Жаңөзен қаласының Теңге елді мекендерін сумен қамту"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қаласындағы Рахат 3 ықшам ауданының сумен қамту жүйесінің құрылысы. 1-ші кезек"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қаласындағы Рахат 3 ықшам ауданының сумен қамту жүйесінің құрылысы. 2-ші кезек"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Жетібай поселка ішілік сумен қамтудың құрылысы "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Шебір, Қызан, Ақшымырау және Үтес поселка ішілік сумен қамтудың құрылысы"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Ақмай және Аққұдык ауылын сумен қамтамасыз етіп скважиналарды орнатып жөндеу"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Павлодар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Шідерті кентінің сумен жабдықтау және су бұрма желілерін кеңейту мен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140 561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Екібастұз-Майқайын су бұрмасын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65 284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1 356 826</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Голубовка селосының су құбырларын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57 274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қаласындағы тоқсанішілік су құбыры желілерін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60 616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қаласының 5 "а" және 9-шы шағын ауданын сумен жабдықтау қалаішілік жүйесін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31 929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Алаколь селосының су құбырларын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158 341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183 387</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Парамоновка селосының су құбырын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190 378</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қаласының Селолық аймағы) Қалқаман селосының су құбырын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155 575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қаласының селолық аймағы) Үштерек селосының Су құбырын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85 763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35 763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Павлодар ауданы Шақат селосынның су құбырларын және сумен қамту ғимараттарын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60 738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Қашыр ауданы Байқоныс селосының су құбыры және су құбыры ғимараттарын қайта жаңарту (2-кезеңі)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102 868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ауданының Михайловка селосының су құбырларын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106 915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қаласын сумен қамтуын (магистральдық су құбырын) қайта жаңарту және құру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363 027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143 111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қаласын сумен қамтуын қайта құрылымдауы және қайта жаңартуы (қаласының ішкі кварталдық және көшелерінің желісі)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218 081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қаласын сумен қамтуын қайта құрылымдауы және қайта жаңартуы (тазарту сумен қамту ғимараттары және қысымын көбейту сорғы станциясы)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168 839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Солнечный кентінің су кұбырлар және су бұрма жүйелерін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167 849</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Ақтоғай ауданы Ақтоғай селосының су құбырының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149 479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191 953</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Ақтоғай ауданы Ақтоғай ауылын су құбырының құрылысы"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магистральдық су құбырын реконструкциялау (магистралды су құбырлар) "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Голубовка ауылының су құбырларын қайта жаңарту"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қаласының селолық округі) Қалқаман селосының су құбырын қайта жаңарту"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Екібастұз-Майқайын сутартқысын қайта құру"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Парамоновка селосының су құбырын қайта жаңарту"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"Солнечный кентінің су құбырлар жүйелерін қайта жаңарту"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ауданының Михайловка ауылының су жүйелерін қайта құрылымдау"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Павлодар ауданы Шакат су құбырларын және сумен қамту имараттарын қайта жаңарту"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Қашыр ауданы Байқоныс селосының су құбыры және су құбыры имараттарын қайта құру (2-кезеңі)"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Железі ауданының Алакол ауылының су жүйелерін қайта құрылымдау"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Солтүстік Қазақстан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Боголюбово және Надежда селоларына Булавскийдің топтық су құбырын бұруын ауыстыру.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67 545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Аққайын ауданының Қиялы селосында су құбыр желілерін дамыту және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62 710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ауданының Соколовка селосында су құбыр желілерін дамыту және қайта жаңғырту.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45 967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 Ақсуат селосының су құбыры желісін қайта құру және дамыту (2-кезең)</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Уалиханов ауданы Кішкенекөл селосындағы су құбырлары жүйелерін қайта жөндеу және өркендету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140 428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 Жұмабаев атындағы ауданының Булаев қаласында ажырату желілерін дамыту және қайта жаңарту (2 кезек)</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158 455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Благовещенка селосының ажырату желілерін дамыту және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М.Жұмабаев ауданы Возвышенка селосының ажырату желілерін дамыту және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Имантау селосының ажырату желілерін дамыту және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Есиль ауданы Корнеевка селосының ажырату желілерін дамыту және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Саумалколь селосының ажырату желілерін дамыту және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Есиль ауданы Явлевка селосының ажырату желілерін дамыту және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 Тимирязев селосының суқұбыры желісін қайта құру және дамыту (2-кезең)</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61 024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Ғ.Мүсірепов атындағы ауданының Нежинка селосына Есіл топтық су құбырының суағызғысын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112 082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Ақжар ауданының Бостандық, Киевское селоларындағы суағызғыны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167 642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ауданының Аққұдық селосындағы суағызғыны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ауданының Ибраев селосында суағызғыны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95 416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Ғ.Мүсірепов атындағы ауданның Новоишимск селосында суағызғыны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141 925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ауданының Қаратал селосында суағызғыны қайта жаңғырту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26 872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 Жұмабаев Атындағы аудыны Фупманово, Ганькино селолары және Ганькино стансасындағы суағызғыны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145 882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Есіл топтық су құбырынан Жамбыл селосына дейін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59 099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ауданының Өрнек селосына Преснов топтық су құбырынан суағызғының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38 619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Мамлют қаласындағы су құбырының ажырату желілерінің қайта жаңаруы (2-кезек)</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119 147</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Белое селосының су құбыры жүйесін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142 827</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Кондратовка селосы су құбыры жүйесінің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113 163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Лобаново селосының су құбыры жүйесінің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120 853</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Уалихан ауданын Аққұдұқ селосы жер асты су құбырының локальдық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43 972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Ғ.Мүсірепов атындағы ауданы Дружба селосының жер асты суларынан оқшаулап шектелген су құбырының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58 995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ауданында түптік скважиналық су жинақтарының құрылысы (3 кезең Мирное учаскесіндегі жерасты суларының)</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70 384</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Афанасьевка селосы оқшаулап шектелген суқұбыры жүйесінің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23 138</w:t>
            </w:r>
          </w:p>
        </w:tc>
      </w:tr>
      <w:tr>
        <w:trPr>
          <w:trHeight w:val="10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Ғ.Мүсірепов ауданы Шұқыркөл селосы жер асты су құбырының локальдық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68 645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Минкесер селосында су ағызғының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130 495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84 511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ауданының Жарғайын селосына Преснов топтық су құбырынан суағызғынын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17 162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ауданының Николаевка селосына Преснов топтық су құбырынан суағызғының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29 063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 Тимирязев селосының суқұбыры желісін қайта құру және дамыту (2-кезең)"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Мамлют қаласындағы су құбырының ажырату желілерінің қайта жаңаруы (2-кезек)"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М.Жұмабаев атындағы ауданының Булаев қаласында ажырату желілерін дамыту және қайта жаңарту (2 кезек)"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Ғ.Мүсірепов атындағы ауданының Нелсинка селосына Есіл топтық су құбырының суағызғысын қайта жаңарту"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Ғ.Мүсірепов атындағы ауданның Новоишимск селосында суағызғыны қайта жаңарту"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Боголюбово және Надежда селоларына Булавскийдің топтық су құбырын бұруын ауыстыру"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Лобаново селосының суқұбыры жүйесінің құрылысы"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ауданының Аққұдық селосындағы суағызғыны қайта жаңарту"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Есіл топтық суқұбырынан Жамбыл селосына дейін қайта жаңарту"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 Жұмабаев Атындағы аудыны Фупманово, Ганькино селолары және Ганькино стансасындағы суағызғыны қайта жаңарту"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Кондратовка селосы суқұбыры жүйесінің құрылысы"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ауданында түптік сквалсиналық сужинақтарының құрылысы (3 кезең Мирное учаскесіндегі жерасты суларының)"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Белое ауылын сумен қамту жүйесінің құрылысы"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Ақжар ауданының Бостандық, Киевское селоларындағы суағызғыны қайта жаңарту"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Оңтүстік Қазақстан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Түлкібас ауданы Кемербастау - Түлкібас ауылына  селосына су жүргізуші құбыры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66 724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Түлкібас ауданы Кемербастау - Т.Рысқұлов ауылына су жүргізуші құбыры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18 287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Сарыағаш ауданы Сарыағаш қаласын сумен қамту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141 748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333 728</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Ордабасы ауданы Бөген поселкесін сумен жабдықтау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84 581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Созақ ауданы Ыбырай селосын сумен қамту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65 296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Қазығұрт аудан орталығындағы Кезеңбұлақ және Ашыбұлақ елді мекендерін сумен жабдықтау 2-кезең</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67 318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Бәйдібек ауданы Ағыбет селосын сумен қамту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146 939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Созақ ауданы Бабаата ауылын сумен жабдықтау.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81 553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Бәйдібек ауданы Амансай ауылдық елді мекенін сумен қамту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60 076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Түркістан ауданы Нұртас ауылындағы су құбыры құрылысын аяқтау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53 063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77 534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Түркістан ауданы Майдантал селосындағы су құбырының құрылысын аяқтау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74 259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Созақ ауданының Қызылкөл бөлімі, Қызылқанат бөлімі және Кумкент селосын сумен қамтамасыз етуді түзету.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289 380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Отырар ауданы Отырар ауылдық елді мекенді сумен қамтамасыз етуді түзету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51 730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51 852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Төле би ауданы Қасқасу ауылындағы су құбыры құрылысының қайта өңдеу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132 943</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Кентау қаласындағы су құбырының жүйесін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272 070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385 064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Түлкібас ауданы Балықты ауыл округінің және Састөбе поселкесіндегі су құбырларының жүйелері мен ғимараттарын қайта құру (2-бөлік Састөбе поселкісі)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113 761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Түлкібас ауданы Рысқұлов селосына ішкі су өткізу құбырының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163 531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Сайрам ауданы Қайнарбұлақ, Қарасу, Көлкент ауыл окруктеріндегі елді мекендерді сумен жабдықтау үшін суаққы құрылысы 1-кезекте Ақбай - Қарасу су алғышынан Көмешбұлақ су алғышына дейін</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509 736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706 383</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 жолы көшесінен Сайрам, Жұлдыз, Қарабастау, Бадам-1, Бадам-2 елді мекендеріне дейін тартылған су құбырын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234 907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Түркістан қаласы Жүйнек селолық округі Қызыл жол ауылын су құбырының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40 316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50 118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Төле би ауданы Леңгір қаласындағы су құбырының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261 979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145 184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Сайрам ауданынын Сайрам селосындағы су құбыры желісінің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Отырыр ауданы Ақтөбе ауылы су өткізу құбырының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49 051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Түркістан ауданы Шерт ауылын сумен жабдықтау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63 046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Отырыр ауданы Ескі Шілік ауылы су құбырының локальдық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53 907</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Отырар ауданы Маяқұм ауылында су өткізу құбырының локальдық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86 136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Асар, Бозараық, Бозарық-1, 2, 3, Тұран, Достық, Қайнар-бұлақ елді мекендеріне магистралды канализациялық коллектордың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Сарыағаш ауданы Сарыағаш қаласын сумен қамту"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Түлкібас ауданы Рысқұлов ауылына су өткізу құбыры"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Төле би ауданы Ленгір қаласындағы су құбырының құрылысы"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Кентау қаласындағы су құбырының жүйесін қайта жаңарту"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Түркістан қаласы Жүйнек селолық округі Қызыл жол ауылын су құбырының құрылысы"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Ордабасы ауданы Бөген поселкесін сумен жабдықтау"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Созақ ауданы Ыбырай селосын сумен қамту"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Қазығұрт аудан орталығындағы Кезенбұлақ және Ашыбұлак елді мекендерін сумен жабдықтау 2-кезең"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Созақ ауданы Бабаата ауылын сумен жабдықтау"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Түлкібас ауданы Балықты ауыл округінің және Састөбе поселкесіндегі су құбырларының жүйелері мен ғимараттарын қайта құру (2-бөлік - Састөбе поселкісі)"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Отырар ауданы Отырар ауылдық елді мекенді сумен қамтамасыз етуді түзету"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Байдібек ауданы Ағыбет селосын сумен қамту"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Түркістан ауданы Майдантал селосындағы су құбырының құрылысын аяқтау"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Түркістан ауданы Нұртас ауылындағы су құбыры құрылысын аяқтау"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Төлеби ауданы Қасқасу ауылындағы су құбыры құрылысының қайта өңдеу"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Отырар ауданы Ақтөбе ауылы су өткізу құбырының құрылысы"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Отырар ауданы Ескі Шілік ауылы суқұбырының локальдық құрылысы"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Созақ ауданының Қызылкөл бөлімі, Қызылқанат бөлімі және Кұмкент селосын сумен қамтамасыз етуді түзету"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Сайрам ауданы Қайнарбұлак, Қарасу, Көлкент ауыл окруктеріндегі елді мекендерді сумен жабдықтау үшін суаққы құрылысы 1-кезекте Ақбай- Қарасу су алғышынан Көмешбұлак су алғышына дейін"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Асар, Бозараык, Бозарык-1,2,3, Тұран, Достық, Кайнар-бұлак елді мекендеріне магистралды канализациялық коллектордың құрылысы" объектісі бойынша жобалық-сметалық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 кешені субъектілерін қолдау жөніндегі іс-шараларды жүргізу үшін «КазАгро» ұлттық басқарушы холдингі АҚ-ын несиелеу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80 000 000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 кешені субъектілерін қолдау жөніндегі іс-шараларды жүргізу үшін «КазАгро» ұлттық басқарушы холдингі АҚ-ын несиелеу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80 000 000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бюджетіне Қазақстан Республикасының мемлекеттік шекарасы бойында Шу өзенінде жағалауды нығайту жұмыстарына берілетін нысаналы даму трансферттері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Жамбыл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Қордай ауданының Сортөбе, Аухатты, Қарасу және Сарыбұлақ ауылдық аймақтарында Шу өзеніндегі апаттық-жандандыру және жағалауды нығайту жұмыстары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өзенінің арнасын реттеу және Арал теңізінің солтүстік бөлігін сақтау (1-ші фаза)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395 023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қарыздар есебінен</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300 900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өзенінің арнасын реттеу және Арал теңізінің солтүстік бөлігін сақтау (1-ші фаза)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300 900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бюджеттен сыртқы қарыздарды бірлесіп қаржыландыру есебінен</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94 123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өзенінің арнасын реттеу және Арал теңізінің солтүстік бөлігін сақтау (1-ші фаза)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94 123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салу және реконструкциялау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9 705 902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8 699 340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19 189 270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қарыздар есебінен</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890 000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аймақтардың сумен қамтамасыз ету және кәріз жүйелерін дамыту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 көздер есебінен</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8 730 647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8 699 340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19 189 270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топтық су құбырының құрылысы және қайта құрылымдау және техникалық қайта жарақаттандыру объектісі бойынша жобалық 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153 182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топтық су құбырын қайта жаңғырту (2 кезек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119 557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1 496 207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485 016</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Ижевск кентінің  сумен қамту желісін қайта жаңарту және Ижевск магистралды су құбырының құрылысына жобалау-сметалық құжаттамалар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Қарасай ауданының Қаскелен қаласындағы сумен жабдықтау жүйелерінің құрылысы және қайта жаңғырту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247 500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облысындағы Талғар топталған су тартқышының сумен жабдықтау жүйелерінің құрылысы және қайта жаңғырту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530 398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272 799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Қарасай ауданындағы Қаскелен біріккен су құбырының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1 879 951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Еңбекшіқазақ ауданындағы Түрген топтық су құбырын қайта жаңғырту. (Құрылыстың 2 кезегі 3-қосылу комплексі. Жұмыстың қалдық көлемі. Ақши, Маловодное, Таутүрген мекендері)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Құманғазы ауданындағы Қонтыртерек, Батырбек, Егінқұдық елді мекендерін қосуымен 3-ші кезектегі Қоянды топталған су құбырының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124 686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394 854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Батыс Қазақстан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Орда біріктірілген су құбырын қайта жасақтау (IV құрылыс кезегі)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131 265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435 033</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Балқаш қаласының Төменгі Тоқырау кен орнының су қабылдағыш ғимараттарын қайта жаңғырту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облысындағы Жезқазған қаласының сумен қамтамасыз етуін ескере отырып, Эскулинск су ағызғысын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1 096 860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4 696 980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"Жайрем-Қаражал" топтық су құбырын құрылысы (Тұзыкөл тоғаны)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250 300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Қызылорда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Арал ауданының Райым, Есқұра, Қызылжар, Шөмішкөл, Ақшатау, Құмбазар, Бекбауыл, Үкілісай 8 ауылдарын Арал-Сарыбұлақ топтық су құбырына қосу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1 746 964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ауданындағы Жиделі топтық су құбырын, бас сутартқыш имараттарын, № 3-№ 5 сорғы станцияларын, Байсын, Жахаев елді мекендерінің Жиделі топтық су құбырына қосылу тармақтарын қайта құрылымдау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753 461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Арал-Сарыбұлақ су құбыры тобының құрылысы (V кезек)</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712 670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ауданы ПК 433+45-тен ПК 601+03-ке дейін Бердікөл-Сексеуіл учаскесінде АСТСҚ 1-кезегін қайта жаңартуға жобалау-сметалық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ауданы ПК 722+03-тен ПК 1127+44-ке дейін Сексеуіл-Арал учаскесінде АСТСҚ 1-кезегін қайта жаңартуға жобалау-сметалық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ауданы Талап топтық су құбырының құрылысына жобалау-сметалық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ауданы Сырдария топтық су құбырының құрылысына жобалау-сметалық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Павлодар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Беловод топтық су құбырын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1 562 465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Май ауданы Май топтық су құбырын жұмыс жобасын өңдеу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Солтүстік Қазақстан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облысында Есіл топтық су құбырын қайта жаңарту жобалық-сметалық құжаттарын дайындау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291 436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1 614 495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облысында Преснов топтық су құбырын қайта жаңарту жобалық-сметалық құжаттарын дайындау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140 207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1 515 330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облысында Соколов топтық су құбырын қайта жаңарту жобалық-сметалық құжаттарын дайындау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352 828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Булаев топтық су құбырын қайта жаңғырту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1 432 993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591 340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топтық су құбырын қайта жаңғырту және қосылған ауылдық елді мекендердің таратушы желілерін салу" объекті бойынша жобалау-сметалық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топтық су құбырын қайта жаңғырту және қосылған ауылдық елді мекендердің таратушы желілерін салу" объекті бойынша жобалау-сметалық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топтық су құбырын қайта жаңғырту және қосылған ауылдық елді мекендердің таратушы желілерін салу" объекті бойынша жобалау-сметалық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"Соколов топтық су құбырын қайта жаңғырту және қосылған ауылдық елді мекендердің таратушы желілерін салу" объекті бойынша жобалау-сметалық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Оңтүстік Қазақстан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Сарыағаш қ. Дарбаза және Жылға ауылдық округтері тұрғындарын сумен қамтамасыз ету үшін "Келес" су жинақтаушы имаратын қайта құру (1-кезең. Дарбаза ауылын және № 51 және № 52 разъездерді сумен қамтамасыз ету)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180 443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Арыс топтасқан су құбырларынан Арыс ауданындағы жақын орналасқан елді мекендерді сумен қамтамасыз етуін қайта құру. ІІ-кезең</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336 235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208 890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Мақтаарал ауданындағы Жетісай топтық су құбырынан елді мекендерді сумен жабдықтау жүйелерін қайта құру (1 кезең)</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297 730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Сарыағаш ауданы Дарбаза топтық су торабын қайта жаңарту (сегменттеу)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24 862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Мақтаарал ауданы Жетісай қаласында су құбыры желілерін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175 607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Созақ ауданы Тасты-Шу топтық су торабын қайта жасарту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Отырар ауданының орталығын сумен жабдықтауды қайта құру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53 369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Сарыағаш топтық су құбырына қосылған жақын елді-мекендер және Абай ауылын сумен жабдықтау (2-кезең)</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Сарыағаш ауданы елді мекендерін Сарыағаш топтық су  құбырына қосылумен магистралды су құбырының құрылысына жобалау-сметалық құжаттама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бюджеттен сыртқы қарыздарды бірлесіп қаржыландыру есебінен</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85 255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аймақтардың сумен қамтамасыз ету және кәріз жүйелерін дамыту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85 255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Гидротехникалық құрылыстарды реконструкциялау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17 306 416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8 354 055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3 450 397</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Нұра-Есіл каналын қайта жаңғыртуы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Панфилов ауданындағы Қорғас өзеніндегі магистральды каналдарға қосылған біріккен "Достық" гидроторабы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1 143 086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2 240 914</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Көксу ауданының шаруашылық аралық Р-6 каналын қайта жаңғырту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32 022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Кербұлақ ауылындағы 1-ші көтерме сорғы станциясынан бассейінге дейін және 2-ші көтерме сорғы станциясынан Шенгелді алабындағы суармалы егістігіне дейінгі магистралды құбырларын қайта жаңғырту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926 532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527 817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облысындағы Бартоғай су қоймасын қайта жаңарту, 1-ші кезең. ЖСҚ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Құрты суқоймасындағы (сутартқыш) тасқын су қашыртқы жүйелерін қайта жаңғырту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31 039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Исатай мен Махамбет аудандарындағы Нарын суландыру және тазарту қондырғыларын қайта құру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87 724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Шығыс Қазақстан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Тарбағатай ауданы Шелімбай жылғасындағы бас тоған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73 943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Зайсан ауданы Кендірлік өзеніндегі плотинаны жаңалау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65 515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 Қаракөл өзеніндегі су қоймасы имараттарын қайта жаңғырту (құрылыстың 2006 жылғы 1 қосылатын кешені)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72 395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Зайсан ауданы Кендірлік суландыру жүйесі құрылымдарымен Бас құрылымын және Сол жақ магистралды каналын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49 529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Тарбағатай ауданы Қандысу өзені су қоймасы құрылысын қайта құру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54 165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Жарма ауданындағы Шар су қоймасы имараттары гидроторабымен және "Центральный" магистралды каналын қайта жаңарту. ЖСҚ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 Қаракөл өзеніндегі су қоймасы имараттарын қайта жаңғырту, 2-ші кезең. ЖСҚ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ауданындағы Келді-Мұрат өзеніндегі бөгеттік гидроторабын "Ақтоған" магистралды каналымен қайта жаңарту. ЖСҚ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17 426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Жамбыл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Шу ауданы шу өзенінде жағалауын күшейту және арнасын түзету жұмыстары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461 684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Меркі ауданындағы ҮШКБ тармағын қосымша ағын сумен толықтырып отыратын Аспара каналын ПК 77+76-да қайта құру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466 087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облысындағы Тасөткел бөгенінің су торабын қайта жаңғырту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72 262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Бурно-Октябрьское ауылындағы Теріс-Ащыбұлақ бөгетінің сейсмикалық тұрақтылығын жоғарлатудың екінші кезеңі және сорғы станциясын қайта құру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Батыс Қазақстан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Өзен өзенінде айдархан суқоймасын қалпына келтіру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108 969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Орал-Көшім жүйесінен Қараөзен өзеніне бассейнаралық су айдайтын арнаны жаңарту 2-ші кезек</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118 873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 Сатпаев атындағы байланыс канал жүйесінің модернизациялары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Абай ауданының Жартас суару жүйесінің "Б" каналы, "Жартасский" және "Малокомспайский" МК қайта құру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253 900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367 655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Қаныш Сатпаев атындағы арнаның №№ 1 (2 агрегат), 8(3), 15(1), 22(1) насостық стансасының негізгі технологиялық жабдықтарын қалпына келтіру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159 483</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облысындағы Самарқан су қоймасының гидроторабын техникалық қайта жарақтандыру және қайта құру. ЖСҚ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Қызылорда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ауданының О-1, О-2, Р-7, Р-8, Р-10, Р-12 каналдарын қайта құрылымдау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149 594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159 541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ауданындағы Он жағалау магистральды каналын қайта құрылымдау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163 978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214 217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ауданындағы сол жағалау магистральды каналының Сол тармағын қайта құрылымдау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230 159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265 639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Қармақшы ауданындағы сол жағалау магистральды каналын (Оң тармағы, Балажарма, Құрайлы, Наурызбай) қайта құрылымдау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145 910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293 517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ауданы К-2, К-2-1, К-2-2 қашыртқыларын қайта құрылымдау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533 061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облысындағы Солтүстік қашыртқыны қайта құрылымдау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511 168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облысындағы Оңтүстік қашыртқыны қайта құрылымдау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407 499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Павлодар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және № 36 арналар мен Екібастұз су қоймасындағы су деңгейі мен көлемін реттеу үшін № 35 арнадағы қалқалау құрылыстары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104 090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облысындағы Шідерті өзені арнасында су өткізгіш тракты имараттармен қайта құрылымдау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298 815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Оңтүстік Қазақстан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Байдыбек ауданы "Комсомол" магистралды каналының жұмыс істеу қабілетін қайта қалпына келтіру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270 113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Мақтарал ауданы суармалы жерлерге шардара су қоймасынан су қондырғылары арқылы су жеткізіп тұру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Арыс және Ордабасы аудандарындағы Арыс магистралды каналын қайта құру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207 259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Мақтарал ауданындағы К-28 шаруааралық каналын және имараттарын қайта құру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241 343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Шардара ауданындағы "ШМК" апатты су ағытқышын қайта құру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29 356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Түркістан ауданындағы Қошқорған су Қоймасын қайта құру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105 413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Отырар аудананың Арыс өзеніндегі Шәуілдір су алатын торабын қайта құру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117 582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Ордабасы ауданының Арыс өзеніндегі Қарааспан су алатын торабын қайта құру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93 719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Созақ ауданындағы Біресек каналын қайта құру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31 201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Ордабасы ауданы Бөген тағанының жоғарғы құрамасын қайта құру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56 889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Мақтарал ауданындағы негізгі каналдардағы су өлшегіш имараттарды автоматтандыру, суды есепке алуды және су бөлгіштерді қайта құру. 1 кезең</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Арыс және Шардара аудандарындағы Қызылқұм магистралды каналын және су өлшегіш имараттарды автоматтандыру, суды есепке алуды және су бөлгіштерді қайта құру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Ордабасы ауданындағы Түркістан магистралды каналының ПК 0-ден ПК 469 аралығын қайта құру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Созақ ауданындағы Біресек каналының ПК 21+00 ден ПК 180+00 аралығын қайта құру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Шардара ауданындағы Шардара су қоймасының апатты су тастағыштың құрылысын салу. ЖСҚ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29 785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қаласында жер асты суларын қорғау және өнеркәсіп ағындыларын тазарту объектілерін дамыту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532 557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1 425 775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3 249 693</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қарыздар есебінен</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876 575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2 178 893</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қаласында жер асты суларын қорғау және өнеркәсіп ағындыларын тазарту объектілерін дамыту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876 575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2 178 893</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бюджеттен грантты бірлесіп қаржыландыру есебінен</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68 120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қаласында жер асты суларын қорғау және өнеркәсіп ағындыларын тазарту объектілерін дамыту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68 120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бюджеттен сыртқы қарыздарды бірлесіп қаржыландыру есебінен</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91 883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549 200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1 070 800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қаласында жер асты суларын қорғау және өнеркәсіп ағындыларын тазарту объектілерін дамыту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91 883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549 200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1 070 800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Грант есебінен</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372 554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қаласында жер асты суларын қорғау және өнеркәсіп ағындыларын тазарту объектілерін дамыту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372 554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және Есіл өзендері бассейнінің қоршаған ортасын оңалту және басқару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3 264 604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1 519 430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қарыздар есебінен</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1 023 965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және Есіл өзендері бассейнінің қоршаған ортасын оңалту және басқару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1 023 965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бюджеттен сыртқы қарыздарды бірлесіп қаржыландыру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2 240 639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1 519 430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және Есіл өзендері бассейнінің қоршаған ортасын оңалту және басқару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2 240 639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1 519 430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және республиканың орманды аумақтарын ұлғайту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1 977 055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839 252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839 252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қарыздар есебінен</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1 137 793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393 860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335 580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және республикалық орманды аумақтарын ұлғайту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1 137 793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393 860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335 580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бюджеттен сыртқы қарыздарды бірлесіп қаржыландыру есебінен</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730 167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399 221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469 614</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және республикалық орманды аумақтарын ұлғайту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730 167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399 221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469 614</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Грант есебінен</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109 095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46 171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34 058</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және республикалық орманды аумақтарын ұлғайту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109 095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46 171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34 058</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өнімінің бәсекеге қабілеттілігін арттыру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1 060 281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2 226 013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2 757 160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қарыздар есебінен</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387 417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853 013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993 453</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өнімінің бәсекеге қабілеттілігін арттыру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387 417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853 013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993 453</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бюджеттен сыртқы қарыздарды бірлесіп</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672 864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1 373 000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1 763 707</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өнімінің бәсекеге қабілеттілігін арттыру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672 864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1 763 707</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 жекешелендіруден кейінгі қолдау жөніндегі жобаға кредит беру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1 115 187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8 442 290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қарыздар есебінен</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557 594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4 221 145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 жекешелендіруден кейінгі қолдау жөніндегі жобаға кредит беру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557 594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4 221 145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бюджеттен сыртқы қарыздарды бірлесіп қаржыландыру есебінен</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557 593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4 221 145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 жекешелендіруден кейінгі қолдау жөніндегі жобаға кредит беру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557 593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4 221 145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бірыңғай басқару және су пайдаланудың тиімділігін арттыру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193 397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215 586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234 989</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бірыңғай басқару және су пайдаланудың тиімділігін арттыру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193 397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215 586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234 989</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3 560 760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4 828 950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4 173 120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3 560 760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4 828 950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4 173 120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кешені салаларын басқарудың бірыңғай автоматтандырылған «Е-Agriculture» жүйесін құру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268 946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66 442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кешені салаларын басқарудың бірыңғай автоматтандырылған «Е-Agriculture» жүйесін құру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268 946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66 442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234</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Қоршаған ортаны қорғау министрлігі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5 477 116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8 691 249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9 824 383</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салу және реконструкциялау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1 924 350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2 314 770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Жамбыл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Тараз қаласындағы ағынды суларды толық биологиялық тазарту кешенін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1 924 350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2 314 770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4 872 863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3 722 382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3 554 982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Ақтөбе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 канализациялық тазарқыш имараттарын қайта жаңарту (құрылыстың 1-ші кезегі).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663 857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 Илек өзеніндегі тазарту құрал-жабдықтары кешенін жаңарту (напорлы канализациялық коллектор мен көлемін реттейтін торап) қалпына келтіру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1 161 950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сол жақ жағалауындағы канализацияны тазарту жабдықтарының кешенді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Шығыс Қазақстан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канализациясының тазарту жабдықтарын дамыту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980 000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Батыс Қазақстан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қаласындағы кәріздік тазалау құрылымдарын (КТҚ) қалпына келтіру (1-ші кезек)</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502 756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302 074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қаласындағы тазарту имаратының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428 919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827 611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Маңғыстау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қаласында орналасқан тәулігіне 30 000 м3 өнім беретін № 2 канализациялық тазарқыш имараттарының (КТИ-2) құрылысы. (Бірінші кезек)</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1 208 200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861 389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996 691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Тазарту имараттарға дейінгі ұзындығы 18 км. канализациялық торап коллекторының құрылысы Құрық ауылында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291 800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Жаңаөзен қаласындағы өнімділігі тәулігіне 21,5 мың текше метр болатын қолданылып жүрген канализацияны тазарту құрылғылырын қалпына келтіру және жаңғырту. Құрылыстың 1-ші кезегі.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544 300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50 680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 ластануларды жою</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1 775 000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1 172 000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Ақтөбе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Илек өзеніне жалғасып жатқан аймақтағы жер асты суларын ластанған алты валентті хромнан тазарту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1 775 000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1 172 000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Гидрометеорологиялық қызметті жаңғырту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572 253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1 269 517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2 782 631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Аршалы ауданындағы Жібек Жолы кентінің жер учаскесінде орналасқан гидрометеорология бойынша республикалық оқу орталығының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212 156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864 181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346 548</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Қоршағанортаминінің Ұлттық метеорология орталығының құрылысын аяқтау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106 986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қаласындағы экологиялық мониторингтің кешенді зертханасы үшін ғимараттың ЖСҚ әзірлеу және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247 361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бақылауға арналған гидрометеорголиялық жүйені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253 111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405 336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2 188 722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4 276 580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5 612 000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1 973 803</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Мұнай және газ министрлігі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328 853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2 612 000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1 973 803</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облысында «Ұлттық индустриялық мұнай-химия технопаркі» арнайы экономикалық аймағының инфрақұрылымын салу және аумағын қоршау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328 853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2 612 000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1 973 803</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облысында «Ұлттық индустриялық мұнай-химия технопаркі» арнайы экономикалық аймағының инфрақұрылымын салу және аумағын қоршау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328 853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2 612 000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1 973 803</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Индустрия және жаңа технологиялар министрлігі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3 947 727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 - 2020» бағыты шеңберінде облыстық бюджеттерге, Астана және Алматы қалаларының бюджеттеріне индустриялық-инновациялық инфрақұрылым үшін берілетін нысаналы даму трансферттері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3 947 727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жаңа өнеркәсіп аймағының инфрақұрылымын салу (Индустриялық парк)</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Маңғыстау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теңіз порты» арнайы экономикалық аймағының инженерлік және инфраструктура объектілерін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Оңтүстік Қазақстан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Сайрам ауданындағы «Оңтүстік» арнайы экономикалық аймағы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247 727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210 919 308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245 284 385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254 524 503</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215</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Көлік және коммуникация министрлігі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210 919 308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245 284 385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243 228 903</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автомобиль жолдарын дамыту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126 226 685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204 784 942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230 322 746</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көздер есебінен</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67 510 686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152 975 600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168 944 471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Еуропа - Батыс Қытай" халықаралық транзиттік дәлізді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67 510 686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152 975 600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168 944 471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 көздер есебінен</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47 730 785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25 604 942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32 682 746</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Ақтөбе, Қызылорда қалалары арқылы "Ресей Федерациясы шекарасы (Самараға) - Шымкент" автожолының "Ресей Федерациясы шекарасы - Орал - Ақтөбе" учаскесі және Ақтөбе қаласын айналма жолын салу бойынша жобалық-іздестіру жұмыстары және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4 382 016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Семей қалалары арқылы "Ресей Федерациясы шекарасы (Омскке) - Майқапшағай (Қытай Халық Республикасына шығу)" автожолы бойынша жобалық-іздестіру жұмыстары және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4 087 984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14 000 000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"Астана-Қостанай-Челябі" автожолы бойынша жобалық-іздестіру жұмыстары және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6 686 413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5 131 000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Петропавл қалаларын айналма жолын қоса Астана-Петропавл-Ресей Федерациясы шекарасы автожолы бойынша жобалық-іздестіру жұмыстары және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4 667 808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Таскескен - Бақты (ҚХР шекарасы) автожолы бойынша жобалық-іздестіру жұмыстары және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4 682 746</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Еуропа - Батыс Қытай" халықаралық транзиттік дәлізді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15 688 087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 Түркіменстан шекарасы" автожолы бойынша жобалық-іздестіру жұмыстары және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"Шучье-Бурабай" курорттық аймағы" туристтік ойын-сауық орталығына кіру жолы" автожолында жобалық-іздестіру жұмыстары және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3 473 942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ақпараттық технологиялар паркі" еркін экономикалық аймағына кіру жолы" автожолын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"Атырау-Ақтау" автожолының "Бейнеу-Ақтау" учаскесі бойынша жобалық-іздестіру жұмыстары және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"Алматы-Өскемен" автожолының "Алматы-Қапшағай" учаскесі бойынша жобалық-іздестіру жұмыстары және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 Өскемен» автожолындағы жобалау-іздестіру жұмыстарын әзірлеу және 325 км-де Қызылағаш өзені арқылы өтетін көпір өтпесін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772 711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 Аягөз - Бұғаз»  автожолындағы жобалау-іздестіру жұмыстарын әзірлеу және 852 км-де Бұғаз өзені арқылы өтетін көпір өтпесін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340 773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 Аягөз - Бұғаз» автожолындағы жобалау-іздестіру жұмыстарын әзірлеу және Суходол өзені арқылы өтетін көпір өтпесін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147 457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 Зырян - Катон Қарағай - Рахиян бұлақтары» автожолының жобалық-іздестіру жұмыстарын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"Шонжы-Құлжат (Қытай Халық Республикасының шекарасы)" учаскесінде "Ақсай-Шонжы-Құлжат-Қытай Халық Республикасының шекарасы" автожолын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75 536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бюджеттен сыртқы қарыздарды бірлесіп қаржыландыру есебінен</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10 985 214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26 204 400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28 695 529</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Еуропа - Батыс Қытай" халықаралық транзиттік дәлізді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10 985 214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26 204 400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28 695 529</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Атырау-Ақтау автожолының "Қарабатан-Бейнеу" учаскесін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 инфрақұрылымын салу және реконструкциялау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5 476 206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4 199 250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 көздер есебінен</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5 476 206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4 199 250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аэропортының жасанды ұшып-қону алаңы мен аэровокзалын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1 604 660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4 199 250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Қызылорда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қаласының "Қорқыт Ата" әуежайының ұшу-қону жолағын қайта жаңғырту және аэродромдық және сервистік арнайы техниканың қайта жарақтандыру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3 871 546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 инфрақұрылымын салу және реконструкциялау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476 904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289 813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488 321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шлюзын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186 741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143 407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181 189</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Бұқтарма шлюзын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290 163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146 406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307 132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бақылау бекеттерінің желілерін салу және реконструкциялау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126 348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170 422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бақылау посттарының жүйесін дамыту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126 348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170 422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78 613 165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33 039 958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12 417 836</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облысында "Мариновка-Мәдениет" автожолына шығатын "Петровка-Каменка-Острогорка" автожолын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427 587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облысында "Жолымбет-Шортанды-Пригородное" автожолын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 "Сарыөзек-Қорғас-Қоғалы-Көксу-Қарабұлақ" автожолын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Ақтөбе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облысында "Әйке темір жол станциясына кіреберіс" автожолын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72 421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облысында "Индер-Қарабау-Миялы-Сағыз" облыстық маңызы бар автожолын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1 633 470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Шығыс Қазақстан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облысында "Риддер қаласын айналма жолы" автожолын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188 776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облысында Курчум ауданында Қара-каба өзені арқылы өтетін көпірді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108 500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облысында Самара тас жолындағы темір жол арқылы өтетін автомобиль жолын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облысында "Шыңқожа-Мыңбұлақ-Акшауле" автожолын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83 797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облысында Өскемен қаласынан Зыряновск қаласына шығу автожолын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облысында Семей-Қайнар автожолын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облысында "Голубой залив" демалыс орнына кіреберіс автожолын жаңалау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облысында Глубокий ауданындағы "Волчиха-Карагужиха" автомобиль жолындағы Карагужиха өзенінде көпір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104 453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Өскемен қаласы аэродромының ұшу жолдарын және әуе кемелері тұрағы орындарын қайта құру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804 090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Шығыс айналма Алматы автожолын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14 507 630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18 749 886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метрополитеннің бірінші кезегін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30 150 234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"Айгерім - 1,2" шағын аудандарындағы жолдардың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385 841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"6-ші Градокомплекс" (Өжет) шағын ауданындағы жолдардың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224 851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 Алтын бесік шағын ауданындағы жолдардың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147 592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Қалқаман шағын ауданындағы жолдардың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515 913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 жағынан Айналып өтетін Алматы Автожолын инженерлік желілерін қайта орнату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292 370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Медеу-Шымбұлақ автомобиль жолындағы апаттық теле дерін қалпына келтіру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225 803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әуежайдан № 19 көшеге дейін Гастелло көшесін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148 290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727 752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Угольная, № 14, № 12 және Бейсеков көшелерімен өтетін магистральды жол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2 786 000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9 348 081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 1 жоспарлау ауданының (№ 19 көшесінің оңтүстігінде) инженерлік желілері мен жолдары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853 556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 12 көшеден Абылай хан даңғылына дейін № 38 көшені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1 792 159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 23 көшеден әуежай жолындағы айналма айырымына дейін Сарыарқа көшесін (№ 23 көшеге дейін № 27 көшеге дейін Сарыарқа көшесі)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3 818 177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Сарыарқа көшесінен № 36 көшеге дейін № 27 көшені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1 150 754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Күмісбеков көшесінен Бейсеков көшесіне дейін Сейфуллин көшесін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964 719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Қабанбай батыр даңғылынан № 35 көшеге дейін № 30 көшені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358 535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Манас даңғылынан университет қалашығына дейін № 41 көшені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1 684 856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Манас даңғылынан университет қалашығына дейін № 42 көшені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2 024 987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Манас көшесінен Абылай хан даңғылына дейінгі учаскеде Мұңайтпасов көшесін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1 538 993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Сарыарқа көшесінен бастап Солтүстік айналма жолдағы көлік айрығына дейінгі учаскеде Бөгенбай даңғылы 3 учаске - эстакаданың басынан бастап Угольная көшесінің қиылысындағы екі деңгейлік көлік айрынының соңына дейін</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Сарыарқа көшесінен бастап Солтүстік айналма жолдағы көлік айрығына дейінгі учаскеде Бөгенбай даңғылы қайта жаңарту. 1-ші участке: Сарыарқа көшесінен Республика даңғылына дейін</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Мұнайтпасов данғылынан № 13 көшеге дейінгі учаскедегі Жұмабаев көшенің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Сарыарқа көшесінен № 36 көшеге дейін № 23 көшені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 19 (Сығанақ) көшесінен № 12 (Сарайшық) көшесіне дейінгі учаскедегі № 39 көшенің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Сарайшық көшесінен Тұран көшеге дейінгі Тәуелсіздік көшенің құрылысы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әуежайында әуе кемелері тұрағын кеңейту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799 844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"Астана-Қабанбай батыр-Киевка-Теміртау" автомобиль жолының участкесін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Тұран данғылы "Рубеж" бекетіне дейінгі участкедегі Қорғалжын тас жолын реконструкциялау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халықаралық әуежайында Президенттік VІР ғимаратын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801 700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Батыс Қазақстан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облысында "Жымпиты-Қаратөбе" автожолын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654 374</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облысында "Қарағанды-Шахтинск-Есенгелді-Щербаковский-Киевка" автожолын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510 565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Қостанай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облысында "Ұзынкөл-Сарыкөл" автожолын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540 895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облысында "Федоровка-Ленин-Вишневое" автожолын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333 773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233 866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402 577</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облысында "Қойбағар-Қарасу-Севастополь" автожолын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облысында "Қарасу-Үлкен Чураковка" автожолын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325 555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Қызылорда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облысында "Самара-Шымкент-Сексеуіл" автожолын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105 730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облысында "М32 Самара-Шымкент" - "Аққошқар-Ақарық-Жаңадария" автожолын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184 251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Маңғыстау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облысында "Форт-Шевченко-Таушық" автожолын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334 263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облысында "Қызылсай-Шопан-ата-Оғыланды" автожолын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1 232 095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300 095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Павлодар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облысында "Панфилов-Бестөбе" автожолын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84 558</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"Шарбақты-Галкино-Мақпал" автожолын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Солтүстік Қазақстан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облысында "М-51-Петерфельд - Новокаменка-А-16" КТ-1 автожолын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1 003 541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облысында «Лавровка-Келлеровка-Тайынша-Чкалов» КТ-68 облыстық маңызы бар автомобиль жолын қайта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Оңтүстік Қазақстан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облысында Шардара қаласындағы Сырдария өзені арқылы өтетін автожол көпірін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облысында "Буха-Бахт-Мырзакент-Жетісай-Шардара-Байырқұм-Арыс-Темірлан" (Көксарай қарсы реттегішін айналма жолы) автожолын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1 249 342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842 516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428 246</w:t>
            </w:r>
          </w:p>
        </w:tc>
      </w:tr>
      <w:tr>
        <w:trPr>
          <w:trHeight w:val="7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Ұлттық ғарыш агенттігі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2 800 000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11 295 600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ғарыш зымыран кешенін құруға кредит беру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11 295 600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ғарыш ракета кешенін құру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11 295 600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45 517 376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14 191 104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6 359 184</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Парламентінің Шаруашылық басқармасы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1 722 054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Парламентінің Шаруашылық басқармасы ғимараттарын, құрылыстарын салу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1 722 054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Қорғалжын тас жолының солтүстігіне қарай орналасқан жер учаскесіндегі 200 автокөлікке арналған гараж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1 722 054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Төтенше жағдайлар министрлігі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200 000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және азаматтық қорғаныс корпоративтік ақпаратты-коммуникациялық жүйесін құру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 мен жоюдың мемлекеттік жүйесінің корпоративтік ақпаратты-коммуникациялық жүйесін құру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220</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Экономикалық даму және сауда министрлігі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«Бизнестің жол картасы - 2020» бағдарламасы шеңберінде индустриялық инфрақұрылымды дамытуға берілетін нысаналы даму трансферттері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«Бизнестің жол картасы - 2020» бағдарламасы шеңберінде индустриялық инфрақұрылымды дамытуға берілетін нысаналы даму трансферттері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Индустрия және жаңа технологиялар министрлігі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18 803 000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тұрақтылығын қамтамасыз ету үшін «Самұрық-Қазына» ұлттық әл-ауқат қоры» АҚ-на кредит беру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18 803 000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тұрғын үй құрылыс жинақ банкі» АҚ несиелеу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15 163 000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"Досжан теміржол" АҚ-ын "Шар-Өскемен теміржолын" салу үшін несиелеу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Қоршаған ортаны қорғау министрлігі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33 975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орнықты даму қағидаттарын енгізу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33 975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бюджеттен грантты бірлесіп қаржыландыру есебінен</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17 650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орнықты даму қағидаттарын енгізу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17 650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Грант есебінен</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16 325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орнықты даму қағидаттарын енгізу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16 325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Бас прокуратурасы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566 634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566 634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566 634</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бірыңғай ақпараттық-талдау жүйесін құру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566 634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566 634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566 634</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бірыңғай ақпараттық-талдау жүйесін құру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566 634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566 634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566 634</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694</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Президентінің Іс басқармасы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19 391 713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13 424 470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5 592 550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басқармасының объектілерін салу және реконструкциялау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19 391 713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13 424 470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5 592 550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Щучинск-Бурабай курортты аймағының су айдынын (Щучье, Бурабай, Қарасу көлдерін) тазарту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2 800 000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5 592 550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Целиноград ауданы Красноярка ауылының аумағында мал шаруашылығы өнімдерін өндіру, қайта өңдеу және сату бойынша ауыл шаруашылығы кластері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1 379 918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санаторийін кеңейту және қалпына келтіру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7 726 100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 Медициналық орталығының клиникалық-сауықтыру кешенін жобалау және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5 515 447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10 624 470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А-320 әуе кемесіне арналған ангар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1 209 588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Орынбор көшесінің 23 көшеден «Жабық гараж» объектісіне дейінгі учаскесінде жылыту трассасын салу, оған «Балалар бақшасы» объектісін қосу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«Ақорда», «Үкімет үйі», «Сенат» және «Мәжіліс» ғимараттарын қалалық жылумен қамтамасыз ету желілеріне қосу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334 725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резиденциясының инфрақұрылымын дамыту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38 660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өзенінің сол жағалауындағы қосалқы орын-жайлары бар 400 жеңіл автомашинаға арналған жабық гараж</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199 746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орындық бала-бақша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51 147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240 орындық бала-бақшаға арналған қазандықты жобалау және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"Салтанат Сарайы" қабылдау үйі аймағындағы жылу жолының сыртқы желісі және жылу түйінін қайта жабдықтау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Б.Момышұлы даңғылындағы көппәтерлі тұрғын үй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Ессентуки қаласындағы «Қазақстан» санаторийін қайта жаңарту және кеңейту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2 889 326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99" w:id="4"/>
    <w:p>
      <w:pPr>
        <w:spacing w:after="0"/>
        <w:ind w:left="0"/>
        <w:jc w:val="both"/>
      </w:pPr>
      <w:r>
        <w:rPr>
          <w:rFonts w:ascii="Times New Roman"/>
          <w:b w:val="false"/>
          <w:i w:val="false"/>
          <w:color w:val="000000"/>
          <w:sz w:val="28"/>
        </w:rPr>
        <w:t>
Қызмет бабында пайдалану үшін</w:t>
      </w:r>
      <w:r>
        <w:br/>
      </w: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12 қазандағы</w:t>
      </w:r>
      <w:r>
        <w:br/>
      </w:r>
      <w:r>
        <w:rPr>
          <w:rFonts w:ascii="Times New Roman"/>
          <w:b w:val="false"/>
          <w:i w:val="false"/>
          <w:color w:val="000000"/>
          <w:sz w:val="28"/>
        </w:rPr>
        <w:t xml:space="preserve">
№ 1053 Қаулысына   </w:t>
      </w:r>
      <w:r>
        <w:br/>
      </w:r>
      <w:r>
        <w:rPr>
          <w:rFonts w:ascii="Times New Roman"/>
          <w:b w:val="false"/>
          <w:i w:val="false"/>
          <w:color w:val="000000"/>
          <w:sz w:val="28"/>
        </w:rPr>
        <w:t xml:space="preserve">
2-қосымша      </w:t>
      </w:r>
    </w:p>
    <w:bookmarkEnd w:id="4"/>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22 желтоқсандағы</w:t>
      </w:r>
      <w:r>
        <w:br/>
      </w:r>
      <w:r>
        <w:rPr>
          <w:rFonts w:ascii="Times New Roman"/>
          <w:b w:val="false"/>
          <w:i w:val="false"/>
          <w:color w:val="000000"/>
          <w:sz w:val="28"/>
        </w:rPr>
        <w:t xml:space="preserve">
№ 2162 Қаулысына     </w:t>
      </w:r>
      <w:r>
        <w:br/>
      </w:r>
      <w:r>
        <w:rPr>
          <w:rFonts w:ascii="Times New Roman"/>
          <w:b w:val="false"/>
          <w:i w:val="false"/>
          <w:color w:val="000000"/>
          <w:sz w:val="28"/>
        </w:rPr>
        <w:t xml:space="preserve">
2-қосымша        </w:t>
      </w:r>
    </w:p>
    <w:p>
      <w:pPr>
        <w:spacing w:after="0"/>
        <w:ind w:left="0"/>
        <w:jc w:val="left"/>
      </w:pPr>
      <w:r>
        <w:rPr>
          <w:rFonts w:ascii="Times New Roman"/>
          <w:b/>
          <w:i w:val="false"/>
          <w:color w:val="000000"/>
        </w:rPr>
        <w:t xml:space="preserve"> Қазақстан Республикасы Төтенше жағдайлар және Қорғаныс министрлігінің 2010 - 2012 жылдарға арналған бюджеттік инвестициялық жобаларының тізбесі</w:t>
      </w:r>
    </w:p>
    <w:p>
      <w:pPr>
        <w:spacing w:after="0"/>
        <w:ind w:left="0"/>
        <w:jc w:val="both"/>
      </w:pPr>
      <w:r>
        <w:rPr>
          <w:rFonts w:ascii="Times New Roman"/>
          <w:b w:val="false"/>
          <w:i w:val="false"/>
          <w:color w:val="ff0000"/>
          <w:sz w:val="28"/>
        </w:rPr>
        <w:t>      РҚАО-ның ескертпесі: "Қызмет бабында пайдалану үшін" грифімен  берілген құжаттар "Заң" деректер базасына енгізілмейді.</w:t>
      </w:r>
    </w:p>
    <w:bookmarkStart w:name="z200" w:id="5"/>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12 қазандағы</w:t>
      </w:r>
      <w:r>
        <w:br/>
      </w:r>
      <w:r>
        <w:rPr>
          <w:rFonts w:ascii="Times New Roman"/>
          <w:b w:val="false"/>
          <w:i w:val="false"/>
          <w:color w:val="000000"/>
          <w:sz w:val="28"/>
        </w:rPr>
        <w:t xml:space="preserve">
№ 1053 Қаулысына   </w:t>
      </w:r>
      <w:r>
        <w:br/>
      </w:r>
      <w:r>
        <w:rPr>
          <w:rFonts w:ascii="Times New Roman"/>
          <w:b w:val="false"/>
          <w:i w:val="false"/>
          <w:color w:val="000000"/>
          <w:sz w:val="28"/>
        </w:rPr>
        <w:t xml:space="preserve">
3-қосымша      </w:t>
      </w:r>
    </w:p>
    <w:bookmarkEnd w:id="5"/>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22 желтоқсандағы</w:t>
      </w:r>
      <w:r>
        <w:br/>
      </w:r>
      <w:r>
        <w:rPr>
          <w:rFonts w:ascii="Times New Roman"/>
          <w:b w:val="false"/>
          <w:i w:val="false"/>
          <w:color w:val="000000"/>
          <w:sz w:val="28"/>
        </w:rPr>
        <w:t xml:space="preserve">
№ 2162 Қаулысына     </w:t>
      </w:r>
      <w:r>
        <w:br/>
      </w:r>
      <w:r>
        <w:rPr>
          <w:rFonts w:ascii="Times New Roman"/>
          <w:b w:val="false"/>
          <w:i w:val="false"/>
          <w:color w:val="000000"/>
          <w:sz w:val="28"/>
        </w:rPr>
        <w:t xml:space="preserve">
3-қосымша        </w:t>
      </w:r>
    </w:p>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жаңадан іске қосылатын денсаулық сақтау</w:t>
      </w:r>
      <w:r>
        <w:br/>
      </w:r>
      <w:r>
        <w:rPr>
          <w:rFonts w:ascii="Times New Roman"/>
          <w:b/>
          <w:i w:val="false"/>
          <w:color w:val="000000"/>
        </w:rPr>
        <w:t>
объектілерін күтіп-ұстауға берілетін ағымдағы нысаналы</w:t>
      </w:r>
      <w:r>
        <w:br/>
      </w:r>
      <w:r>
        <w:rPr>
          <w:rFonts w:ascii="Times New Roman"/>
          <w:b/>
          <w:i w:val="false"/>
          <w:color w:val="000000"/>
        </w:rPr>
        <w:t>
трансферттердің сомасын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8753"/>
        <w:gridCol w:w="311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қаланың атауы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2 590 269</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51 500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315 016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23 783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21 110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23 263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166 656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131 611</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40 504</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52 160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375 234</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129 872</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141 860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1 117 700</w:t>
            </w:r>
          </w:p>
        </w:tc>
      </w:tr>
    </w:tbl>
    <w:bookmarkStart w:name="z201" w:id="6"/>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12 қазандағы</w:t>
      </w:r>
      <w:r>
        <w:br/>
      </w:r>
      <w:r>
        <w:rPr>
          <w:rFonts w:ascii="Times New Roman"/>
          <w:b w:val="false"/>
          <w:i w:val="false"/>
          <w:color w:val="000000"/>
          <w:sz w:val="28"/>
        </w:rPr>
        <w:t xml:space="preserve">
№ 1053 Қаулысына   </w:t>
      </w:r>
      <w:r>
        <w:br/>
      </w:r>
      <w:r>
        <w:rPr>
          <w:rFonts w:ascii="Times New Roman"/>
          <w:b w:val="false"/>
          <w:i w:val="false"/>
          <w:color w:val="000000"/>
          <w:sz w:val="28"/>
        </w:rPr>
        <w:t xml:space="preserve">
4-қосымша      </w:t>
      </w:r>
    </w:p>
    <w:bookmarkEnd w:id="6"/>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22 желтоқсандағы</w:t>
      </w:r>
      <w:r>
        <w:br/>
      </w:r>
      <w:r>
        <w:rPr>
          <w:rFonts w:ascii="Times New Roman"/>
          <w:b w:val="false"/>
          <w:i w:val="false"/>
          <w:color w:val="000000"/>
          <w:sz w:val="28"/>
        </w:rPr>
        <w:t xml:space="preserve">
№ 2162 Қаулысына     </w:t>
      </w:r>
      <w:r>
        <w:br/>
      </w:r>
      <w:r>
        <w:rPr>
          <w:rFonts w:ascii="Times New Roman"/>
          <w:b w:val="false"/>
          <w:i w:val="false"/>
          <w:color w:val="000000"/>
          <w:sz w:val="28"/>
        </w:rPr>
        <w:t xml:space="preserve">
7-қосымша        </w:t>
      </w:r>
    </w:p>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дәрілік заттарды, вакциналарды және басқа да</w:t>
      </w:r>
      <w:r>
        <w:br/>
      </w:r>
      <w:r>
        <w:rPr>
          <w:rFonts w:ascii="Times New Roman"/>
          <w:b/>
          <w:i w:val="false"/>
          <w:color w:val="000000"/>
        </w:rPr>
        <w:t>
иммундық-биологиялық препараттарды сатып алуға берілетін</w:t>
      </w:r>
      <w:r>
        <w:br/>
      </w:r>
      <w:r>
        <w:rPr>
          <w:rFonts w:ascii="Times New Roman"/>
          <w:b/>
          <w:i w:val="false"/>
          <w:color w:val="000000"/>
        </w:rPr>
        <w:t>
ағымдағы нысаналы трансферттердің сомасын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8573"/>
        <w:gridCol w:w="325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14 700 984</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917 352</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536 506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1 207 352</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413 303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1 610 431</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902 735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724 286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1 171 372</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852 348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602 771</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705 878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821 918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791 453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1 600 693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1 370 500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472 086</w:t>
            </w:r>
          </w:p>
        </w:tc>
      </w:tr>
    </w:tbl>
    <w:bookmarkStart w:name="z202" w:id="7"/>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12 қазандағы</w:t>
      </w:r>
      <w:r>
        <w:br/>
      </w:r>
      <w:r>
        <w:rPr>
          <w:rFonts w:ascii="Times New Roman"/>
          <w:b w:val="false"/>
          <w:i w:val="false"/>
          <w:color w:val="000000"/>
          <w:sz w:val="28"/>
        </w:rPr>
        <w:t xml:space="preserve">
№ 1053 Қаулысына   </w:t>
      </w:r>
      <w:r>
        <w:br/>
      </w:r>
      <w:r>
        <w:rPr>
          <w:rFonts w:ascii="Times New Roman"/>
          <w:b w:val="false"/>
          <w:i w:val="false"/>
          <w:color w:val="000000"/>
          <w:sz w:val="28"/>
        </w:rPr>
        <w:t xml:space="preserve">
5-қосымша      </w:t>
      </w:r>
    </w:p>
    <w:bookmarkEnd w:id="7"/>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22 желтоқсандағы</w:t>
      </w:r>
      <w:r>
        <w:br/>
      </w:r>
      <w:r>
        <w:rPr>
          <w:rFonts w:ascii="Times New Roman"/>
          <w:b w:val="false"/>
          <w:i w:val="false"/>
          <w:color w:val="000000"/>
          <w:sz w:val="28"/>
        </w:rPr>
        <w:t xml:space="preserve">
№ 2162 Қаулысына     </w:t>
      </w:r>
      <w:r>
        <w:br/>
      </w:r>
      <w:r>
        <w:rPr>
          <w:rFonts w:ascii="Times New Roman"/>
          <w:b w:val="false"/>
          <w:i w:val="false"/>
          <w:color w:val="000000"/>
          <w:sz w:val="28"/>
        </w:rPr>
        <w:t xml:space="preserve">
13-қосымша        </w:t>
      </w:r>
    </w:p>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Ұлы Отан соғысындағы Жеңістің 65 жылдығына орай</w:t>
      </w:r>
      <w:r>
        <w:br/>
      </w:r>
      <w:r>
        <w:rPr>
          <w:rFonts w:ascii="Times New Roman"/>
          <w:b/>
          <w:i w:val="false"/>
          <w:color w:val="000000"/>
        </w:rPr>
        <w:t>
Ұлы Отан соғысының қатысушылары мен мүгедектеріне, сондай-ақ</w:t>
      </w:r>
      <w:r>
        <w:br/>
      </w:r>
      <w:r>
        <w:rPr>
          <w:rFonts w:ascii="Times New Roman"/>
          <w:b/>
          <w:i w:val="false"/>
          <w:color w:val="000000"/>
        </w:rPr>
        <w:t>
оларға теңестірілген адамдарға; 1941 жылғы 22 маусым - 1945</w:t>
      </w:r>
      <w:r>
        <w:br/>
      </w:r>
      <w:r>
        <w:rPr>
          <w:rFonts w:ascii="Times New Roman"/>
          <w:b/>
          <w:i w:val="false"/>
          <w:color w:val="000000"/>
        </w:rPr>
        <w:t>
жылғы 3 қыркүйек аралығындағы кезеңде майдандағы армия құрамына</w:t>
      </w:r>
      <w:r>
        <w:br/>
      </w:r>
      <w:r>
        <w:rPr>
          <w:rFonts w:ascii="Times New Roman"/>
          <w:b/>
          <w:i w:val="false"/>
          <w:color w:val="000000"/>
        </w:rPr>
        <w:t>
кірмеген әскери бөлімдерде, мекемелерде, әскери-оқу орындарында</w:t>
      </w:r>
      <w:r>
        <w:br/>
      </w:r>
      <w:r>
        <w:rPr>
          <w:rFonts w:ascii="Times New Roman"/>
          <w:b/>
          <w:i w:val="false"/>
          <w:color w:val="000000"/>
        </w:rPr>
        <w:t>
әскери қызмет өткерген, «1941 - 1945 жж. Ұлы Отан соғысында</w:t>
      </w:r>
      <w:r>
        <w:br/>
      </w:r>
      <w:r>
        <w:rPr>
          <w:rFonts w:ascii="Times New Roman"/>
          <w:b/>
          <w:i w:val="false"/>
          <w:color w:val="000000"/>
        </w:rPr>
        <w:t>
Германияны жеңгені үшін» медалімен немесе «Жапонияны жеңгені</w:t>
      </w:r>
      <w:r>
        <w:br/>
      </w:r>
      <w:r>
        <w:rPr>
          <w:rFonts w:ascii="Times New Roman"/>
          <w:b/>
          <w:i w:val="false"/>
          <w:color w:val="000000"/>
        </w:rPr>
        <w:t>
үшін» медалімен марапатталған әскери қызметшілерге, оның ішінде</w:t>
      </w:r>
      <w:r>
        <w:br/>
      </w:r>
      <w:r>
        <w:rPr>
          <w:rFonts w:ascii="Times New Roman"/>
          <w:b/>
          <w:i w:val="false"/>
          <w:color w:val="000000"/>
        </w:rPr>
        <w:t>
запасқа (отставкаға) шыққандарға, Ұлы Отан соғысы жылдарында</w:t>
      </w:r>
      <w:r>
        <w:br/>
      </w:r>
      <w:r>
        <w:rPr>
          <w:rFonts w:ascii="Times New Roman"/>
          <w:b/>
          <w:i w:val="false"/>
          <w:color w:val="000000"/>
        </w:rPr>
        <w:t>
тылда кемінде алты ай жұмыс істеген (қызмет өткерген) адамдарға</w:t>
      </w:r>
      <w:r>
        <w:br/>
      </w:r>
      <w:r>
        <w:rPr>
          <w:rFonts w:ascii="Times New Roman"/>
          <w:b/>
          <w:i w:val="false"/>
          <w:color w:val="000000"/>
        </w:rPr>
        <w:t>
біржолғы материалдық көмек төлеуге, сонымен қатар Тәуелсіз</w:t>
      </w:r>
      <w:r>
        <w:br/>
      </w:r>
      <w:r>
        <w:rPr>
          <w:rFonts w:ascii="Times New Roman"/>
          <w:b/>
          <w:i w:val="false"/>
          <w:color w:val="000000"/>
        </w:rPr>
        <w:t>
Мемлекеттер Достастығының елдері, Қазақстан Республикасының</w:t>
      </w:r>
      <w:r>
        <w:br/>
      </w:r>
      <w:r>
        <w:rPr>
          <w:rFonts w:ascii="Times New Roman"/>
          <w:b/>
          <w:i w:val="false"/>
          <w:color w:val="000000"/>
        </w:rPr>
        <w:t>
аумағы бойынша жол жүруін, сондай-ақ оларға және олармен бірге</w:t>
      </w:r>
      <w:r>
        <w:br/>
      </w:r>
      <w:r>
        <w:rPr>
          <w:rFonts w:ascii="Times New Roman"/>
          <w:b/>
          <w:i w:val="false"/>
          <w:color w:val="000000"/>
        </w:rPr>
        <w:t>
жүретін адамдарға Мәскеу, Астана қалаларында  мерекелік</w:t>
      </w:r>
      <w:r>
        <w:br/>
      </w:r>
      <w:r>
        <w:rPr>
          <w:rFonts w:ascii="Times New Roman"/>
          <w:b/>
          <w:i w:val="false"/>
          <w:color w:val="000000"/>
        </w:rPr>
        <w:t>
іс-шараларға қатысуы үшін тамақтануына, тұруына, жол жүруіне</w:t>
      </w:r>
      <w:r>
        <w:br/>
      </w:r>
      <w:r>
        <w:rPr>
          <w:rFonts w:ascii="Times New Roman"/>
          <w:b/>
          <w:i w:val="false"/>
          <w:color w:val="000000"/>
        </w:rPr>
        <w:t>
арналған шығыстарын төлеуді қамтамасыз етуге берілетін ағымдағы</w:t>
      </w:r>
      <w:r>
        <w:br/>
      </w:r>
      <w:r>
        <w:rPr>
          <w:rFonts w:ascii="Times New Roman"/>
          <w:b/>
          <w:i w:val="false"/>
          <w:color w:val="000000"/>
        </w:rPr>
        <w:t>
нысаналы трансферттердің сомасын бөлу</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693"/>
        <w:gridCol w:w="2293"/>
        <w:gridCol w:w="2293"/>
        <w:gridCol w:w="3573"/>
      </w:tblGrid>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материалдық көмек төлеуге</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Тамақтануын, тұруын, жол жүруін қамтамасыз етуге</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4 244 610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4 153 631</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90 979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233 479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222 787</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215 740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212 643</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388 054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384 054</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91 333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89 323</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564 868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558 718</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199 334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192 666</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241 108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237 096</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380 799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374 574</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271 931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266 621</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101 370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98 357</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40 119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38 031</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212 917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205 003</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325 546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322 791</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443 972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430 458</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440 990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431 946</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93 050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88 563</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4 487</w:t>
            </w:r>
          </w:p>
        </w:tc>
      </w:tr>
    </w:tbl>
    <w:bookmarkStart w:name="z203" w:id="8"/>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12 қазандағы</w:t>
      </w:r>
      <w:r>
        <w:br/>
      </w:r>
      <w:r>
        <w:rPr>
          <w:rFonts w:ascii="Times New Roman"/>
          <w:b w:val="false"/>
          <w:i w:val="false"/>
          <w:color w:val="000000"/>
          <w:sz w:val="28"/>
        </w:rPr>
        <w:t xml:space="preserve">
№ 1053 Қаулысына   </w:t>
      </w:r>
      <w:r>
        <w:br/>
      </w:r>
      <w:r>
        <w:rPr>
          <w:rFonts w:ascii="Times New Roman"/>
          <w:b w:val="false"/>
          <w:i w:val="false"/>
          <w:color w:val="000000"/>
          <w:sz w:val="28"/>
        </w:rPr>
        <w:t xml:space="preserve">
6-қосымша      </w:t>
      </w:r>
    </w:p>
    <w:bookmarkEnd w:id="8"/>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22 желтоқсандағы</w:t>
      </w:r>
      <w:r>
        <w:br/>
      </w:r>
      <w:r>
        <w:rPr>
          <w:rFonts w:ascii="Times New Roman"/>
          <w:b w:val="false"/>
          <w:i w:val="false"/>
          <w:color w:val="000000"/>
          <w:sz w:val="28"/>
        </w:rPr>
        <w:t xml:space="preserve">
№ 2162 Қаулысына     </w:t>
      </w:r>
      <w:r>
        <w:br/>
      </w:r>
      <w:r>
        <w:rPr>
          <w:rFonts w:ascii="Times New Roman"/>
          <w:b w:val="false"/>
          <w:i w:val="false"/>
          <w:color w:val="000000"/>
          <w:sz w:val="28"/>
        </w:rPr>
        <w:t xml:space="preserve">
17-қосымша        </w:t>
      </w:r>
    </w:p>
    <w:p>
      <w:pPr>
        <w:spacing w:after="0"/>
        <w:ind w:left="0"/>
        <w:jc w:val="left"/>
      </w:pPr>
      <w:r>
        <w:rPr>
          <w:rFonts w:ascii="Times New Roman"/>
          <w:b/>
          <w:i w:val="false"/>
          <w:color w:val="000000"/>
        </w:rPr>
        <w:t xml:space="preserve"> Облыстық бюджеттерге, Астана және Алматы қалаларыныңбюджеттеріне ауыз сумен жабдықтаудың баламасыз көзі болып табылатын сумен жабдықтаудың ерекше маңызды топтық және оқшау жүйелерінен ауыз су беру бойынша көрсетілетін қызметтердің құнын субсидиялауға берілетін ағымдағы нысаналы трансферттердің сомасын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9793"/>
        <w:gridCol w:w="307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3 019 649</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608 307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13 741</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1 392</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82 991</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31 661</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251 996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355 315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215 051</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252 242</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128 644</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102 715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825 543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150 051</w:t>
            </w:r>
          </w:p>
        </w:tc>
      </w:tr>
    </w:tbl>
    <w:bookmarkStart w:name="z204" w:id="9"/>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12 қазандағы</w:t>
      </w:r>
      <w:r>
        <w:br/>
      </w:r>
      <w:r>
        <w:rPr>
          <w:rFonts w:ascii="Times New Roman"/>
          <w:b w:val="false"/>
          <w:i w:val="false"/>
          <w:color w:val="000000"/>
          <w:sz w:val="28"/>
        </w:rPr>
        <w:t xml:space="preserve">
№ 1053 Қаулысына   </w:t>
      </w:r>
      <w:r>
        <w:br/>
      </w:r>
      <w:r>
        <w:rPr>
          <w:rFonts w:ascii="Times New Roman"/>
          <w:b w:val="false"/>
          <w:i w:val="false"/>
          <w:color w:val="000000"/>
          <w:sz w:val="28"/>
        </w:rPr>
        <w:t xml:space="preserve">
7-қосымша      </w:t>
      </w:r>
    </w:p>
    <w:bookmarkEnd w:id="9"/>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22 желтоқсандағы</w:t>
      </w:r>
      <w:r>
        <w:br/>
      </w:r>
      <w:r>
        <w:rPr>
          <w:rFonts w:ascii="Times New Roman"/>
          <w:b w:val="false"/>
          <w:i w:val="false"/>
          <w:color w:val="000000"/>
          <w:sz w:val="28"/>
        </w:rPr>
        <w:t xml:space="preserve">
№ 2162 Қаулысына     </w:t>
      </w:r>
      <w:r>
        <w:br/>
      </w:r>
      <w:r>
        <w:rPr>
          <w:rFonts w:ascii="Times New Roman"/>
          <w:b w:val="false"/>
          <w:i w:val="false"/>
          <w:color w:val="000000"/>
          <w:sz w:val="28"/>
        </w:rPr>
        <w:t xml:space="preserve">
19-қосымша        </w:t>
      </w:r>
    </w:p>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тұқым шаруашылығын қолдауға берілетін</w:t>
      </w:r>
      <w:r>
        <w:br/>
      </w:r>
      <w:r>
        <w:rPr>
          <w:rFonts w:ascii="Times New Roman"/>
          <w:b/>
          <w:i w:val="false"/>
          <w:color w:val="000000"/>
        </w:rPr>
        <w:t>
ағымдағы нысаналы трансферттердің сомасын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9793"/>
        <w:gridCol w:w="307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2 087 532</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466 938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31 952</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254 979</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118 560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150 511</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15 324</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59 040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373 651</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28 772</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38 232</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369 979</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179 776</w:t>
            </w:r>
          </w:p>
        </w:tc>
      </w:tr>
    </w:tbl>
    <w:bookmarkStart w:name="z205" w:id="10"/>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12 қазандағы</w:t>
      </w:r>
      <w:r>
        <w:br/>
      </w:r>
      <w:r>
        <w:rPr>
          <w:rFonts w:ascii="Times New Roman"/>
          <w:b w:val="false"/>
          <w:i w:val="false"/>
          <w:color w:val="000000"/>
          <w:sz w:val="28"/>
        </w:rPr>
        <w:t xml:space="preserve">
№ 1053 Қаулысына   </w:t>
      </w:r>
      <w:r>
        <w:br/>
      </w:r>
      <w:r>
        <w:rPr>
          <w:rFonts w:ascii="Times New Roman"/>
          <w:b w:val="false"/>
          <w:i w:val="false"/>
          <w:color w:val="000000"/>
          <w:sz w:val="28"/>
        </w:rPr>
        <w:t xml:space="preserve">
8-қосымша      </w:t>
      </w:r>
    </w:p>
    <w:bookmarkEnd w:id="10"/>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22 желтоқсандағы</w:t>
      </w:r>
      <w:r>
        <w:br/>
      </w:r>
      <w:r>
        <w:rPr>
          <w:rFonts w:ascii="Times New Roman"/>
          <w:b w:val="false"/>
          <w:i w:val="false"/>
          <w:color w:val="000000"/>
          <w:sz w:val="28"/>
        </w:rPr>
        <w:t xml:space="preserve">
№ 2162 Қаулысына     </w:t>
      </w:r>
      <w:r>
        <w:br/>
      </w:r>
      <w:r>
        <w:rPr>
          <w:rFonts w:ascii="Times New Roman"/>
          <w:b w:val="false"/>
          <w:i w:val="false"/>
          <w:color w:val="000000"/>
          <w:sz w:val="28"/>
        </w:rPr>
        <w:t xml:space="preserve">
21-қосымша        </w:t>
      </w:r>
    </w:p>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көктемгі егіс және егін жинау жұмыстарын жүргізуге</w:t>
      </w:r>
      <w:r>
        <w:br/>
      </w:r>
      <w:r>
        <w:rPr>
          <w:rFonts w:ascii="Times New Roman"/>
          <w:b/>
          <w:i w:val="false"/>
          <w:color w:val="000000"/>
        </w:rPr>
        <w:t>
қажетті жанар-жағар май және басқа да тауарлық-материалдық</w:t>
      </w:r>
      <w:r>
        <w:br/>
      </w:r>
      <w:r>
        <w:rPr>
          <w:rFonts w:ascii="Times New Roman"/>
          <w:b/>
          <w:i w:val="false"/>
          <w:color w:val="000000"/>
        </w:rPr>
        <w:t>
құндылықтардың құнын арзандатуға берілетін ағымдағы нысаналы</w:t>
      </w:r>
      <w:r>
        <w:br/>
      </w:r>
      <w:r>
        <w:rPr>
          <w:rFonts w:ascii="Times New Roman"/>
          <w:b/>
          <w:i w:val="false"/>
          <w:color w:val="000000"/>
        </w:rPr>
        <w:t>
трансферттердің сомасын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8693"/>
        <w:gridCol w:w="313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қаланың атауы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14 205 685</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2 020 358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364 490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947 917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13 961</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1 157 763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478 408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404 871</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272 762</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2 029 262</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1 102 115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19 047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815 788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2 304 851</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2 273 017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w:t>
            </w:r>
          </w:p>
        </w:tc>
      </w:tr>
    </w:tbl>
    <w:bookmarkStart w:name="z206" w:id="1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12 қазандағы</w:t>
      </w:r>
      <w:r>
        <w:br/>
      </w:r>
      <w:r>
        <w:rPr>
          <w:rFonts w:ascii="Times New Roman"/>
          <w:b w:val="false"/>
          <w:i w:val="false"/>
          <w:color w:val="000000"/>
          <w:sz w:val="28"/>
        </w:rPr>
        <w:t xml:space="preserve">
№ 1053 Қаулысына   </w:t>
      </w:r>
      <w:r>
        <w:br/>
      </w:r>
      <w:r>
        <w:rPr>
          <w:rFonts w:ascii="Times New Roman"/>
          <w:b w:val="false"/>
          <w:i w:val="false"/>
          <w:color w:val="000000"/>
          <w:sz w:val="28"/>
        </w:rPr>
        <w:t xml:space="preserve">
9-қосымша      </w:t>
      </w:r>
    </w:p>
    <w:bookmarkEnd w:id="1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22 желтоқсандағы</w:t>
      </w:r>
      <w:r>
        <w:br/>
      </w:r>
      <w:r>
        <w:rPr>
          <w:rFonts w:ascii="Times New Roman"/>
          <w:b w:val="false"/>
          <w:i w:val="false"/>
          <w:color w:val="000000"/>
          <w:sz w:val="28"/>
        </w:rPr>
        <w:t xml:space="preserve">
№ 2162 Қаулысына     </w:t>
      </w:r>
      <w:r>
        <w:br/>
      </w:r>
      <w:r>
        <w:rPr>
          <w:rFonts w:ascii="Times New Roman"/>
          <w:b w:val="false"/>
          <w:i w:val="false"/>
          <w:color w:val="000000"/>
          <w:sz w:val="28"/>
        </w:rPr>
        <w:t xml:space="preserve">
22-қосымша        </w:t>
      </w:r>
    </w:p>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өндірілетін ауыл шаруашылығы дақылдарының</w:t>
      </w:r>
      <w:r>
        <w:br/>
      </w:r>
      <w:r>
        <w:rPr>
          <w:rFonts w:ascii="Times New Roman"/>
          <w:b/>
          <w:i w:val="false"/>
          <w:color w:val="000000"/>
        </w:rPr>
        <w:t>
шығымдылығын және сапасын арттыруды қолдауға берілетін</w:t>
      </w:r>
      <w:r>
        <w:br/>
      </w:r>
      <w:r>
        <w:rPr>
          <w:rFonts w:ascii="Times New Roman"/>
          <w:b/>
          <w:i w:val="false"/>
          <w:color w:val="000000"/>
        </w:rPr>
        <w:t>
ағымдағы нысаналы трансферттердің сомасын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9793"/>
        <w:gridCol w:w="307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қаланың атауы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3 214 995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496 400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10 789</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237 233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8 071</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90 054</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156 790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141 002</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285 602</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435 130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87 983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777 414</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472 129</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2 067</w:t>
            </w:r>
          </w:p>
        </w:tc>
      </w:tr>
    </w:tbl>
    <w:bookmarkStart w:name="z207" w:id="1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12 қазандағы</w:t>
      </w:r>
      <w:r>
        <w:br/>
      </w:r>
      <w:r>
        <w:rPr>
          <w:rFonts w:ascii="Times New Roman"/>
          <w:b w:val="false"/>
          <w:i w:val="false"/>
          <w:color w:val="000000"/>
          <w:sz w:val="28"/>
        </w:rPr>
        <w:t xml:space="preserve">
№ 1053 Қаулысына   </w:t>
      </w:r>
      <w:r>
        <w:br/>
      </w:r>
      <w:r>
        <w:rPr>
          <w:rFonts w:ascii="Times New Roman"/>
          <w:b w:val="false"/>
          <w:i w:val="false"/>
          <w:color w:val="000000"/>
          <w:sz w:val="28"/>
        </w:rPr>
        <w:t xml:space="preserve">
10-қосымша      </w:t>
      </w:r>
    </w:p>
    <w:bookmarkEnd w:id="12"/>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22 желтоқсандағы</w:t>
      </w:r>
      <w:r>
        <w:br/>
      </w:r>
      <w:r>
        <w:rPr>
          <w:rFonts w:ascii="Times New Roman"/>
          <w:b w:val="false"/>
          <w:i w:val="false"/>
          <w:color w:val="000000"/>
          <w:sz w:val="28"/>
        </w:rPr>
        <w:t xml:space="preserve">
№ 2162 Қаулысына     </w:t>
      </w:r>
      <w:r>
        <w:br/>
      </w:r>
      <w:r>
        <w:rPr>
          <w:rFonts w:ascii="Times New Roman"/>
          <w:b w:val="false"/>
          <w:i w:val="false"/>
          <w:color w:val="000000"/>
          <w:sz w:val="28"/>
        </w:rPr>
        <w:t xml:space="preserve">
27-қосымша        </w:t>
      </w:r>
    </w:p>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ауылдық елді мекендер сала мамандарын</w:t>
      </w:r>
      <w:r>
        <w:br/>
      </w:r>
      <w:r>
        <w:rPr>
          <w:rFonts w:ascii="Times New Roman"/>
          <w:b/>
          <w:i w:val="false"/>
          <w:color w:val="000000"/>
        </w:rPr>
        <w:t>
әлеуметтік қолдау шараларын іске асыру үшін</w:t>
      </w:r>
      <w:r>
        <w:br/>
      </w:r>
      <w:r>
        <w:rPr>
          <w:rFonts w:ascii="Times New Roman"/>
          <w:b/>
          <w:i w:val="false"/>
          <w:color w:val="000000"/>
        </w:rPr>
        <w:t>
берілетін ағымдағы нысаналы трансферттердің</w:t>
      </w:r>
      <w:r>
        <w:br/>
      </w:r>
      <w:r>
        <w:rPr>
          <w:rFonts w:ascii="Times New Roman"/>
          <w:b/>
          <w:i w:val="false"/>
          <w:color w:val="000000"/>
        </w:rPr>
        <w:t>
сомасын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9793"/>
        <w:gridCol w:w="307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650 776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54 247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42 586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61 405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12 339</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29 744</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28 848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62 355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27 190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52 266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81 581</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47 349</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54 009</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30 490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66 367</w:t>
            </w:r>
          </w:p>
        </w:tc>
      </w:tr>
    </w:tbl>
    <w:bookmarkStart w:name="z208" w:id="1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12 қазандағы</w:t>
      </w:r>
      <w:r>
        <w:br/>
      </w:r>
      <w:r>
        <w:rPr>
          <w:rFonts w:ascii="Times New Roman"/>
          <w:b w:val="false"/>
          <w:i w:val="false"/>
          <w:color w:val="000000"/>
          <w:sz w:val="28"/>
        </w:rPr>
        <w:t xml:space="preserve">
№ 1053 Қаулысына   </w:t>
      </w:r>
      <w:r>
        <w:br/>
      </w:r>
      <w:r>
        <w:rPr>
          <w:rFonts w:ascii="Times New Roman"/>
          <w:b w:val="false"/>
          <w:i w:val="false"/>
          <w:color w:val="000000"/>
          <w:sz w:val="28"/>
        </w:rPr>
        <w:t xml:space="preserve">
11-қосымша      </w:t>
      </w:r>
    </w:p>
    <w:bookmarkEnd w:id="13"/>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22 желтоқсандағы</w:t>
      </w:r>
      <w:r>
        <w:br/>
      </w:r>
      <w:r>
        <w:rPr>
          <w:rFonts w:ascii="Times New Roman"/>
          <w:b w:val="false"/>
          <w:i w:val="false"/>
          <w:color w:val="000000"/>
          <w:sz w:val="28"/>
        </w:rPr>
        <w:t xml:space="preserve">
№ 2162 Қаулысына     </w:t>
      </w:r>
      <w:r>
        <w:br/>
      </w:r>
      <w:r>
        <w:rPr>
          <w:rFonts w:ascii="Times New Roman"/>
          <w:b w:val="false"/>
          <w:i w:val="false"/>
          <w:color w:val="000000"/>
          <w:sz w:val="28"/>
        </w:rPr>
        <w:t xml:space="preserve">
29-қосымша        </w:t>
      </w:r>
    </w:p>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Қазақстан Республикасында білім беруді</w:t>
      </w:r>
      <w:r>
        <w:br/>
      </w:r>
      <w:r>
        <w:rPr>
          <w:rFonts w:ascii="Times New Roman"/>
          <w:b/>
          <w:i w:val="false"/>
          <w:color w:val="000000"/>
        </w:rPr>
        <w:t>
дамытудың 2005 - 2010 жылдарға арналған мемлекеттік</w:t>
      </w:r>
      <w:r>
        <w:br/>
      </w:r>
      <w:r>
        <w:rPr>
          <w:rFonts w:ascii="Times New Roman"/>
          <w:b/>
          <w:i w:val="false"/>
          <w:color w:val="000000"/>
        </w:rPr>
        <w:t>
бағдарламасын іске асыруға берілетін ағымдағы</w:t>
      </w:r>
      <w:r>
        <w:br/>
      </w:r>
      <w:r>
        <w:rPr>
          <w:rFonts w:ascii="Times New Roman"/>
          <w:b/>
          <w:i w:val="false"/>
          <w:color w:val="000000"/>
        </w:rPr>
        <w:t>
нысаналы трансферттердің сомасын бөлу</w:t>
      </w:r>
    </w:p>
    <w:p>
      <w:pPr>
        <w:spacing w:after="0"/>
        <w:ind w:left="0"/>
        <w:jc w:val="both"/>
      </w:pPr>
      <w:r>
        <w:rPr>
          <w:rFonts w:ascii="Times New Roman"/>
          <w:b w:val="false"/>
          <w:i w:val="false"/>
          <w:color w:val="000000"/>
          <w:sz w:val="28"/>
        </w:rPr>
        <w:t xml:space="preserve">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3413"/>
        <w:gridCol w:w="2293"/>
        <w:gridCol w:w="3653"/>
        <w:gridCol w:w="3453"/>
      </w:tblGrid>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мекемелерде лингафондық және мультимедиалық кабинеттер құру</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4 872 670</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2 330 625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2 542 045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272 349</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122 850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149 499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272 403</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122 850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149 553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558 103</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286 790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271 313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272 403</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122 850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149 553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409 793</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204 850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204 943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272 463</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122 910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149 553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272 403</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122 850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149 553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368 669</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163 800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204 869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415 156</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204 750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210 406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272 463</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122 910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149 553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240 850</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102 375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138 475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292 894</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143 395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149 499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405 598</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200 655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204 943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547 123</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286 790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260 333</w:t>
            </w:r>
          </w:p>
        </w:tc>
      </w:tr>
    </w:tbl>
    <w:bookmarkStart w:name="z209" w:id="1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12 қазандағы</w:t>
      </w:r>
      <w:r>
        <w:br/>
      </w:r>
      <w:r>
        <w:rPr>
          <w:rFonts w:ascii="Times New Roman"/>
          <w:b w:val="false"/>
          <w:i w:val="false"/>
          <w:color w:val="000000"/>
          <w:sz w:val="28"/>
        </w:rPr>
        <w:t xml:space="preserve">
№ 1053 Қаулысына   </w:t>
      </w:r>
      <w:r>
        <w:br/>
      </w:r>
      <w:r>
        <w:rPr>
          <w:rFonts w:ascii="Times New Roman"/>
          <w:b w:val="false"/>
          <w:i w:val="false"/>
          <w:color w:val="000000"/>
          <w:sz w:val="28"/>
        </w:rPr>
        <w:t xml:space="preserve">
12-қосымша      </w:t>
      </w:r>
    </w:p>
    <w:bookmarkEnd w:id="14"/>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22 желтоқсандағы</w:t>
      </w:r>
      <w:r>
        <w:br/>
      </w:r>
      <w:r>
        <w:rPr>
          <w:rFonts w:ascii="Times New Roman"/>
          <w:b w:val="false"/>
          <w:i w:val="false"/>
          <w:color w:val="000000"/>
          <w:sz w:val="28"/>
        </w:rPr>
        <w:t xml:space="preserve">
№ 2162 Қаулысына     </w:t>
      </w:r>
      <w:r>
        <w:br/>
      </w:r>
      <w:r>
        <w:rPr>
          <w:rFonts w:ascii="Times New Roman"/>
          <w:b w:val="false"/>
          <w:i w:val="false"/>
          <w:color w:val="000000"/>
          <w:sz w:val="28"/>
        </w:rPr>
        <w:t xml:space="preserve">
31-қосымша        </w:t>
      </w:r>
    </w:p>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Қазақстан Республикасының денсаулық сақтау ісін</w:t>
      </w:r>
      <w:r>
        <w:br/>
      </w:r>
      <w:r>
        <w:rPr>
          <w:rFonts w:ascii="Times New Roman"/>
          <w:b/>
          <w:i w:val="false"/>
          <w:color w:val="000000"/>
        </w:rPr>
        <w:t>
реформалау мен дамытудың 2005 - 2010 жылдарға арналған</w:t>
      </w:r>
      <w:r>
        <w:br/>
      </w:r>
      <w:r>
        <w:rPr>
          <w:rFonts w:ascii="Times New Roman"/>
          <w:b/>
          <w:i w:val="false"/>
          <w:color w:val="000000"/>
        </w:rPr>
        <w:t>
мемлекеттік бағдарламасын іске асыруға берілетін ағымдағы</w:t>
      </w:r>
      <w:r>
        <w:br/>
      </w:r>
      <w:r>
        <w:rPr>
          <w:rFonts w:ascii="Times New Roman"/>
          <w:b/>
          <w:i w:val="false"/>
          <w:color w:val="000000"/>
        </w:rPr>
        <w:t>
нысаналы трансферттердің сомасын бөлу</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3613"/>
        <w:gridCol w:w="2293"/>
        <w:gridCol w:w="2953"/>
        <w:gridCol w:w="2933"/>
      </w:tblGrid>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медициналық денсаулық сақтау ұйымдарын материалдық-техникалық жарақтандыру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медициналық көмектің кепілдік берілген көлемін қамтамасыз ету және кеңейту</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28 755 239</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14 873 103</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13 882 136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1 447 318</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1 198 709</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248 609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987 073</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665 475</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321 598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5 020 584</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873 172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4 147 412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829 562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611 480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218 082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1 084 728</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667 609</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417 119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1 487 116</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733 189</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753 927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1 225 452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981 962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243 490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2 621 871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2 182 856</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439 015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995 957</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729 250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266 707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1 544 083</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1 065 539</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478 544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1 262 533</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1 123 209</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139 324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999 553</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734 338</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265 215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997 722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783 913</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213 809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6 697 121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1 256 019</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5 441 102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770 021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609 574</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160 447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784 545</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656 809</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127 736</w:t>
            </w:r>
          </w:p>
        </w:tc>
      </w:tr>
    </w:tbl>
    <w:bookmarkStart w:name="z210" w:id="15"/>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12 қазандағы</w:t>
      </w:r>
      <w:r>
        <w:br/>
      </w:r>
      <w:r>
        <w:rPr>
          <w:rFonts w:ascii="Times New Roman"/>
          <w:b w:val="false"/>
          <w:i w:val="false"/>
          <w:color w:val="000000"/>
          <w:sz w:val="28"/>
        </w:rPr>
        <w:t xml:space="preserve">
№ 1053 Қаулысына   </w:t>
      </w:r>
      <w:r>
        <w:br/>
      </w:r>
      <w:r>
        <w:rPr>
          <w:rFonts w:ascii="Times New Roman"/>
          <w:b w:val="false"/>
          <w:i w:val="false"/>
          <w:color w:val="000000"/>
          <w:sz w:val="28"/>
        </w:rPr>
        <w:t xml:space="preserve">
13-қосымша      </w:t>
      </w:r>
    </w:p>
    <w:bookmarkEnd w:id="15"/>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22 желтоқсандағы</w:t>
      </w:r>
      <w:r>
        <w:br/>
      </w:r>
      <w:r>
        <w:rPr>
          <w:rFonts w:ascii="Times New Roman"/>
          <w:b w:val="false"/>
          <w:i w:val="false"/>
          <w:color w:val="000000"/>
          <w:sz w:val="28"/>
        </w:rPr>
        <w:t xml:space="preserve">
№ 2162 Қаулысына     </w:t>
      </w:r>
      <w:r>
        <w:br/>
      </w:r>
      <w:r>
        <w:rPr>
          <w:rFonts w:ascii="Times New Roman"/>
          <w:b w:val="false"/>
          <w:i w:val="false"/>
          <w:color w:val="000000"/>
          <w:sz w:val="28"/>
        </w:rPr>
        <w:t xml:space="preserve">
34-қосымша        </w:t>
      </w:r>
    </w:p>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2009 - 2011 жылдарға арналған «Нұрлы-көш»</w:t>
      </w:r>
      <w:r>
        <w:br/>
      </w:r>
      <w:r>
        <w:rPr>
          <w:rFonts w:ascii="Times New Roman"/>
          <w:b/>
          <w:i w:val="false"/>
          <w:color w:val="000000"/>
        </w:rPr>
        <w:t>
бағдарламасын іске асыру шеңберінде инженерлік-коммуникациялық</w:t>
      </w:r>
      <w:r>
        <w:br/>
      </w:r>
      <w:r>
        <w:rPr>
          <w:rFonts w:ascii="Times New Roman"/>
          <w:b/>
          <w:i w:val="false"/>
          <w:color w:val="000000"/>
        </w:rPr>
        <w:t>
инфрақұрылымды жайластыруға және (немесе) сатып алуға арналған</w:t>
      </w:r>
      <w:r>
        <w:br/>
      </w:r>
      <w:r>
        <w:rPr>
          <w:rFonts w:ascii="Times New Roman"/>
          <w:b/>
          <w:i w:val="false"/>
          <w:color w:val="000000"/>
        </w:rPr>
        <w:t>
нысаналы трансферттерінің сомасын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9793"/>
        <w:gridCol w:w="307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5 626 461</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1 067 090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1 428 000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358 671</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238 000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2 534 700</w:t>
            </w:r>
          </w:p>
        </w:tc>
      </w:tr>
    </w:tbl>
    <w:bookmarkStart w:name="z211" w:id="16"/>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12 қазандағы</w:t>
      </w:r>
      <w:r>
        <w:br/>
      </w:r>
      <w:r>
        <w:rPr>
          <w:rFonts w:ascii="Times New Roman"/>
          <w:b w:val="false"/>
          <w:i w:val="false"/>
          <w:color w:val="000000"/>
          <w:sz w:val="28"/>
        </w:rPr>
        <w:t xml:space="preserve">
№ 1053 Қаулысына   </w:t>
      </w:r>
      <w:r>
        <w:br/>
      </w:r>
      <w:r>
        <w:rPr>
          <w:rFonts w:ascii="Times New Roman"/>
          <w:b w:val="false"/>
          <w:i w:val="false"/>
          <w:color w:val="000000"/>
          <w:sz w:val="28"/>
        </w:rPr>
        <w:t xml:space="preserve">
14-қосымша      </w:t>
      </w:r>
    </w:p>
    <w:bookmarkEnd w:id="16"/>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22 желтоқсандағы</w:t>
      </w:r>
      <w:r>
        <w:br/>
      </w:r>
      <w:r>
        <w:rPr>
          <w:rFonts w:ascii="Times New Roman"/>
          <w:b w:val="false"/>
          <w:i w:val="false"/>
          <w:color w:val="000000"/>
          <w:sz w:val="28"/>
        </w:rPr>
        <w:t xml:space="preserve">
№ 2162 Қаулысына     </w:t>
      </w:r>
      <w:r>
        <w:br/>
      </w:r>
      <w:r>
        <w:rPr>
          <w:rFonts w:ascii="Times New Roman"/>
          <w:b w:val="false"/>
          <w:i w:val="false"/>
          <w:color w:val="000000"/>
          <w:sz w:val="28"/>
        </w:rPr>
        <w:t xml:space="preserve">
35-қосымша        </w:t>
      </w:r>
    </w:p>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2009 - 2011 жылдарға арналған «Нұрлы-көш»</w:t>
      </w:r>
      <w:r>
        <w:br/>
      </w:r>
      <w:r>
        <w:rPr>
          <w:rFonts w:ascii="Times New Roman"/>
          <w:b/>
          <w:i w:val="false"/>
          <w:color w:val="000000"/>
        </w:rPr>
        <w:t>
бағдарламасын іске асыру шеңберінде тұрғын үй салуға</w:t>
      </w:r>
      <w:r>
        <w:br/>
      </w:r>
      <w:r>
        <w:rPr>
          <w:rFonts w:ascii="Times New Roman"/>
          <w:b/>
          <w:i w:val="false"/>
          <w:color w:val="000000"/>
        </w:rPr>
        <w:t>
және (немесе) сатып алуға бюджеттік кредиттердің</w:t>
      </w:r>
      <w:r>
        <w:br/>
      </w:r>
      <w:r>
        <w:rPr>
          <w:rFonts w:ascii="Times New Roman"/>
          <w:b/>
          <w:i w:val="false"/>
          <w:color w:val="000000"/>
        </w:rPr>
        <w:t>
сомасын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9793"/>
        <w:gridCol w:w="307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8 968 499</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847 725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1 770 469</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652 754</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593 408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5 104 143</w:t>
            </w:r>
          </w:p>
        </w:tc>
      </w:tr>
    </w:tbl>
    <w:bookmarkStart w:name="z212" w:id="17"/>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12 қазандағы</w:t>
      </w:r>
      <w:r>
        <w:br/>
      </w:r>
      <w:r>
        <w:rPr>
          <w:rFonts w:ascii="Times New Roman"/>
          <w:b w:val="false"/>
          <w:i w:val="false"/>
          <w:color w:val="000000"/>
          <w:sz w:val="28"/>
        </w:rPr>
        <w:t xml:space="preserve">
№ 1053 Қаулысына   </w:t>
      </w:r>
      <w:r>
        <w:br/>
      </w:r>
      <w:r>
        <w:rPr>
          <w:rFonts w:ascii="Times New Roman"/>
          <w:b w:val="false"/>
          <w:i w:val="false"/>
          <w:color w:val="000000"/>
          <w:sz w:val="28"/>
        </w:rPr>
        <w:t xml:space="preserve">
15-қосымша      </w:t>
      </w:r>
    </w:p>
    <w:bookmarkEnd w:id="17"/>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22 желтоқсандағы</w:t>
      </w:r>
      <w:r>
        <w:br/>
      </w:r>
      <w:r>
        <w:rPr>
          <w:rFonts w:ascii="Times New Roman"/>
          <w:b w:val="false"/>
          <w:i w:val="false"/>
          <w:color w:val="000000"/>
          <w:sz w:val="28"/>
        </w:rPr>
        <w:t xml:space="preserve">
№ 2162 Қаулысына     </w:t>
      </w:r>
      <w:r>
        <w:br/>
      </w:r>
      <w:r>
        <w:rPr>
          <w:rFonts w:ascii="Times New Roman"/>
          <w:b w:val="false"/>
          <w:i w:val="false"/>
          <w:color w:val="000000"/>
          <w:sz w:val="28"/>
        </w:rPr>
        <w:t xml:space="preserve">
35-1-қосымша       </w:t>
      </w:r>
    </w:p>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2009 - 2011 жылдарға арналған «Нұрлы-көш»</w:t>
      </w:r>
      <w:r>
        <w:br/>
      </w:r>
      <w:r>
        <w:rPr>
          <w:rFonts w:ascii="Times New Roman"/>
          <w:b/>
          <w:i w:val="false"/>
          <w:color w:val="000000"/>
        </w:rPr>
        <w:t>
бағдарламасының қатысушыларын жылыжай шаруашылығын дамыту облысында жұмыспен қамтуды қамтамасыз етуге бюджеттік кредиттердің сомасын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9793"/>
        <w:gridCol w:w="307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850 598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850 598</w:t>
            </w:r>
          </w:p>
        </w:tc>
      </w:tr>
    </w:tbl>
    <w:bookmarkStart w:name="z213" w:id="18"/>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12 қазандағы</w:t>
      </w:r>
      <w:r>
        <w:br/>
      </w:r>
      <w:r>
        <w:rPr>
          <w:rFonts w:ascii="Times New Roman"/>
          <w:b w:val="false"/>
          <w:i w:val="false"/>
          <w:color w:val="000000"/>
          <w:sz w:val="28"/>
        </w:rPr>
        <w:t xml:space="preserve">
№ 1053 Қаулысына   </w:t>
      </w:r>
      <w:r>
        <w:br/>
      </w:r>
      <w:r>
        <w:rPr>
          <w:rFonts w:ascii="Times New Roman"/>
          <w:b w:val="false"/>
          <w:i w:val="false"/>
          <w:color w:val="000000"/>
          <w:sz w:val="28"/>
        </w:rPr>
        <w:t xml:space="preserve">
16-қосымша      </w:t>
      </w:r>
    </w:p>
    <w:bookmarkEnd w:id="18"/>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22 желтоқсандағы</w:t>
      </w:r>
      <w:r>
        <w:br/>
      </w:r>
      <w:r>
        <w:rPr>
          <w:rFonts w:ascii="Times New Roman"/>
          <w:b w:val="false"/>
          <w:i w:val="false"/>
          <w:color w:val="000000"/>
          <w:sz w:val="28"/>
        </w:rPr>
        <w:t xml:space="preserve">
№ 2162 Қаулысына     </w:t>
      </w:r>
      <w:r>
        <w:br/>
      </w:r>
      <w:r>
        <w:rPr>
          <w:rFonts w:ascii="Times New Roman"/>
          <w:b w:val="false"/>
          <w:i w:val="false"/>
          <w:color w:val="000000"/>
          <w:sz w:val="28"/>
        </w:rPr>
        <w:t xml:space="preserve">
41-қосымша        </w:t>
      </w:r>
    </w:p>
    <w:p>
      <w:pPr>
        <w:spacing w:after="0"/>
        <w:ind w:left="0"/>
        <w:jc w:val="left"/>
      </w:pPr>
      <w:r>
        <w:rPr>
          <w:rFonts w:ascii="Times New Roman"/>
          <w:b/>
          <w:i w:val="false"/>
          <w:color w:val="000000"/>
        </w:rPr>
        <w:t xml:space="preserve"> Қазақстан Республикасының Үкіметі резервінің сомасын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553"/>
        <w:gridCol w:w="633"/>
        <w:gridCol w:w="5493"/>
        <w:gridCol w:w="2013"/>
        <w:gridCol w:w="2053"/>
        <w:gridCol w:w="20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министрлігі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43 779 364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56 043 224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55 511 156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резерві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43 779 364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56 043 224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55 511 156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2 798 201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40 381 163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51 943 224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51 411 156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соттар шешімдері бойынша міндеттемелерді орындауға арналған</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bl>
    <w:bookmarkStart w:name="z214" w:id="19"/>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12 қазандағы</w:t>
      </w:r>
      <w:r>
        <w:br/>
      </w:r>
      <w:r>
        <w:rPr>
          <w:rFonts w:ascii="Times New Roman"/>
          <w:b w:val="false"/>
          <w:i w:val="false"/>
          <w:color w:val="000000"/>
          <w:sz w:val="28"/>
        </w:rPr>
        <w:t xml:space="preserve">
№ 1053 Қаулысына   </w:t>
      </w:r>
      <w:r>
        <w:br/>
      </w:r>
      <w:r>
        <w:rPr>
          <w:rFonts w:ascii="Times New Roman"/>
          <w:b w:val="false"/>
          <w:i w:val="false"/>
          <w:color w:val="000000"/>
          <w:sz w:val="28"/>
        </w:rPr>
        <w:t xml:space="preserve">
17-қосымша      </w:t>
      </w:r>
    </w:p>
    <w:bookmarkEnd w:id="19"/>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22 желтоқсандағы</w:t>
      </w:r>
      <w:r>
        <w:br/>
      </w:r>
      <w:r>
        <w:rPr>
          <w:rFonts w:ascii="Times New Roman"/>
          <w:b w:val="false"/>
          <w:i w:val="false"/>
          <w:color w:val="000000"/>
          <w:sz w:val="28"/>
        </w:rPr>
        <w:t xml:space="preserve">
№ 2162 Қаулысына     </w:t>
      </w:r>
      <w:r>
        <w:br/>
      </w:r>
      <w:r>
        <w:rPr>
          <w:rFonts w:ascii="Times New Roman"/>
          <w:b w:val="false"/>
          <w:i w:val="false"/>
          <w:color w:val="000000"/>
          <w:sz w:val="28"/>
        </w:rPr>
        <w:t xml:space="preserve">
41-1-қосымша       </w:t>
      </w:r>
    </w:p>
    <w:p>
      <w:pPr>
        <w:spacing w:after="0"/>
        <w:ind w:left="0"/>
        <w:jc w:val="left"/>
      </w:pPr>
      <w:r>
        <w:rPr>
          <w:rFonts w:ascii="Times New Roman"/>
          <w:b/>
          <w:i w:val="false"/>
          <w:color w:val="000000"/>
        </w:rPr>
        <w:t xml:space="preserve"> Астана және Алматы қалаларының бюджеттеріне халықаралық маңызы</w:t>
      </w:r>
      <w:r>
        <w:br/>
      </w:r>
      <w:r>
        <w:rPr>
          <w:rFonts w:ascii="Times New Roman"/>
          <w:b/>
          <w:i w:val="false"/>
          <w:color w:val="000000"/>
        </w:rPr>
        <w:t>
бар іс-шараларды өткізу кезінде қоғамдық тәртіпті сақтау және</w:t>
      </w:r>
      <w:r>
        <w:br/>
      </w:r>
      <w:r>
        <w:rPr>
          <w:rFonts w:ascii="Times New Roman"/>
          <w:b/>
          <w:i w:val="false"/>
          <w:color w:val="000000"/>
        </w:rPr>
        <w:t>
қауіпсіздікті қамтамасыз етуге берілетін ағымдағы нысаналы</w:t>
      </w:r>
      <w:r>
        <w:br/>
      </w:r>
      <w:r>
        <w:rPr>
          <w:rFonts w:ascii="Times New Roman"/>
          <w:b/>
          <w:i w:val="false"/>
          <w:color w:val="000000"/>
        </w:rPr>
        <w:t>
трансферттердің сомасын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8813"/>
        <w:gridCol w:w="305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Қалалардың атауы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1 063 393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97 891</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1 401</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50 380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1 401</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84 710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73 727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91 890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92 169</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1 401</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285 801</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282 622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