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e6160" w14:textId="77e61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8 қазандағы № 1042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Қазақстан Республикасы Үкіметінің кейбір шешімдеріне енгізілетін өзгерістер мен толықтырулар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 және ресми жариялануға тиіс.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8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1042 қаулысымен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Үкіметінің кейбір шешімдеріне енгізілетін өзгерістер мен толықтырулар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28.09.2015 </w:t>
      </w:r>
      <w:r>
        <w:rPr>
          <w:rFonts w:ascii="Times New Roman"/>
          <w:b w:val="false"/>
          <w:i w:val="false"/>
          <w:color w:val="000000"/>
          <w:sz w:val="28"/>
        </w:rPr>
        <w:t>№ 802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29.12.2015 </w:t>
      </w:r>
      <w:r>
        <w:rPr>
          <w:rFonts w:ascii="Times New Roman"/>
          <w:b w:val="false"/>
          <w:i w:val="false"/>
          <w:color w:val="000000"/>
          <w:sz w:val="28"/>
        </w:rPr>
        <w:t>№ 1108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29.12.2015 </w:t>
      </w:r>
      <w:r>
        <w:rPr>
          <w:rFonts w:ascii="Times New Roman"/>
          <w:b w:val="false"/>
          <w:i w:val="false"/>
          <w:color w:val="000000"/>
          <w:sz w:val="28"/>
        </w:rPr>
        <w:t>№ 1108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28.09.2015 </w:t>
      </w:r>
      <w:r>
        <w:rPr>
          <w:rFonts w:ascii="Times New Roman"/>
          <w:b w:val="false"/>
          <w:i w:val="false"/>
          <w:color w:val="000000"/>
          <w:sz w:val="28"/>
        </w:rPr>
        <w:t>№ 802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3"/>
    <w:bookmarkStart w:name="z3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8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1042 қаулысына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ҚР Үкіметінің 28.09.2015 </w:t>
      </w:r>
      <w:r>
        <w:rPr>
          <w:rFonts w:ascii="Times New Roman"/>
          <w:b w:val="false"/>
          <w:i w:val="false"/>
          <w:color w:val="ff0000"/>
          <w:sz w:val="28"/>
        </w:rPr>
        <w:t>№ 802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