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2cef" w14:textId="5ec2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желтоқсандағы №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қазандағы № 1041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50, 567-құжат)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90-жолмен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713"/>
        <w:gridCol w:w="4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өңірлік мемлекеттік-жеке меншік әріптестік орталығы» акционерлік қоғамы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Экономика және бюджеттік жоспарлау басқармасы</w:t>
            </w:r>
          </w:p>
        </w:tc>
      </w:tr>
    </w:tbl>
    <w:p>
      <w:pPr>
        <w:spacing w:after="0"/>
        <w:ind w:left="0"/>
        <w:jc w:val="both"/>
      </w:pP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