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cfa6" w14:textId="b09c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23 маусымдағы № 638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4 қазандағы № 1022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резервінен қаражат бөлу туралы» Қазақстан Республикасы Үкіметінің 2010 жылғы 23 маусымдағы № 638 қаулысына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 «5739956000 (бес миллиард жеті жүз отыз тоғыз миллион тоғыз жүз елу алты мың)» деген сөздер «5037456000 (бес миллиард отыз жеті миллион төрт жүз елу алты мың)»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