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b55f4" w14:textId="3ab5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31 желтоқсандағы № 1375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 қазандағы № 1015 қаулысы. Күші жойылды - Қазақстан Республикасы Үкіметінің 2013 жылғы 5 қыркүйектегі № 927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05.09.2013 </w:t>
      </w:r>
      <w:r>
        <w:rPr>
          <w:rFonts w:ascii="Times New Roman"/>
          <w:b w:val="false"/>
          <w:i w:val="false"/>
          <w:color w:val="ff0000"/>
          <w:sz w:val="28"/>
        </w:rPr>
        <w:t>№ 927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азаматының дипломатиялық және қызметтік паспорттарының үлгілерін бекіту туралы» Қазақстан Республикасы Үкіметінің 2003 жылғы 31 желтоқсандағы № 1375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«Қазақстан Республикасының дипломатиялық және қызметтік паспорттарының үлгілерін және Қазақстан Республикасының электрондық ақпарат тасымалдағыштары бар дипломаттық және қызметтік паспорттарының үлгілерін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Қоса беріліп отырған Қазақстан Республикасының дипломатиялық және қызметтік паспорттарының үлгілері және Қазақстан Республикасының электронды ақпарат тасымалдағыштары бар дипломаттық және қызметтік паспорттарының үлгілері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азаматының дипломатиялық паспортының үлгісінде (сипаттама):</w:t>
      </w:r>
      <w:r>
        <w:br/>
      </w:r>
      <w:r>
        <w:rPr>
          <w:rFonts w:ascii="Times New Roman"/>
          <w:b w:val="false"/>
          <w:i w:val="false"/>
          <w:color w:val="000000"/>
          <w:sz w:val="28"/>
        </w:rPr>
        <w:t>
</w:t>
      </w:r>
      <w:r>
        <w:rPr>
          <w:rFonts w:ascii="Times New Roman"/>
          <w:b w:val="false"/>
          <w:i w:val="false"/>
          <w:color w:val="000000"/>
          <w:sz w:val="28"/>
        </w:rPr>
        <w:t>
      тақырыбындағы «Қазақстан Республикасы азаматының» деген сөздер «Қазақстан Республикасының»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азаматының қызметтік паспортының үлгісінде (сипаттама):</w:t>
      </w:r>
      <w:r>
        <w:br/>
      </w:r>
      <w:r>
        <w:rPr>
          <w:rFonts w:ascii="Times New Roman"/>
          <w:b w:val="false"/>
          <w:i w:val="false"/>
          <w:color w:val="000000"/>
          <w:sz w:val="28"/>
        </w:rPr>
        <w:t>
</w:t>
      </w:r>
      <w:r>
        <w:rPr>
          <w:rFonts w:ascii="Times New Roman"/>
          <w:b w:val="false"/>
          <w:i w:val="false"/>
          <w:color w:val="000000"/>
          <w:sz w:val="28"/>
        </w:rPr>
        <w:t>
      тақырыбындағы «Қазақстан Республикасы азаматының» деген сөздер «Қазақстан Республикасының»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осы қаулыға 1 және 2-қосымшаларға сәйкес 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қолданысқа енгізілгенге дейін берілген Қазақстан Республикасының дипломатиялық және қызметтік паспорттары олардың қолданылу мерзімі аяқталғанға дейін жарамды деп саналсын.</w:t>
      </w:r>
      <w:r>
        <w:br/>
      </w:r>
      <w:r>
        <w:rPr>
          <w:rFonts w:ascii="Times New Roman"/>
          <w:b w:val="false"/>
          <w:i w:val="false"/>
          <w:color w:val="000000"/>
          <w:sz w:val="28"/>
        </w:rPr>
        <w:t>
</w:t>
      </w:r>
      <w:r>
        <w:rPr>
          <w:rFonts w:ascii="Times New Roman"/>
          <w:b w:val="false"/>
          <w:i w:val="false"/>
          <w:color w:val="000000"/>
          <w:sz w:val="28"/>
        </w:rPr>
        <w:t>
      3. Қазақстан Республикасы Сыртқы істер министрлігі Қазақстан Республикасының халықаралық шарттарына сәйкес шет мемлекеттерді Қазақстан Республикасында электрондық ақпарат тасымалдағыштары бар Қазақстан Республикасының дипломаттық және қызметтік паспорттары енгізілгені, сондай-ақ осы қаулы қолданысқа енгізілгенге дейін берілген Қазақстан Республикасының дипломатиялық және қызметтік паспорттары олардың қолданылу мерзімі аяқталғанға дейін жарамды екендігі туралы хабардар етуді қамтамасыз етсін.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күнтізбелік алпыс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қазандағы</w:t>
      </w:r>
      <w:r>
        <w:br/>
      </w:r>
      <w:r>
        <w:rPr>
          <w:rFonts w:ascii="Times New Roman"/>
          <w:b w:val="false"/>
          <w:i w:val="false"/>
          <w:color w:val="000000"/>
          <w:sz w:val="28"/>
        </w:rPr>
        <w:t xml:space="preserve">
N 1015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N 1375 қаулысымен     </w:t>
      </w:r>
      <w:r>
        <w:br/>
      </w:r>
      <w:r>
        <w:rPr>
          <w:rFonts w:ascii="Times New Roman"/>
          <w:b w:val="false"/>
          <w:i w:val="false"/>
          <w:color w:val="000000"/>
          <w:sz w:val="28"/>
        </w:rPr>
        <w:t xml:space="preserve">
бекітілген         </w:t>
      </w:r>
    </w:p>
    <w:bookmarkStart w:name="z13" w:id="2"/>
    <w:p>
      <w:pPr>
        <w:spacing w:after="0"/>
        <w:ind w:left="0"/>
        <w:jc w:val="left"/>
      </w:pPr>
      <w:r>
        <w:rPr>
          <w:rFonts w:ascii="Times New Roman"/>
          <w:b/>
          <w:i w:val="false"/>
          <w:color w:val="000000"/>
        </w:rPr>
        <w:t xml:space="preserve"> 
Қазақстан Республикасының электрондық ақпарат тасымалдағыштары бар дипломаттық паспортының үлгісі (сипаттамасы)</w:t>
      </w:r>
    </w:p>
    <w:bookmarkEnd w:id="2"/>
    <w:bookmarkStart w:name="z14" w:id="3"/>
    <w:p>
      <w:pPr>
        <w:spacing w:after="0"/>
        <w:ind w:left="0"/>
        <w:jc w:val="both"/>
      </w:pPr>
      <w:r>
        <w:rPr>
          <w:rFonts w:ascii="Times New Roman"/>
          <w:b w:val="false"/>
          <w:i w:val="false"/>
          <w:color w:val="000000"/>
          <w:sz w:val="28"/>
        </w:rPr>
        <w:t>
      1. Қазақстан Республикасының электрондық ақпарат тасымалдағыштары бар дипломаттық паспорты (бұдан әрі - паспорт) машинамен оқылатын жол жүру құжаттарына қойылатын халықаралық талаптар мен стандарттарға сәйкес дайындалады.</w:t>
      </w:r>
      <w:r>
        <w:br/>
      </w:r>
      <w:r>
        <w:rPr>
          <w:rFonts w:ascii="Times New Roman"/>
          <w:b w:val="false"/>
          <w:i w:val="false"/>
          <w:color w:val="000000"/>
          <w:sz w:val="28"/>
        </w:rPr>
        <w:t>
</w:t>
      </w:r>
      <w:r>
        <w:rPr>
          <w:rFonts w:ascii="Times New Roman"/>
          <w:b w:val="false"/>
          <w:i w:val="false"/>
          <w:color w:val="000000"/>
          <w:sz w:val="28"/>
        </w:rPr>
        <w:t>
      2. Паспорттың мөлшері 88x125 мм доғал бұрышты брошюраны білдіреді жене мұқабадан, мұқабаға желімделген форзацтардан және 18 парақтан (36 бет) тұрады.</w:t>
      </w:r>
      <w:r>
        <w:br/>
      </w:r>
      <w:r>
        <w:rPr>
          <w:rFonts w:ascii="Times New Roman"/>
          <w:b w:val="false"/>
          <w:i w:val="false"/>
          <w:color w:val="000000"/>
          <w:sz w:val="28"/>
        </w:rPr>
        <w:t>
</w:t>
      </w:r>
      <w:r>
        <w:rPr>
          <w:rFonts w:ascii="Times New Roman"/>
          <w:b w:val="false"/>
          <w:i w:val="false"/>
          <w:color w:val="000000"/>
          <w:sz w:val="28"/>
        </w:rPr>
        <w:t>
      3. Паспорттың мұқабасы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r>
        <w:br/>
      </w: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r>
        <w:br/>
      </w:r>
      <w:r>
        <w:rPr>
          <w:rFonts w:ascii="Times New Roman"/>
          <w:b w:val="false"/>
          <w:i w:val="false"/>
          <w:color w:val="000000"/>
          <w:sz w:val="28"/>
        </w:rPr>
        <w:t>
</w:t>
      </w:r>
      <w:r>
        <w:rPr>
          <w:rFonts w:ascii="Times New Roman"/>
          <w:b w:val="false"/>
          <w:i w:val="false"/>
          <w:color w:val="000000"/>
          <w:sz w:val="28"/>
        </w:rPr>
        <w:t>
      4. Паспорттың мұқабасы қою қара-жасыл түсті.</w:t>
      </w:r>
      <w:r>
        <w:br/>
      </w:r>
      <w:r>
        <w:rPr>
          <w:rFonts w:ascii="Times New Roman"/>
          <w:b w:val="false"/>
          <w:i w:val="false"/>
          <w:color w:val="000000"/>
          <w:sz w:val="28"/>
        </w:rPr>
        <w:t>
      Паспорттың алдыңғы мұқабасының сыртқы бетінде:</w:t>
      </w:r>
      <w:r>
        <w:br/>
      </w:r>
      <w:r>
        <w:rPr>
          <w:rFonts w:ascii="Times New Roman"/>
          <w:b w:val="false"/>
          <w:i w:val="false"/>
          <w:color w:val="000000"/>
          <w:sz w:val="28"/>
        </w:rPr>
        <w:t>
      жоғары бөлігінде - қазақ және ағылшын тілдерінде:</w:t>
      </w:r>
    </w:p>
    <w:bookmarkEnd w:id="3"/>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қазақ және ағылшын тілдерінде:</w:t>
      </w:r>
    </w:p>
    <w:p>
      <w:pPr>
        <w:spacing w:after="0"/>
        <w:ind w:left="0"/>
        <w:jc w:val="both"/>
      </w:pPr>
      <w:r>
        <w:rPr>
          <w:rFonts w:ascii="Times New Roman"/>
          <w:b w:val="false"/>
          <w:i w:val="false"/>
          <w:color w:val="000000"/>
          <w:sz w:val="28"/>
        </w:rPr>
        <w:t>«ДИПЛОМАТТЫҚ ПАСПОРТ</w:t>
      </w:r>
      <w:r>
        <w:br/>
      </w:r>
      <w:r>
        <w:rPr>
          <w:rFonts w:ascii="Times New Roman"/>
          <w:b w:val="false"/>
          <w:i w:val="false"/>
          <w:color w:val="000000"/>
          <w:sz w:val="28"/>
        </w:rPr>
        <w:t>
DIPLOMATIC PASSPORT»</w:t>
      </w:r>
    </w:p>
    <w:bookmarkStart w:name="z18" w:id="4"/>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төменгі бөлігінде - паспортта электрондық ақпарат тасымалдағыштың бар екендігін көрсететін арнайы белгі;</w:t>
      </w:r>
      <w:r>
        <w:br/>
      </w:r>
      <w:r>
        <w:rPr>
          <w:rFonts w:ascii="Times New Roman"/>
          <w:b w:val="false"/>
          <w:i w:val="false"/>
          <w:color w:val="000000"/>
          <w:sz w:val="28"/>
        </w:rPr>
        <w:t>
      бұрыштарында - ұлттық ою-өрнек элементтері орналасқан.</w:t>
      </w:r>
      <w:r>
        <w:br/>
      </w:r>
      <w:r>
        <w:rPr>
          <w:rFonts w:ascii="Times New Roman"/>
          <w:b w:val="false"/>
          <w:i w:val="false"/>
          <w:color w:val="000000"/>
          <w:sz w:val="28"/>
        </w:rPr>
        <w:t>
      Жазулар, Қазақстан Республикасы Мемлекеттік Елтаңбасының бейнесі, арнайы белгі және ұлттық ою-өрнек элементтері алтын түсті фольгамен өрнектеліп орындалады.</w:t>
      </w:r>
      <w:r>
        <w:br/>
      </w:r>
      <w:r>
        <w:rPr>
          <w:rFonts w:ascii="Times New Roman"/>
          <w:b w:val="false"/>
          <w:i w:val="false"/>
          <w:color w:val="000000"/>
          <w:sz w:val="28"/>
        </w:rPr>
        <w:t>
      5. Паспорттың алдыңғы форзацында:</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ұлттық ою-өрнек көрінісі түріндегі элемент және ұлттық ою-өрнек элементтерімен оюланған тармақ;</w:t>
      </w:r>
      <w:r>
        <w:br/>
      </w:r>
      <w:r>
        <w:rPr>
          <w:rFonts w:ascii="Times New Roman"/>
          <w:b w:val="false"/>
          <w:i w:val="false"/>
          <w:color w:val="000000"/>
          <w:sz w:val="28"/>
        </w:rPr>
        <w:t>
      оюлы тармақтан төмен - паспорттың нөмірі орналасқан.</w:t>
      </w:r>
      <w:r>
        <w:br/>
      </w:r>
      <w:r>
        <w:rPr>
          <w:rFonts w:ascii="Times New Roman"/>
          <w:b w:val="false"/>
          <w:i w:val="false"/>
          <w:color w:val="000000"/>
          <w:sz w:val="28"/>
        </w:rPr>
        <w:t>
</w:t>
      </w:r>
      <w:r>
        <w:rPr>
          <w:rFonts w:ascii="Times New Roman"/>
          <w:b w:val="false"/>
          <w:i w:val="false"/>
          <w:color w:val="000000"/>
          <w:sz w:val="28"/>
        </w:rPr>
        <w:t>
      6. Паспорттың алдыңғы форзацы мен 1-бетінің арасында желімді негізі бар мөлдір пленка орналасқан.</w:t>
      </w:r>
      <w:r>
        <w:br/>
      </w:r>
      <w:r>
        <w:rPr>
          <w:rFonts w:ascii="Times New Roman"/>
          <w:b w:val="false"/>
          <w:i w:val="false"/>
          <w:color w:val="000000"/>
          <w:sz w:val="28"/>
        </w:rPr>
        <w:t>
</w:t>
      </w:r>
      <w:r>
        <w:rPr>
          <w:rFonts w:ascii="Times New Roman"/>
          <w:b w:val="false"/>
          <w:i w:val="false"/>
          <w:color w:val="000000"/>
          <w:sz w:val="28"/>
        </w:rPr>
        <w:t>
      7. Паспорттың 1-бетінде қазақ және ағылшын тілдерінде:</w:t>
      </w:r>
    </w:p>
    <w:bookmarkEnd w:id="4"/>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Сыртқы істер министрлігі</w:t>
      </w:r>
      <w:r>
        <w:br/>
      </w:r>
      <w:r>
        <w:rPr>
          <w:rFonts w:ascii="Times New Roman"/>
          <w:b w:val="false"/>
          <w:i w:val="false"/>
          <w:color w:val="000000"/>
          <w:sz w:val="28"/>
        </w:rPr>
        <w:t>
шет мемлекеттердің барлық құзыретті қызмет</w:t>
      </w:r>
      <w:r>
        <w:br/>
      </w:r>
      <w:r>
        <w:rPr>
          <w:rFonts w:ascii="Times New Roman"/>
          <w:b w:val="false"/>
          <w:i w:val="false"/>
          <w:color w:val="000000"/>
          <w:sz w:val="28"/>
        </w:rPr>
        <w:t>
орындарынан дипломаттық паспорт иесінің</w:t>
      </w:r>
      <w:r>
        <w:br/>
      </w:r>
      <w:r>
        <w:rPr>
          <w:rFonts w:ascii="Times New Roman"/>
          <w:b w:val="false"/>
          <w:i w:val="false"/>
          <w:color w:val="000000"/>
          <w:sz w:val="28"/>
        </w:rPr>
        <w:t>
бөгетсіз жүріп-тұруын қамтамасыз</w:t>
      </w:r>
      <w:r>
        <w:br/>
      </w:r>
      <w:r>
        <w:rPr>
          <w:rFonts w:ascii="Times New Roman"/>
          <w:b w:val="false"/>
          <w:i w:val="false"/>
          <w:color w:val="000000"/>
          <w:sz w:val="28"/>
        </w:rPr>
        <w:t>
етуді және қажет болған жағдайда заңды</w:t>
      </w:r>
      <w:r>
        <w:br/>
      </w:r>
      <w:r>
        <w:rPr>
          <w:rFonts w:ascii="Times New Roman"/>
          <w:b w:val="false"/>
          <w:i w:val="false"/>
          <w:color w:val="000000"/>
          <w:sz w:val="28"/>
        </w:rPr>
        <w:t>
қолдау көрсетіліп, қорғалуын өтінеді.</w:t>
      </w:r>
    </w:p>
    <w:p>
      <w:pPr>
        <w:spacing w:after="0"/>
        <w:ind w:left="0"/>
        <w:jc w:val="both"/>
      </w:pPr>
      <w:r>
        <w:rPr>
          <w:rFonts w:ascii="Times New Roman"/>
          <w:b w:val="false"/>
          <w:i w:val="false"/>
          <w:color w:val="000000"/>
          <w:sz w:val="28"/>
        </w:rPr>
        <w:t>The Ministry of Foreign Affairs of the</w:t>
      </w:r>
      <w:r>
        <w:br/>
      </w:r>
      <w:r>
        <w:rPr>
          <w:rFonts w:ascii="Times New Roman"/>
          <w:b w:val="false"/>
          <w:i w:val="false"/>
          <w:color w:val="000000"/>
          <w:sz w:val="28"/>
        </w:rPr>
        <w:t>
Republic of Kazakhstan requests all</w:t>
      </w:r>
      <w:r>
        <w:br/>
      </w:r>
      <w:r>
        <w:rPr>
          <w:rFonts w:ascii="Times New Roman"/>
          <w:b w:val="false"/>
          <w:i w:val="false"/>
          <w:color w:val="000000"/>
          <w:sz w:val="28"/>
        </w:rPr>
        <w:t>
competent authorities of foreign states</w:t>
      </w:r>
      <w:r>
        <w:br/>
      </w:r>
      <w:r>
        <w:rPr>
          <w:rFonts w:ascii="Times New Roman"/>
          <w:b w:val="false"/>
          <w:i w:val="false"/>
          <w:color w:val="000000"/>
          <w:sz w:val="28"/>
        </w:rPr>
        <w:t>
to permit the bearer of this diplomatic</w:t>
      </w:r>
      <w:r>
        <w:br/>
      </w:r>
      <w:r>
        <w:rPr>
          <w:rFonts w:ascii="Times New Roman"/>
          <w:b w:val="false"/>
          <w:i w:val="false"/>
          <w:color w:val="000000"/>
          <w:sz w:val="28"/>
        </w:rPr>
        <w:t>
passport to pass safely and freely and</w:t>
      </w:r>
      <w:r>
        <w:br/>
      </w:r>
      <w:r>
        <w:rPr>
          <w:rFonts w:ascii="Times New Roman"/>
          <w:b w:val="false"/>
          <w:i w:val="false"/>
          <w:color w:val="000000"/>
          <w:sz w:val="28"/>
        </w:rPr>
        <w:t>
to give the bearer all lawful aid and</w:t>
      </w:r>
      <w:r>
        <w:br/>
      </w:r>
      <w:r>
        <w:rPr>
          <w:rFonts w:ascii="Times New Roman"/>
          <w:b w:val="false"/>
          <w:i w:val="false"/>
          <w:color w:val="000000"/>
          <w:sz w:val="28"/>
        </w:rPr>
        <w:t>
protection in case of need.»</w:t>
      </w:r>
    </w:p>
    <w:bookmarkStart w:name="z21" w:id="5"/>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8. Паспорттың 2-бетінде қазақ және ағылшын тілдерінде:</w:t>
      </w:r>
      <w:r>
        <w:br/>
      </w:r>
      <w:r>
        <w:rPr>
          <w:rFonts w:ascii="Times New Roman"/>
          <w:b w:val="false"/>
          <w:i w:val="false"/>
          <w:color w:val="000000"/>
          <w:sz w:val="28"/>
        </w:rPr>
        <w:t>
      «ҚАЗАҚСТАН РЕСПУБЛИКАСЫ/REPUBLIC OF KAZAKHSTAN» деген жазу орналасқан.</w:t>
      </w:r>
      <w:r>
        <w:br/>
      </w:r>
      <w:r>
        <w:rPr>
          <w:rFonts w:ascii="Times New Roman"/>
          <w:b w:val="false"/>
          <w:i w:val="false"/>
          <w:color w:val="000000"/>
          <w:sz w:val="28"/>
        </w:rPr>
        <w:t>
      Төменде екі жолға:</w:t>
      </w:r>
      <w:r>
        <w:br/>
      </w:r>
      <w:r>
        <w:rPr>
          <w:rFonts w:ascii="Times New Roman"/>
          <w:b w:val="false"/>
          <w:i w:val="false"/>
          <w:color w:val="000000"/>
          <w:sz w:val="28"/>
        </w:rPr>
        <w:t>
      «ДИПЛОМАТТЫҚ ПАСПОРТ/DIPLOMATIC PASSPORT» деген жазу, оң жағында қазақ және ағылшын тілдерінде:</w:t>
      </w:r>
      <w:r>
        <w:br/>
      </w:r>
      <w:r>
        <w:rPr>
          <w:rFonts w:ascii="Times New Roman"/>
          <w:b w:val="false"/>
          <w:i w:val="false"/>
          <w:color w:val="000000"/>
          <w:sz w:val="28"/>
        </w:rPr>
        <w:t>
      «Түрі/Тyре», «Мемлекет коды/Code of state», «Паспорттың №/Passpot Nо» деген жазу орналасқан.</w:t>
      </w:r>
      <w:r>
        <w:br/>
      </w:r>
      <w:r>
        <w:rPr>
          <w:rFonts w:ascii="Times New Roman"/>
          <w:b w:val="false"/>
          <w:i w:val="false"/>
          <w:color w:val="000000"/>
          <w:sz w:val="28"/>
        </w:rPr>
        <w:t>
      Сол жағында мөлшері 45x35 мм фотосурет үшін орын бөлінген.</w:t>
      </w:r>
      <w:r>
        <w:br/>
      </w:r>
      <w:r>
        <w:rPr>
          <w:rFonts w:ascii="Times New Roman"/>
          <w:b w:val="false"/>
          <w:i w:val="false"/>
          <w:color w:val="000000"/>
          <w:sz w:val="28"/>
        </w:rPr>
        <w:t>
      Фотосуреттің оң жағында мынадай деректемелер орналасады:</w:t>
      </w:r>
      <w:r>
        <w:br/>
      </w:r>
      <w:r>
        <w:rPr>
          <w:rFonts w:ascii="Times New Roman"/>
          <w:b w:val="false"/>
          <w:i w:val="false"/>
          <w:color w:val="000000"/>
          <w:sz w:val="28"/>
        </w:rPr>
        <w:t>
      «Тегі/Surname</w:t>
      </w:r>
      <w:r>
        <w:br/>
      </w:r>
      <w:r>
        <w:rPr>
          <w:rFonts w:ascii="Times New Roman"/>
          <w:b w:val="false"/>
          <w:i w:val="false"/>
          <w:color w:val="000000"/>
          <w:sz w:val="28"/>
        </w:rPr>
        <w:t>
      Аты/Given name</w:t>
      </w:r>
      <w:r>
        <w:br/>
      </w:r>
      <w:r>
        <w:rPr>
          <w:rFonts w:ascii="Times New Roman"/>
          <w:b w:val="false"/>
          <w:i w:val="false"/>
          <w:color w:val="000000"/>
          <w:sz w:val="28"/>
        </w:rPr>
        <w:t>
      Азаматтығы/Nationaly</w:t>
      </w:r>
      <w:r>
        <w:br/>
      </w:r>
      <w:r>
        <w:rPr>
          <w:rFonts w:ascii="Times New Roman"/>
          <w:b w:val="false"/>
          <w:i w:val="false"/>
          <w:color w:val="000000"/>
          <w:sz w:val="28"/>
        </w:rPr>
        <w:t>
      Ұлты</w:t>
      </w:r>
      <w:r>
        <w:br/>
      </w:r>
      <w:r>
        <w:rPr>
          <w:rFonts w:ascii="Times New Roman"/>
          <w:b w:val="false"/>
          <w:i w:val="false"/>
          <w:color w:val="000000"/>
          <w:sz w:val="28"/>
        </w:rPr>
        <w:t>
      Туған күні, айы, жылы/Date of birth</w:t>
      </w:r>
      <w:r>
        <w:br/>
      </w:r>
      <w:r>
        <w:rPr>
          <w:rFonts w:ascii="Times New Roman"/>
          <w:b w:val="false"/>
          <w:i w:val="false"/>
          <w:color w:val="000000"/>
          <w:sz w:val="28"/>
        </w:rPr>
        <w:t>
      ЖСН/Personal ID Nо.</w:t>
      </w:r>
      <w:r>
        <w:br/>
      </w:r>
      <w:r>
        <w:rPr>
          <w:rFonts w:ascii="Times New Roman"/>
          <w:b w:val="false"/>
          <w:i w:val="false"/>
          <w:color w:val="000000"/>
          <w:sz w:val="28"/>
        </w:rPr>
        <w:t>
      Жынысы/Sex</w:t>
      </w:r>
      <w:r>
        <w:br/>
      </w:r>
      <w:r>
        <w:rPr>
          <w:rFonts w:ascii="Times New Roman"/>
          <w:b w:val="false"/>
          <w:i w:val="false"/>
          <w:color w:val="000000"/>
          <w:sz w:val="28"/>
        </w:rPr>
        <w:t>
      Туған жері/Place of birth</w:t>
      </w:r>
      <w:r>
        <w:br/>
      </w:r>
      <w:r>
        <w:rPr>
          <w:rFonts w:ascii="Times New Roman"/>
          <w:b w:val="false"/>
          <w:i w:val="false"/>
          <w:color w:val="000000"/>
          <w:sz w:val="28"/>
        </w:rPr>
        <w:t>
      Берілген уақыты/Date of issue</w:t>
      </w:r>
      <w:r>
        <w:br/>
      </w:r>
      <w:r>
        <w:rPr>
          <w:rFonts w:ascii="Times New Roman"/>
          <w:b w:val="false"/>
          <w:i w:val="false"/>
          <w:color w:val="000000"/>
          <w:sz w:val="28"/>
        </w:rPr>
        <w:t>
      Паспорт мерзімі/Date of expiry</w:t>
      </w:r>
      <w:r>
        <w:br/>
      </w:r>
      <w:r>
        <w:rPr>
          <w:rFonts w:ascii="Times New Roman"/>
          <w:b w:val="false"/>
          <w:i w:val="false"/>
          <w:color w:val="000000"/>
          <w:sz w:val="28"/>
        </w:rPr>
        <w:t>
      Өз қолы/Signature of bearer</w:t>
      </w:r>
      <w:r>
        <w:br/>
      </w:r>
      <w:r>
        <w:rPr>
          <w:rFonts w:ascii="Times New Roman"/>
          <w:b w:val="false"/>
          <w:i w:val="false"/>
          <w:color w:val="000000"/>
          <w:sz w:val="28"/>
        </w:rPr>
        <w:t>
      Берген мекеме/Authority»;</w:t>
      </w:r>
      <w:r>
        <w:br/>
      </w:r>
      <w:r>
        <w:rPr>
          <w:rFonts w:ascii="Times New Roman"/>
          <w:b w:val="false"/>
          <w:i w:val="false"/>
          <w:color w:val="000000"/>
          <w:sz w:val="28"/>
        </w:rPr>
        <w:t>
      Паспорттағы «Ұлты» деген баған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r>
        <w:br/>
      </w: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 бар негізгі ақпарат қамтылған әріптер мен цифрлардың комбинациясынан тұратын машинамен оқылатын жазу орналасады.</w:t>
      </w:r>
      <w:r>
        <w:br/>
      </w:r>
      <w:r>
        <w:rPr>
          <w:rFonts w:ascii="Times New Roman"/>
          <w:b w:val="false"/>
          <w:i w:val="false"/>
          <w:color w:val="000000"/>
          <w:sz w:val="28"/>
        </w:rPr>
        <w:t>
</w:t>
      </w:r>
      <w:r>
        <w:rPr>
          <w:rFonts w:ascii="Times New Roman"/>
          <w:b w:val="false"/>
          <w:i w:val="false"/>
          <w:color w:val="000000"/>
          <w:sz w:val="28"/>
        </w:rPr>
        <w:t>
      9.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ламинатталатын пленкамен қорғалады.</w:t>
      </w:r>
      <w:r>
        <w:br/>
      </w:r>
      <w:r>
        <w:rPr>
          <w:rFonts w:ascii="Times New Roman"/>
          <w:b w:val="false"/>
          <w:i w:val="false"/>
          <w:color w:val="000000"/>
          <w:sz w:val="28"/>
        </w:rPr>
        <w:t>
</w:t>
      </w:r>
      <w:r>
        <w:rPr>
          <w:rFonts w:ascii="Times New Roman"/>
          <w:b w:val="false"/>
          <w:i w:val="false"/>
          <w:color w:val="000000"/>
          <w:sz w:val="28"/>
        </w:rPr>
        <w:t>
      10. Паспорттың 3-беті Қазақстан Республикасының заңнамасында көзделген белгілерді орналастыруға арналған. Егер 3-бет пайдаланылған болса, онда белгілер паспорттың келесі бос бетіне жүргізіледі. 3-бетте тігінен қазақ және ағылшын тілдерінде:</w:t>
      </w:r>
    </w:p>
    <w:bookmarkEnd w:id="5"/>
    <w:p>
      <w:pPr>
        <w:spacing w:after="0"/>
        <w:ind w:left="0"/>
        <w:jc w:val="both"/>
      </w:pPr>
      <w:r>
        <w:rPr>
          <w:rFonts w:ascii="Times New Roman"/>
          <w:b w:val="false"/>
          <w:i w:val="false"/>
          <w:color w:val="000000"/>
          <w:sz w:val="28"/>
        </w:rPr>
        <w:t>«СЫРТҚЫ ІСТЕР МИНИСТРЛІГІНІҢ ҚЫЗМЕТТІК БЕЛГІЛЕРІ ҮШІН</w:t>
      </w:r>
      <w:r>
        <w:br/>
      </w:r>
      <w:r>
        <w:rPr>
          <w:rFonts w:ascii="Times New Roman"/>
          <w:b w:val="false"/>
          <w:i w:val="false"/>
          <w:color w:val="000000"/>
          <w:sz w:val="28"/>
        </w:rPr>
        <w:t>
FOR OFFICIAL USE OF THE MINISTRY OF FOREIGN AFFAIRS»</w:t>
      </w:r>
    </w:p>
    <w:bookmarkStart w:name="z24" w:id="6"/>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11. Паспорттың 4-35-беттері виза қоюға арналған. Беттердің жоғарғы жағында қазақ және ағылшын тілдерінде:</w:t>
      </w:r>
    </w:p>
    <w:bookmarkEnd w:id="6"/>
    <w:p>
      <w:pPr>
        <w:spacing w:after="0"/>
        <w:ind w:left="0"/>
        <w:jc w:val="both"/>
      </w:pPr>
      <w:r>
        <w:rPr>
          <w:rFonts w:ascii="Times New Roman"/>
          <w:b w:val="false"/>
          <w:i w:val="false"/>
          <w:color w:val="000000"/>
          <w:sz w:val="28"/>
        </w:rPr>
        <w:t>«ВИЗАЛАР/VISAS»</w:t>
      </w:r>
    </w:p>
    <w:bookmarkStart w:name="z25" w:id="7"/>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12. Паспорттың 36-бетінде қазақ және ағылшын тілдерінде:</w:t>
      </w:r>
    </w:p>
    <w:bookmarkEnd w:id="7"/>
    <w:p>
      <w:pPr>
        <w:spacing w:after="0"/>
        <w:ind w:left="0"/>
        <w:jc w:val="both"/>
      </w:pPr>
      <w:r>
        <w:rPr>
          <w:rFonts w:ascii="Times New Roman"/>
          <w:b w:val="false"/>
          <w:i w:val="false"/>
          <w:color w:val="000000"/>
          <w:sz w:val="28"/>
        </w:rPr>
        <w:t>«ОСЫ ПАСПОРТ 36 БЕТТЕН ТҰРАДЫ</w:t>
      </w:r>
      <w:r>
        <w:br/>
      </w:r>
      <w:r>
        <w:rPr>
          <w:rFonts w:ascii="Times New Roman"/>
          <w:b w:val="false"/>
          <w:i w:val="false"/>
          <w:color w:val="000000"/>
          <w:sz w:val="28"/>
        </w:rPr>
        <w:t>
THIS PASSPORT CONTAINS 36 PAGES»</w:t>
      </w:r>
    </w:p>
    <w:p>
      <w:pPr>
        <w:spacing w:after="0"/>
        <w:ind w:left="0"/>
        <w:jc w:val="both"/>
      </w:pPr>
      <w:r>
        <w:rPr>
          <w:rFonts w:ascii="Times New Roman"/>
          <w:b w:val="false"/>
          <w:i w:val="false"/>
          <w:color w:val="000000"/>
          <w:sz w:val="28"/>
        </w:rPr>
        <w:t>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This passport is the property of the</w:t>
      </w:r>
      <w:r>
        <w:br/>
      </w:r>
      <w:r>
        <w:rPr>
          <w:rFonts w:ascii="Times New Roman"/>
          <w:b w:val="false"/>
          <w:i w:val="false"/>
          <w:color w:val="000000"/>
          <w:sz w:val="28"/>
        </w:rPr>
        <w:t>
Republic of Kazakhstan and its holder</w:t>
      </w:r>
      <w:r>
        <w:br/>
      </w:r>
      <w:r>
        <w:rPr>
          <w:rFonts w:ascii="Times New Roman"/>
          <w:b w:val="false"/>
          <w:i w:val="false"/>
          <w:color w:val="000000"/>
          <w:sz w:val="28"/>
        </w:rPr>
        <w:t>
is under the protection of</w:t>
      </w:r>
      <w:r>
        <w:br/>
      </w:r>
      <w:r>
        <w:rPr>
          <w:rFonts w:ascii="Times New Roman"/>
          <w:b w:val="false"/>
          <w:i w:val="false"/>
          <w:color w:val="000000"/>
          <w:sz w:val="28"/>
        </w:rPr>
        <w:t>
the Republic of Kazakhstan»</w:t>
      </w:r>
    </w:p>
    <w:bookmarkStart w:name="z26" w:id="8"/>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13. Паспорттың артқы форзацында қазақ және ағылшын тілдерінде:</w:t>
      </w:r>
    </w:p>
    <w:bookmarkEnd w:id="8"/>
    <w:p>
      <w:pPr>
        <w:spacing w:after="0"/>
        <w:ind w:left="0"/>
        <w:jc w:val="both"/>
      </w:pPr>
      <w:r>
        <w:rPr>
          <w:rFonts w:ascii="Times New Roman"/>
          <w:b w:val="false"/>
          <w:i w:val="false"/>
          <w:color w:val="000000"/>
          <w:sz w:val="28"/>
        </w:rPr>
        <w:t>«Бұл дипломаттық паспорт сезгіш электрондық</w:t>
      </w:r>
      <w:r>
        <w:br/>
      </w:r>
      <w:r>
        <w:rPr>
          <w:rFonts w:ascii="Times New Roman"/>
          <w:b w:val="false"/>
          <w:i w:val="false"/>
          <w:color w:val="000000"/>
          <w:sz w:val="28"/>
        </w:rPr>
        <w:t>
технологиямен жабдықталған және де басқа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істеуіне кепілдік беру үшін ұқыптап ұстаңыз,</w:t>
      </w:r>
      <w:r>
        <w:br/>
      </w:r>
      <w:r>
        <w:rPr>
          <w:rFonts w:ascii="Times New Roman"/>
          <w:b w:val="false"/>
          <w:i w:val="false"/>
          <w:color w:val="000000"/>
          <w:sz w:val="28"/>
        </w:rPr>
        <w:t>
оны бүкпеңіз, теспеңіз, шектен тыс температурадан</w:t>
      </w:r>
      <w:r>
        <w:br/>
      </w:r>
      <w:r>
        <w:rPr>
          <w:rFonts w:ascii="Times New Roman"/>
          <w:b w:val="false"/>
          <w:i w:val="false"/>
          <w:color w:val="000000"/>
          <w:sz w:val="28"/>
        </w:rPr>
        <w:t>
немесе шектен тыс ылғалдылықтан сақтаңыз.</w:t>
      </w:r>
    </w:p>
    <w:p>
      <w:pPr>
        <w:spacing w:after="0"/>
        <w:ind w:left="0"/>
        <w:jc w:val="both"/>
      </w:pPr>
      <w:r>
        <w:rPr>
          <w:rFonts w:ascii="Times New Roman"/>
          <w:b w:val="false"/>
          <w:i w:val="false"/>
          <w:color w:val="000000"/>
          <w:sz w:val="28"/>
        </w:rPr>
        <w:t>This diplomatic passport contains sensitive</w:t>
      </w:r>
      <w:r>
        <w:br/>
      </w:r>
      <w:r>
        <w:rPr>
          <w:rFonts w:ascii="Times New Roman"/>
          <w:b w:val="false"/>
          <w:i w:val="false"/>
          <w:color w:val="000000"/>
          <w:sz w:val="28"/>
        </w:rPr>
        <w:t>
electronic technology and should be handled</w:t>
      </w:r>
      <w:r>
        <w:br/>
      </w:r>
      <w:r>
        <w:rPr>
          <w:rFonts w:ascii="Times New Roman"/>
          <w:b w:val="false"/>
          <w:i w:val="false"/>
          <w:color w:val="000000"/>
          <w:sz w:val="28"/>
        </w:rPr>
        <w:t>
with the same care as other electronic devices.</w:t>
      </w:r>
      <w:r>
        <w:br/>
      </w:r>
      <w:r>
        <w:rPr>
          <w:rFonts w:ascii="Times New Roman"/>
          <w:b w:val="false"/>
          <w:i w:val="false"/>
          <w:color w:val="000000"/>
          <w:sz w:val="28"/>
        </w:rPr>
        <w:t>
To ensure that it functions properly, pleasе</w:t>
      </w:r>
      <w:r>
        <w:br/>
      </w:r>
      <w:r>
        <w:rPr>
          <w:rFonts w:ascii="Times New Roman"/>
          <w:b w:val="false"/>
          <w:i w:val="false"/>
          <w:color w:val="000000"/>
          <w:sz w:val="28"/>
        </w:rPr>
        <w:t>
do not bend, perforate of subject it to</w:t>
      </w:r>
      <w:r>
        <w:br/>
      </w:r>
      <w:r>
        <w:rPr>
          <w:rFonts w:ascii="Times New Roman"/>
          <w:b w:val="false"/>
          <w:i w:val="false"/>
          <w:color w:val="000000"/>
          <w:sz w:val="28"/>
        </w:rPr>
        <w:t>
extreme temperatures or excessive moisture.</w:t>
      </w:r>
    </w:p>
    <w:p>
      <w:pPr>
        <w:spacing w:after="0"/>
        <w:ind w:left="0"/>
        <w:jc w:val="both"/>
      </w:pPr>
      <w:r>
        <w:rPr>
          <w:rFonts w:ascii="Times New Roman"/>
          <w:b w:val="false"/>
          <w:i w:val="false"/>
          <w:color w:val="000000"/>
          <w:sz w:val="28"/>
        </w:rPr>
        <w:t>Бұл дипломаттық паспорт Қазақстан</w:t>
      </w:r>
      <w:r>
        <w:br/>
      </w:r>
      <w:r>
        <w:rPr>
          <w:rFonts w:ascii="Times New Roman"/>
          <w:b w:val="false"/>
          <w:i w:val="false"/>
          <w:color w:val="000000"/>
          <w:sz w:val="28"/>
        </w:rPr>
        <w:t>
Республикасына шетелдік 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істер министрлігіне тапсырылады.»</w:t>
      </w:r>
    </w:p>
    <w:bookmarkStart w:name="z27" w:id="9"/>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14.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r>
        <w:br/>
      </w:r>
      <w:r>
        <w:rPr>
          <w:rFonts w:ascii="Times New Roman"/>
          <w:b w:val="false"/>
          <w:i w:val="false"/>
          <w:color w:val="000000"/>
          <w:sz w:val="28"/>
        </w:rPr>
        <w:t>
</w:t>
      </w:r>
      <w:r>
        <w:rPr>
          <w:rFonts w:ascii="Times New Roman"/>
          <w:b w:val="false"/>
          <w:i w:val="false"/>
          <w:color w:val="000000"/>
          <w:sz w:val="28"/>
        </w:rPr>
        <w:t>
      15. Паспорт беттерінің нөмірлері 4-беттен 35-бетті қоса алғанда, төменгі бұрыштарында орналасқан.</w:t>
      </w:r>
      <w:r>
        <w:br/>
      </w:r>
      <w:r>
        <w:rPr>
          <w:rFonts w:ascii="Times New Roman"/>
          <w:b w:val="false"/>
          <w:i w:val="false"/>
          <w:color w:val="000000"/>
          <w:sz w:val="28"/>
        </w:rPr>
        <w:t>
</w:t>
      </w:r>
      <w:r>
        <w:rPr>
          <w:rFonts w:ascii="Times New Roman"/>
          <w:b w:val="false"/>
          <w:i w:val="false"/>
          <w:color w:val="000000"/>
          <w:sz w:val="28"/>
        </w:rPr>
        <w:t>
      16. Қағаз массаға парақтың бір жағына қорғаныш жіп орналасқан, онда «қазақстан kazakhstan» жазуы түрінде алмасушы микромәтіндер және қысқа мәтіндермен жазылған және ол парақтың екі жағынан да оқылады.</w:t>
      </w:r>
      <w:r>
        <w:br/>
      </w:r>
      <w:r>
        <w:rPr>
          <w:rFonts w:ascii="Times New Roman"/>
          <w:b w:val="false"/>
          <w:i w:val="false"/>
          <w:color w:val="000000"/>
          <w:sz w:val="28"/>
        </w:rPr>
        <w:t>
</w:t>
      </w:r>
      <w:r>
        <w:rPr>
          <w:rFonts w:ascii="Times New Roman"/>
          <w:b w:val="false"/>
          <w:i w:val="false"/>
          <w:color w:val="000000"/>
          <w:sz w:val="28"/>
        </w:rPr>
        <w:t>
      17. Әрбір паспорта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9"/>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 қазандағы</w:t>
      </w:r>
      <w:r>
        <w:br/>
      </w:r>
      <w:r>
        <w:rPr>
          <w:rFonts w:ascii="Times New Roman"/>
          <w:b w:val="false"/>
          <w:i w:val="false"/>
          <w:color w:val="000000"/>
          <w:sz w:val="28"/>
        </w:rPr>
        <w:t xml:space="preserve">
№ 1015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31 желтоқсандағы</w:t>
      </w:r>
      <w:r>
        <w:br/>
      </w:r>
      <w:r>
        <w:rPr>
          <w:rFonts w:ascii="Times New Roman"/>
          <w:b w:val="false"/>
          <w:i w:val="false"/>
          <w:color w:val="000000"/>
          <w:sz w:val="28"/>
        </w:rPr>
        <w:t xml:space="preserve">
№ 1375 қаулысымен    </w:t>
      </w:r>
      <w:r>
        <w:br/>
      </w:r>
      <w:r>
        <w:rPr>
          <w:rFonts w:ascii="Times New Roman"/>
          <w:b w:val="false"/>
          <w:i w:val="false"/>
          <w:color w:val="000000"/>
          <w:sz w:val="28"/>
        </w:rPr>
        <w:t xml:space="preserve">
бекітілген        </w:t>
      </w:r>
    </w:p>
    <w:bookmarkStart w:name="z31" w:id="10"/>
    <w:p>
      <w:pPr>
        <w:spacing w:after="0"/>
        <w:ind w:left="0"/>
        <w:jc w:val="left"/>
      </w:pPr>
      <w:r>
        <w:rPr>
          <w:rFonts w:ascii="Times New Roman"/>
          <w:b/>
          <w:i w:val="false"/>
          <w:color w:val="000000"/>
        </w:rPr>
        <w:t xml:space="preserve"> 
Қазақстан Республикасының электрондық ақпарат тасымалдағыштары бар қызметтік паспортының үлгісі (сипаттамасы)</w:t>
      </w:r>
    </w:p>
    <w:bookmarkEnd w:id="10"/>
    <w:bookmarkStart w:name="z32" w:id="11"/>
    <w:p>
      <w:pPr>
        <w:spacing w:after="0"/>
        <w:ind w:left="0"/>
        <w:jc w:val="both"/>
      </w:pPr>
      <w:r>
        <w:rPr>
          <w:rFonts w:ascii="Times New Roman"/>
          <w:b w:val="false"/>
          <w:i w:val="false"/>
          <w:color w:val="000000"/>
          <w:sz w:val="28"/>
        </w:rPr>
        <w:t>
      1. Қазақстан Республикасының электрондық ақпарат тасымалдағыштары бар қызметтік паспорты (бұдан әрі - паспорт) машинамен оқылатын жол жүру құжаттарына қойылатын халықаралық талаптар мен стандарттарға сәйкес дайындалады.</w:t>
      </w:r>
      <w:r>
        <w:br/>
      </w:r>
      <w:r>
        <w:rPr>
          <w:rFonts w:ascii="Times New Roman"/>
          <w:b w:val="false"/>
          <w:i w:val="false"/>
          <w:color w:val="000000"/>
          <w:sz w:val="28"/>
        </w:rPr>
        <w:t>
</w:t>
      </w:r>
      <w:r>
        <w:rPr>
          <w:rFonts w:ascii="Times New Roman"/>
          <w:b w:val="false"/>
          <w:i w:val="false"/>
          <w:color w:val="000000"/>
          <w:sz w:val="28"/>
        </w:rPr>
        <w:t>
      2. Паспорттың мөлшері 88x125 мм доғал бұрышты брошюраны білдіреді және мұқабадан, мұқабаға желімделген форзацтардан және 18 парақтан (36 бет) тұрады.</w:t>
      </w:r>
      <w:r>
        <w:br/>
      </w:r>
      <w:r>
        <w:rPr>
          <w:rFonts w:ascii="Times New Roman"/>
          <w:b w:val="false"/>
          <w:i w:val="false"/>
          <w:color w:val="000000"/>
          <w:sz w:val="28"/>
        </w:rPr>
        <w:t>
</w:t>
      </w:r>
      <w:r>
        <w:rPr>
          <w:rFonts w:ascii="Times New Roman"/>
          <w:b w:val="false"/>
          <w:i w:val="false"/>
          <w:color w:val="000000"/>
          <w:sz w:val="28"/>
        </w:rPr>
        <w:t>
      3. Паспорттың мұқабасы тозбайтын материал мен төсемнен дайындалады, олардың арасында паспорттың иесі туралы электрондық ақпарат тасымалдағыш ретінде пайдаланылатын антеннасы бар микросхема (байланыссыз интерфейсі бар чип) орналастырылады.</w:t>
      </w:r>
      <w:r>
        <w:br/>
      </w:r>
      <w:r>
        <w:rPr>
          <w:rFonts w:ascii="Times New Roman"/>
          <w:b w:val="false"/>
          <w:i w:val="false"/>
          <w:color w:val="000000"/>
          <w:sz w:val="28"/>
        </w:rPr>
        <w:t>
      Жадының сыйымдылығы кемінде 64 Кб микросхемада қорғалған түрде паспорттың иесі туралы кескіндемелік және мәтіндік ақпарат сақталады.</w:t>
      </w:r>
      <w:r>
        <w:br/>
      </w:r>
      <w:r>
        <w:rPr>
          <w:rFonts w:ascii="Times New Roman"/>
          <w:b w:val="false"/>
          <w:i w:val="false"/>
          <w:color w:val="000000"/>
          <w:sz w:val="28"/>
        </w:rPr>
        <w:t>
</w:t>
      </w:r>
      <w:r>
        <w:rPr>
          <w:rFonts w:ascii="Times New Roman"/>
          <w:b w:val="false"/>
          <w:i w:val="false"/>
          <w:color w:val="000000"/>
          <w:sz w:val="28"/>
        </w:rPr>
        <w:t>
      4. Паспорттың мұқабасы қара түсті.</w:t>
      </w:r>
      <w:r>
        <w:br/>
      </w:r>
      <w:r>
        <w:rPr>
          <w:rFonts w:ascii="Times New Roman"/>
          <w:b w:val="false"/>
          <w:i w:val="false"/>
          <w:color w:val="000000"/>
          <w:sz w:val="28"/>
        </w:rPr>
        <w:t>
      Паспорттың алдыңғы мұқабасының сыртқы бетінде:</w:t>
      </w:r>
      <w:r>
        <w:br/>
      </w:r>
      <w:r>
        <w:rPr>
          <w:rFonts w:ascii="Times New Roman"/>
          <w:b w:val="false"/>
          <w:i w:val="false"/>
          <w:color w:val="000000"/>
          <w:sz w:val="28"/>
        </w:rPr>
        <w:t>
      жоғары бөлігінде - қазақ және ағылшын тілдерінде:</w:t>
      </w:r>
    </w:p>
    <w:bookmarkEnd w:id="1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қазақ және ағылшын тілдерінде:</w:t>
      </w:r>
    </w:p>
    <w:p>
      <w:pPr>
        <w:spacing w:after="0"/>
        <w:ind w:left="0"/>
        <w:jc w:val="both"/>
      </w:pPr>
      <w:r>
        <w:rPr>
          <w:rFonts w:ascii="Times New Roman"/>
          <w:b w:val="false"/>
          <w:i w:val="false"/>
          <w:color w:val="000000"/>
          <w:sz w:val="28"/>
        </w:rPr>
        <w:t>«ҚЫЗМЕТТІК ПАСПОРТ</w:t>
      </w:r>
      <w:r>
        <w:br/>
      </w:r>
      <w:r>
        <w:rPr>
          <w:rFonts w:ascii="Times New Roman"/>
          <w:b w:val="false"/>
          <w:i w:val="false"/>
          <w:color w:val="000000"/>
          <w:sz w:val="28"/>
        </w:rPr>
        <w:t>
SERVICE PASSPORT»</w:t>
      </w:r>
    </w:p>
    <w:bookmarkStart w:name="z36" w:id="12"/>
    <w:p>
      <w:pPr>
        <w:spacing w:after="0"/>
        <w:ind w:left="0"/>
        <w:jc w:val="both"/>
      </w:pPr>
      <w:r>
        <w:rPr>
          <w:rFonts w:ascii="Times New Roman"/>
          <w:b w:val="false"/>
          <w:i w:val="false"/>
          <w:color w:val="000000"/>
          <w:sz w:val="28"/>
        </w:rPr>
        <w:t>деген жазу;</w:t>
      </w:r>
      <w:r>
        <w:br/>
      </w:r>
      <w:r>
        <w:rPr>
          <w:rFonts w:ascii="Times New Roman"/>
          <w:b w:val="false"/>
          <w:i w:val="false"/>
          <w:color w:val="000000"/>
          <w:sz w:val="28"/>
        </w:rPr>
        <w:t>
      төменгі бөлігінде - паспортта электрондық ақпарат тасымалдағыштың бар екендігін көрсететін арнайы белгі;</w:t>
      </w:r>
      <w:r>
        <w:br/>
      </w:r>
      <w:r>
        <w:rPr>
          <w:rFonts w:ascii="Times New Roman"/>
          <w:b w:val="false"/>
          <w:i w:val="false"/>
          <w:color w:val="000000"/>
          <w:sz w:val="28"/>
        </w:rPr>
        <w:t>
      бұрыштарында - ұлттық ою-өрнек элементтері орналасқан.</w:t>
      </w:r>
      <w:r>
        <w:br/>
      </w:r>
      <w:r>
        <w:rPr>
          <w:rFonts w:ascii="Times New Roman"/>
          <w:b w:val="false"/>
          <w:i w:val="false"/>
          <w:color w:val="000000"/>
          <w:sz w:val="28"/>
        </w:rPr>
        <w:t>
      Жазулар, Қазақстан Республикасының Мемлекеттік Елтаңбасының бейнесі, арнайы белгі және ұлттық ою-өрнек элементтері алтын түсті фольгамен өрнектеліп орындалады.</w:t>
      </w:r>
      <w:r>
        <w:br/>
      </w:r>
      <w:r>
        <w:rPr>
          <w:rFonts w:ascii="Times New Roman"/>
          <w:b w:val="false"/>
          <w:i w:val="false"/>
          <w:color w:val="000000"/>
          <w:sz w:val="28"/>
        </w:rPr>
        <w:t>
      5. Паспорттың алдыңғы форзацында:</w:t>
      </w:r>
      <w:r>
        <w:br/>
      </w:r>
      <w:r>
        <w:rPr>
          <w:rFonts w:ascii="Times New Roman"/>
          <w:b w:val="false"/>
          <w:i w:val="false"/>
          <w:color w:val="000000"/>
          <w:sz w:val="28"/>
        </w:rPr>
        <w:t>
      ортада - Қазақстан Республикасының Мемлекеттік Елтаңбасы;</w:t>
      </w:r>
      <w:r>
        <w:br/>
      </w:r>
      <w:r>
        <w:rPr>
          <w:rFonts w:ascii="Times New Roman"/>
          <w:b w:val="false"/>
          <w:i w:val="false"/>
          <w:color w:val="000000"/>
          <w:sz w:val="28"/>
        </w:rPr>
        <w:t>
      Қазақстан Республикасы Мемлекеттік Елтаңбасының астында - ұлттық ою-өрнек көрінісі түріндегі элемент және ұлттық ою-өрнек элементтерімен оюланған тармақ;</w:t>
      </w:r>
      <w:r>
        <w:br/>
      </w:r>
      <w:r>
        <w:rPr>
          <w:rFonts w:ascii="Times New Roman"/>
          <w:b w:val="false"/>
          <w:i w:val="false"/>
          <w:color w:val="000000"/>
          <w:sz w:val="28"/>
        </w:rPr>
        <w:t>
      оюлы тармақтан төмен - паспорттың нөмірі орналасқан.</w:t>
      </w:r>
      <w:r>
        <w:br/>
      </w:r>
      <w:r>
        <w:rPr>
          <w:rFonts w:ascii="Times New Roman"/>
          <w:b w:val="false"/>
          <w:i w:val="false"/>
          <w:color w:val="000000"/>
          <w:sz w:val="28"/>
        </w:rPr>
        <w:t>
</w:t>
      </w:r>
      <w:r>
        <w:rPr>
          <w:rFonts w:ascii="Times New Roman"/>
          <w:b w:val="false"/>
          <w:i w:val="false"/>
          <w:color w:val="000000"/>
          <w:sz w:val="28"/>
        </w:rPr>
        <w:t>
      6. Паспорттың алдыңғы форзацы мен 1-бетінің арасында желімді негізі бар мөлдір пленка орналасқан.</w:t>
      </w:r>
      <w:r>
        <w:br/>
      </w:r>
      <w:r>
        <w:rPr>
          <w:rFonts w:ascii="Times New Roman"/>
          <w:b w:val="false"/>
          <w:i w:val="false"/>
          <w:color w:val="000000"/>
          <w:sz w:val="28"/>
        </w:rPr>
        <w:t>
</w:t>
      </w:r>
      <w:r>
        <w:rPr>
          <w:rFonts w:ascii="Times New Roman"/>
          <w:b w:val="false"/>
          <w:i w:val="false"/>
          <w:color w:val="000000"/>
          <w:sz w:val="28"/>
        </w:rPr>
        <w:t>
      7. Паспорттың 1-бетінде қазақ және ағылшын тілдерінде:</w:t>
      </w:r>
    </w:p>
    <w:bookmarkEnd w:id="12"/>
    <w:p>
      <w:pPr>
        <w:spacing w:after="0"/>
        <w:ind w:left="0"/>
        <w:jc w:val="both"/>
      </w:pPr>
      <w:r>
        <w:rPr>
          <w:rFonts w:ascii="Times New Roman"/>
          <w:b w:val="false"/>
          <w:i w:val="false"/>
          <w:color w:val="000000"/>
          <w:sz w:val="28"/>
        </w:rPr>
        <w:t>«Шет мемлекеттердің барлық</w:t>
      </w:r>
      <w:r>
        <w:br/>
      </w:r>
      <w:r>
        <w:rPr>
          <w:rFonts w:ascii="Times New Roman"/>
          <w:b w:val="false"/>
          <w:i w:val="false"/>
          <w:color w:val="000000"/>
          <w:sz w:val="28"/>
        </w:rPr>
        <w:t>
құзыретті қызмет органдарынан осы</w:t>
      </w:r>
      <w:r>
        <w:br/>
      </w:r>
      <w:r>
        <w:rPr>
          <w:rFonts w:ascii="Times New Roman"/>
          <w:b w:val="false"/>
          <w:i w:val="false"/>
          <w:color w:val="000000"/>
          <w:sz w:val="28"/>
        </w:rPr>
        <w:t>
паспорттың иесі, шетелге жол жүруші</w:t>
      </w:r>
      <w:r>
        <w:br/>
      </w:r>
      <w:r>
        <w:rPr>
          <w:rFonts w:ascii="Times New Roman"/>
          <w:b w:val="false"/>
          <w:i w:val="false"/>
          <w:color w:val="000000"/>
          <w:sz w:val="28"/>
        </w:rPr>
        <w:t>
Қазақстан Республикасының азаматына</w:t>
      </w:r>
      <w:r>
        <w:br/>
      </w:r>
      <w:r>
        <w:rPr>
          <w:rFonts w:ascii="Times New Roman"/>
          <w:b w:val="false"/>
          <w:i w:val="false"/>
          <w:color w:val="000000"/>
          <w:sz w:val="28"/>
        </w:rPr>
        <w:t>
жан-жақты жәрдем көрсету сұралады.</w:t>
      </w:r>
    </w:p>
    <w:p>
      <w:pPr>
        <w:spacing w:after="0"/>
        <w:ind w:left="0"/>
        <w:jc w:val="both"/>
      </w:pPr>
      <w:r>
        <w:rPr>
          <w:rFonts w:ascii="Times New Roman"/>
          <w:b w:val="false"/>
          <w:i w:val="false"/>
          <w:color w:val="000000"/>
          <w:sz w:val="28"/>
        </w:rPr>
        <w:t>All complement authorities of foreign</w:t>
      </w:r>
      <w:r>
        <w:br/>
      </w:r>
      <w:r>
        <w:rPr>
          <w:rFonts w:ascii="Times New Roman"/>
          <w:b w:val="false"/>
          <w:i w:val="false"/>
          <w:color w:val="000000"/>
          <w:sz w:val="28"/>
        </w:rPr>
        <w:t>
states are requested to extend all</w:t>
      </w:r>
      <w:r>
        <w:br/>
      </w:r>
      <w:r>
        <w:rPr>
          <w:rFonts w:ascii="Times New Roman"/>
          <w:b w:val="false"/>
          <w:i w:val="false"/>
          <w:color w:val="000000"/>
          <w:sz w:val="28"/>
        </w:rPr>
        <w:t>
courtesies to the bearer of this passport,</w:t>
      </w:r>
      <w:r>
        <w:br/>
      </w:r>
      <w:r>
        <w:rPr>
          <w:rFonts w:ascii="Times New Roman"/>
          <w:b w:val="false"/>
          <w:i w:val="false"/>
          <w:color w:val="000000"/>
          <w:sz w:val="28"/>
        </w:rPr>
        <w:t>
a citizen of the Republic of Kazakhstan,</w:t>
      </w:r>
      <w:r>
        <w:br/>
      </w:r>
      <w:r>
        <w:rPr>
          <w:rFonts w:ascii="Times New Roman"/>
          <w:b w:val="false"/>
          <w:i w:val="false"/>
          <w:color w:val="000000"/>
          <w:sz w:val="28"/>
        </w:rPr>
        <w:t>
traveling abroad.»</w:t>
      </w:r>
    </w:p>
    <w:bookmarkStart w:name="z39" w:id="13"/>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8. Паспорттың 2-бетінде қазақ және ағылшын тілдерінде:</w:t>
      </w:r>
      <w:r>
        <w:br/>
      </w:r>
      <w:r>
        <w:rPr>
          <w:rFonts w:ascii="Times New Roman"/>
          <w:b w:val="false"/>
          <w:i w:val="false"/>
          <w:color w:val="000000"/>
          <w:sz w:val="28"/>
        </w:rPr>
        <w:t>
      «ҚАЗАҚСТАН РЕСПУБЛИКАСЫ/REPUBLIC OF KAZAKHSTAN» деген жазу орналасқан.</w:t>
      </w:r>
      <w:r>
        <w:br/>
      </w:r>
      <w:r>
        <w:rPr>
          <w:rFonts w:ascii="Times New Roman"/>
          <w:b w:val="false"/>
          <w:i w:val="false"/>
          <w:color w:val="000000"/>
          <w:sz w:val="28"/>
        </w:rPr>
        <w:t>
      Төменде екі жолға:</w:t>
      </w:r>
      <w:r>
        <w:br/>
      </w:r>
      <w:r>
        <w:rPr>
          <w:rFonts w:ascii="Times New Roman"/>
          <w:b w:val="false"/>
          <w:i w:val="false"/>
          <w:color w:val="000000"/>
          <w:sz w:val="28"/>
        </w:rPr>
        <w:t>
      «ҚЫЗМЕТТІК ПАСПОРТ/SERVICE PASSPORT» деген жазу, оң жағында қазақ және ағылшын тілдерінде:</w:t>
      </w:r>
      <w:r>
        <w:br/>
      </w:r>
      <w:r>
        <w:rPr>
          <w:rFonts w:ascii="Times New Roman"/>
          <w:b w:val="false"/>
          <w:i w:val="false"/>
          <w:color w:val="000000"/>
          <w:sz w:val="28"/>
        </w:rPr>
        <w:t>
      «Түрі/Тyре», «Мемлекет коды/Code of state», «Паспорттың №/Passpot Nо» деген жазу орналасқан.</w:t>
      </w:r>
      <w:r>
        <w:br/>
      </w:r>
      <w:r>
        <w:rPr>
          <w:rFonts w:ascii="Times New Roman"/>
          <w:b w:val="false"/>
          <w:i w:val="false"/>
          <w:color w:val="000000"/>
          <w:sz w:val="28"/>
        </w:rPr>
        <w:t>
      Сол жағында мөлшері 45x35 мм фотосурет үшін орын бөлінген.</w:t>
      </w:r>
      <w:r>
        <w:br/>
      </w:r>
      <w:r>
        <w:rPr>
          <w:rFonts w:ascii="Times New Roman"/>
          <w:b w:val="false"/>
          <w:i w:val="false"/>
          <w:color w:val="000000"/>
          <w:sz w:val="28"/>
        </w:rPr>
        <w:t>
      Фотосуреттің оң жағында мынадай деректемелер орналасады:</w:t>
      </w:r>
      <w:r>
        <w:br/>
      </w:r>
      <w:r>
        <w:rPr>
          <w:rFonts w:ascii="Times New Roman"/>
          <w:b w:val="false"/>
          <w:i w:val="false"/>
          <w:color w:val="000000"/>
          <w:sz w:val="28"/>
        </w:rPr>
        <w:t>
      «Тегі/Surname</w:t>
      </w:r>
      <w:r>
        <w:br/>
      </w:r>
      <w:r>
        <w:rPr>
          <w:rFonts w:ascii="Times New Roman"/>
          <w:b w:val="false"/>
          <w:i w:val="false"/>
          <w:color w:val="000000"/>
          <w:sz w:val="28"/>
        </w:rPr>
        <w:t>
      Аты/Given name</w:t>
      </w:r>
      <w:r>
        <w:br/>
      </w:r>
      <w:r>
        <w:rPr>
          <w:rFonts w:ascii="Times New Roman"/>
          <w:b w:val="false"/>
          <w:i w:val="false"/>
          <w:color w:val="000000"/>
          <w:sz w:val="28"/>
        </w:rPr>
        <w:t>
      Азаматтығы/Nationaly</w:t>
      </w:r>
      <w:r>
        <w:br/>
      </w:r>
      <w:r>
        <w:rPr>
          <w:rFonts w:ascii="Times New Roman"/>
          <w:b w:val="false"/>
          <w:i w:val="false"/>
          <w:color w:val="000000"/>
          <w:sz w:val="28"/>
        </w:rPr>
        <w:t>
      Ұлты</w:t>
      </w:r>
      <w:r>
        <w:br/>
      </w:r>
      <w:r>
        <w:rPr>
          <w:rFonts w:ascii="Times New Roman"/>
          <w:b w:val="false"/>
          <w:i w:val="false"/>
          <w:color w:val="000000"/>
          <w:sz w:val="28"/>
        </w:rPr>
        <w:t>
      Туған күні, айы, жылы/Date of birth</w:t>
      </w:r>
      <w:r>
        <w:br/>
      </w:r>
      <w:r>
        <w:rPr>
          <w:rFonts w:ascii="Times New Roman"/>
          <w:b w:val="false"/>
          <w:i w:val="false"/>
          <w:color w:val="000000"/>
          <w:sz w:val="28"/>
        </w:rPr>
        <w:t>
      ЖСН/Personal ID Nо.</w:t>
      </w:r>
      <w:r>
        <w:br/>
      </w:r>
      <w:r>
        <w:rPr>
          <w:rFonts w:ascii="Times New Roman"/>
          <w:b w:val="false"/>
          <w:i w:val="false"/>
          <w:color w:val="000000"/>
          <w:sz w:val="28"/>
        </w:rPr>
        <w:t>
      Жынысы/Sex</w:t>
      </w:r>
      <w:r>
        <w:br/>
      </w:r>
      <w:r>
        <w:rPr>
          <w:rFonts w:ascii="Times New Roman"/>
          <w:b w:val="false"/>
          <w:i w:val="false"/>
          <w:color w:val="000000"/>
          <w:sz w:val="28"/>
        </w:rPr>
        <w:t>
      Туған жері/Place of birth</w:t>
      </w:r>
      <w:r>
        <w:br/>
      </w:r>
      <w:r>
        <w:rPr>
          <w:rFonts w:ascii="Times New Roman"/>
          <w:b w:val="false"/>
          <w:i w:val="false"/>
          <w:color w:val="000000"/>
          <w:sz w:val="28"/>
        </w:rPr>
        <w:t>
      Берілген уақыты/Date of issue</w:t>
      </w:r>
      <w:r>
        <w:br/>
      </w:r>
      <w:r>
        <w:rPr>
          <w:rFonts w:ascii="Times New Roman"/>
          <w:b w:val="false"/>
          <w:i w:val="false"/>
          <w:color w:val="000000"/>
          <w:sz w:val="28"/>
        </w:rPr>
        <w:t>
      Паспорт мерзімі/Date of expiry</w:t>
      </w:r>
      <w:r>
        <w:br/>
      </w:r>
      <w:r>
        <w:rPr>
          <w:rFonts w:ascii="Times New Roman"/>
          <w:b w:val="false"/>
          <w:i w:val="false"/>
          <w:color w:val="000000"/>
          <w:sz w:val="28"/>
        </w:rPr>
        <w:t>
      Өз қолы/Signature of bearer</w:t>
      </w:r>
      <w:r>
        <w:br/>
      </w:r>
      <w:r>
        <w:rPr>
          <w:rFonts w:ascii="Times New Roman"/>
          <w:b w:val="false"/>
          <w:i w:val="false"/>
          <w:color w:val="000000"/>
          <w:sz w:val="28"/>
        </w:rPr>
        <w:t>
      Берген мекеме/Authority»;</w:t>
      </w:r>
      <w:r>
        <w:br/>
      </w:r>
      <w:r>
        <w:rPr>
          <w:rFonts w:ascii="Times New Roman"/>
          <w:b w:val="false"/>
          <w:i w:val="false"/>
          <w:color w:val="000000"/>
          <w:sz w:val="28"/>
        </w:rPr>
        <w:t>
      Паспорттағы «Ұлты» деген баған оны дайындау кезінде иесінің қалауы бойынша толтырылады. Паспорттың иесі ұлтын көрсетуден бас тартқан жағдайда «Ұлты» деген баған паспорттың деректері бетінде көрсетілмейді.</w:t>
      </w:r>
      <w:r>
        <w:br/>
      </w:r>
      <w:r>
        <w:rPr>
          <w:rFonts w:ascii="Times New Roman"/>
          <w:b w:val="false"/>
          <w:i w:val="false"/>
          <w:color w:val="000000"/>
          <w:sz w:val="28"/>
        </w:rPr>
        <w:t>
      Беттің төменгі ширегі - машинамен оқылатын аймақ, онда тігінен машинамен оқылатын жол жүру құжаттарына қойылатын халықаралық талаптар мен стандарттарға сәйкес осы құжаттағы негізгі ақпарат қамтылған әріптер мен цифрлардың комбинациясынан тұратын машинамен оқылатын жазу орналасады.</w:t>
      </w:r>
      <w:r>
        <w:br/>
      </w:r>
      <w:r>
        <w:rPr>
          <w:rFonts w:ascii="Times New Roman"/>
          <w:b w:val="false"/>
          <w:i w:val="false"/>
          <w:color w:val="000000"/>
          <w:sz w:val="28"/>
        </w:rPr>
        <w:t>
</w:t>
      </w:r>
      <w:r>
        <w:rPr>
          <w:rFonts w:ascii="Times New Roman"/>
          <w:b w:val="false"/>
          <w:i w:val="false"/>
          <w:color w:val="000000"/>
          <w:sz w:val="28"/>
        </w:rPr>
        <w:t>
      9. Паспорттың 2-беті дизайн мен сипаттамалардың жоғары ашықтығын және жоғары орындалуын сақтай отырып, көптеген көрнекі әсер беретін мөлдір голографикалық қабатты материалдан тұратын арнайы ламинатталатын пленкамен қорғалады.</w:t>
      </w:r>
      <w:r>
        <w:br/>
      </w:r>
      <w:r>
        <w:rPr>
          <w:rFonts w:ascii="Times New Roman"/>
          <w:b w:val="false"/>
          <w:i w:val="false"/>
          <w:color w:val="000000"/>
          <w:sz w:val="28"/>
        </w:rPr>
        <w:t>
</w:t>
      </w:r>
      <w:r>
        <w:rPr>
          <w:rFonts w:ascii="Times New Roman"/>
          <w:b w:val="false"/>
          <w:i w:val="false"/>
          <w:color w:val="000000"/>
          <w:sz w:val="28"/>
        </w:rPr>
        <w:t>
      10. Паспорттың 3-беті Қазақстан Республикасының заңнамасында көзделген белгілерді орналастыруға арналған. Егер 3-бет пайдаланылған болса, онда белгілер паспорттың келесі бос бетіне жүргізіледі. 3-бетте тігінен қазақ және ағылшын тілдерінде:</w:t>
      </w:r>
    </w:p>
    <w:bookmarkEnd w:id="13"/>
    <w:p>
      <w:pPr>
        <w:spacing w:after="0"/>
        <w:ind w:left="0"/>
        <w:jc w:val="both"/>
      </w:pPr>
      <w:r>
        <w:rPr>
          <w:rFonts w:ascii="Times New Roman"/>
          <w:b w:val="false"/>
          <w:i w:val="false"/>
          <w:color w:val="000000"/>
          <w:sz w:val="28"/>
        </w:rPr>
        <w:t>«СЫРТҚЫ ІСТЕР МИНИСТРЛІГІНІҢ ҚЫЗМЕТТІК БЕЛГІЛЕРІ ҮШІН</w:t>
      </w:r>
      <w:r>
        <w:br/>
      </w:r>
      <w:r>
        <w:rPr>
          <w:rFonts w:ascii="Times New Roman"/>
          <w:b w:val="false"/>
          <w:i w:val="false"/>
          <w:color w:val="000000"/>
          <w:sz w:val="28"/>
        </w:rPr>
        <w:t>
FOR OFFICIAL USE OF THE MINISTRY OF FOREIGN AFFAIRS»</w:t>
      </w:r>
    </w:p>
    <w:bookmarkStart w:name="z42" w:id="14"/>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11. Паспорттың 4-35-беттері виза қоюға арналған. Беттердің жоғарғы жағында қазақ және ағылшын тілдерінде:</w:t>
      </w:r>
    </w:p>
    <w:bookmarkEnd w:id="14"/>
    <w:p>
      <w:pPr>
        <w:spacing w:after="0"/>
        <w:ind w:left="0"/>
        <w:jc w:val="both"/>
      </w:pPr>
      <w:r>
        <w:rPr>
          <w:rFonts w:ascii="Times New Roman"/>
          <w:b w:val="false"/>
          <w:i w:val="false"/>
          <w:color w:val="000000"/>
          <w:sz w:val="28"/>
        </w:rPr>
        <w:t>«ВИЗАЛАР/VISAS»</w:t>
      </w:r>
    </w:p>
    <w:bookmarkStart w:name="z43" w:id="15"/>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12. Паспорттың 36-бетінде қазақ және ағылшын тілдерінде:</w:t>
      </w:r>
    </w:p>
    <w:bookmarkEnd w:id="15"/>
    <w:p>
      <w:pPr>
        <w:spacing w:after="0"/>
        <w:ind w:left="0"/>
        <w:jc w:val="both"/>
      </w:pPr>
      <w:r>
        <w:rPr>
          <w:rFonts w:ascii="Times New Roman"/>
          <w:b w:val="false"/>
          <w:i w:val="false"/>
          <w:color w:val="000000"/>
          <w:sz w:val="28"/>
        </w:rPr>
        <w:t>«ОСЫ ПАСПОРТ 36 БЕТТЕН ТҰРАДЫ</w:t>
      </w:r>
      <w:r>
        <w:br/>
      </w:r>
      <w:r>
        <w:rPr>
          <w:rFonts w:ascii="Times New Roman"/>
          <w:b w:val="false"/>
          <w:i w:val="false"/>
          <w:color w:val="000000"/>
          <w:sz w:val="28"/>
        </w:rPr>
        <w:t>
THIS PASSPORT 36 PAGES»</w:t>
      </w:r>
    </w:p>
    <w:p>
      <w:pPr>
        <w:spacing w:after="0"/>
        <w:ind w:left="0"/>
        <w:jc w:val="both"/>
      </w:pPr>
      <w:r>
        <w:rPr>
          <w:rFonts w:ascii="Times New Roman"/>
          <w:b w:val="false"/>
          <w:i w:val="false"/>
          <w:color w:val="000000"/>
          <w:sz w:val="28"/>
        </w:rPr>
        <w:t>Бұл паспорт Қазақстан Республикасының</w:t>
      </w:r>
      <w:r>
        <w:br/>
      </w:r>
      <w:r>
        <w:rPr>
          <w:rFonts w:ascii="Times New Roman"/>
          <w:b w:val="false"/>
          <w:i w:val="false"/>
          <w:color w:val="000000"/>
          <w:sz w:val="28"/>
        </w:rPr>
        <w:t>
меншігі болып табылады, ал оның иесі</w:t>
      </w:r>
      <w:r>
        <w:br/>
      </w:r>
      <w:r>
        <w:rPr>
          <w:rFonts w:ascii="Times New Roman"/>
          <w:b w:val="false"/>
          <w:i w:val="false"/>
          <w:color w:val="000000"/>
          <w:sz w:val="28"/>
        </w:rPr>
        <w:t>
Қазақстан Республикасының қорғауында</w:t>
      </w:r>
    </w:p>
    <w:p>
      <w:pPr>
        <w:spacing w:after="0"/>
        <w:ind w:left="0"/>
        <w:jc w:val="both"/>
      </w:pPr>
      <w:r>
        <w:rPr>
          <w:rFonts w:ascii="Times New Roman"/>
          <w:b w:val="false"/>
          <w:i w:val="false"/>
          <w:color w:val="000000"/>
          <w:sz w:val="28"/>
        </w:rPr>
        <w:t>This passport is the property of the</w:t>
      </w:r>
      <w:r>
        <w:br/>
      </w:r>
      <w:r>
        <w:rPr>
          <w:rFonts w:ascii="Times New Roman"/>
          <w:b w:val="false"/>
          <w:i w:val="false"/>
          <w:color w:val="000000"/>
          <w:sz w:val="28"/>
        </w:rPr>
        <w:t>
Republic of Kazakhstan and its holder</w:t>
      </w:r>
      <w:r>
        <w:br/>
      </w:r>
      <w:r>
        <w:rPr>
          <w:rFonts w:ascii="Times New Roman"/>
          <w:b w:val="false"/>
          <w:i w:val="false"/>
          <w:color w:val="000000"/>
          <w:sz w:val="28"/>
        </w:rPr>
        <w:t>
is under the protection of</w:t>
      </w:r>
      <w:r>
        <w:br/>
      </w:r>
      <w:r>
        <w:rPr>
          <w:rFonts w:ascii="Times New Roman"/>
          <w:b w:val="false"/>
          <w:i w:val="false"/>
          <w:color w:val="000000"/>
          <w:sz w:val="28"/>
        </w:rPr>
        <w:t>
the Republic of Kazakhstan»</w:t>
      </w:r>
    </w:p>
    <w:bookmarkStart w:name="z44" w:id="16"/>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13. Паспорттың артқы форзацында қазақ және ағылшын тілдерінде:</w:t>
      </w:r>
    </w:p>
    <w:bookmarkEnd w:id="16"/>
    <w:p>
      <w:pPr>
        <w:spacing w:after="0"/>
        <w:ind w:left="0"/>
        <w:jc w:val="both"/>
      </w:pPr>
      <w:r>
        <w:rPr>
          <w:rFonts w:ascii="Times New Roman"/>
          <w:b w:val="false"/>
          <w:i w:val="false"/>
          <w:color w:val="000000"/>
          <w:sz w:val="28"/>
        </w:rPr>
        <w:t>«Бұл қызметтік паспорт сезгіш электрондық</w:t>
      </w:r>
      <w:r>
        <w:br/>
      </w:r>
      <w:r>
        <w:rPr>
          <w:rFonts w:ascii="Times New Roman"/>
          <w:b w:val="false"/>
          <w:i w:val="false"/>
          <w:color w:val="000000"/>
          <w:sz w:val="28"/>
        </w:rPr>
        <w:t>
технологиямен жабдықталған және де басқа</w:t>
      </w:r>
      <w:r>
        <w:br/>
      </w:r>
      <w:r>
        <w:rPr>
          <w:rFonts w:ascii="Times New Roman"/>
          <w:b w:val="false"/>
          <w:i w:val="false"/>
          <w:color w:val="000000"/>
          <w:sz w:val="28"/>
        </w:rPr>
        <w:t>
электрондық құрылғылар сияқты дәл сондай</w:t>
      </w:r>
      <w:r>
        <w:br/>
      </w:r>
      <w:r>
        <w:rPr>
          <w:rFonts w:ascii="Times New Roman"/>
          <w:b w:val="false"/>
          <w:i w:val="false"/>
          <w:color w:val="000000"/>
          <w:sz w:val="28"/>
        </w:rPr>
        <w:t>
мұқият қарауды қажет етеді. Оның тиісті түрде</w:t>
      </w:r>
      <w:r>
        <w:br/>
      </w:r>
      <w:r>
        <w:rPr>
          <w:rFonts w:ascii="Times New Roman"/>
          <w:b w:val="false"/>
          <w:i w:val="false"/>
          <w:color w:val="000000"/>
          <w:sz w:val="28"/>
        </w:rPr>
        <w:t>
жұмыс істеуіне кепілдік беру үшін ұқыптап ұстаңыз,</w:t>
      </w:r>
      <w:r>
        <w:br/>
      </w:r>
      <w:r>
        <w:rPr>
          <w:rFonts w:ascii="Times New Roman"/>
          <w:b w:val="false"/>
          <w:i w:val="false"/>
          <w:color w:val="000000"/>
          <w:sz w:val="28"/>
        </w:rPr>
        <w:t>
оны бүкпеңіз, теспеңіз, шектен тыс температурадан</w:t>
      </w:r>
      <w:r>
        <w:br/>
      </w:r>
      <w:r>
        <w:rPr>
          <w:rFonts w:ascii="Times New Roman"/>
          <w:b w:val="false"/>
          <w:i w:val="false"/>
          <w:color w:val="000000"/>
          <w:sz w:val="28"/>
        </w:rPr>
        <w:t>
немесе шектен тыс ылғалдылықтан сақтаңыз.</w:t>
      </w:r>
    </w:p>
    <w:p>
      <w:pPr>
        <w:spacing w:after="0"/>
        <w:ind w:left="0"/>
        <w:jc w:val="both"/>
      </w:pPr>
      <w:r>
        <w:rPr>
          <w:rFonts w:ascii="Times New Roman"/>
          <w:b w:val="false"/>
          <w:i w:val="false"/>
          <w:color w:val="000000"/>
          <w:sz w:val="28"/>
        </w:rPr>
        <w:t>This service passport contains sensitive</w:t>
      </w:r>
      <w:r>
        <w:br/>
      </w:r>
      <w:r>
        <w:rPr>
          <w:rFonts w:ascii="Times New Roman"/>
          <w:b w:val="false"/>
          <w:i w:val="false"/>
          <w:color w:val="000000"/>
          <w:sz w:val="28"/>
        </w:rPr>
        <w:t>
electronic technology and should be handled</w:t>
      </w:r>
      <w:r>
        <w:br/>
      </w:r>
      <w:r>
        <w:rPr>
          <w:rFonts w:ascii="Times New Roman"/>
          <w:b w:val="false"/>
          <w:i w:val="false"/>
          <w:color w:val="000000"/>
          <w:sz w:val="28"/>
        </w:rPr>
        <w:t>
with the same care as other electronic devices.</w:t>
      </w:r>
      <w:r>
        <w:br/>
      </w:r>
      <w:r>
        <w:rPr>
          <w:rFonts w:ascii="Times New Roman"/>
          <w:b w:val="false"/>
          <w:i w:val="false"/>
          <w:color w:val="000000"/>
          <w:sz w:val="28"/>
        </w:rPr>
        <w:t>
To ensure that it functions properly, pleasе</w:t>
      </w:r>
      <w:r>
        <w:br/>
      </w:r>
      <w:r>
        <w:rPr>
          <w:rFonts w:ascii="Times New Roman"/>
          <w:b w:val="false"/>
          <w:i w:val="false"/>
          <w:color w:val="000000"/>
          <w:sz w:val="28"/>
        </w:rPr>
        <w:t>
do not bend, perforate of subject it to</w:t>
      </w:r>
      <w:r>
        <w:br/>
      </w:r>
      <w:r>
        <w:rPr>
          <w:rFonts w:ascii="Times New Roman"/>
          <w:b w:val="false"/>
          <w:i w:val="false"/>
          <w:color w:val="000000"/>
          <w:sz w:val="28"/>
        </w:rPr>
        <w:t>
extreme temperatures of excessive moisture.</w:t>
      </w:r>
    </w:p>
    <w:p>
      <w:pPr>
        <w:spacing w:after="0"/>
        <w:ind w:left="0"/>
        <w:jc w:val="both"/>
      </w:pPr>
      <w:r>
        <w:rPr>
          <w:rFonts w:ascii="Times New Roman"/>
          <w:b w:val="false"/>
          <w:i w:val="false"/>
          <w:color w:val="000000"/>
          <w:sz w:val="28"/>
        </w:rPr>
        <w:t>Бұл қызметтік паспорт Қазақстан</w:t>
      </w:r>
      <w:r>
        <w:br/>
      </w:r>
      <w:r>
        <w:rPr>
          <w:rFonts w:ascii="Times New Roman"/>
          <w:b w:val="false"/>
          <w:i w:val="false"/>
          <w:color w:val="000000"/>
          <w:sz w:val="28"/>
        </w:rPr>
        <w:t>
Республикасына шетелдік іссапардан</w:t>
      </w:r>
      <w:r>
        <w:br/>
      </w:r>
      <w:r>
        <w:rPr>
          <w:rFonts w:ascii="Times New Roman"/>
          <w:b w:val="false"/>
          <w:i w:val="false"/>
          <w:color w:val="000000"/>
          <w:sz w:val="28"/>
        </w:rPr>
        <w:t>
оралғаннан кейін Қазақстан Республикасының</w:t>
      </w:r>
      <w:r>
        <w:br/>
      </w:r>
      <w:r>
        <w:rPr>
          <w:rFonts w:ascii="Times New Roman"/>
          <w:b w:val="false"/>
          <w:i w:val="false"/>
          <w:color w:val="000000"/>
          <w:sz w:val="28"/>
        </w:rPr>
        <w:t>
Сыртқы істер министрлігіне тапсырылады.»</w:t>
      </w:r>
    </w:p>
    <w:bookmarkStart w:name="z45" w:id="17"/>
    <w:p>
      <w:pPr>
        <w:spacing w:after="0"/>
        <w:ind w:left="0"/>
        <w:jc w:val="both"/>
      </w:pPr>
      <w:r>
        <w:rPr>
          <w:rFonts w:ascii="Times New Roman"/>
          <w:b w:val="false"/>
          <w:i w:val="false"/>
          <w:color w:val="000000"/>
          <w:sz w:val="28"/>
        </w:rPr>
        <w:t>деген жазу орналасқан.</w:t>
      </w:r>
      <w:r>
        <w:br/>
      </w:r>
      <w:r>
        <w:rPr>
          <w:rFonts w:ascii="Times New Roman"/>
          <w:b w:val="false"/>
          <w:i w:val="false"/>
          <w:color w:val="000000"/>
          <w:sz w:val="28"/>
        </w:rPr>
        <w:t>
      14. Тоғыз әріптік-цифрлық нышандардан (2 әріптік нышан және жеті таңбалы цифрлық нөмір) тұратын паспорттың нөмірі 1-беттен бастап барлық беттерде лазерлік перфорация әдісімен басылып, паспорттың артқы форзацында аяқталады.</w:t>
      </w:r>
      <w:r>
        <w:br/>
      </w:r>
      <w:r>
        <w:rPr>
          <w:rFonts w:ascii="Times New Roman"/>
          <w:b w:val="false"/>
          <w:i w:val="false"/>
          <w:color w:val="000000"/>
          <w:sz w:val="28"/>
        </w:rPr>
        <w:t>
</w:t>
      </w:r>
      <w:r>
        <w:rPr>
          <w:rFonts w:ascii="Times New Roman"/>
          <w:b w:val="false"/>
          <w:i w:val="false"/>
          <w:color w:val="000000"/>
          <w:sz w:val="28"/>
        </w:rPr>
        <w:t>
      15. Паспорт беттерінің нөмірлері 4-беттен 35-бетті қоса алғанда, төменгі бұрыштарында орналасқан.</w:t>
      </w:r>
      <w:r>
        <w:br/>
      </w:r>
      <w:r>
        <w:rPr>
          <w:rFonts w:ascii="Times New Roman"/>
          <w:b w:val="false"/>
          <w:i w:val="false"/>
          <w:color w:val="000000"/>
          <w:sz w:val="28"/>
        </w:rPr>
        <w:t>
</w:t>
      </w:r>
      <w:r>
        <w:rPr>
          <w:rFonts w:ascii="Times New Roman"/>
          <w:b w:val="false"/>
          <w:i w:val="false"/>
          <w:color w:val="000000"/>
          <w:sz w:val="28"/>
        </w:rPr>
        <w:t>
      16. Қағаз массаға парақтың бір жағына қорғаныш жіп орналасқан, онда «қазақстан kazakhstan» жазуы түрінде алмасушы микромәтіндер және қысқа мәтіндермен жазылған және ол парақтың екі жағынан да оқылады.</w:t>
      </w:r>
      <w:r>
        <w:br/>
      </w:r>
      <w:r>
        <w:rPr>
          <w:rFonts w:ascii="Times New Roman"/>
          <w:b w:val="false"/>
          <w:i w:val="false"/>
          <w:color w:val="000000"/>
          <w:sz w:val="28"/>
        </w:rPr>
        <w:t>
</w:t>
      </w:r>
      <w:r>
        <w:rPr>
          <w:rFonts w:ascii="Times New Roman"/>
          <w:b w:val="false"/>
          <w:i w:val="false"/>
          <w:color w:val="000000"/>
          <w:sz w:val="28"/>
        </w:rPr>
        <w:t>
      17. Әрбір паспортта жазулардың сақталуын арттыруға немесе паспортты және онда жазылған жазуларды қолдан жасаудан қорғауға арналған арнайы әзірленген элементтер қолданылады.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