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bfcf" w14:textId="e08b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құқық қорғау қызметі мен сот жүйесінің тиімділігін арттыру жөніндегі кейбір шаралар туралы</w:t>
      </w:r>
    </w:p>
    <w:p>
      <w:pPr>
        <w:spacing w:after="0"/>
        <w:ind w:left="0"/>
        <w:jc w:val="both"/>
      </w:pPr>
      <w:r>
        <w:rPr>
          <w:rFonts w:ascii="Times New Roman"/>
          <w:b w:val="false"/>
          <w:i w:val="false"/>
          <w:color w:val="000000"/>
          <w:sz w:val="28"/>
        </w:rPr>
        <w:t>Қазақстан Республикасы Үкіметінің 2010 жылғы 30 қыркүйектегі № 1009 қаулысы.</w:t>
      </w:r>
    </w:p>
    <w:p>
      <w:pPr>
        <w:spacing w:after="0"/>
        <w:ind w:left="0"/>
        <w:jc w:val="both"/>
      </w:pPr>
      <w:bookmarkStart w:name="z1" w:id="0"/>
      <w:r>
        <w:rPr>
          <w:rFonts w:ascii="Times New Roman"/>
          <w:b w:val="false"/>
          <w:i w:val="false"/>
          <w:color w:val="000000"/>
          <w:sz w:val="28"/>
        </w:rPr>
        <w:t>
      Қазақстан Республикасы Президентінің "</w:t>
      </w:r>
      <w:r>
        <w:rPr>
          <w:rFonts w:ascii="Times New Roman"/>
          <w:b w:val="false"/>
          <w:i w:val="false"/>
          <w:color w:val="000000"/>
          <w:sz w:val="28"/>
        </w:rPr>
        <w:t>Қазақстан Республикасында құқық қорғау қызметі мен сот жүйесінің тиімділігін арттыру жөніндегі шаралар туралы</w:t>
      </w:r>
      <w:r>
        <w:rPr>
          <w:rFonts w:ascii="Times New Roman"/>
          <w:b w:val="false"/>
          <w:i w:val="false"/>
          <w:color w:val="000000"/>
          <w:sz w:val="28"/>
        </w:rPr>
        <w:t>" 2010 жылғы 17 тамыздағы № 1039 және "</w:t>
      </w:r>
      <w:r>
        <w:rPr>
          <w:rFonts w:ascii="Times New Roman"/>
          <w:b w:val="false"/>
          <w:i w:val="false"/>
          <w:color w:val="000000"/>
          <w:sz w:val="28"/>
        </w:rPr>
        <w:t>Қазақстан Республикасы Президентінің 2010 жылғы 17 тамыздағы № 1039 Жарлығын іске асырудың кейбір мәселелері туралы</w:t>
      </w:r>
      <w:r>
        <w:rPr>
          <w:rFonts w:ascii="Times New Roman"/>
          <w:b w:val="false"/>
          <w:i w:val="false"/>
          <w:color w:val="000000"/>
          <w:sz w:val="28"/>
        </w:rPr>
        <w:t xml:space="preserve">" 2010 жылғы 22 қыркүйектегі № 1066 жарлықтарын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Әділет министрлігінің аумақтық органдары — мемлекеттік мекемелерімен бірге Сот актілерін орындау комитеті;</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Көші-қон полициясы комитеті құрылсын.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Көші-қон комитеті мен оның аумақтық бөлімшелері - мемлекеттік мекемелері таратылсын.</w:t>
      </w:r>
    </w:p>
    <w:bookmarkEnd w:id="4"/>
    <w:bookmarkStart w:name="z6"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Көші-қон комитетінің қарауындағы ұйымдар Қазақстан Республикасы Ішкі істер министрлігінің қарауына берілсін.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2010.12.30 </w:t>
      </w:r>
      <w:r>
        <w:rPr>
          <w:rFonts w:ascii="Times New Roman"/>
          <w:b w:val="false"/>
          <w:i w:val="false"/>
          <w:color w:val="000000"/>
          <w:sz w:val="28"/>
        </w:rPr>
        <w:t>N 1477</w:t>
      </w:r>
      <w:r>
        <w:rPr>
          <w:rFonts w:ascii="Times New Roman"/>
          <w:b w:val="false"/>
          <w:i w:val="false"/>
          <w:color w:val="ff0000"/>
          <w:sz w:val="28"/>
        </w:rPr>
        <w:t xml:space="preserve"> (2010.09.30 бастап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Қазақстан Республикасы Ішкі істер министрлігінің "Көліктегі Батыс ішкі істер департаменті", "Көліктегі Орталық ішкі істер департаменті" және "Көліктегі Оңтүстік - Шығыс ішкі істер департаменті" мемлекеттік мекемелері оларды Қазақстан Республикасы Ішкі істер министрлігінің "Көліктегі ішкі істер департаменті" мемлекеттік мекемесіне қосу жолымен қайта ұйымдастырылсын.</w:t>
      </w:r>
    </w:p>
    <w:bookmarkEnd w:id="6"/>
    <w:bookmarkStart w:name="z8" w:id="7"/>
    <w:p>
      <w:pPr>
        <w:spacing w:after="0"/>
        <w:ind w:left="0"/>
        <w:jc w:val="both"/>
      </w:pPr>
      <w:r>
        <w:rPr>
          <w:rFonts w:ascii="Times New Roman"/>
          <w:b w:val="false"/>
          <w:i w:val="false"/>
          <w:color w:val="000000"/>
          <w:sz w:val="28"/>
        </w:rPr>
        <w:t>
      5. "Қазақстан Республикасы Ішкі істер министрлігінің Академиясы" мемлекеттік мекемесі "Қазақстан Республикасы Ішкі істер министрлігінің Алматы академиясы" мемлекеттік мекемесі және "Қазақстан Республикасы Ішкі істер министрлігінің Бәрімбек Бейсенов атындағы Қарағанды заң институты" мемлекеттік мекемесі "Қазақстан Республикасы Ішкі істер министрлігінің Бәрімбек Бейсенов атындағы Қарағанды академиясы" мемлекеттік мекемесі болып қайта аталсын.</w:t>
      </w:r>
    </w:p>
    <w:bookmarkEnd w:id="7"/>
    <w:bookmarkStart w:name="z9" w:id="8"/>
    <w:p>
      <w:pPr>
        <w:spacing w:after="0"/>
        <w:ind w:left="0"/>
        <w:jc w:val="both"/>
      </w:pPr>
      <w:r>
        <w:rPr>
          <w:rFonts w:ascii="Times New Roman"/>
          <w:b w:val="false"/>
          <w:i w:val="false"/>
          <w:color w:val="000000"/>
          <w:sz w:val="28"/>
        </w:rPr>
        <w:t>
      6. Осы қаулының 5-тармағында аталған мекемелерді қаржыландыру тиісті жылға арналған республикалық бюджетте көзделген қаражат және бекітілген штат санының лимиті шегінде жүргізіледі деп айқындалсын.</w:t>
      </w:r>
    </w:p>
    <w:bookmarkEnd w:id="8"/>
    <w:bookmarkStart w:name="z10" w:id="9"/>
    <w:p>
      <w:pPr>
        <w:spacing w:after="0"/>
        <w:ind w:left="0"/>
        <w:jc w:val="both"/>
      </w:pPr>
      <w:r>
        <w:rPr>
          <w:rFonts w:ascii="Times New Roman"/>
          <w:b w:val="false"/>
          <w:i w:val="false"/>
          <w:color w:val="000000"/>
          <w:sz w:val="28"/>
        </w:rPr>
        <w:t>
      7. Қазақстан Республикасы Ішкі істер министрлігі:</w:t>
      </w:r>
    </w:p>
    <w:bookmarkEnd w:id="9"/>
    <w:bookmarkStart w:name="z11" w:id="10"/>
    <w:p>
      <w:pPr>
        <w:spacing w:after="0"/>
        <w:ind w:left="0"/>
        <w:jc w:val="both"/>
      </w:pPr>
      <w:r>
        <w:rPr>
          <w:rFonts w:ascii="Times New Roman"/>
          <w:b w:val="false"/>
          <w:i w:val="false"/>
          <w:color w:val="000000"/>
          <w:sz w:val="28"/>
        </w:rPr>
        <w:t>
      1) ішкі істер аумақтық органдарының есірткі бизнесіне қарсы күресті жүзеге асыратын бөлімшелерінің Қазақстан Республикасы Ішкі істер министрлігі Есірткі бизнесіне қарсы күрес және есірткі айналымын бақылау комитетіне бағыныстылығының тік жүйесін енгізуді қамтамасыз етсін;</w:t>
      </w:r>
    </w:p>
    <w:bookmarkEnd w:id="10"/>
    <w:bookmarkStart w:name="z12" w:id="11"/>
    <w:p>
      <w:pPr>
        <w:spacing w:after="0"/>
        <w:ind w:left="0"/>
        <w:jc w:val="both"/>
      </w:pPr>
      <w:r>
        <w:rPr>
          <w:rFonts w:ascii="Times New Roman"/>
          <w:b w:val="false"/>
          <w:i w:val="false"/>
          <w:color w:val="000000"/>
          <w:sz w:val="28"/>
        </w:rPr>
        <w:t>
      2) Денсаулық сақтау, Білім және ғылым министрліктерімен және облыстардың, республикалық маңызы бар қаланың және астананың әкімдерімен бірлесіп, мыналардың қызметіне байланысты функциялар мен өкілеттіктерді:</w:t>
      </w:r>
    </w:p>
    <w:bookmarkEnd w:id="11"/>
    <w:p>
      <w:pPr>
        <w:spacing w:after="0"/>
        <w:ind w:left="0"/>
        <w:jc w:val="both"/>
      </w:pPr>
      <w:r>
        <w:rPr>
          <w:rFonts w:ascii="Times New Roman"/>
          <w:b w:val="false"/>
          <w:i w:val="false"/>
          <w:color w:val="000000"/>
          <w:sz w:val="28"/>
        </w:rPr>
        <w:t>
      медициналық айықтырғыштарды - денсаулық сақтау жүйесіне;</w:t>
      </w:r>
    </w:p>
    <w:p>
      <w:pPr>
        <w:spacing w:after="0"/>
        <w:ind w:left="0"/>
        <w:jc w:val="both"/>
      </w:pPr>
      <w:r>
        <w:rPr>
          <w:rFonts w:ascii="Times New Roman"/>
          <w:b w:val="false"/>
          <w:i w:val="false"/>
          <w:color w:val="000000"/>
          <w:sz w:val="28"/>
        </w:rPr>
        <w:t>
      кәмелетке толмағандарды қабылдауды және уақытша ұстауды қамтамасыз ететіндерді:</w:t>
      </w:r>
    </w:p>
    <w:p>
      <w:pPr>
        <w:spacing w:after="0"/>
        <w:ind w:left="0"/>
        <w:jc w:val="both"/>
      </w:pPr>
      <w:r>
        <w:rPr>
          <w:rFonts w:ascii="Times New Roman"/>
          <w:b w:val="false"/>
          <w:i w:val="false"/>
          <w:color w:val="000000"/>
          <w:sz w:val="28"/>
        </w:rPr>
        <w:t>
      қылмыстық жауаптылыққа тартылатын жасқа жеткенге дейін қоғамға қауіпті әрекет жасағандарды;</w:t>
      </w:r>
    </w:p>
    <w:p>
      <w:pPr>
        <w:spacing w:after="0"/>
        <w:ind w:left="0"/>
        <w:jc w:val="both"/>
      </w:pPr>
      <w:r>
        <w:rPr>
          <w:rFonts w:ascii="Times New Roman"/>
          <w:b w:val="false"/>
          <w:i w:val="false"/>
          <w:color w:val="000000"/>
          <w:sz w:val="28"/>
        </w:rPr>
        <w:t>
      өмір сүру және тәрбиелену жағдайлары бойынша бұрынғы тұрғылықты жерінде бұдан әрі тұру мүмкіндігі болмаған жағдайларда қылмыс жасағандығы айыпталғандарды қоспағанда, кәмелетке толмағандарды уақытша оқшаулау, бейімдеу және оңалту орталықтарын - білім беру жүйесіне берсін.</w:t>
      </w:r>
    </w:p>
    <w:bookmarkStart w:name="z13" w:id="12"/>
    <w:p>
      <w:pPr>
        <w:spacing w:after="0"/>
        <w:ind w:left="0"/>
        <w:jc w:val="both"/>
      </w:pPr>
      <w:r>
        <w:rPr>
          <w:rFonts w:ascii="Times New Roman"/>
          <w:b w:val="false"/>
          <w:i w:val="false"/>
          <w:color w:val="000000"/>
          <w:sz w:val="28"/>
        </w:rPr>
        <w:t>
      3) Астана қаласының және Алматы облысының Ішкі істер департаментінде тергеу және криминалдық полиция қызметтерін пилоттық жоба ретінде біріктірсін;</w:t>
      </w:r>
    </w:p>
    <w:bookmarkEnd w:id="12"/>
    <w:bookmarkStart w:name="z14" w:id="13"/>
    <w:p>
      <w:pPr>
        <w:spacing w:after="0"/>
        <w:ind w:left="0"/>
        <w:jc w:val="both"/>
      </w:pPr>
      <w:r>
        <w:rPr>
          <w:rFonts w:ascii="Times New Roman"/>
          <w:b w:val="false"/>
          <w:i w:val="false"/>
          <w:color w:val="000000"/>
          <w:sz w:val="28"/>
        </w:rPr>
        <w:t>
      4) Қазақстан Республикасы Әділет министрлігіне әкімшілік қамау түрінде әкімшілік жазаларды орындау үшін қажетті арнайы қабылдау орындарын кезең-кезеңімен беруді қамтамасыз етсін;</w:t>
      </w:r>
    </w:p>
    <w:bookmarkEnd w:id="13"/>
    <w:bookmarkStart w:name="z15" w:id="14"/>
    <w:p>
      <w:pPr>
        <w:spacing w:after="0"/>
        <w:ind w:left="0"/>
        <w:jc w:val="both"/>
      </w:pPr>
      <w:r>
        <w:rPr>
          <w:rFonts w:ascii="Times New Roman"/>
          <w:b w:val="false"/>
          <w:i w:val="false"/>
          <w:color w:val="000000"/>
          <w:sz w:val="28"/>
        </w:rPr>
        <w:t>
      5) екі ай мерзімде мемлекеттік қорғауға жататын Қазақстан Республикасының айрықша маңызды мемлекеттік және стратегиялық объектілерінің тізбесін бекіту туралы Қазақстан Республикасы Үкіметінің шешімінің жобасын енгізсін.</w:t>
      </w:r>
    </w:p>
    <w:bookmarkEnd w:id="14"/>
    <w:bookmarkStart w:name="z16" w:id="15"/>
    <w:p>
      <w:pPr>
        <w:spacing w:after="0"/>
        <w:ind w:left="0"/>
        <w:jc w:val="both"/>
      </w:pPr>
      <w:r>
        <w:rPr>
          <w:rFonts w:ascii="Times New Roman"/>
          <w:b w:val="false"/>
          <w:i w:val="false"/>
          <w:color w:val="000000"/>
          <w:sz w:val="28"/>
        </w:rPr>
        <w:t>
      8. Облыстардың, республикалық маңызы бар қаланың және астананың әкімдері:</w:t>
      </w:r>
    </w:p>
    <w:bookmarkEnd w:id="15"/>
    <w:bookmarkStart w:name="z17" w:id="16"/>
    <w:p>
      <w:pPr>
        <w:spacing w:after="0"/>
        <w:ind w:left="0"/>
        <w:jc w:val="both"/>
      </w:pPr>
      <w:r>
        <w:rPr>
          <w:rFonts w:ascii="Times New Roman"/>
          <w:b w:val="false"/>
          <w:i w:val="false"/>
          <w:color w:val="000000"/>
          <w:sz w:val="28"/>
        </w:rPr>
        <w:t>
      1) Қазақстан Республикасы Ішкі істер, Білім және ғылым, Денсаулық сақтау министрліктерімен және Қаржы министрлігінің Мемлекеттік мүлік және жекешелендіру комитетімен бірлесіп, заңнамада белгіленген тәртіппен медициналық айықтырғыштардың және кәмелетке толмағандарды уақытша оқшаулау, бейімдеу және оңалту орталықтарының мүлкін жергілікті бюджеттен қаржыландырылатын денсаулық сақтау және білім беру атқарушы органдарының теңгеріміне беруді қамтамасыз етсін;</w:t>
      </w:r>
    </w:p>
    <w:bookmarkEnd w:id="16"/>
    <w:bookmarkStart w:name="z18" w:id="17"/>
    <w:p>
      <w:pPr>
        <w:spacing w:after="0"/>
        <w:ind w:left="0"/>
        <w:jc w:val="both"/>
      </w:pPr>
      <w:r>
        <w:rPr>
          <w:rFonts w:ascii="Times New Roman"/>
          <w:b w:val="false"/>
          <w:i w:val="false"/>
          <w:color w:val="000000"/>
          <w:sz w:val="28"/>
        </w:rPr>
        <w:t>
      2) Қазақстан Республикасы Білім және ғылым, Денсаулық сақтау министрліктерімен бірлесіп, жергілікті бюджеттерден қаржыландырылатын денсаулық сақтау және білім беру атқарушы органдарының жанындағы медициналық айықтырғыштардың және кәмелетке толмағандарды уақытша оқшаулау, бейімдеу және оңалту орталықтарының тиісінше жұмыс істеуін қамтамасыз етсін;</w:t>
      </w:r>
    </w:p>
    <w:bookmarkEnd w:id="17"/>
    <w:bookmarkStart w:name="z19" w:id="18"/>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комитетімен бірлесіп Қазақстан Республикасы Әділет министрлігін атқарушылық құжаттарды орындау жөніндегі функцияларды және өкілеттіктерді іске асыру, жекелеген негіздер бойынша республикалық меншікке айналдырылған (айналдырылуы тиіс) мүлікті есепке алу, сақтау, бағалау және одан әрі пайдалану және арнайы мекемелерде әкімшілік жаза түріндегі әкімшілік жаза және бұл мекемелердің жұмыс істеуін қамтамасыз ету жөніндегі жұмысты ұйымдастыру үшін тиісті ғимараттармен (үй-жайлармен) қамтамасыз етсін.</w:t>
      </w:r>
    </w:p>
    <w:bookmarkEnd w:id="18"/>
    <w:bookmarkStart w:name="z20" w:id="19"/>
    <w:p>
      <w:pPr>
        <w:spacing w:after="0"/>
        <w:ind w:left="0"/>
        <w:jc w:val="both"/>
      </w:pPr>
      <w:r>
        <w:rPr>
          <w:rFonts w:ascii="Times New Roman"/>
          <w:b w:val="false"/>
          <w:i w:val="false"/>
          <w:color w:val="000000"/>
          <w:sz w:val="28"/>
        </w:rPr>
        <w:t>
      9. Қазақстан Республикасы Әділет министрлігі Қазақстан Республикасы Жоғарғы Сотымен және Қазақстан Республикасы Қаржы министрлігінің Мемлекеттік мүлік және жекешелендіру комитетімен бірлесіп қарап "Ақ-Желкен" емдеу-сауықтыру кешенін Қазақстан Республикасы Жоғарғы Сотының қарамағына беру туралы ұсынысты Қазақстан Республикасының Үкіметіне енгізсін.</w:t>
      </w:r>
    </w:p>
    <w:bookmarkEnd w:id="19"/>
    <w:bookmarkStart w:name="z21" w:id="20"/>
    <w:p>
      <w:pPr>
        <w:spacing w:after="0"/>
        <w:ind w:left="0"/>
        <w:jc w:val="both"/>
      </w:pPr>
      <w:r>
        <w:rPr>
          <w:rFonts w:ascii="Times New Roman"/>
          <w:b w:val="false"/>
          <w:i w:val="false"/>
          <w:color w:val="000000"/>
          <w:sz w:val="28"/>
        </w:rPr>
        <w:t>
      10. Қоса беріліп отырған:</w:t>
      </w:r>
    </w:p>
    <w:bookmarkEnd w:id="20"/>
    <w:bookmarkStart w:name="z22" w:id="21"/>
    <w:p>
      <w:pPr>
        <w:spacing w:after="0"/>
        <w:ind w:left="0"/>
        <w:jc w:val="both"/>
      </w:pPr>
      <w:r>
        <w:rPr>
          <w:rFonts w:ascii="Times New Roman"/>
          <w:b w:val="false"/>
          <w:i w:val="false"/>
          <w:color w:val="000000"/>
          <w:sz w:val="28"/>
        </w:rPr>
        <w:t>
      1) Қазақстан Республикасы Үкіметінің кейбір шешімдеріне енгізілетін өзгерістер мен толықтырулар;</w:t>
      </w:r>
    </w:p>
    <w:bookmarkEnd w:id="21"/>
    <w:bookmarkStart w:name="z23"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Үкіметінің 2010.12.30 </w:t>
      </w:r>
      <w:r>
        <w:rPr>
          <w:rFonts w:ascii="Times New Roman"/>
          <w:b w:val="false"/>
          <w:i w:val="false"/>
          <w:color w:val="000000"/>
          <w:sz w:val="28"/>
        </w:rPr>
        <w:t>N 1477</w:t>
      </w:r>
      <w:r>
        <w:rPr>
          <w:rFonts w:ascii="Times New Roman"/>
          <w:b w:val="false"/>
          <w:i w:val="false"/>
          <w:color w:val="000000"/>
          <w:sz w:val="28"/>
        </w:rPr>
        <w:t xml:space="preserve"> (2010.09.30 бастап қолданысқа енгізіледі) Қаулысымен.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2010.12.30 </w:t>
      </w:r>
      <w:r>
        <w:rPr>
          <w:rFonts w:ascii="Times New Roman"/>
          <w:b w:val="false"/>
          <w:i w:val="false"/>
          <w:color w:val="000000"/>
          <w:sz w:val="28"/>
        </w:rPr>
        <w:t>N 1477</w:t>
      </w:r>
      <w:r>
        <w:rPr>
          <w:rFonts w:ascii="Times New Roman"/>
          <w:b w:val="false"/>
          <w:i w:val="false"/>
          <w:color w:val="ff0000"/>
          <w:sz w:val="28"/>
        </w:rPr>
        <w:t xml:space="preserve"> (2010.09.30 бастап қолданысқа енгізіледі)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11. Орталық мемлекеттік органдар осы қаулыдан туындайтын шараларды қабылдасын.</w:t>
      </w:r>
    </w:p>
    <w:bookmarkEnd w:id="23"/>
    <w:bookmarkStart w:name="z25" w:id="24"/>
    <w:p>
      <w:pPr>
        <w:spacing w:after="0"/>
        <w:ind w:left="0"/>
        <w:jc w:val="both"/>
      </w:pPr>
      <w:r>
        <w:rPr>
          <w:rFonts w:ascii="Times New Roman"/>
          <w:b w:val="false"/>
          <w:i w:val="false"/>
          <w:color w:val="000000"/>
          <w:sz w:val="28"/>
        </w:rPr>
        <w:t>
      12. Осы қаулы қол қойылған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қыркүйектегі</w:t>
            </w:r>
            <w:r>
              <w:br/>
            </w:r>
            <w:r>
              <w:rPr>
                <w:rFonts w:ascii="Times New Roman"/>
                <w:b w:val="false"/>
                <w:i w:val="false"/>
                <w:color w:val="000000"/>
                <w:sz w:val="20"/>
              </w:rPr>
              <w:t>№ 1009 қаулысына</w:t>
            </w:r>
            <w:r>
              <w:br/>
            </w:r>
            <w:r>
              <w:rPr>
                <w:rFonts w:ascii="Times New Roman"/>
                <w:b w:val="false"/>
                <w:i w:val="false"/>
                <w:color w:val="000000"/>
                <w:sz w:val="20"/>
              </w:rPr>
              <w:t>1-қосымша</w:t>
            </w:r>
          </w:p>
        </w:tc>
      </w:tr>
    </w:tbl>
    <w:bookmarkStart w:name="z27" w:id="25"/>
    <w:p>
      <w:pPr>
        <w:spacing w:after="0"/>
        <w:ind w:left="0"/>
        <w:jc w:val="left"/>
      </w:pPr>
      <w:r>
        <w:rPr>
          <w:rFonts w:ascii="Times New Roman"/>
          <w:b/>
          <w:i w:val="false"/>
          <w:color w:val="000000"/>
        </w:rPr>
        <w:t xml:space="preserve"> Қазақстан Республикасы Әділет министрлігі Сот актілерін орындау комитетінің аумақтық органдары — мемлекеттік мекемелерінің тізбесі</w:t>
      </w:r>
    </w:p>
    <w:bookmarkEnd w:id="25"/>
    <w:bookmarkStart w:name="z28" w:id="26"/>
    <w:p>
      <w:pPr>
        <w:spacing w:after="0"/>
        <w:ind w:left="0"/>
        <w:jc w:val="both"/>
      </w:pPr>
      <w:r>
        <w:rPr>
          <w:rFonts w:ascii="Times New Roman"/>
          <w:b w:val="false"/>
          <w:i w:val="false"/>
          <w:color w:val="000000"/>
          <w:sz w:val="28"/>
        </w:rPr>
        <w:t>
      1. Ақмола облысының Сот актілерін орындау департаменті.</w:t>
      </w:r>
    </w:p>
    <w:bookmarkEnd w:id="26"/>
    <w:bookmarkStart w:name="z29" w:id="27"/>
    <w:p>
      <w:pPr>
        <w:spacing w:after="0"/>
        <w:ind w:left="0"/>
        <w:jc w:val="both"/>
      </w:pPr>
      <w:r>
        <w:rPr>
          <w:rFonts w:ascii="Times New Roman"/>
          <w:b w:val="false"/>
          <w:i w:val="false"/>
          <w:color w:val="000000"/>
          <w:sz w:val="28"/>
        </w:rPr>
        <w:t>
      2. Ақтөбе облысының Сот актілерін орындау департаменті.</w:t>
      </w:r>
    </w:p>
    <w:bookmarkEnd w:id="27"/>
    <w:bookmarkStart w:name="z30" w:id="28"/>
    <w:p>
      <w:pPr>
        <w:spacing w:after="0"/>
        <w:ind w:left="0"/>
        <w:jc w:val="both"/>
      </w:pPr>
      <w:r>
        <w:rPr>
          <w:rFonts w:ascii="Times New Roman"/>
          <w:b w:val="false"/>
          <w:i w:val="false"/>
          <w:color w:val="000000"/>
          <w:sz w:val="28"/>
        </w:rPr>
        <w:t>
      3. Алматы облысының Сот актілерін орындау департаменті.</w:t>
      </w:r>
    </w:p>
    <w:bookmarkEnd w:id="28"/>
    <w:bookmarkStart w:name="z31" w:id="29"/>
    <w:p>
      <w:pPr>
        <w:spacing w:after="0"/>
        <w:ind w:left="0"/>
        <w:jc w:val="both"/>
      </w:pPr>
      <w:r>
        <w:rPr>
          <w:rFonts w:ascii="Times New Roman"/>
          <w:b w:val="false"/>
          <w:i w:val="false"/>
          <w:color w:val="000000"/>
          <w:sz w:val="28"/>
        </w:rPr>
        <w:t>
      4. Атырау облысының Сот актілерін орындау департаменті.</w:t>
      </w:r>
    </w:p>
    <w:bookmarkEnd w:id="29"/>
    <w:bookmarkStart w:name="z32" w:id="30"/>
    <w:p>
      <w:pPr>
        <w:spacing w:after="0"/>
        <w:ind w:left="0"/>
        <w:jc w:val="both"/>
      </w:pPr>
      <w:r>
        <w:rPr>
          <w:rFonts w:ascii="Times New Roman"/>
          <w:b w:val="false"/>
          <w:i w:val="false"/>
          <w:color w:val="000000"/>
          <w:sz w:val="28"/>
        </w:rPr>
        <w:t>
      5. Шығыс Қазақстан облысының Сот актілерін орындау департаменті.</w:t>
      </w:r>
    </w:p>
    <w:bookmarkEnd w:id="30"/>
    <w:bookmarkStart w:name="z33" w:id="31"/>
    <w:p>
      <w:pPr>
        <w:spacing w:after="0"/>
        <w:ind w:left="0"/>
        <w:jc w:val="both"/>
      </w:pPr>
      <w:r>
        <w:rPr>
          <w:rFonts w:ascii="Times New Roman"/>
          <w:b w:val="false"/>
          <w:i w:val="false"/>
          <w:color w:val="000000"/>
          <w:sz w:val="28"/>
        </w:rPr>
        <w:t>
      6. Жамбыл облысының Сот актілерін орындау департаменті.</w:t>
      </w:r>
    </w:p>
    <w:bookmarkEnd w:id="31"/>
    <w:bookmarkStart w:name="z34" w:id="32"/>
    <w:p>
      <w:pPr>
        <w:spacing w:after="0"/>
        <w:ind w:left="0"/>
        <w:jc w:val="both"/>
      </w:pPr>
      <w:r>
        <w:rPr>
          <w:rFonts w:ascii="Times New Roman"/>
          <w:b w:val="false"/>
          <w:i w:val="false"/>
          <w:color w:val="000000"/>
          <w:sz w:val="28"/>
        </w:rPr>
        <w:t>
      7. Батыс Қазақстан облысының Сот актілерін орындау департаменті.</w:t>
      </w:r>
    </w:p>
    <w:bookmarkEnd w:id="32"/>
    <w:bookmarkStart w:name="z35" w:id="33"/>
    <w:p>
      <w:pPr>
        <w:spacing w:after="0"/>
        <w:ind w:left="0"/>
        <w:jc w:val="both"/>
      </w:pPr>
      <w:r>
        <w:rPr>
          <w:rFonts w:ascii="Times New Roman"/>
          <w:b w:val="false"/>
          <w:i w:val="false"/>
          <w:color w:val="000000"/>
          <w:sz w:val="28"/>
        </w:rPr>
        <w:t>
      8. Қарағанды облысының Сот актілерін орындау департаменті.</w:t>
      </w:r>
    </w:p>
    <w:bookmarkEnd w:id="33"/>
    <w:bookmarkStart w:name="z36" w:id="34"/>
    <w:p>
      <w:pPr>
        <w:spacing w:after="0"/>
        <w:ind w:left="0"/>
        <w:jc w:val="both"/>
      </w:pPr>
      <w:r>
        <w:rPr>
          <w:rFonts w:ascii="Times New Roman"/>
          <w:b w:val="false"/>
          <w:i w:val="false"/>
          <w:color w:val="000000"/>
          <w:sz w:val="28"/>
        </w:rPr>
        <w:t>
      9. Қызылорда облысының Сот актілерін орындау департаменті.</w:t>
      </w:r>
    </w:p>
    <w:bookmarkEnd w:id="34"/>
    <w:bookmarkStart w:name="z37" w:id="35"/>
    <w:p>
      <w:pPr>
        <w:spacing w:after="0"/>
        <w:ind w:left="0"/>
        <w:jc w:val="both"/>
      </w:pPr>
      <w:r>
        <w:rPr>
          <w:rFonts w:ascii="Times New Roman"/>
          <w:b w:val="false"/>
          <w:i w:val="false"/>
          <w:color w:val="000000"/>
          <w:sz w:val="28"/>
        </w:rPr>
        <w:t>
      10. Қостанай облысының Сот актілерін орындау департаменті.</w:t>
      </w:r>
    </w:p>
    <w:bookmarkEnd w:id="35"/>
    <w:bookmarkStart w:name="z38" w:id="36"/>
    <w:p>
      <w:pPr>
        <w:spacing w:after="0"/>
        <w:ind w:left="0"/>
        <w:jc w:val="both"/>
      </w:pPr>
      <w:r>
        <w:rPr>
          <w:rFonts w:ascii="Times New Roman"/>
          <w:b w:val="false"/>
          <w:i w:val="false"/>
          <w:color w:val="000000"/>
          <w:sz w:val="28"/>
        </w:rPr>
        <w:t>
      11. Маңғыстау облысының Сот актілерін орындау департаменті.</w:t>
      </w:r>
    </w:p>
    <w:bookmarkEnd w:id="36"/>
    <w:bookmarkStart w:name="z39" w:id="37"/>
    <w:p>
      <w:pPr>
        <w:spacing w:after="0"/>
        <w:ind w:left="0"/>
        <w:jc w:val="both"/>
      </w:pPr>
      <w:r>
        <w:rPr>
          <w:rFonts w:ascii="Times New Roman"/>
          <w:b w:val="false"/>
          <w:i w:val="false"/>
          <w:color w:val="000000"/>
          <w:sz w:val="28"/>
        </w:rPr>
        <w:t>
      12. Павлодар облысының Сот актілерін орындау департаменті.</w:t>
      </w:r>
    </w:p>
    <w:bookmarkEnd w:id="37"/>
    <w:bookmarkStart w:name="z40" w:id="38"/>
    <w:p>
      <w:pPr>
        <w:spacing w:after="0"/>
        <w:ind w:left="0"/>
        <w:jc w:val="both"/>
      </w:pPr>
      <w:r>
        <w:rPr>
          <w:rFonts w:ascii="Times New Roman"/>
          <w:b w:val="false"/>
          <w:i w:val="false"/>
          <w:color w:val="000000"/>
          <w:sz w:val="28"/>
        </w:rPr>
        <w:t>
      13. Солтүстік Қазақстан облысының Сот актілерін орындау департаменті.</w:t>
      </w:r>
    </w:p>
    <w:bookmarkEnd w:id="38"/>
    <w:bookmarkStart w:name="z41" w:id="39"/>
    <w:p>
      <w:pPr>
        <w:spacing w:after="0"/>
        <w:ind w:left="0"/>
        <w:jc w:val="both"/>
      </w:pPr>
      <w:r>
        <w:rPr>
          <w:rFonts w:ascii="Times New Roman"/>
          <w:b w:val="false"/>
          <w:i w:val="false"/>
          <w:color w:val="000000"/>
          <w:sz w:val="28"/>
        </w:rPr>
        <w:t>
      14. Оңтүстік Қазақстан облысының Сот актілерін орындау департаменті.</w:t>
      </w:r>
    </w:p>
    <w:bookmarkEnd w:id="39"/>
    <w:bookmarkStart w:name="z42" w:id="40"/>
    <w:p>
      <w:pPr>
        <w:spacing w:after="0"/>
        <w:ind w:left="0"/>
        <w:jc w:val="both"/>
      </w:pPr>
      <w:r>
        <w:rPr>
          <w:rFonts w:ascii="Times New Roman"/>
          <w:b w:val="false"/>
          <w:i w:val="false"/>
          <w:color w:val="000000"/>
          <w:sz w:val="28"/>
        </w:rPr>
        <w:t>
      15. Астана қаласының Сот актілерін орындау департаменті.</w:t>
      </w:r>
    </w:p>
    <w:bookmarkEnd w:id="40"/>
    <w:bookmarkStart w:name="z43" w:id="41"/>
    <w:p>
      <w:pPr>
        <w:spacing w:after="0"/>
        <w:ind w:left="0"/>
        <w:jc w:val="both"/>
      </w:pPr>
      <w:r>
        <w:rPr>
          <w:rFonts w:ascii="Times New Roman"/>
          <w:b w:val="false"/>
          <w:i w:val="false"/>
          <w:color w:val="000000"/>
          <w:sz w:val="28"/>
        </w:rPr>
        <w:t>
      16. Алматы қаласының Сот актілерін орындау департаменті.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қыркүйектегі</w:t>
            </w:r>
            <w:r>
              <w:br/>
            </w:r>
            <w:r>
              <w:rPr>
                <w:rFonts w:ascii="Times New Roman"/>
                <w:b w:val="false"/>
                <w:i w:val="false"/>
                <w:color w:val="000000"/>
                <w:sz w:val="20"/>
              </w:rPr>
              <w:t>№ 1009 қаулысына</w:t>
            </w:r>
            <w:r>
              <w:br/>
            </w:r>
            <w:r>
              <w:rPr>
                <w:rFonts w:ascii="Times New Roman"/>
                <w:b w:val="false"/>
                <w:i w:val="false"/>
                <w:color w:val="000000"/>
                <w:sz w:val="20"/>
              </w:rPr>
              <w:t>2-қосымша</w:t>
            </w:r>
          </w:p>
        </w:tc>
      </w:tr>
    </w:tbl>
    <w:bookmarkStart w:name="z45" w:id="42"/>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Көші-қон комитетінің таратылатын аумақтық органдары - мемлекеттік мекемелерінің тізбесі</w:t>
      </w:r>
    </w:p>
    <w:bookmarkEnd w:id="42"/>
    <w:bookmarkStart w:name="z46" w:id="43"/>
    <w:p>
      <w:pPr>
        <w:spacing w:after="0"/>
        <w:ind w:left="0"/>
        <w:jc w:val="both"/>
      </w:pPr>
      <w:r>
        <w:rPr>
          <w:rFonts w:ascii="Times New Roman"/>
          <w:b w:val="false"/>
          <w:i w:val="false"/>
          <w:color w:val="000000"/>
          <w:sz w:val="28"/>
        </w:rPr>
        <w:t>
      1. Көші-қон комитетінің Ақмола облысы бойынша департаменті.</w:t>
      </w:r>
    </w:p>
    <w:bookmarkEnd w:id="43"/>
    <w:bookmarkStart w:name="z47" w:id="44"/>
    <w:p>
      <w:pPr>
        <w:spacing w:after="0"/>
        <w:ind w:left="0"/>
        <w:jc w:val="both"/>
      </w:pPr>
      <w:r>
        <w:rPr>
          <w:rFonts w:ascii="Times New Roman"/>
          <w:b w:val="false"/>
          <w:i w:val="false"/>
          <w:color w:val="000000"/>
          <w:sz w:val="28"/>
        </w:rPr>
        <w:t>
      2. Көші-қон комитетінің Ақтөбе облысы бойынша департаменті.</w:t>
      </w:r>
    </w:p>
    <w:bookmarkEnd w:id="44"/>
    <w:bookmarkStart w:name="z48" w:id="45"/>
    <w:p>
      <w:pPr>
        <w:spacing w:after="0"/>
        <w:ind w:left="0"/>
        <w:jc w:val="both"/>
      </w:pPr>
      <w:r>
        <w:rPr>
          <w:rFonts w:ascii="Times New Roman"/>
          <w:b w:val="false"/>
          <w:i w:val="false"/>
          <w:color w:val="000000"/>
          <w:sz w:val="28"/>
        </w:rPr>
        <w:t>
      3. Көші-қон комитетінің Алматы облысы бойынша департаменті.</w:t>
      </w:r>
    </w:p>
    <w:bookmarkEnd w:id="45"/>
    <w:bookmarkStart w:name="z49" w:id="46"/>
    <w:p>
      <w:pPr>
        <w:spacing w:after="0"/>
        <w:ind w:left="0"/>
        <w:jc w:val="both"/>
      </w:pPr>
      <w:r>
        <w:rPr>
          <w:rFonts w:ascii="Times New Roman"/>
          <w:b w:val="false"/>
          <w:i w:val="false"/>
          <w:color w:val="000000"/>
          <w:sz w:val="28"/>
        </w:rPr>
        <w:t>
      4. Көші-қон комитетінің Атырау облысы бойынша департаменті.</w:t>
      </w:r>
    </w:p>
    <w:bookmarkEnd w:id="46"/>
    <w:bookmarkStart w:name="z50" w:id="47"/>
    <w:p>
      <w:pPr>
        <w:spacing w:after="0"/>
        <w:ind w:left="0"/>
        <w:jc w:val="both"/>
      </w:pPr>
      <w:r>
        <w:rPr>
          <w:rFonts w:ascii="Times New Roman"/>
          <w:b w:val="false"/>
          <w:i w:val="false"/>
          <w:color w:val="000000"/>
          <w:sz w:val="28"/>
        </w:rPr>
        <w:t>
      5. Көші-қон комитетінің Шығыс Қазақстан облысы бойынша департаменті.</w:t>
      </w:r>
    </w:p>
    <w:bookmarkEnd w:id="47"/>
    <w:bookmarkStart w:name="z51" w:id="48"/>
    <w:p>
      <w:pPr>
        <w:spacing w:after="0"/>
        <w:ind w:left="0"/>
        <w:jc w:val="both"/>
      </w:pPr>
      <w:r>
        <w:rPr>
          <w:rFonts w:ascii="Times New Roman"/>
          <w:b w:val="false"/>
          <w:i w:val="false"/>
          <w:color w:val="000000"/>
          <w:sz w:val="28"/>
        </w:rPr>
        <w:t>
      6. Көші-қон комитетінің Жамбыл облысы бойынша департаменті.</w:t>
      </w:r>
    </w:p>
    <w:bookmarkEnd w:id="48"/>
    <w:bookmarkStart w:name="z52" w:id="49"/>
    <w:p>
      <w:pPr>
        <w:spacing w:after="0"/>
        <w:ind w:left="0"/>
        <w:jc w:val="both"/>
      </w:pPr>
      <w:r>
        <w:rPr>
          <w:rFonts w:ascii="Times New Roman"/>
          <w:b w:val="false"/>
          <w:i w:val="false"/>
          <w:color w:val="000000"/>
          <w:sz w:val="28"/>
        </w:rPr>
        <w:t>
      7. Көші-қон комитетінің Батыс Қазақстан облысы бойынша департаменті.</w:t>
      </w:r>
    </w:p>
    <w:bookmarkEnd w:id="49"/>
    <w:bookmarkStart w:name="z53" w:id="50"/>
    <w:p>
      <w:pPr>
        <w:spacing w:after="0"/>
        <w:ind w:left="0"/>
        <w:jc w:val="both"/>
      </w:pPr>
      <w:r>
        <w:rPr>
          <w:rFonts w:ascii="Times New Roman"/>
          <w:b w:val="false"/>
          <w:i w:val="false"/>
          <w:color w:val="000000"/>
          <w:sz w:val="28"/>
        </w:rPr>
        <w:t>
      8. Көші-қон комитетінің Қарағанды облысы бойынша департаменті.</w:t>
      </w:r>
    </w:p>
    <w:bookmarkEnd w:id="50"/>
    <w:bookmarkStart w:name="z54" w:id="51"/>
    <w:p>
      <w:pPr>
        <w:spacing w:after="0"/>
        <w:ind w:left="0"/>
        <w:jc w:val="both"/>
      </w:pPr>
      <w:r>
        <w:rPr>
          <w:rFonts w:ascii="Times New Roman"/>
          <w:b w:val="false"/>
          <w:i w:val="false"/>
          <w:color w:val="000000"/>
          <w:sz w:val="28"/>
        </w:rPr>
        <w:t>
      9. Көші-қон комитетінің Қызылорда облысы бойынша департаменті.</w:t>
      </w:r>
    </w:p>
    <w:bookmarkEnd w:id="51"/>
    <w:bookmarkStart w:name="z55" w:id="52"/>
    <w:p>
      <w:pPr>
        <w:spacing w:after="0"/>
        <w:ind w:left="0"/>
        <w:jc w:val="both"/>
      </w:pPr>
      <w:r>
        <w:rPr>
          <w:rFonts w:ascii="Times New Roman"/>
          <w:b w:val="false"/>
          <w:i w:val="false"/>
          <w:color w:val="000000"/>
          <w:sz w:val="28"/>
        </w:rPr>
        <w:t>
      10. Көші-қон комитетінің Қостанай облысы бойынша департаменті.</w:t>
      </w:r>
    </w:p>
    <w:bookmarkEnd w:id="52"/>
    <w:bookmarkStart w:name="z56" w:id="53"/>
    <w:p>
      <w:pPr>
        <w:spacing w:after="0"/>
        <w:ind w:left="0"/>
        <w:jc w:val="both"/>
      </w:pPr>
      <w:r>
        <w:rPr>
          <w:rFonts w:ascii="Times New Roman"/>
          <w:b w:val="false"/>
          <w:i w:val="false"/>
          <w:color w:val="000000"/>
          <w:sz w:val="28"/>
        </w:rPr>
        <w:t>
      11. Көші-қон комитетінің Маңғыстау облысы бойынша департаменті.</w:t>
      </w:r>
    </w:p>
    <w:bookmarkEnd w:id="53"/>
    <w:bookmarkStart w:name="z57" w:id="54"/>
    <w:p>
      <w:pPr>
        <w:spacing w:after="0"/>
        <w:ind w:left="0"/>
        <w:jc w:val="both"/>
      </w:pPr>
      <w:r>
        <w:rPr>
          <w:rFonts w:ascii="Times New Roman"/>
          <w:b w:val="false"/>
          <w:i w:val="false"/>
          <w:color w:val="000000"/>
          <w:sz w:val="28"/>
        </w:rPr>
        <w:t>
      12. Көші-қон комитетінің Павлодар облысы бойынша департаменті.</w:t>
      </w:r>
    </w:p>
    <w:bookmarkEnd w:id="54"/>
    <w:bookmarkStart w:name="z58" w:id="55"/>
    <w:p>
      <w:pPr>
        <w:spacing w:after="0"/>
        <w:ind w:left="0"/>
        <w:jc w:val="both"/>
      </w:pPr>
      <w:r>
        <w:rPr>
          <w:rFonts w:ascii="Times New Roman"/>
          <w:b w:val="false"/>
          <w:i w:val="false"/>
          <w:color w:val="000000"/>
          <w:sz w:val="28"/>
        </w:rPr>
        <w:t>
      13. Көші-қон комитетінің Солтүстік Қазақстан облысы бойынша департаменті.</w:t>
      </w:r>
    </w:p>
    <w:bookmarkEnd w:id="55"/>
    <w:bookmarkStart w:name="z59" w:id="56"/>
    <w:p>
      <w:pPr>
        <w:spacing w:after="0"/>
        <w:ind w:left="0"/>
        <w:jc w:val="both"/>
      </w:pPr>
      <w:r>
        <w:rPr>
          <w:rFonts w:ascii="Times New Roman"/>
          <w:b w:val="false"/>
          <w:i w:val="false"/>
          <w:color w:val="000000"/>
          <w:sz w:val="28"/>
        </w:rPr>
        <w:t>
      14. Көші-қон комитетінің Оңтүстік Қазақстан облысы бойынша департаменті.</w:t>
      </w:r>
    </w:p>
    <w:bookmarkEnd w:id="56"/>
    <w:bookmarkStart w:name="z60" w:id="57"/>
    <w:p>
      <w:pPr>
        <w:spacing w:after="0"/>
        <w:ind w:left="0"/>
        <w:jc w:val="both"/>
      </w:pPr>
      <w:r>
        <w:rPr>
          <w:rFonts w:ascii="Times New Roman"/>
          <w:b w:val="false"/>
          <w:i w:val="false"/>
          <w:color w:val="000000"/>
          <w:sz w:val="28"/>
        </w:rPr>
        <w:t>
      15. Көші-қон комитетінің Астана қаласы бойынша департаменті.</w:t>
      </w:r>
    </w:p>
    <w:bookmarkEnd w:id="57"/>
    <w:bookmarkStart w:name="z61" w:id="58"/>
    <w:p>
      <w:pPr>
        <w:spacing w:after="0"/>
        <w:ind w:left="0"/>
        <w:jc w:val="both"/>
      </w:pPr>
      <w:r>
        <w:rPr>
          <w:rFonts w:ascii="Times New Roman"/>
          <w:b w:val="false"/>
          <w:i w:val="false"/>
          <w:color w:val="000000"/>
          <w:sz w:val="28"/>
        </w:rPr>
        <w:t>
      16. Көші-қон комитетінің Алматы қаласы бойынша департаменті.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қыркүйектегі</w:t>
            </w:r>
            <w:r>
              <w:br/>
            </w:r>
            <w:r>
              <w:rPr>
                <w:rFonts w:ascii="Times New Roman"/>
                <w:b w:val="false"/>
                <w:i w:val="false"/>
                <w:color w:val="000000"/>
                <w:sz w:val="20"/>
              </w:rPr>
              <w:t>№ 1009 қаулысына</w:t>
            </w:r>
            <w:r>
              <w:br/>
            </w:r>
            <w:r>
              <w:rPr>
                <w:rFonts w:ascii="Times New Roman"/>
                <w:b w:val="false"/>
                <w:i w:val="false"/>
                <w:color w:val="000000"/>
                <w:sz w:val="20"/>
              </w:rPr>
              <w:t>3-қосымша</w:t>
            </w:r>
          </w:p>
        </w:tc>
      </w:tr>
    </w:tbl>
    <w:bookmarkStart w:name="z63" w:id="59"/>
    <w:p>
      <w:pPr>
        <w:spacing w:after="0"/>
        <w:ind w:left="0"/>
        <w:jc w:val="left"/>
      </w:pPr>
      <w:r>
        <w:rPr>
          <w:rFonts w:ascii="Times New Roman"/>
          <w:b/>
          <w:i w:val="false"/>
          <w:color w:val="000000"/>
        </w:rPr>
        <w:t xml:space="preserve"> Қазақстан Республикасы Ішкі істер министрлігінің қарауына берілетін Қазақстан Республикасы Еңбек және халықты әлеуметтік қорғау министрлігінің Көші-қон комитетінің қарауындағы ұйымдардың тізбесі</w:t>
      </w:r>
    </w:p>
    <w:bookmarkEnd w:id="59"/>
    <w:p>
      <w:pPr>
        <w:spacing w:after="0"/>
        <w:ind w:left="0"/>
        <w:jc w:val="both"/>
      </w:pPr>
      <w:r>
        <w:rPr>
          <w:rFonts w:ascii="Times New Roman"/>
          <w:b w:val="false"/>
          <w:i w:val="false"/>
          <w:color w:val="ff0000"/>
          <w:sz w:val="28"/>
        </w:rPr>
        <w:t xml:space="preserve">
      Ескерту. Тізімнің атауына өзгерту енгізілді - ҚР Үкіметінің 2010.12.30 </w:t>
      </w:r>
      <w:r>
        <w:rPr>
          <w:rFonts w:ascii="Times New Roman"/>
          <w:b w:val="false"/>
          <w:i w:val="false"/>
          <w:color w:val="ff0000"/>
          <w:sz w:val="28"/>
        </w:rPr>
        <w:t>N 1477</w:t>
      </w:r>
      <w:r>
        <w:rPr>
          <w:rFonts w:ascii="Times New Roman"/>
          <w:b w:val="false"/>
          <w:i w:val="false"/>
          <w:color w:val="ff0000"/>
          <w:sz w:val="28"/>
        </w:rPr>
        <w:t xml:space="preserve"> (2010.09.30 бастап қолданысқа енгізіледі) Қаулысымен.</w:t>
      </w:r>
    </w:p>
    <w:bookmarkStart w:name="z64" w:id="60"/>
    <w:p>
      <w:pPr>
        <w:spacing w:after="0"/>
        <w:ind w:left="0"/>
        <w:jc w:val="both"/>
      </w:pPr>
      <w:r>
        <w:rPr>
          <w:rFonts w:ascii="Times New Roman"/>
          <w:b w:val="false"/>
          <w:i w:val="false"/>
          <w:color w:val="000000"/>
          <w:sz w:val="28"/>
        </w:rPr>
        <w:t>
       1. "Оралмандарды бейімдеу және кіріктіру орталығы" мемлекеттік мекемесі, Қарағанды қаласы.</w:t>
      </w:r>
    </w:p>
    <w:bookmarkEnd w:id="60"/>
    <w:bookmarkStart w:name="z65" w:id="61"/>
    <w:p>
      <w:pPr>
        <w:spacing w:after="0"/>
        <w:ind w:left="0"/>
        <w:jc w:val="both"/>
      </w:pPr>
      <w:r>
        <w:rPr>
          <w:rFonts w:ascii="Times New Roman"/>
          <w:b w:val="false"/>
          <w:i w:val="false"/>
          <w:color w:val="000000"/>
          <w:sz w:val="28"/>
        </w:rPr>
        <w:t>
      2. "Оралмандарды бейімдеу және кіріктіру орталығы" мемлекеттік мекемесі, Шымкент қаласы.</w:t>
      </w:r>
    </w:p>
    <w:bookmarkEnd w:id="61"/>
    <w:bookmarkStart w:name="z66" w:id="62"/>
    <w:p>
      <w:pPr>
        <w:spacing w:after="0"/>
        <w:ind w:left="0"/>
        <w:jc w:val="both"/>
      </w:pPr>
      <w:r>
        <w:rPr>
          <w:rFonts w:ascii="Times New Roman"/>
          <w:b w:val="false"/>
          <w:i w:val="false"/>
          <w:color w:val="000000"/>
          <w:sz w:val="28"/>
        </w:rPr>
        <w:t>
      3. "Оралмандарды бейімдеу және кіріктіру орталығы" мемлекеттік мекемесі, Оңтүстік Қазақстан облысының Ақсукент ауылы.</w:t>
      </w:r>
    </w:p>
    <w:bookmarkEnd w:id="62"/>
    <w:bookmarkStart w:name="z67" w:id="63"/>
    <w:p>
      <w:pPr>
        <w:spacing w:after="0"/>
        <w:ind w:left="0"/>
        <w:jc w:val="both"/>
      </w:pPr>
      <w:r>
        <w:rPr>
          <w:rFonts w:ascii="Times New Roman"/>
          <w:b w:val="false"/>
          <w:i w:val="false"/>
          <w:color w:val="000000"/>
          <w:sz w:val="28"/>
        </w:rPr>
        <w:t>
      4. "Оралмандарды бейімдеу және кіріктіру орталығы" мемлекеттік мекемесі, Маңғыстау облысы Ақтау қаласы.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қыркүйектегі</w:t>
            </w:r>
            <w:r>
              <w:br/>
            </w:r>
            <w:r>
              <w:rPr>
                <w:rFonts w:ascii="Times New Roman"/>
                <w:b w:val="false"/>
                <w:i w:val="false"/>
                <w:color w:val="000000"/>
                <w:sz w:val="20"/>
              </w:rPr>
              <w:t>№ 1009 қаулысымен</w:t>
            </w:r>
            <w:r>
              <w:br/>
            </w:r>
            <w:r>
              <w:rPr>
                <w:rFonts w:ascii="Times New Roman"/>
                <w:b w:val="false"/>
                <w:i w:val="false"/>
                <w:color w:val="000000"/>
                <w:sz w:val="20"/>
              </w:rPr>
              <w:t>бекітілген</w:t>
            </w:r>
          </w:p>
        </w:tc>
      </w:tr>
    </w:tbl>
    <w:bookmarkStart w:name="z69" w:id="6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64"/>
    <w:bookmarkStart w:name="z70" w:id="65"/>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5"/>
    <w:bookmarkStart w:name="z73" w:id="6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66"/>
    <w:bookmarkStart w:name="z74" w:id="67"/>
    <w:p>
      <w:pPr>
        <w:spacing w:after="0"/>
        <w:ind w:left="0"/>
        <w:jc w:val="both"/>
      </w:pPr>
      <w:r>
        <w:rPr>
          <w:rFonts w:ascii="Times New Roman"/>
          <w:b w:val="false"/>
          <w:i w:val="false"/>
          <w:color w:val="000000"/>
          <w:sz w:val="28"/>
        </w:rPr>
        <w:t>
      мынадай мазмұндағы "Қазақстан Республикасы Әділет министрлігінің Сот актілерін орындау комитетіне" деген бөліммен толықтырылсын:</w:t>
      </w:r>
    </w:p>
    <w:bookmarkEnd w:id="67"/>
    <w:p>
      <w:pPr>
        <w:spacing w:after="0"/>
        <w:ind w:left="0"/>
        <w:jc w:val="both"/>
      </w:pPr>
      <w:r>
        <w:rPr>
          <w:rFonts w:ascii="Times New Roman"/>
          <w:b w:val="false"/>
          <w:i w:val="false"/>
          <w:color w:val="000000"/>
          <w:sz w:val="28"/>
        </w:rPr>
        <w:t>
      "Қазақстан Республикасы Әділет министрлігінің Сот актілерін орындау комитетіне":</w:t>
      </w:r>
    </w:p>
    <w:p>
      <w:pPr>
        <w:spacing w:after="0"/>
        <w:ind w:left="0"/>
        <w:jc w:val="both"/>
      </w:pPr>
      <w:r>
        <w:rPr>
          <w:rFonts w:ascii="Times New Roman"/>
          <w:b w:val="false"/>
          <w:i w:val="false"/>
          <w:color w:val="000000"/>
          <w:sz w:val="28"/>
        </w:rPr>
        <w:t>
      "218-4. СТЛ-000338 "Би-Логистик" АҚ;</w:t>
      </w:r>
    </w:p>
    <w:p>
      <w:pPr>
        <w:spacing w:after="0"/>
        <w:ind w:left="0"/>
        <w:jc w:val="both"/>
      </w:pPr>
      <w:r>
        <w:rPr>
          <w:rFonts w:ascii="Times New Roman"/>
          <w:b w:val="false"/>
          <w:i w:val="false"/>
          <w:color w:val="000000"/>
          <w:sz w:val="28"/>
        </w:rPr>
        <w:t>
      "Қазақстан Республикасының Жоғарғы Соты жанындағы Сот әкімшілігі комитетіне" деген бөлім алып тасталсын;</w:t>
      </w:r>
    </w:p>
    <w:p>
      <w:pPr>
        <w:spacing w:after="0"/>
        <w:ind w:left="0"/>
        <w:jc w:val="both"/>
      </w:pPr>
      <w:r>
        <w:rPr>
          <w:rFonts w:ascii="Times New Roman"/>
          <w:b w:val="false"/>
          <w:i w:val="false"/>
          <w:color w:val="000000"/>
          <w:sz w:val="28"/>
        </w:rPr>
        <w:t>
      "Қазақстан Республикасының Жоғарғы Соты" деген бөлімде:</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"Қазақстан Республикасы Жоғарғы Соты жанындағы Соттардың қызметін қамтамасыз ету департаментіне (Қазақстан Республикасы Жоғарғы Сотының аппараты)".</w:t>
      </w:r>
    </w:p>
    <w:bookmarkStart w:name="z71" w:id="68"/>
    <w:p>
      <w:pPr>
        <w:spacing w:after="0"/>
        <w:ind w:left="0"/>
        <w:jc w:val="both"/>
      </w:pPr>
      <w:r>
        <w:rPr>
          <w:rFonts w:ascii="Times New Roman"/>
          <w:b w:val="false"/>
          <w:i w:val="false"/>
          <w:color w:val="000000"/>
          <w:sz w:val="28"/>
        </w:rPr>
        <w:t xml:space="preserve">
      2. "Жекелеген негіздер бойынша мемлекет меншігіне айналдырылған (айналдырылуы тиіс) мүлікті есепке алудың, сақтаудың, бағалаудың және одан әрі пайдаланудың кейбір мәселелері" туралы Қазақстан Республикасы Үкіметінің 2002 жылғы 26 шілдедегі № 833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25, 260-құжат):</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 "Жоғарғы Соты жанындағы Сот әкімшілігі комитеті" деген сөздер "Әділет министрлігінің Сот актілерін орындау комитеті" деген сөздермен ауыстырылсын;</w:t>
      </w:r>
    </w:p>
    <w:bookmarkStart w:name="z75" w:id="69"/>
    <w:p>
      <w:pPr>
        <w:spacing w:after="0"/>
        <w:ind w:left="0"/>
        <w:jc w:val="both"/>
      </w:pPr>
      <w:r>
        <w:rPr>
          <w:rFonts w:ascii="Times New Roman"/>
          <w:b w:val="false"/>
          <w:i w:val="false"/>
          <w:color w:val="000000"/>
          <w:sz w:val="28"/>
        </w:rPr>
        <w:t xml:space="preserve">
      көрсетілген қаулымен бекітілген Жекелеген негіздер бойынша мемлекет меншігіне айналдырылған (айналдырылуы тиіс) мүлікті есепке алу, сақтау, бағалау және одан әрі пайдалану </w:t>
      </w:r>
      <w:r>
        <w:rPr>
          <w:rFonts w:ascii="Times New Roman"/>
          <w:b w:val="false"/>
          <w:i w:val="false"/>
          <w:color w:val="000000"/>
          <w:sz w:val="28"/>
        </w:rPr>
        <w:t>ережесінде</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 "Жоғарғы Соты жанындағы Сот әкімшілігі комитеті" деген сөздер "Әділет министрлігінің Сот актілерін орындау комитеті"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000000"/>
          <w:sz w:val="28"/>
        </w:rPr>
        <w:t xml:space="preserve"> қаулысымен.</w:t>
      </w:r>
    </w:p>
    <w:bookmarkEnd w:id="70"/>
    <w:bookmarkStart w:name="z87" w:id="71"/>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министрлігінің кейбір мәселелері" туралы Қазақстан Республикасы Үкіметінің 2004 жылғы 29 қазандағы № 1132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43, 540-құжат):</w:t>
      </w:r>
    </w:p>
    <w:bookmarkEnd w:id="71"/>
    <w:bookmarkStart w:name="z88" w:id="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6-тармақта</w:t>
      </w:r>
      <w:r>
        <w:rPr>
          <w:rFonts w:ascii="Times New Roman"/>
          <w:b w:val="false"/>
          <w:i w:val="false"/>
          <w:color w:val="000000"/>
          <w:sz w:val="28"/>
        </w:rPr>
        <w:t>:</w:t>
      </w:r>
    </w:p>
    <w:bookmarkEnd w:id="72"/>
    <w:bookmarkStart w:name="z89" w:id="73"/>
    <w:p>
      <w:pPr>
        <w:spacing w:after="0"/>
        <w:ind w:left="0"/>
        <w:jc w:val="both"/>
      </w:pPr>
      <w:r>
        <w:rPr>
          <w:rFonts w:ascii="Times New Roman"/>
          <w:b w:val="false"/>
          <w:i w:val="false"/>
          <w:color w:val="000000"/>
          <w:sz w:val="28"/>
        </w:rPr>
        <w:t>
      3) тармақша алып тасталсын;</w:t>
      </w:r>
    </w:p>
    <w:bookmarkEnd w:id="73"/>
    <w:p>
      <w:pPr>
        <w:spacing w:after="0"/>
        <w:ind w:left="0"/>
        <w:jc w:val="both"/>
      </w:pPr>
      <w:r>
        <w:rPr>
          <w:rFonts w:ascii="Times New Roman"/>
          <w:b w:val="false"/>
          <w:i w:val="false"/>
          <w:color w:val="000000"/>
          <w:sz w:val="28"/>
        </w:rPr>
        <w:t>
      мынадай редакциядағы 4) тармақша:</w:t>
      </w:r>
    </w:p>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 Көші-қон комитетінің қарамағындағы ұйымдардың тізбесі" алып тасталсын;</w:t>
      </w:r>
    </w:p>
    <w:bookmarkStart w:name="z90" w:id="74"/>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 Еңбек және халықты әлеуметтік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абзацында "ведомстволары - Қазақстан Республикасы Еңбек және халықты әлеуметтік қорғау министрлігінің Көші-қон комитеті және" деген сөздер "ведомствосы"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93" w:id="75"/>
    <w:p>
      <w:pPr>
        <w:spacing w:after="0"/>
        <w:ind w:left="0"/>
        <w:jc w:val="both"/>
      </w:pPr>
      <w:r>
        <w:rPr>
          <w:rFonts w:ascii="Times New Roman"/>
          <w:b w:val="false"/>
          <w:i w:val="false"/>
          <w:color w:val="000000"/>
          <w:sz w:val="28"/>
        </w:rPr>
        <w:t>
      1), 2) тармақшаларда ", халықтың көші-қоны", ", сондай-ақ босқындар мәселелері бойынша" деген сөздер алып тасталсын;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95" w:id="76"/>
    <w:p>
      <w:pPr>
        <w:spacing w:after="0"/>
        <w:ind w:left="0"/>
        <w:jc w:val="both"/>
      </w:pPr>
      <w:r>
        <w:rPr>
          <w:rFonts w:ascii="Times New Roman"/>
          <w:b w:val="false"/>
          <w:i w:val="false"/>
          <w:color w:val="000000"/>
          <w:sz w:val="28"/>
        </w:rPr>
        <w:t>
      1) тармақшада ", халықтың көші-қоны", ",сондай-ақ босқындар мәселелері бойынша" деген сөздер алып тасталсын;</w:t>
      </w:r>
    </w:p>
    <w:bookmarkEnd w:id="76"/>
    <w:bookmarkStart w:name="z96" w:id="77"/>
    <w:p>
      <w:pPr>
        <w:spacing w:after="0"/>
        <w:ind w:left="0"/>
        <w:jc w:val="both"/>
      </w:pPr>
      <w:r>
        <w:rPr>
          <w:rFonts w:ascii="Times New Roman"/>
          <w:b w:val="false"/>
          <w:i w:val="false"/>
          <w:color w:val="000000"/>
          <w:sz w:val="28"/>
        </w:rPr>
        <w:t>
      34), 35), 36), 37), 38), 39), 39-1), 39-2), 39-3), 39-4), 39-5), 39-6), 39-7), 40), 41) тармақшалар алып тасталсын;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98" w:id="78"/>
    <w:p>
      <w:pPr>
        <w:spacing w:after="0"/>
        <w:ind w:left="0"/>
        <w:jc w:val="both"/>
      </w:pPr>
      <w:r>
        <w:rPr>
          <w:rFonts w:ascii="Times New Roman"/>
          <w:b w:val="false"/>
          <w:i w:val="false"/>
          <w:color w:val="000000"/>
          <w:sz w:val="28"/>
        </w:rPr>
        <w:t>
      3) тармақшада "халықтың көші-қоны,", ", босқындар мәселелері жөніндегі" деген сөздер алып тасталсын;</w:t>
      </w:r>
    </w:p>
    <w:bookmarkEnd w:id="78"/>
    <w:bookmarkStart w:name="z99" w:id="79"/>
    <w:p>
      <w:pPr>
        <w:spacing w:after="0"/>
        <w:ind w:left="0"/>
        <w:jc w:val="both"/>
      </w:pPr>
      <w:r>
        <w:rPr>
          <w:rFonts w:ascii="Times New Roman"/>
          <w:b w:val="false"/>
          <w:i w:val="false"/>
          <w:color w:val="000000"/>
          <w:sz w:val="28"/>
        </w:rPr>
        <w:t>
      14), 15), 17) тармақшалар алып тасталсын;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01" w:id="80"/>
    <w:p>
      <w:pPr>
        <w:spacing w:after="0"/>
        <w:ind w:left="0"/>
        <w:jc w:val="both"/>
      </w:pPr>
      <w:r>
        <w:rPr>
          <w:rFonts w:ascii="Times New Roman"/>
          <w:b w:val="false"/>
          <w:i w:val="false"/>
          <w:color w:val="000000"/>
          <w:sz w:val="28"/>
        </w:rPr>
        <w:t>
      1) тармақшада ", халықтың көші-қоны" деген сөздер алып тасталсын;</w:t>
      </w:r>
    </w:p>
    <w:bookmarkEnd w:id="80"/>
    <w:bookmarkStart w:name="z102" w:id="81"/>
    <w:p>
      <w:pPr>
        <w:spacing w:after="0"/>
        <w:ind w:left="0"/>
        <w:jc w:val="both"/>
      </w:pPr>
      <w:r>
        <w:rPr>
          <w:rFonts w:ascii="Times New Roman"/>
          <w:b w:val="false"/>
          <w:i w:val="false"/>
          <w:color w:val="000000"/>
          <w:sz w:val="28"/>
        </w:rPr>
        <w:t>
      4) тармақшада "ведомстволардың" деген сөз "ведомствоның" деген сөзбен ауыстырылсын;</w:t>
      </w:r>
    </w:p>
    <w:bookmarkEnd w:id="81"/>
    <w:bookmarkStart w:name="z103" w:id="82"/>
    <w:p>
      <w:pPr>
        <w:spacing w:after="0"/>
        <w:ind w:left="0"/>
        <w:jc w:val="both"/>
      </w:pPr>
      <w:r>
        <w:rPr>
          <w:rFonts w:ascii="Times New Roman"/>
          <w:b w:val="false"/>
          <w:i w:val="false"/>
          <w:color w:val="000000"/>
          <w:sz w:val="28"/>
        </w:rPr>
        <w:t>
      5) тармақша мынадай редакцияда жазылсын:</w:t>
      </w:r>
    </w:p>
    <w:bookmarkEnd w:id="82"/>
    <w:p>
      <w:pPr>
        <w:spacing w:after="0"/>
        <w:ind w:left="0"/>
        <w:jc w:val="both"/>
      </w:pPr>
      <w:r>
        <w:rPr>
          <w:rFonts w:ascii="Times New Roman"/>
          <w:b w:val="false"/>
          <w:i w:val="false"/>
          <w:color w:val="000000"/>
          <w:sz w:val="28"/>
        </w:rPr>
        <w:t>
      "5) өзінің қызметінде оның бақылауында болатын ведомствоның басшысын қызметке тағайындайды және қызметтен босатады;";</w:t>
      </w:r>
    </w:p>
    <w:bookmarkStart w:name="z104" w:id="83"/>
    <w:p>
      <w:pPr>
        <w:spacing w:after="0"/>
        <w:ind w:left="0"/>
        <w:jc w:val="both"/>
      </w:pPr>
      <w:r>
        <w:rPr>
          <w:rFonts w:ascii="Times New Roman"/>
          <w:b w:val="false"/>
          <w:i w:val="false"/>
          <w:color w:val="000000"/>
          <w:sz w:val="28"/>
        </w:rPr>
        <w:t>
      6) тармақшада "ведомстволар басшыларының" деген сөздер "ведомство басшысының" деген сөздермен ауыстырылсын;</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06" w:id="84"/>
    <w:p>
      <w:pPr>
        <w:spacing w:after="0"/>
        <w:ind w:left="0"/>
        <w:jc w:val="both"/>
      </w:pPr>
      <w:r>
        <w:rPr>
          <w:rFonts w:ascii="Times New Roman"/>
          <w:b w:val="false"/>
          <w:i w:val="false"/>
          <w:color w:val="000000"/>
          <w:sz w:val="28"/>
        </w:rPr>
        <w:t>
      4) тармақша "шегінде Министрліктің" деген сөздерден кейін ", ведомствоның" деген сөзбен толықтырылсын;</w:t>
      </w:r>
    </w:p>
    <w:bookmarkEnd w:id="84"/>
    <w:bookmarkStart w:name="z107" w:id="85"/>
    <w:p>
      <w:pPr>
        <w:spacing w:after="0"/>
        <w:ind w:left="0"/>
        <w:jc w:val="both"/>
      </w:pPr>
      <w:r>
        <w:rPr>
          <w:rFonts w:ascii="Times New Roman"/>
          <w:b w:val="false"/>
          <w:i w:val="false"/>
          <w:color w:val="000000"/>
          <w:sz w:val="28"/>
        </w:rPr>
        <w:t>
      9) тармақшада "ведомстволардың басшылары", "ведомстволар басшыларының" деген сөздер тиісінше "ведомство басшысы", "ведомство басшысының" деген сөздермен ауыстырылсын;</w:t>
      </w:r>
    </w:p>
    <w:bookmarkEnd w:id="85"/>
    <w:bookmarkStart w:name="z108" w:id="86"/>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 Көші-қон комитетінің қарамағындағы ұйымдардың тізбесі алып тасталсын.</w:t>
      </w:r>
    </w:p>
    <w:bookmarkEnd w:id="86"/>
    <w:bookmarkStart w:name="z109" w:id="87"/>
    <w:p>
      <w:pPr>
        <w:spacing w:after="0"/>
        <w:ind w:left="0"/>
        <w:jc w:val="both"/>
      </w:pPr>
      <w:r>
        <w:rPr>
          <w:rFonts w:ascii="Times New Roman"/>
          <w:b w:val="false"/>
          <w:i w:val="false"/>
          <w:color w:val="000000"/>
          <w:sz w:val="28"/>
        </w:rPr>
        <w:t xml:space="preserve">
      6.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p>
    <w:bookmarkEnd w:id="87"/>
    <w:bookmarkStart w:name="z110" w:id="8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"қамтамасыз етуді жүзеге асыратын" деген сөздерден кейін ", сондай-ақ атқарушы құжаттардың уақтылы орындалуын және жекелеген негіздер бойынша республикалық меншікке айналдырылған (айналдырылуы тиіс) мүлікті есепке алу, сақтау, бағалау  және одан әрі пайдалану жөніндегі жұмыстарды ұйымдастыруды қамтамасыз ететін"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қырық екінші және қырық үшінші абзацтармен толықтырылсын:</w:t>
      </w:r>
    </w:p>
    <w:p>
      <w:pPr>
        <w:spacing w:after="0"/>
        <w:ind w:left="0"/>
        <w:jc w:val="both"/>
      </w:pPr>
      <w:r>
        <w:rPr>
          <w:rFonts w:ascii="Times New Roman"/>
          <w:b w:val="false"/>
          <w:i w:val="false"/>
          <w:color w:val="000000"/>
          <w:sz w:val="28"/>
        </w:rPr>
        <w:t>
      "заңнамаға сәйкес атқарушы құжаттардың уақтылы орындалуын қамтамасыз етеді;</w:t>
      </w:r>
    </w:p>
    <w:p>
      <w:pPr>
        <w:spacing w:after="0"/>
        <w:ind w:left="0"/>
        <w:jc w:val="both"/>
      </w:pPr>
      <w:r>
        <w:rPr>
          <w:rFonts w:ascii="Times New Roman"/>
          <w:b w:val="false"/>
          <w:i w:val="false"/>
          <w:color w:val="000000"/>
          <w:sz w:val="28"/>
        </w:rPr>
        <w:t>
      жекелеген негіздер бойынша республикалық меншікке айналдырылған (айналдырылуы тиіс) мүлікті есепке алу, сақтау, бағалау және одан әрі пайдалану жөніндегі жұмыстарды ұйымдастырады;".</w:t>
      </w:r>
    </w:p>
    <w:bookmarkStart w:name="z113"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000000"/>
          <w:sz w:val="28"/>
        </w:rPr>
        <w:t xml:space="preserve"> қаулысымен.</w:t>
      </w:r>
    </w:p>
    <w:bookmarkEnd w:id="89"/>
    <w:bookmarkStart w:name="z118" w:id="90"/>
    <w:p>
      <w:pPr>
        <w:spacing w:after="0"/>
        <w:ind w:left="0"/>
        <w:jc w:val="both"/>
      </w:pPr>
      <w:r>
        <w:rPr>
          <w:rFonts w:ascii="Times New Roman"/>
          <w:b w:val="false"/>
          <w:i w:val="false"/>
          <w:color w:val="000000"/>
          <w:sz w:val="28"/>
        </w:rPr>
        <w:t xml:space="preserve">
      8. "1993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істер бойынша құқықтық көмек пен құқықтық қатынастар туралы конвенцияны іске асыру жөніндегі шаралар туралы" Қазақстан Республикасы Үкіметінің 2004 жылғы 31 желтоқсандағы № 1453 </w:t>
      </w:r>
      <w:r>
        <w:rPr>
          <w:rFonts w:ascii="Times New Roman"/>
          <w:b w:val="false"/>
          <w:i w:val="false"/>
          <w:color w:val="000000"/>
          <w:sz w:val="28"/>
        </w:rPr>
        <w:t>қаулысында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"және Қазақстан Республикасы соттарының, шет мемлекеттер соттарының, азаматтар мен заңды тұлғалардың қолдаухаттары бойынша соттардың шешімдерін және өзге ресми құжаттарын орындауға байланысты тапсырмалары бойынша" деген сөздермен толықтырылсын;</w:t>
      </w:r>
    </w:p>
    <w:bookmarkStart w:name="z120" w:id="91"/>
    <w:p>
      <w:pPr>
        <w:spacing w:after="0"/>
        <w:ind w:left="0"/>
        <w:jc w:val="both"/>
      </w:pPr>
      <w:r>
        <w:rPr>
          <w:rFonts w:ascii="Times New Roman"/>
          <w:b w:val="false"/>
          <w:i w:val="false"/>
          <w:color w:val="000000"/>
          <w:sz w:val="28"/>
        </w:rPr>
        <w:t>
      жетінші абзац алып тасталсын.</w:t>
      </w:r>
    </w:p>
    <w:bookmarkEnd w:id="91"/>
    <w:bookmarkStart w:name="z121" w:id="92"/>
    <w:p>
      <w:pPr>
        <w:spacing w:after="0"/>
        <w:ind w:left="0"/>
        <w:jc w:val="both"/>
      </w:pPr>
      <w:r>
        <w:rPr>
          <w:rFonts w:ascii="Times New Roman"/>
          <w:b w:val="false"/>
          <w:i w:val="false"/>
          <w:color w:val="000000"/>
          <w:sz w:val="28"/>
        </w:rPr>
        <w:t xml:space="preserve">
      9. "Қазақстан Республикасы Ішкі істер министрлігінің мәселелері" туралы Қазақстан Республикасы Үкіметінің 2005 жылғы 22 шілдедегі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p>
    <w:bookmarkEnd w:id="92"/>
    <w:bookmarkStart w:name="z122" w:id="93"/>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93"/>
    <w:bookmarkStart w:name="z123" w:id="94"/>
    <w:p>
      <w:pPr>
        <w:spacing w:after="0"/>
        <w:ind w:left="0"/>
        <w:jc w:val="both"/>
      </w:pPr>
      <w:r>
        <w:rPr>
          <w:rFonts w:ascii="Times New Roman"/>
          <w:b w:val="false"/>
          <w:i w:val="false"/>
          <w:color w:val="000000"/>
          <w:sz w:val="28"/>
        </w:rPr>
        <w:t>
      1-тармақтың екінші абзацы "Әкімшілік полиция комитеті" деген сөздерден кейін ", Көші-қон полициясы комитеті" деген сөздермен толықтырылсын;</w:t>
      </w:r>
    </w:p>
    <w:bookmarkEnd w:id="94"/>
    <w:bookmarkStart w:name="z124" w:id="95"/>
    <w:p>
      <w:pPr>
        <w:spacing w:after="0"/>
        <w:ind w:left="0"/>
        <w:jc w:val="both"/>
      </w:pPr>
      <w:r>
        <w:rPr>
          <w:rFonts w:ascii="Times New Roman"/>
          <w:b w:val="false"/>
          <w:i w:val="false"/>
          <w:color w:val="000000"/>
          <w:sz w:val="28"/>
        </w:rPr>
        <w:t>
      2-тармақ "қорғау" деген сөзден кейін ", мемлекеттік саясатты қалыптастыру және салааралық үйлестіруді жүзеге асыру, сондай-ақ халықтың көші-қоны саласындағы, сондай-ақ босқындардың мәселелері бойынша мемлекеттік басқару" деген сөздермен толықтырылсын;</w:t>
      </w:r>
    </w:p>
    <w:bookmarkEnd w:id="95"/>
    <w:bookmarkStart w:name="z125" w:id="96"/>
    <w:p>
      <w:pPr>
        <w:spacing w:after="0"/>
        <w:ind w:left="0"/>
        <w:jc w:val="both"/>
      </w:pPr>
      <w:r>
        <w:rPr>
          <w:rFonts w:ascii="Times New Roman"/>
          <w:b w:val="false"/>
          <w:i w:val="false"/>
          <w:color w:val="000000"/>
          <w:sz w:val="28"/>
        </w:rPr>
        <w:t>
      12-тармақта:</w:t>
      </w:r>
    </w:p>
    <w:bookmarkEnd w:id="96"/>
    <w:bookmarkStart w:name="z126" w:id="97"/>
    <w:p>
      <w:pPr>
        <w:spacing w:after="0"/>
        <w:ind w:left="0"/>
        <w:jc w:val="both"/>
      </w:pPr>
      <w:r>
        <w:rPr>
          <w:rFonts w:ascii="Times New Roman"/>
          <w:b w:val="false"/>
          <w:i w:val="false"/>
          <w:color w:val="000000"/>
          <w:sz w:val="28"/>
        </w:rPr>
        <w:t>
      1) тармақшаның жиырма екінші абзацында ", оларды мемлекеттік техникалық қарауды" деген сөздер алып тасталсын;</w:t>
      </w:r>
    </w:p>
    <w:bookmarkEnd w:id="97"/>
    <w:bookmarkStart w:name="z127" w:id="98"/>
    <w:p>
      <w:pPr>
        <w:spacing w:after="0"/>
        <w:ind w:left="0"/>
        <w:jc w:val="both"/>
      </w:pPr>
      <w:r>
        <w:rPr>
          <w:rFonts w:ascii="Times New Roman"/>
          <w:b w:val="false"/>
          <w:i w:val="false"/>
          <w:color w:val="000000"/>
          <w:sz w:val="28"/>
        </w:rPr>
        <w:t>
      2) тармақшада:</w:t>
      </w:r>
    </w:p>
    <w:bookmarkEnd w:id="98"/>
    <w:p>
      <w:pPr>
        <w:spacing w:after="0"/>
        <w:ind w:left="0"/>
        <w:jc w:val="both"/>
      </w:pPr>
      <w:r>
        <w:rPr>
          <w:rFonts w:ascii="Times New Roman"/>
          <w:b w:val="false"/>
          <w:i w:val="false"/>
          <w:color w:val="000000"/>
          <w:sz w:val="28"/>
        </w:rPr>
        <w:t>
      екінші абзац "күзет қызметін" деген сөздердің алдынан "аса маңызды мемлекеттік және стратегиялық объектілер бойынша" деген сөздермен толықтырылсын;</w:t>
      </w:r>
    </w:p>
    <w:p>
      <w:pPr>
        <w:spacing w:after="0"/>
        <w:ind w:left="0"/>
        <w:jc w:val="both"/>
      </w:pPr>
      <w:r>
        <w:rPr>
          <w:rFonts w:ascii="Times New Roman"/>
          <w:b w:val="false"/>
          <w:i w:val="false"/>
          <w:color w:val="000000"/>
          <w:sz w:val="28"/>
        </w:rPr>
        <w:t>
      жиырма бесінші абзацта ", сондай-ақ кәмелетке толмаған адамдарды уақытша оқшаулау, бейімдеу және оңалту орталықтарында ұстауды" деген сөздер алып тасталсын;</w:t>
      </w:r>
    </w:p>
    <w:p>
      <w:pPr>
        <w:spacing w:after="0"/>
        <w:ind w:left="0"/>
        <w:jc w:val="both"/>
      </w:pPr>
      <w:r>
        <w:rPr>
          <w:rFonts w:ascii="Times New Roman"/>
          <w:b w:val="false"/>
          <w:i w:val="false"/>
          <w:color w:val="000000"/>
          <w:sz w:val="28"/>
        </w:rPr>
        <w:t>
      қырық екінші және жетпіс бірінші абзацтар алып тасталсын;</w:t>
      </w:r>
    </w:p>
    <w:p>
      <w:pPr>
        <w:spacing w:after="0"/>
        <w:ind w:left="0"/>
        <w:jc w:val="both"/>
      </w:pPr>
      <w:r>
        <w:rPr>
          <w:rFonts w:ascii="Times New Roman"/>
          <w:b w:val="false"/>
          <w:i w:val="false"/>
          <w:color w:val="000000"/>
          <w:sz w:val="28"/>
        </w:rPr>
        <w:t>
      жетпіс сегізінші абзацта "жүргізілуін" деген сөз "уақтылы өткізілуін" деген сөздермен ауыстырылсын;</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"заңсыз көші-қонға қарсы іс-қимыл саласында мемлекеттік органдардың қызметін үйлестірудің, квоталарды өңірлер арасында бөлуді алдын ала келісуді;</w:t>
      </w:r>
    </w:p>
    <w:p>
      <w:pPr>
        <w:spacing w:after="0"/>
        <w:ind w:left="0"/>
        <w:jc w:val="both"/>
      </w:pPr>
      <w:r>
        <w:rPr>
          <w:rFonts w:ascii="Times New Roman"/>
          <w:b w:val="false"/>
          <w:i w:val="false"/>
          <w:color w:val="000000"/>
          <w:sz w:val="28"/>
        </w:rPr>
        <w:t>
      Қазақстан Республикасының аумағында еңбек қызметін жүзеге асыру үшін шетелдік жұмыс күшін тартуға Үкімет белгілеген шекте және тәртіппен рұқсат беруді;</w:t>
      </w:r>
    </w:p>
    <w:p>
      <w:pPr>
        <w:spacing w:after="0"/>
        <w:ind w:left="0"/>
        <w:jc w:val="both"/>
      </w:pPr>
      <w:r>
        <w:rPr>
          <w:rFonts w:ascii="Times New Roman"/>
          <w:b w:val="false"/>
          <w:i w:val="false"/>
          <w:color w:val="000000"/>
          <w:sz w:val="28"/>
        </w:rPr>
        <w:t>
      Қазақстан Республикасы Ұлттық қауіпсіздік комитетімен бірлесіп, шетел азаматтарының келуін, болуын және кетуін бақылау жөніндегі "Бүркіт" бірыңғай ақпараттық жүйесін әкімшілендіруді;</w:t>
      </w:r>
    </w:p>
    <w:p>
      <w:pPr>
        <w:spacing w:after="0"/>
        <w:ind w:left="0"/>
        <w:jc w:val="both"/>
      </w:pPr>
      <w:r>
        <w:rPr>
          <w:rFonts w:ascii="Times New Roman"/>
          <w:b w:val="false"/>
          <w:i w:val="false"/>
          <w:color w:val="000000"/>
          <w:sz w:val="28"/>
        </w:rPr>
        <w:t>
      Қазақстан Республикасында көші-қон процестерін талдауды және болжауды;</w:t>
      </w:r>
    </w:p>
    <w:p>
      <w:pPr>
        <w:spacing w:after="0"/>
        <w:ind w:left="0"/>
        <w:jc w:val="both"/>
      </w:pPr>
      <w:r>
        <w:rPr>
          <w:rFonts w:ascii="Times New Roman"/>
          <w:b w:val="false"/>
          <w:i w:val="false"/>
          <w:color w:val="000000"/>
          <w:sz w:val="28"/>
        </w:rPr>
        <w:t>
      халықтың көші-қонын реттеу жөніндегі шаралар туралы ұсыныстар әзірлеуді;</w:t>
      </w:r>
    </w:p>
    <w:p>
      <w:pPr>
        <w:spacing w:after="0"/>
        <w:ind w:left="0"/>
        <w:jc w:val="both"/>
      </w:pPr>
      <w:r>
        <w:rPr>
          <w:rFonts w:ascii="Times New Roman"/>
          <w:b w:val="false"/>
          <w:i w:val="false"/>
          <w:color w:val="000000"/>
          <w:sz w:val="28"/>
        </w:rPr>
        <w:t>
      халықтың көші-қоны мәселелері жөніндегі бағдарламаны әзірлеуді;</w:t>
      </w:r>
    </w:p>
    <w:p>
      <w:pPr>
        <w:spacing w:after="0"/>
        <w:ind w:left="0"/>
        <w:jc w:val="both"/>
      </w:pPr>
      <w:r>
        <w:rPr>
          <w:rFonts w:ascii="Times New Roman"/>
          <w:b w:val="false"/>
          <w:i w:val="false"/>
          <w:color w:val="000000"/>
          <w:sz w:val="28"/>
        </w:rPr>
        <w:t>
      халықтың көші-қоны және босқындар мәселелері жөніндегі жұмысты үйлестіруді;</w:t>
      </w:r>
    </w:p>
    <w:p>
      <w:pPr>
        <w:spacing w:after="0"/>
        <w:ind w:left="0"/>
        <w:jc w:val="both"/>
      </w:pPr>
      <w:r>
        <w:rPr>
          <w:rFonts w:ascii="Times New Roman"/>
          <w:b w:val="false"/>
          <w:i w:val="false"/>
          <w:color w:val="000000"/>
          <w:sz w:val="28"/>
        </w:rPr>
        <w:t>
      оралмандардың көшіп келу квотасын қалыптастыру жөнінде ұсыныстар әзірлеуді;</w:t>
      </w:r>
    </w:p>
    <w:p>
      <w:pPr>
        <w:spacing w:after="0"/>
        <w:ind w:left="0"/>
        <w:jc w:val="both"/>
      </w:pPr>
      <w:r>
        <w:rPr>
          <w:rFonts w:ascii="Times New Roman"/>
          <w:b w:val="false"/>
          <w:i w:val="false"/>
          <w:color w:val="000000"/>
          <w:sz w:val="28"/>
        </w:rPr>
        <w:t>
      оралман мәртебесін беру тәртібін анықтауды;</w:t>
      </w:r>
    </w:p>
    <w:p>
      <w:pPr>
        <w:spacing w:after="0"/>
        <w:ind w:left="0"/>
        <w:jc w:val="both"/>
      </w:pPr>
      <w:r>
        <w:rPr>
          <w:rFonts w:ascii="Times New Roman"/>
          <w:b w:val="false"/>
          <w:i w:val="false"/>
          <w:color w:val="000000"/>
          <w:sz w:val="28"/>
        </w:rPr>
        <w:t>
      босқын мәртебесін беру туралы қолдаухатты тіркеу және қарау, баспана іздеген адам куәлігінің үлгілерін және баспана іздеген адамды және босқынды тіркеу үшін ішкі істер органдарына жіберу тәртібін бекітуді;</w:t>
      </w:r>
    </w:p>
    <w:p>
      <w:pPr>
        <w:spacing w:after="0"/>
        <w:ind w:left="0"/>
        <w:jc w:val="both"/>
      </w:pPr>
      <w:r>
        <w:rPr>
          <w:rFonts w:ascii="Times New Roman"/>
          <w:b w:val="false"/>
          <w:i w:val="false"/>
          <w:color w:val="000000"/>
          <w:sz w:val="28"/>
        </w:rPr>
        <w:t>
      өз құзыреті шегінде босқын деп танылған адамға шыққан елінде тұратын туыстары туралы ақпарат алуға жәрдемдесуді;</w:t>
      </w:r>
    </w:p>
    <w:p>
      <w:pPr>
        <w:spacing w:after="0"/>
        <w:ind w:left="0"/>
        <w:jc w:val="both"/>
      </w:pPr>
      <w:r>
        <w:rPr>
          <w:rFonts w:ascii="Times New Roman"/>
          <w:b w:val="false"/>
          <w:i w:val="false"/>
          <w:color w:val="000000"/>
          <w:sz w:val="28"/>
        </w:rPr>
        <w:t>
      баспана іздеген адамға куәлік беруді;</w:t>
      </w:r>
    </w:p>
    <w:p>
      <w:pPr>
        <w:spacing w:after="0"/>
        <w:ind w:left="0"/>
        <w:jc w:val="both"/>
      </w:pPr>
      <w:r>
        <w:rPr>
          <w:rFonts w:ascii="Times New Roman"/>
          <w:b w:val="false"/>
          <w:i w:val="false"/>
          <w:color w:val="000000"/>
          <w:sz w:val="28"/>
        </w:rPr>
        <w:t>
      босқын мәртебесін беру, ұзарту, одан айыру және оны тоқтату рәсімін жүзеге асыруды;</w:t>
      </w:r>
    </w:p>
    <w:p>
      <w:pPr>
        <w:spacing w:after="0"/>
        <w:ind w:left="0"/>
        <w:jc w:val="both"/>
      </w:pPr>
      <w:r>
        <w:rPr>
          <w:rFonts w:ascii="Times New Roman"/>
          <w:b w:val="false"/>
          <w:i w:val="false"/>
          <w:color w:val="000000"/>
          <w:sz w:val="28"/>
        </w:rPr>
        <w:t>
      босқын куәлігінің және жол жүру құжатының үлгілерін бекітуді және оларды беруді жүзеге асыруды;</w:t>
      </w:r>
    </w:p>
    <w:p>
      <w:pPr>
        <w:spacing w:after="0"/>
        <w:ind w:left="0"/>
        <w:jc w:val="both"/>
      </w:pPr>
      <w:r>
        <w:rPr>
          <w:rFonts w:ascii="Times New Roman"/>
          <w:b w:val="false"/>
          <w:i w:val="false"/>
          <w:color w:val="000000"/>
          <w:sz w:val="28"/>
        </w:rPr>
        <w:t>
      пана іздеген адамдардың және босқындардың тізімін қалыптастыруды және ай сайын ұлттық қауіпсіздік органдарына жіберуді;</w:t>
      </w:r>
    </w:p>
    <w:p>
      <w:pPr>
        <w:spacing w:after="0"/>
        <w:ind w:left="0"/>
        <w:jc w:val="both"/>
      </w:pPr>
      <w:r>
        <w:rPr>
          <w:rFonts w:ascii="Times New Roman"/>
          <w:b w:val="false"/>
          <w:i w:val="false"/>
          <w:color w:val="000000"/>
          <w:sz w:val="28"/>
        </w:rPr>
        <w:t>
      босқын мәртебесін беру, ұзарту, одан айыру және оны тоқтату рәсімдерін жүзеге асыру жөніндегі комиссия туралы ережені әзірлеуді және бекітуді, сондай-ақ аталған комиссияны құруды;</w:t>
      </w:r>
    </w:p>
    <w:p>
      <w:pPr>
        <w:spacing w:after="0"/>
        <w:ind w:left="0"/>
        <w:jc w:val="both"/>
      </w:pPr>
      <w:r>
        <w:rPr>
          <w:rFonts w:ascii="Times New Roman"/>
          <w:b w:val="false"/>
          <w:i w:val="false"/>
          <w:color w:val="000000"/>
          <w:sz w:val="28"/>
        </w:rPr>
        <w:t>
      оралмандар мен олардың отбасылары мүшелерінің уақытша орналастыру орталығында болу тәртібін айқындауды;</w:t>
      </w:r>
    </w:p>
    <w:p>
      <w:pPr>
        <w:spacing w:after="0"/>
        <w:ind w:left="0"/>
        <w:jc w:val="both"/>
      </w:pPr>
      <w:r>
        <w:rPr>
          <w:rFonts w:ascii="Times New Roman"/>
          <w:b w:val="false"/>
          <w:i w:val="false"/>
          <w:color w:val="000000"/>
          <w:sz w:val="28"/>
        </w:rPr>
        <w:t>
      оралмандар мен олардың отбасылары мүшелерінің оралмандарды бейімдеу және кіріктіру орталығында болу және оларға бейімделу қызметтерін көрсетудің тәртібін, уақытын айқындауды;</w:t>
      </w:r>
    </w:p>
    <w:p>
      <w:pPr>
        <w:spacing w:after="0"/>
        <w:ind w:left="0"/>
        <w:jc w:val="both"/>
      </w:pPr>
      <w:r>
        <w:rPr>
          <w:rFonts w:ascii="Times New Roman"/>
          <w:b w:val="false"/>
          <w:i w:val="false"/>
          <w:color w:val="000000"/>
          <w:sz w:val="28"/>
        </w:rPr>
        <w:t>
      халықтың көші-қоны туралы және босқындар мәселелері жөніндегі заңнаманың сақталуын мемлекеттік бақылауды;</w:t>
      </w:r>
    </w:p>
    <w:p>
      <w:pPr>
        <w:spacing w:after="0"/>
        <w:ind w:left="0"/>
        <w:jc w:val="both"/>
      </w:pPr>
      <w:r>
        <w:rPr>
          <w:rFonts w:ascii="Times New Roman"/>
          <w:b w:val="false"/>
          <w:i w:val="false"/>
          <w:color w:val="000000"/>
          <w:sz w:val="28"/>
        </w:rPr>
        <w:t>
      көші-қон мәселелері жөніндегі бағдарламалар мен нормативтік құқықтық актілер әзірлеуді;</w:t>
      </w:r>
    </w:p>
    <w:p>
      <w:pPr>
        <w:spacing w:after="0"/>
        <w:ind w:left="0"/>
        <w:jc w:val="both"/>
      </w:pPr>
      <w:r>
        <w:rPr>
          <w:rFonts w:ascii="Times New Roman"/>
          <w:b w:val="false"/>
          <w:i w:val="false"/>
          <w:color w:val="000000"/>
          <w:sz w:val="28"/>
        </w:rPr>
        <w:t>
      келген оралмандар мен босқындарды тіркеуді және есепке алуды;</w:t>
      </w:r>
    </w:p>
    <w:p>
      <w:pPr>
        <w:spacing w:after="0"/>
        <w:ind w:left="0"/>
        <w:jc w:val="both"/>
      </w:pPr>
      <w:r>
        <w:rPr>
          <w:rFonts w:ascii="Times New Roman"/>
          <w:b w:val="false"/>
          <w:i w:val="false"/>
          <w:color w:val="000000"/>
          <w:sz w:val="28"/>
        </w:rPr>
        <w:t>
      аумақтық органдардың босқын мәртебесін беруден бас тартуы туралы шағымдар жөніндегі шешімдер қабылдауды және оралмандардың көшіп келу квотасына енгізуді.";</w:t>
      </w:r>
    </w:p>
    <w:bookmarkStart w:name="z128" w:id="99"/>
    <w:p>
      <w:pPr>
        <w:spacing w:after="0"/>
        <w:ind w:left="0"/>
        <w:jc w:val="both"/>
      </w:pPr>
      <w:r>
        <w:rPr>
          <w:rFonts w:ascii="Times New Roman"/>
          <w:b w:val="false"/>
          <w:i w:val="false"/>
          <w:color w:val="000000"/>
          <w:sz w:val="28"/>
        </w:rPr>
        <w:t>
      19-тармақ мынадай мазмұндағы 11-1) тармақшамен толықтырылсын:</w:t>
      </w:r>
    </w:p>
    <w:bookmarkEnd w:id="99"/>
    <w:p>
      <w:pPr>
        <w:spacing w:after="0"/>
        <w:ind w:left="0"/>
        <w:jc w:val="both"/>
      </w:pPr>
      <w:r>
        <w:rPr>
          <w:rFonts w:ascii="Times New Roman"/>
          <w:b w:val="false"/>
          <w:i w:val="false"/>
          <w:color w:val="000000"/>
          <w:sz w:val="28"/>
        </w:rPr>
        <w:t>
      "11-1) халықтың көші-қоны саласындағы, сондай-ақ босқындар мәселелері бойынша саясатты қалыптастырады;".</w:t>
      </w:r>
    </w:p>
    <w:bookmarkStart w:name="z129" w:id="100"/>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 Ішкі істер министрлігінің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00"/>
    <w:bookmarkStart w:name="z130" w:id="101"/>
    <w:p>
      <w:pPr>
        <w:spacing w:after="0"/>
        <w:ind w:left="0"/>
        <w:jc w:val="both"/>
      </w:pPr>
      <w:r>
        <w:rPr>
          <w:rFonts w:ascii="Times New Roman"/>
          <w:b w:val="false"/>
          <w:i w:val="false"/>
          <w:color w:val="000000"/>
          <w:sz w:val="28"/>
        </w:rPr>
        <w:t xml:space="preserve">
      "1. Мемлекеттік мекемелер" деген </w:t>
      </w:r>
      <w:r>
        <w:rPr>
          <w:rFonts w:ascii="Times New Roman"/>
          <w:b w:val="false"/>
          <w:i w:val="false"/>
          <w:color w:val="000000"/>
          <w:sz w:val="28"/>
        </w:rPr>
        <w:t>бөлімде</w:t>
      </w:r>
      <w:r>
        <w:rPr>
          <w:rFonts w:ascii="Times New Roman"/>
          <w:b w:val="false"/>
          <w:i w:val="false"/>
          <w:color w:val="000000"/>
          <w:sz w:val="28"/>
        </w:rPr>
        <w:t>:</w:t>
      </w:r>
    </w:p>
    <w:bookmarkEnd w:id="101"/>
    <w:p>
      <w:pPr>
        <w:spacing w:after="0"/>
        <w:ind w:left="0"/>
        <w:jc w:val="both"/>
      </w:pPr>
      <w:r>
        <w:rPr>
          <w:rFonts w:ascii="Times New Roman"/>
          <w:b w:val="false"/>
          <w:i w:val="false"/>
          <w:color w:val="000000"/>
          <w:sz w:val="28"/>
        </w:rPr>
        <w:t>
      реттік нөмірі 10-жолда "Академиясы" деген сөз "Алматы академиясы" деген сөздермен ауыстырылсын;</w:t>
      </w:r>
    </w:p>
    <w:p>
      <w:pPr>
        <w:spacing w:after="0"/>
        <w:ind w:left="0"/>
        <w:jc w:val="both"/>
      </w:pPr>
      <w:r>
        <w:rPr>
          <w:rFonts w:ascii="Times New Roman"/>
          <w:b w:val="false"/>
          <w:i w:val="false"/>
          <w:color w:val="000000"/>
          <w:sz w:val="28"/>
        </w:rPr>
        <w:t>
      реттік нөмірі 11-жолда "заң институты" деген сөздер "академиясы" деген сөзбен ауыстырылсын;</w:t>
      </w:r>
    </w:p>
    <w:bookmarkStart w:name="z131" w:id="102"/>
    <w:p>
      <w:pPr>
        <w:spacing w:after="0"/>
        <w:ind w:left="0"/>
        <w:jc w:val="both"/>
      </w:pPr>
      <w:r>
        <w:rPr>
          <w:rFonts w:ascii="Times New Roman"/>
          <w:b w:val="false"/>
          <w:i w:val="false"/>
          <w:color w:val="000000"/>
          <w:sz w:val="28"/>
        </w:rPr>
        <w:t xml:space="preserve">
      3) көрсетілген қаулымен бекітілген Қазақстан Республикасы Ішкі істер министрлігінің аумақтық органдары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102"/>
    <w:bookmarkStart w:name="z132" w:id="103"/>
    <w:p>
      <w:pPr>
        <w:spacing w:after="0"/>
        <w:ind w:left="0"/>
        <w:jc w:val="both"/>
      </w:pPr>
      <w:r>
        <w:rPr>
          <w:rFonts w:ascii="Times New Roman"/>
          <w:b w:val="false"/>
          <w:i w:val="false"/>
          <w:color w:val="000000"/>
          <w:sz w:val="28"/>
        </w:rPr>
        <w:t>
      реттік нөмірлері 17, 18 және 19-жолдар алып тасталсын;</w:t>
      </w:r>
    </w:p>
    <w:bookmarkEnd w:id="103"/>
    <w:bookmarkStart w:name="z133" w:id="104"/>
    <w:p>
      <w:pPr>
        <w:spacing w:after="0"/>
        <w:ind w:left="0"/>
        <w:jc w:val="both"/>
      </w:pPr>
      <w:r>
        <w:rPr>
          <w:rFonts w:ascii="Times New Roman"/>
          <w:b w:val="false"/>
          <w:i w:val="false"/>
          <w:color w:val="000000"/>
          <w:sz w:val="28"/>
        </w:rPr>
        <w:t>
      реттік нөмірлері 219, 220, 221, 222, 223, 224, 225, 226, 227, 228, 229, 230, 231, 232, 234, 235, 236, 237, 238, 239, 240, 241, 242 және 243-жолдар мынадай редакцияда жазылсын:</w:t>
      </w:r>
    </w:p>
    <w:bookmarkEnd w:id="104"/>
    <w:bookmarkStart w:name="z134" w:id="105"/>
    <w:p>
      <w:pPr>
        <w:spacing w:after="0"/>
        <w:ind w:left="0"/>
        <w:jc w:val="both"/>
      </w:pPr>
      <w:r>
        <w:rPr>
          <w:rFonts w:ascii="Times New Roman"/>
          <w:b w:val="false"/>
          <w:i w:val="false"/>
          <w:color w:val="000000"/>
          <w:sz w:val="28"/>
        </w:rPr>
        <w:t>
      "219. Қазақстан Республикасы Ішкі істер министрлігі Көліктегі ішкі істер департаментінің Ақтау станциясындағы ішкі істер желілік бөлімі.</w:t>
      </w:r>
    </w:p>
    <w:bookmarkEnd w:id="105"/>
    <w:p>
      <w:pPr>
        <w:spacing w:after="0"/>
        <w:ind w:left="0"/>
        <w:jc w:val="both"/>
      </w:pPr>
      <w:r>
        <w:rPr>
          <w:rFonts w:ascii="Times New Roman"/>
          <w:b w:val="false"/>
          <w:i w:val="false"/>
          <w:color w:val="000000"/>
          <w:sz w:val="28"/>
        </w:rPr>
        <w:t>
      220. Қазақстан Республикасы Ішкі істер министрлігі Көліктегі ішкі істер департаментінің Ақтөбе станциясындағы ішкі істер желілік бөлімі.</w:t>
      </w:r>
    </w:p>
    <w:p>
      <w:pPr>
        <w:spacing w:after="0"/>
        <w:ind w:left="0"/>
        <w:jc w:val="both"/>
      </w:pPr>
      <w:r>
        <w:rPr>
          <w:rFonts w:ascii="Times New Roman"/>
          <w:b w:val="false"/>
          <w:i w:val="false"/>
          <w:color w:val="000000"/>
          <w:sz w:val="28"/>
        </w:rPr>
        <w:t>
      221. Қазақстан Республикасы Ішкі істер министрлігі Көліктегі ішкі істер департаментінің Атырау станциясындағы ішкі істер желілік бөлімі.</w:t>
      </w:r>
    </w:p>
    <w:p>
      <w:pPr>
        <w:spacing w:after="0"/>
        <w:ind w:left="0"/>
        <w:jc w:val="both"/>
      </w:pPr>
      <w:r>
        <w:rPr>
          <w:rFonts w:ascii="Times New Roman"/>
          <w:b w:val="false"/>
          <w:i w:val="false"/>
          <w:color w:val="000000"/>
          <w:sz w:val="28"/>
        </w:rPr>
        <w:t>
      222. Қазақстан Республикасы Ішкі істер министрлігі Көліктегі ішкі істер департаментінің Қандыағаш станциясындағы ішкі істер желілік бөлімі.</w:t>
      </w:r>
    </w:p>
    <w:p>
      <w:pPr>
        <w:spacing w:after="0"/>
        <w:ind w:left="0"/>
        <w:jc w:val="both"/>
      </w:pPr>
      <w:r>
        <w:rPr>
          <w:rFonts w:ascii="Times New Roman"/>
          <w:b w:val="false"/>
          <w:i w:val="false"/>
          <w:color w:val="000000"/>
          <w:sz w:val="28"/>
        </w:rPr>
        <w:t>
      223. Қазақстан Республикасы Ішкі істер-министрлігі Көліктегі ішкі істер департаментінің Қызылорда станциясындағы ішкі істер желілік бөлімі.</w:t>
      </w:r>
    </w:p>
    <w:p>
      <w:pPr>
        <w:spacing w:after="0"/>
        <w:ind w:left="0"/>
        <w:jc w:val="both"/>
      </w:pPr>
      <w:r>
        <w:rPr>
          <w:rFonts w:ascii="Times New Roman"/>
          <w:b w:val="false"/>
          <w:i w:val="false"/>
          <w:color w:val="000000"/>
          <w:sz w:val="28"/>
        </w:rPr>
        <w:t>
      224. Қазақстан Республикасы Ішкі істер министрлігі Көліктегі ішкі істер "департаментінің Орал станциясындағы ішкі істер желілік бөлімі.</w:t>
      </w:r>
    </w:p>
    <w:p>
      <w:pPr>
        <w:spacing w:after="0"/>
        <w:ind w:left="0"/>
        <w:jc w:val="both"/>
      </w:pPr>
      <w:r>
        <w:rPr>
          <w:rFonts w:ascii="Times New Roman"/>
          <w:b w:val="false"/>
          <w:i w:val="false"/>
          <w:color w:val="000000"/>
          <w:sz w:val="28"/>
        </w:rPr>
        <w:t>
      225. Қазақстан Республикасы Ішкі істер министрлігі Көліктегі ішкі істер департаментінің Астана станциясындағы ішкі істер желілік бөлімі.</w:t>
      </w:r>
    </w:p>
    <w:p>
      <w:pPr>
        <w:spacing w:after="0"/>
        <w:ind w:left="0"/>
        <w:jc w:val="both"/>
      </w:pPr>
      <w:r>
        <w:rPr>
          <w:rFonts w:ascii="Times New Roman"/>
          <w:b w:val="false"/>
          <w:i w:val="false"/>
          <w:color w:val="000000"/>
          <w:sz w:val="28"/>
        </w:rPr>
        <w:t>
      226. Қазақстан Республикасы Ішкі істер министрлігі Көліктегі ішкі істер департаментінің Астана қаласының әуежайындағы ішкі істер желілік бөлімі.</w:t>
      </w:r>
    </w:p>
    <w:p>
      <w:pPr>
        <w:spacing w:after="0"/>
        <w:ind w:left="0"/>
        <w:jc w:val="both"/>
      </w:pPr>
      <w:r>
        <w:rPr>
          <w:rFonts w:ascii="Times New Roman"/>
          <w:b w:val="false"/>
          <w:i w:val="false"/>
          <w:color w:val="000000"/>
          <w:sz w:val="28"/>
        </w:rPr>
        <w:t>
      227. Қазақстан Республикасы Ішкі істер министрлігі Көліктегі ішкі істер департаментінің Қарағанды - Сұрыптау станциясындағы ішкі істер желілік бөлімі.</w:t>
      </w:r>
    </w:p>
    <w:p>
      <w:pPr>
        <w:spacing w:after="0"/>
        <w:ind w:left="0"/>
        <w:jc w:val="both"/>
      </w:pPr>
      <w:r>
        <w:rPr>
          <w:rFonts w:ascii="Times New Roman"/>
          <w:b w:val="false"/>
          <w:i w:val="false"/>
          <w:color w:val="000000"/>
          <w:sz w:val="28"/>
        </w:rPr>
        <w:t>
      228. Қазақстан Республикасы Ішкі істер министрлігі Көліктегі ішкі істер департаментінің Көкшетау станциясындағы ішкі істер желілік бөлімі.</w:t>
      </w:r>
    </w:p>
    <w:p>
      <w:pPr>
        <w:spacing w:after="0"/>
        <w:ind w:left="0"/>
        <w:jc w:val="both"/>
      </w:pPr>
      <w:r>
        <w:rPr>
          <w:rFonts w:ascii="Times New Roman"/>
          <w:b w:val="false"/>
          <w:i w:val="false"/>
          <w:color w:val="000000"/>
          <w:sz w:val="28"/>
        </w:rPr>
        <w:t>
      229. Қазақстан Республикасы Ішкі істер министрлігі Көліктегі ішкі істер департаментінің Қостанай станциясындағы ішкі істер желілік бөлімі.</w:t>
      </w:r>
    </w:p>
    <w:p>
      <w:pPr>
        <w:spacing w:after="0"/>
        <w:ind w:left="0"/>
        <w:jc w:val="both"/>
      </w:pPr>
      <w:r>
        <w:rPr>
          <w:rFonts w:ascii="Times New Roman"/>
          <w:b w:val="false"/>
          <w:i w:val="false"/>
          <w:color w:val="000000"/>
          <w:sz w:val="28"/>
        </w:rPr>
        <w:t>
      230. Қазақстан Республикасы Ішкі істер министрлігі Көліктегі ішкі істер департаментінің Павлодар станциясындағы ішкі істер желілік бөлімі.</w:t>
      </w:r>
    </w:p>
    <w:p>
      <w:pPr>
        <w:spacing w:after="0"/>
        <w:ind w:left="0"/>
        <w:jc w:val="both"/>
      </w:pPr>
      <w:r>
        <w:rPr>
          <w:rFonts w:ascii="Times New Roman"/>
          <w:b w:val="false"/>
          <w:i w:val="false"/>
          <w:color w:val="000000"/>
          <w:sz w:val="28"/>
        </w:rPr>
        <w:t>
      231. Қазақстан Республикасы Ішкі істер министрлігі Көліктегі ішкі істер департаментінің Петропавл станциясындағы ішкі істер желілік бөлімі.</w:t>
      </w:r>
    </w:p>
    <w:p>
      <w:pPr>
        <w:spacing w:after="0"/>
        <w:ind w:left="0"/>
        <w:jc w:val="both"/>
      </w:pPr>
      <w:r>
        <w:rPr>
          <w:rFonts w:ascii="Times New Roman"/>
          <w:b w:val="false"/>
          <w:i w:val="false"/>
          <w:color w:val="000000"/>
          <w:sz w:val="28"/>
        </w:rPr>
        <w:t>
      232. Қазақстан Республикасы Ішкі істер министрлігі Көліктегі ішкі істер департаментінің Алматы-1 станциясындағы ішкі істер желілік бөлімі.</w:t>
      </w:r>
    </w:p>
    <w:p>
      <w:pPr>
        <w:spacing w:after="0"/>
        <w:ind w:left="0"/>
        <w:jc w:val="both"/>
      </w:pPr>
      <w:r>
        <w:rPr>
          <w:rFonts w:ascii="Times New Roman"/>
          <w:b w:val="false"/>
          <w:i w:val="false"/>
          <w:color w:val="000000"/>
          <w:sz w:val="28"/>
        </w:rPr>
        <w:t>
      233. Қазақстан Республикасы Ішкі істер министрлігі Көліктегі ішкі істер департаментінің Алматы қаласының әуежайындағы ішкі істер желілік бөлімі.</w:t>
      </w:r>
    </w:p>
    <w:p>
      <w:pPr>
        <w:spacing w:after="0"/>
        <w:ind w:left="0"/>
        <w:jc w:val="both"/>
      </w:pPr>
      <w:r>
        <w:rPr>
          <w:rFonts w:ascii="Times New Roman"/>
          <w:b w:val="false"/>
          <w:i w:val="false"/>
          <w:color w:val="000000"/>
          <w:sz w:val="28"/>
        </w:rPr>
        <w:t>
      234. Қазақстан Республикасы Ішкі істер министрлігі Көліктегі ішкі істер департаментінің Арыс станциясындағы ішкі істер желілік бөлімі.</w:t>
      </w:r>
    </w:p>
    <w:p>
      <w:pPr>
        <w:spacing w:after="0"/>
        <w:ind w:left="0"/>
        <w:jc w:val="both"/>
      </w:pPr>
      <w:r>
        <w:rPr>
          <w:rFonts w:ascii="Times New Roman"/>
          <w:b w:val="false"/>
          <w:i w:val="false"/>
          <w:color w:val="000000"/>
          <w:sz w:val="28"/>
        </w:rPr>
        <w:t>
      235. Қазақстан Республикасы Ішкі істер министрлігі Көліктегі ішкі істер департаментінің Достық станциясындағы ішкі істер желілік бөлімі.</w:t>
      </w:r>
    </w:p>
    <w:p>
      <w:pPr>
        <w:spacing w:after="0"/>
        <w:ind w:left="0"/>
        <w:jc w:val="both"/>
      </w:pPr>
      <w:r>
        <w:rPr>
          <w:rFonts w:ascii="Times New Roman"/>
          <w:b w:val="false"/>
          <w:i w:val="false"/>
          <w:color w:val="000000"/>
          <w:sz w:val="28"/>
        </w:rPr>
        <w:t>
      236. Қазақстан Республикасы Ішкі істер министрлігі Көліктегі ішкі істер департаментінің Жамбыл станциясындағы ішкі істер желілік бөлімі.</w:t>
      </w:r>
    </w:p>
    <w:p>
      <w:pPr>
        <w:spacing w:after="0"/>
        <w:ind w:left="0"/>
        <w:jc w:val="both"/>
      </w:pPr>
      <w:r>
        <w:rPr>
          <w:rFonts w:ascii="Times New Roman"/>
          <w:b w:val="false"/>
          <w:i w:val="false"/>
          <w:color w:val="000000"/>
          <w:sz w:val="28"/>
        </w:rPr>
        <w:t>
      237. Қазақстан Республикасы Ішкі істер министрлігі Көліктегі ішкі істер департаментінің Защита станциясындағы ішкі істер желілік бөлімі.</w:t>
      </w:r>
    </w:p>
    <w:p>
      <w:pPr>
        <w:spacing w:after="0"/>
        <w:ind w:left="0"/>
        <w:jc w:val="both"/>
      </w:pPr>
      <w:r>
        <w:rPr>
          <w:rFonts w:ascii="Times New Roman"/>
          <w:b w:val="false"/>
          <w:i w:val="false"/>
          <w:color w:val="000000"/>
          <w:sz w:val="28"/>
        </w:rPr>
        <w:t>
      238. Қазақстан Республикасы Ішкі істер министрлігі Көліктегі ішкі істер департаментінің Луговая станциясындағы ішкі істер желілік бөлімі.</w:t>
      </w:r>
    </w:p>
    <w:p>
      <w:pPr>
        <w:spacing w:after="0"/>
        <w:ind w:left="0"/>
        <w:jc w:val="both"/>
      </w:pPr>
      <w:r>
        <w:rPr>
          <w:rFonts w:ascii="Times New Roman"/>
          <w:b w:val="false"/>
          <w:i w:val="false"/>
          <w:color w:val="000000"/>
          <w:sz w:val="28"/>
        </w:rPr>
        <w:t>
      239. Қазақстан Республикасы Ішкі істер министрлігі Көліктегі ішкі істер департаментінің Семей станциясындағы ішкі істер желілік бөлімі.</w:t>
      </w:r>
    </w:p>
    <w:p>
      <w:pPr>
        <w:spacing w:after="0"/>
        <w:ind w:left="0"/>
        <w:jc w:val="both"/>
      </w:pPr>
      <w:r>
        <w:rPr>
          <w:rFonts w:ascii="Times New Roman"/>
          <w:b w:val="false"/>
          <w:i w:val="false"/>
          <w:color w:val="000000"/>
          <w:sz w:val="28"/>
        </w:rPr>
        <w:t>
      240. Қазақстан Республикасы Ішкі істер министрлігі Көліктегі ішкі істер департаментінің Түркістан станциясындағы ішкі істер желілік бөлімі.</w:t>
      </w:r>
    </w:p>
    <w:p>
      <w:pPr>
        <w:spacing w:after="0"/>
        <w:ind w:left="0"/>
        <w:jc w:val="both"/>
      </w:pPr>
      <w:r>
        <w:rPr>
          <w:rFonts w:ascii="Times New Roman"/>
          <w:b w:val="false"/>
          <w:i w:val="false"/>
          <w:color w:val="000000"/>
          <w:sz w:val="28"/>
        </w:rPr>
        <w:t>
      241. Қазақстан Республикасы Ішкі істер министрлігі Көліктегі ішкі істер департаментінің Үштөбе станциясындағы ішкі істер желілік бөлімі.</w:t>
      </w:r>
    </w:p>
    <w:p>
      <w:pPr>
        <w:spacing w:after="0"/>
        <w:ind w:left="0"/>
        <w:jc w:val="both"/>
      </w:pPr>
      <w:r>
        <w:rPr>
          <w:rFonts w:ascii="Times New Roman"/>
          <w:b w:val="false"/>
          <w:i w:val="false"/>
          <w:color w:val="000000"/>
          <w:sz w:val="28"/>
        </w:rPr>
        <w:t>
      242. Қазақстан Республикасы Ішкі істер министрлігі Көліктегі ішкі істер департаментінің Шу станциясындағы ішкі істер желілік бөлімі.</w:t>
      </w:r>
    </w:p>
    <w:p>
      <w:pPr>
        <w:spacing w:after="0"/>
        <w:ind w:left="0"/>
        <w:jc w:val="both"/>
      </w:pPr>
      <w:r>
        <w:rPr>
          <w:rFonts w:ascii="Times New Roman"/>
          <w:b w:val="false"/>
          <w:i w:val="false"/>
          <w:color w:val="000000"/>
          <w:sz w:val="28"/>
        </w:rPr>
        <w:t>
      243. Қазақстан Республикасы Ішкі істер министрлігі Көліктегі ішкі істер департаментінің Шымкент станциясындағы ішкі істер желілік бөлімі.".</w:t>
      </w:r>
    </w:p>
    <w:bookmarkStart w:name="z135" w:id="106"/>
    <w:p>
      <w:pPr>
        <w:spacing w:after="0"/>
        <w:ind w:left="0"/>
        <w:jc w:val="both"/>
      </w:pPr>
      <w:r>
        <w:rPr>
          <w:rFonts w:ascii="Times New Roman"/>
          <w:b w:val="false"/>
          <w:i w:val="false"/>
          <w:color w:val="000000"/>
          <w:sz w:val="28"/>
        </w:rPr>
        <w:t>
      мынадай мазмұндағы реттік нөмірі 277-жолмен толықтырылсын:</w:t>
      </w:r>
    </w:p>
    <w:bookmarkEnd w:id="106"/>
    <w:p>
      <w:pPr>
        <w:spacing w:after="0"/>
        <w:ind w:left="0"/>
        <w:jc w:val="both"/>
      </w:pPr>
      <w:r>
        <w:rPr>
          <w:rFonts w:ascii="Times New Roman"/>
          <w:b w:val="false"/>
          <w:i w:val="false"/>
          <w:color w:val="000000"/>
          <w:sz w:val="28"/>
        </w:rPr>
        <w:t>
      "277. Қазақстан Республикасы Ішкі істер министрлігінің Көліктегі ішкі істер департаменті.".</w:t>
      </w:r>
    </w:p>
    <w:bookmarkStart w:name="z136"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Үкіметінің 05.10.2013 </w:t>
      </w:r>
      <w:r>
        <w:rPr>
          <w:rFonts w:ascii="Times New Roman"/>
          <w:b w:val="false"/>
          <w:i w:val="false"/>
          <w:color w:val="000000"/>
          <w:sz w:val="28"/>
        </w:rPr>
        <w:t>№ 1058</w:t>
      </w:r>
      <w:r>
        <w:rPr>
          <w:rFonts w:ascii="Times New Roman"/>
          <w:b w:val="false"/>
          <w:i w:val="false"/>
          <w:color w:val="000000"/>
          <w:sz w:val="28"/>
        </w:rPr>
        <w:t xml:space="preserve"> қаулысымен (алғашқы ресми жарияланғанынан кейін күнтізбелік он күн өткен соң қолданысқа енгізіледі).</w:t>
      </w:r>
    </w:p>
    <w:bookmarkEnd w:id="107"/>
    <w:bookmarkStart w:name="z141"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108"/>
    <w:bookmarkStart w:name="z149" w:id="109"/>
    <w:p>
      <w:pPr>
        <w:spacing w:after="0"/>
        <w:ind w:left="0"/>
        <w:jc w:val="both"/>
      </w:pPr>
      <w:r>
        <w:rPr>
          <w:rFonts w:ascii="Times New Roman"/>
          <w:b w:val="false"/>
          <w:i w:val="false"/>
          <w:color w:val="000000"/>
          <w:sz w:val="28"/>
        </w:rPr>
        <w:t xml:space="preserve">
      12.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09"/>
    <w:bookmarkStart w:name="z150" w:id="110"/>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10"/>
    <w:bookmarkStart w:name="z151" w:id="111"/>
    <w:p>
      <w:pPr>
        <w:spacing w:after="0"/>
        <w:ind w:left="0"/>
        <w:jc w:val="both"/>
      </w:pPr>
      <w:r>
        <w:rPr>
          <w:rFonts w:ascii="Times New Roman"/>
          <w:b w:val="false"/>
          <w:i w:val="false"/>
          <w:color w:val="000000"/>
          <w:sz w:val="28"/>
        </w:rPr>
        <w:t>
      3-бағанда:</w:t>
      </w:r>
    </w:p>
    <w:bookmarkEnd w:id="111"/>
    <w:bookmarkStart w:name="z152" w:id="112"/>
    <w:p>
      <w:pPr>
        <w:spacing w:after="0"/>
        <w:ind w:left="0"/>
        <w:jc w:val="both"/>
      </w:pPr>
      <w:r>
        <w:rPr>
          <w:rFonts w:ascii="Times New Roman"/>
          <w:b w:val="false"/>
          <w:i w:val="false"/>
          <w:color w:val="000000"/>
          <w:sz w:val="28"/>
        </w:rPr>
        <w:t>
      реттік нөмірі 2-жолдарда:</w:t>
      </w:r>
    </w:p>
    <w:bookmarkEnd w:id="112"/>
    <w:p>
      <w:pPr>
        <w:spacing w:after="0"/>
        <w:ind w:left="0"/>
        <w:jc w:val="both"/>
      </w:pPr>
      <w:r>
        <w:rPr>
          <w:rFonts w:ascii="Times New Roman"/>
          <w:b w:val="false"/>
          <w:i w:val="false"/>
          <w:color w:val="000000"/>
          <w:sz w:val="28"/>
        </w:rPr>
        <w:t>
      "112763" деген сандар "112059" деген сандармен ауыстырылсын;</w:t>
      </w:r>
    </w:p>
    <w:p>
      <w:pPr>
        <w:spacing w:after="0"/>
        <w:ind w:left="0"/>
        <w:jc w:val="both"/>
      </w:pPr>
      <w:r>
        <w:rPr>
          <w:rFonts w:ascii="Times New Roman"/>
          <w:b w:val="false"/>
          <w:i w:val="false"/>
          <w:color w:val="000000"/>
          <w:sz w:val="28"/>
        </w:rPr>
        <w:t>
      "46544" деген сандар "45779" деген сандармен ауыстырылсын;</w:t>
      </w:r>
    </w:p>
    <w:p>
      <w:pPr>
        <w:spacing w:after="0"/>
        <w:ind w:left="0"/>
        <w:jc w:val="both"/>
      </w:pPr>
      <w:r>
        <w:rPr>
          <w:rFonts w:ascii="Times New Roman"/>
          <w:b w:val="false"/>
          <w:i w:val="false"/>
          <w:color w:val="000000"/>
          <w:sz w:val="28"/>
        </w:rPr>
        <w:t>
      "2818" деген сандар "2753" деген сандармен ауыстырылсын;</w:t>
      </w:r>
    </w:p>
    <w:p>
      <w:pPr>
        <w:spacing w:after="0"/>
        <w:ind w:left="0"/>
        <w:jc w:val="both"/>
      </w:pPr>
      <w:r>
        <w:rPr>
          <w:rFonts w:ascii="Times New Roman"/>
          <w:b w:val="false"/>
          <w:i w:val="false"/>
          <w:color w:val="000000"/>
          <w:sz w:val="28"/>
        </w:rPr>
        <w:t>
      "2764" деген сандар "2709" деген сандармен ауыстырылсын;</w:t>
      </w:r>
    </w:p>
    <w:p>
      <w:pPr>
        <w:spacing w:after="0"/>
        <w:ind w:left="0"/>
        <w:jc w:val="both"/>
      </w:pPr>
      <w:r>
        <w:rPr>
          <w:rFonts w:ascii="Times New Roman"/>
          <w:b w:val="false"/>
          <w:i w:val="false"/>
          <w:color w:val="000000"/>
          <w:sz w:val="28"/>
        </w:rPr>
        <w:t>
      "2394" деген сандар "2359" деген сандармен ауыстырылсын;</w:t>
      </w:r>
    </w:p>
    <w:p>
      <w:pPr>
        <w:spacing w:after="0"/>
        <w:ind w:left="0"/>
        <w:jc w:val="both"/>
      </w:pPr>
      <w:r>
        <w:rPr>
          <w:rFonts w:ascii="Times New Roman"/>
          <w:b w:val="false"/>
          <w:i w:val="false"/>
          <w:color w:val="000000"/>
          <w:sz w:val="28"/>
        </w:rPr>
        <w:t>
      "4593" деген сандар "4522" деген сандармен ауыстырылсын;</w:t>
      </w:r>
    </w:p>
    <w:p>
      <w:pPr>
        <w:spacing w:after="0"/>
        <w:ind w:left="0"/>
        <w:jc w:val="both"/>
      </w:pPr>
      <w:r>
        <w:rPr>
          <w:rFonts w:ascii="Times New Roman"/>
          <w:b w:val="false"/>
          <w:i w:val="false"/>
          <w:color w:val="000000"/>
          <w:sz w:val="28"/>
        </w:rPr>
        <w:t>
      "2892" деген сандар "2866" деген сандармен ауыстырылсын;</w:t>
      </w:r>
    </w:p>
    <w:p>
      <w:pPr>
        <w:spacing w:after="0"/>
        <w:ind w:left="0"/>
        <w:jc w:val="both"/>
      </w:pPr>
      <w:r>
        <w:rPr>
          <w:rFonts w:ascii="Times New Roman"/>
          <w:b w:val="false"/>
          <w:i w:val="false"/>
          <w:color w:val="000000"/>
          <w:sz w:val="28"/>
        </w:rPr>
        <w:t>
      "1929" деген сандар "1880" деген сандармен ауыстырылсын;</w:t>
      </w:r>
    </w:p>
    <w:p>
      <w:pPr>
        <w:spacing w:after="0"/>
        <w:ind w:left="0"/>
        <w:jc w:val="both"/>
      </w:pPr>
      <w:r>
        <w:rPr>
          <w:rFonts w:ascii="Times New Roman"/>
          <w:b w:val="false"/>
          <w:i w:val="false"/>
          <w:color w:val="000000"/>
          <w:sz w:val="28"/>
        </w:rPr>
        <w:t>
      "4500" деген.сандар "4428" деген сандармен ауыстырылсын;</w:t>
      </w:r>
    </w:p>
    <w:p>
      <w:pPr>
        <w:spacing w:after="0"/>
        <w:ind w:left="0"/>
        <w:jc w:val="both"/>
      </w:pPr>
      <w:r>
        <w:rPr>
          <w:rFonts w:ascii="Times New Roman"/>
          <w:b w:val="false"/>
          <w:i w:val="false"/>
          <w:color w:val="000000"/>
          <w:sz w:val="28"/>
        </w:rPr>
        <w:t>
      "2252" деген сандар "2238" деген сандармен ауыстырылсын;</w:t>
      </w:r>
    </w:p>
    <w:p>
      <w:pPr>
        <w:spacing w:after="0"/>
        <w:ind w:left="0"/>
        <w:jc w:val="both"/>
      </w:pPr>
      <w:r>
        <w:rPr>
          <w:rFonts w:ascii="Times New Roman"/>
          <w:b w:val="false"/>
          <w:i w:val="false"/>
          <w:color w:val="000000"/>
          <w:sz w:val="28"/>
        </w:rPr>
        <w:t>
      "2013" деген сандар "1966" деген сандармен ауыстырылсын;</w:t>
      </w:r>
    </w:p>
    <w:p>
      <w:pPr>
        <w:spacing w:after="0"/>
        <w:ind w:left="0"/>
        <w:jc w:val="both"/>
      </w:pPr>
      <w:r>
        <w:rPr>
          <w:rFonts w:ascii="Times New Roman"/>
          <w:b w:val="false"/>
          <w:i w:val="false"/>
          <w:color w:val="000000"/>
          <w:sz w:val="28"/>
        </w:rPr>
        <w:t>
      "5083" деген сандар "4983" деген сандармен ауыстырылсын;</w:t>
      </w:r>
    </w:p>
    <w:p>
      <w:pPr>
        <w:spacing w:after="0"/>
        <w:ind w:left="0"/>
        <w:jc w:val="both"/>
      </w:pPr>
      <w:r>
        <w:rPr>
          <w:rFonts w:ascii="Times New Roman"/>
          <w:b w:val="false"/>
          <w:i w:val="false"/>
          <w:color w:val="000000"/>
          <w:sz w:val="28"/>
        </w:rPr>
        <w:t>
      "1781" деген сандар "1749" деген сандармен ауыстырылсын;</w:t>
      </w:r>
    </w:p>
    <w:p>
      <w:pPr>
        <w:spacing w:after="0"/>
        <w:ind w:left="0"/>
        <w:jc w:val="both"/>
      </w:pPr>
      <w:r>
        <w:rPr>
          <w:rFonts w:ascii="Times New Roman"/>
          <w:b w:val="false"/>
          <w:i w:val="false"/>
          <w:color w:val="000000"/>
          <w:sz w:val="28"/>
        </w:rPr>
        <w:t>
      "2816" деген сандар "2777" деген сандармен ауыстырылсын;</w:t>
      </w:r>
    </w:p>
    <w:p>
      <w:pPr>
        <w:spacing w:after="0"/>
        <w:ind w:left="0"/>
        <w:jc w:val="both"/>
      </w:pPr>
      <w:r>
        <w:rPr>
          <w:rFonts w:ascii="Times New Roman"/>
          <w:b w:val="false"/>
          <w:i w:val="false"/>
          <w:color w:val="000000"/>
          <w:sz w:val="28"/>
        </w:rPr>
        <w:t>
      "1928" деген сандар "1888" деген сандармен ауыстырылсын;</w:t>
      </w:r>
    </w:p>
    <w:p>
      <w:pPr>
        <w:spacing w:after="0"/>
        <w:ind w:left="0"/>
        <w:jc w:val="both"/>
      </w:pPr>
      <w:r>
        <w:rPr>
          <w:rFonts w:ascii="Times New Roman"/>
          <w:b w:val="false"/>
          <w:i w:val="false"/>
          <w:color w:val="000000"/>
          <w:sz w:val="28"/>
        </w:rPr>
        <w:t>
      "2434" деген сандар "2383" деген сандармен ауыстырылсын;</w:t>
      </w:r>
    </w:p>
    <w:p>
      <w:pPr>
        <w:spacing w:after="0"/>
        <w:ind w:left="0"/>
        <w:jc w:val="both"/>
      </w:pPr>
      <w:r>
        <w:rPr>
          <w:rFonts w:ascii="Times New Roman"/>
          <w:b w:val="false"/>
          <w:i w:val="false"/>
          <w:color w:val="000000"/>
          <w:sz w:val="28"/>
        </w:rPr>
        <w:t>
      "2166" деген сандар "2130" деген сандармен ауыстырылсын;</w:t>
      </w:r>
    </w:p>
    <w:p>
      <w:pPr>
        <w:spacing w:after="0"/>
        <w:ind w:left="0"/>
        <w:jc w:val="both"/>
      </w:pPr>
      <w:r>
        <w:rPr>
          <w:rFonts w:ascii="Times New Roman"/>
          <w:b w:val="false"/>
          <w:i w:val="false"/>
          <w:color w:val="000000"/>
          <w:sz w:val="28"/>
        </w:rPr>
        <w:t>
      "4181" деген сандар "4148" деген сандармен ауыстырылсын;</w:t>
      </w:r>
    </w:p>
    <w:bookmarkStart w:name="z153" w:id="113"/>
    <w:p>
      <w:pPr>
        <w:spacing w:after="0"/>
        <w:ind w:left="0"/>
        <w:jc w:val="both"/>
      </w:pPr>
      <w:r>
        <w:rPr>
          <w:rFonts w:ascii="Times New Roman"/>
          <w:b w:val="false"/>
          <w:i w:val="false"/>
          <w:color w:val="000000"/>
          <w:sz w:val="28"/>
        </w:rPr>
        <w:t>
      "Қазақстан Республикасы Ішкі істер министрлігіне ведомстволық бағыныстағы мемлекеттік мекемелер" деген жолда, оның ішінде: 46400" деген жолда "46400" деген сандар "46436" деген сандармен ауыстырылсын;</w:t>
      </w:r>
    </w:p>
    <w:bookmarkEnd w:id="113"/>
    <w:bookmarkStart w:name="z155" w:id="114"/>
    <w:p>
      <w:pPr>
        <w:spacing w:after="0"/>
        <w:ind w:left="0"/>
        <w:jc w:val="both"/>
      </w:pPr>
      <w:r>
        <w:rPr>
          <w:rFonts w:ascii="Times New Roman"/>
          <w:b w:val="false"/>
          <w:i w:val="false"/>
          <w:color w:val="000000"/>
          <w:sz w:val="28"/>
        </w:rPr>
        <w:t>
      "Қазақстан Республикасы ІІМ академиясы 789" деген жолда "академиясы" деген сөз "Алматы академиясы" деген сөздермен ауыстырылсын;</w:t>
      </w:r>
    </w:p>
    <w:bookmarkEnd w:id="114"/>
    <w:bookmarkStart w:name="z156" w:id="115"/>
    <w:p>
      <w:pPr>
        <w:spacing w:after="0"/>
        <w:ind w:left="0"/>
        <w:jc w:val="both"/>
      </w:pPr>
      <w:r>
        <w:rPr>
          <w:rFonts w:ascii="Times New Roman"/>
          <w:b w:val="false"/>
          <w:i w:val="false"/>
          <w:color w:val="000000"/>
          <w:sz w:val="28"/>
        </w:rPr>
        <w:t>
      "Қарағанды заң институты 501" деген жол мынадай редакцияда жазылсын:</w:t>
      </w:r>
    </w:p>
    <w:bookmarkEnd w:id="115"/>
    <w:bookmarkStart w:name="z157" w:id="116"/>
    <w:p>
      <w:pPr>
        <w:spacing w:after="0"/>
        <w:ind w:left="0"/>
        <w:jc w:val="both"/>
      </w:pPr>
      <w:r>
        <w:rPr>
          <w:rFonts w:ascii="Times New Roman"/>
          <w:b w:val="false"/>
          <w:i w:val="false"/>
          <w:color w:val="000000"/>
          <w:sz w:val="28"/>
        </w:rPr>
        <w:t>
      "Қазақстан Республикасы ІІМ Бәрімбек Бейсенов атындағы Қарағанды академиясы 501";</w:t>
      </w:r>
    </w:p>
    <w:bookmarkEnd w:id="116"/>
    <w:bookmarkStart w:name="z158" w:id="117"/>
    <w:p>
      <w:pPr>
        <w:spacing w:after="0"/>
        <w:ind w:left="0"/>
        <w:jc w:val="both"/>
      </w:pPr>
      <w:r>
        <w:rPr>
          <w:rFonts w:ascii="Times New Roman"/>
          <w:b w:val="false"/>
          <w:i w:val="false"/>
          <w:color w:val="000000"/>
          <w:sz w:val="28"/>
        </w:rPr>
        <w:t>
      мынадай мазмұндағы жолмен толықтырылсын:</w:t>
      </w:r>
    </w:p>
    <w:bookmarkEnd w:id="117"/>
    <w:bookmarkStart w:name="z159" w:id="118"/>
    <w:p>
      <w:pPr>
        <w:spacing w:after="0"/>
        <w:ind w:left="0"/>
        <w:jc w:val="both"/>
      </w:pPr>
      <w:r>
        <w:rPr>
          <w:rFonts w:ascii="Times New Roman"/>
          <w:b w:val="false"/>
          <w:i w:val="false"/>
          <w:color w:val="000000"/>
          <w:sz w:val="28"/>
        </w:rPr>
        <w:t>
      "Оралмандарды бейімдеу және кіріктіру орталықтары 36";</w:t>
      </w:r>
    </w:p>
    <w:bookmarkEnd w:id="118"/>
    <w:bookmarkStart w:name="z160" w:id="119"/>
    <w:p>
      <w:pPr>
        <w:spacing w:after="0"/>
        <w:ind w:left="0"/>
        <w:jc w:val="both"/>
      </w:pPr>
      <w:r>
        <w:rPr>
          <w:rFonts w:ascii="Times New Roman"/>
          <w:b w:val="false"/>
          <w:i w:val="false"/>
          <w:color w:val="000000"/>
          <w:sz w:val="28"/>
        </w:rPr>
        <w:t>
      реттік нөмірі 7-жолда:</w:t>
      </w:r>
    </w:p>
    <w:bookmarkEnd w:id="119"/>
    <w:bookmarkStart w:name="z161" w:id="120"/>
    <w:p>
      <w:pPr>
        <w:spacing w:after="0"/>
        <w:ind w:left="0"/>
        <w:jc w:val="both"/>
      </w:pPr>
      <w:r>
        <w:rPr>
          <w:rFonts w:ascii="Times New Roman"/>
          <w:b w:val="false"/>
          <w:i w:val="false"/>
          <w:color w:val="000000"/>
          <w:sz w:val="28"/>
        </w:rPr>
        <w:t>
      2-бағанда "және оған ведомстволық бағыныстағы мемлекеттік мекемелерді" және ", оның ішінде:" деген сөздер алып тасталсын;</w:t>
      </w:r>
    </w:p>
    <w:bookmarkEnd w:id="120"/>
    <w:bookmarkStart w:name="z162" w:id="121"/>
    <w:p>
      <w:pPr>
        <w:spacing w:after="0"/>
        <w:ind w:left="0"/>
        <w:jc w:val="both"/>
      </w:pPr>
      <w:r>
        <w:rPr>
          <w:rFonts w:ascii="Times New Roman"/>
          <w:b w:val="false"/>
          <w:i w:val="false"/>
          <w:color w:val="000000"/>
          <w:sz w:val="28"/>
        </w:rPr>
        <w:t>
      3-бағанда "1607" деген сандар "1496" деген сандармен ауыстырылсын;</w:t>
      </w:r>
    </w:p>
    <w:bookmarkEnd w:id="121"/>
    <w:bookmarkStart w:name="z163" w:id="122"/>
    <w:p>
      <w:pPr>
        <w:spacing w:after="0"/>
        <w:ind w:left="0"/>
        <w:jc w:val="both"/>
      </w:pPr>
      <w:r>
        <w:rPr>
          <w:rFonts w:ascii="Times New Roman"/>
          <w:b w:val="false"/>
          <w:i w:val="false"/>
          <w:color w:val="000000"/>
          <w:sz w:val="28"/>
        </w:rPr>
        <w:t>
      "Оралмандарды бейімдеу және кіріктіру орталықтары 36";</w:t>
      </w:r>
    </w:p>
    <w:bookmarkEnd w:id="122"/>
    <w:bookmarkStart w:name="z164" w:id="123"/>
    <w:p>
      <w:pPr>
        <w:spacing w:after="0"/>
        <w:ind w:left="0"/>
        <w:jc w:val="both"/>
      </w:pPr>
      <w:r>
        <w:rPr>
          <w:rFonts w:ascii="Times New Roman"/>
          <w:b w:val="false"/>
          <w:i w:val="false"/>
          <w:color w:val="000000"/>
          <w:sz w:val="28"/>
        </w:rPr>
        <w:t>
      3-бағанда:</w:t>
      </w:r>
    </w:p>
    <w:bookmarkEnd w:id="123"/>
    <w:bookmarkStart w:name="z165" w:id="124"/>
    <w:p>
      <w:pPr>
        <w:spacing w:after="0"/>
        <w:ind w:left="0"/>
        <w:jc w:val="both"/>
      </w:pPr>
      <w:r>
        <w:rPr>
          <w:rFonts w:ascii="Times New Roman"/>
          <w:b w:val="false"/>
          <w:i w:val="false"/>
          <w:color w:val="000000"/>
          <w:sz w:val="28"/>
        </w:rPr>
        <w:t>
      реттік нөмірі 8-жолда "1483" деген сандар "1532" деген сандармен ауыстырылсын;</w:t>
      </w:r>
    </w:p>
    <w:bookmarkEnd w:id="124"/>
    <w:bookmarkStart w:name="z166" w:id="125"/>
    <w:p>
      <w:pPr>
        <w:spacing w:after="0"/>
        <w:ind w:left="0"/>
        <w:jc w:val="both"/>
      </w:pPr>
      <w:r>
        <w:rPr>
          <w:rFonts w:ascii="Times New Roman"/>
          <w:b w:val="false"/>
          <w:i w:val="false"/>
          <w:color w:val="000000"/>
          <w:sz w:val="28"/>
        </w:rPr>
        <w:t>
      реттік нөмірі 11-жолдың "22646" деген сандар "24743" деген сандармен ауыстырылсын;</w:t>
      </w:r>
    </w:p>
    <w:bookmarkEnd w:id="125"/>
    <w:bookmarkStart w:name="z167" w:id="126"/>
    <w:p>
      <w:pPr>
        <w:spacing w:after="0"/>
        <w:ind w:left="0"/>
        <w:jc w:val="both"/>
      </w:pPr>
      <w:r>
        <w:rPr>
          <w:rFonts w:ascii="Times New Roman"/>
          <w:b w:val="false"/>
          <w:i w:val="false"/>
          <w:color w:val="000000"/>
          <w:sz w:val="28"/>
        </w:rPr>
        <w:t>
      реттік нөмірі 12-жолдың "2564" деген сандар "2565" деген сандармен ауыстырылсын.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Үкіметінің 24.05.2018 </w:t>
      </w:r>
      <w:r>
        <w:rPr>
          <w:rFonts w:ascii="Times New Roman"/>
          <w:b w:val="false"/>
          <w:i w:val="false"/>
          <w:color w:val="000000"/>
          <w:sz w:val="28"/>
        </w:rPr>
        <w:t>№ 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4"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Күші жойылды - ҚР Үкіметінің 2012.03.19 </w:t>
      </w:r>
      <w:r>
        <w:rPr>
          <w:rFonts w:ascii="Times New Roman"/>
          <w:b w:val="false"/>
          <w:i w:val="false"/>
          <w:color w:val="000000"/>
          <w:sz w:val="28"/>
        </w:rPr>
        <w:t>№ 340</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27"/>
    <w:bookmarkStart w:name="z177"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Күші жойылды - ҚР Үкіметінің 19.02.2014 </w:t>
      </w:r>
      <w:r>
        <w:rPr>
          <w:rFonts w:ascii="Times New Roman"/>
          <w:b w:val="false"/>
          <w:i w:val="false"/>
          <w:color w:val="000000"/>
          <w:sz w:val="28"/>
        </w:rPr>
        <w:t>№ 111</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28"/>
    <w:bookmarkStart w:name="z180" w:id="129"/>
    <w:p>
      <w:pPr>
        <w:spacing w:after="0"/>
        <w:ind w:left="0"/>
        <w:jc w:val="both"/>
      </w:pPr>
      <w:r>
        <w:rPr>
          <w:rFonts w:ascii="Times New Roman"/>
          <w:b w:val="false"/>
          <w:i w:val="false"/>
          <w:color w:val="000000"/>
          <w:sz w:val="28"/>
        </w:rPr>
        <w:t xml:space="preserve">
      16. "Қазақстан Республикасы Жер ресурстарын басқару агенттігінің 2010 - 2014 жылдарға арналған стратегиялық жоспарын бекіту туралы" Қазақстан Республикасы Үкіметінің 2010 жылғы 22 ақпандағы № 103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15-16, 133-құжат):</w:t>
      </w:r>
    </w:p>
    <w:bookmarkEnd w:id="129"/>
    <w:bookmarkStart w:name="z181" w:id="13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Жер ресурстарын басқару агенттігінің 2010 - 2014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p>
    <w:bookmarkEnd w:id="130"/>
    <w:bookmarkStart w:name="z182" w:id="131"/>
    <w:p>
      <w:pPr>
        <w:spacing w:after="0"/>
        <w:ind w:left="0"/>
        <w:jc w:val="both"/>
      </w:pPr>
      <w:r>
        <w:rPr>
          <w:rFonts w:ascii="Times New Roman"/>
          <w:b w:val="false"/>
          <w:i w:val="false"/>
          <w:color w:val="000000"/>
          <w:sz w:val="28"/>
        </w:rPr>
        <w:t xml:space="preserve">
      "Функционалдық мүмкіндіктер және ықтимал тәуекелдер" деген </w:t>
      </w:r>
      <w:r>
        <w:rPr>
          <w:rFonts w:ascii="Times New Roman"/>
          <w:b w:val="false"/>
          <w:i w:val="false"/>
          <w:color w:val="000000"/>
          <w:sz w:val="28"/>
        </w:rPr>
        <w:t>4-бөлімде</w:t>
      </w:r>
      <w:r>
        <w:rPr>
          <w:rFonts w:ascii="Times New Roman"/>
          <w:b w:val="false"/>
          <w:i w:val="false"/>
          <w:color w:val="000000"/>
          <w:sz w:val="28"/>
        </w:rPr>
        <w:t>:</w:t>
      </w:r>
    </w:p>
    <w:bookmarkEnd w:id="131"/>
    <w:bookmarkStart w:name="z183" w:id="132"/>
    <w:p>
      <w:pPr>
        <w:spacing w:after="0"/>
        <w:ind w:left="0"/>
        <w:jc w:val="both"/>
      </w:pPr>
      <w:r>
        <w:rPr>
          <w:rFonts w:ascii="Times New Roman"/>
          <w:b w:val="false"/>
          <w:i w:val="false"/>
          <w:color w:val="000000"/>
          <w:sz w:val="28"/>
        </w:rPr>
        <w:t>
      төртінші абзацтағы "және Қазақстан Республикасы Жоғарғы Сотының жанындағы Сот әкімшілігі комитеті" деген сөздер алып тасталсын.</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қыркүйектегі</w:t>
            </w:r>
            <w:r>
              <w:br/>
            </w:r>
            <w:r>
              <w:rPr>
                <w:rFonts w:ascii="Times New Roman"/>
                <w:b w:val="false"/>
                <w:i w:val="false"/>
                <w:color w:val="000000"/>
                <w:sz w:val="20"/>
              </w:rPr>
              <w:t>№ 1009 қаулысымен</w:t>
            </w:r>
            <w:r>
              <w:br/>
            </w:r>
            <w:r>
              <w:rPr>
                <w:rFonts w:ascii="Times New Roman"/>
                <w:b w:val="false"/>
                <w:i w:val="false"/>
                <w:color w:val="000000"/>
                <w:sz w:val="20"/>
              </w:rPr>
              <w:t>бекітілген</w:t>
            </w:r>
          </w:p>
        </w:tc>
      </w:tr>
    </w:tbl>
    <w:bookmarkStart w:name="z185" w:id="133"/>
    <w:p>
      <w:pPr>
        <w:spacing w:after="0"/>
        <w:ind w:left="0"/>
        <w:jc w:val="left"/>
      </w:pPr>
      <w:r>
        <w:rPr>
          <w:rFonts w:ascii="Times New Roman"/>
          <w:b/>
          <w:i w:val="false"/>
          <w:color w:val="000000"/>
        </w:rPr>
        <w:t xml:space="preserve"> Қазақстан Республикасы Ішкі істер министрлігі Көші-қон полициясы комитетінің қарамағындағы ұйымдардың тізбесі</w:t>
      </w:r>
    </w:p>
    <w:bookmarkEnd w:id="133"/>
    <w:p>
      <w:pPr>
        <w:spacing w:after="0"/>
        <w:ind w:left="0"/>
        <w:jc w:val="both"/>
      </w:pPr>
      <w:r>
        <w:rPr>
          <w:rFonts w:ascii="Times New Roman"/>
          <w:b w:val="false"/>
          <w:i w:val="false"/>
          <w:color w:val="ff0000"/>
          <w:sz w:val="28"/>
        </w:rPr>
        <w:t xml:space="preserve">
      Ескерту. Тізбе алынып тасталды (10-т. </w:t>
      </w:r>
      <w:r>
        <w:rPr>
          <w:rFonts w:ascii="Times New Roman"/>
          <w:b w:val="false"/>
          <w:i w:val="false"/>
          <w:color w:val="ff0000"/>
          <w:sz w:val="28"/>
        </w:rPr>
        <w:t>2) тармақшасын</w:t>
      </w:r>
      <w:r>
        <w:rPr>
          <w:rFonts w:ascii="Times New Roman"/>
          <w:b w:val="false"/>
          <w:i w:val="false"/>
          <w:color w:val="ff0000"/>
          <w:sz w:val="28"/>
        </w:rPr>
        <w:t xml:space="preserve"> қараңыз) - ҚР Үкіметінің 2010.12.30 </w:t>
      </w:r>
      <w:r>
        <w:rPr>
          <w:rFonts w:ascii="Times New Roman"/>
          <w:b w:val="false"/>
          <w:i w:val="false"/>
          <w:color w:val="ff0000"/>
          <w:sz w:val="28"/>
        </w:rPr>
        <w:t>N 1477</w:t>
      </w:r>
      <w:r>
        <w:rPr>
          <w:rFonts w:ascii="Times New Roman"/>
          <w:b w:val="false"/>
          <w:i w:val="false"/>
          <w:color w:val="ff0000"/>
          <w:sz w:val="28"/>
        </w:rPr>
        <w:t xml:space="preserve"> (2010.09.30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