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e31d" w14:textId="23fe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бақылау және қадағалау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 997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Республикасындағы мемлекеттік бақылау және қадағалау</w:t>
      </w:r>
      <w:r>
        <w:br/>
      </w:r>
      <w:r>
        <w:rPr>
          <w:rFonts w:ascii="Times New Roman"/>
          <w:b/>
          <w:i w:val="false"/>
          <w:color w:val="000000"/>
        </w:rPr>
        <w:t>
туралы</w:t>
      </w:r>
    </w:p>
    <w:p>
      <w:pPr>
        <w:spacing w:after="0"/>
        <w:ind w:left="0"/>
        <w:jc w:val="both"/>
      </w:pPr>
      <w:r>
        <w:rPr>
          <w:rFonts w:ascii="Times New Roman"/>
          <w:b w:val="false"/>
          <w:i w:val="false"/>
          <w:color w:val="000000"/>
          <w:sz w:val="28"/>
        </w:rPr>
        <w:t>      Осы Заң мемлекеттік бақылау және қадағалауды жүзеге асыру процесінде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мемлекеттік бақылау - бұл мемлекеттік органның бақылау және қадағалау субъектілерін олардың қызметінің Қазақстан Республикасының заңнамасында белгіленген талаптарға сәйкестігі мәнін, жүзеге асыру барысында және нәтижесі бойынша жедел ден қою шараларынсыз құқық шектейтін сипаттағы шаралар қолданылуы мүмкін тексеру және байқау жөніндегі қызметі (бұдан әрі - бақылау);</w:t>
      </w:r>
      <w:r>
        <w:br/>
      </w:r>
      <w:r>
        <w:rPr>
          <w:rFonts w:ascii="Times New Roman"/>
          <w:b w:val="false"/>
          <w:i w:val="false"/>
          <w:color w:val="000000"/>
          <w:sz w:val="28"/>
        </w:rPr>
        <w:t>
      2) мемлекеттік қадағалау - мемлекеттік органның бақылау және қадағалау субъектілерінің Қазақстан Республикасының заңнамасы талаптарын сақтауын, жүзеге асыру барысында және нәтижесі бойынша құқық шектейтін сипаттағы, соның ішінде жедел ден қою шаралары қолданылуы мүмкін тексеру және байқау жөніндегі қызметі (бұдан әрі - қадағалау);</w:t>
      </w:r>
      <w:r>
        <w:br/>
      </w:r>
      <w:r>
        <w:rPr>
          <w:rFonts w:ascii="Times New Roman"/>
          <w:b w:val="false"/>
          <w:i w:val="false"/>
          <w:color w:val="000000"/>
          <w:sz w:val="28"/>
        </w:rPr>
        <w:t>
      3) бақылау және қадағалау органдары - заңнамаға сәйкес лицензиялауды және/немесе өзге де рұқсат құжаттарын беруді, тіркеу есебіне қоюды, сондай-ақ жеке және заңды тұлғалар қызметінің заңдарда белгіленген талаптарына сәйкестігі мәнін тексеру және байқауды жүзеге асыратын мемлекеттік органдар және олардың аумақтық бөлімшелері;</w:t>
      </w:r>
      <w:r>
        <w:br/>
      </w:r>
      <w:r>
        <w:rPr>
          <w:rFonts w:ascii="Times New Roman"/>
          <w:b w:val="false"/>
          <w:i w:val="false"/>
          <w:color w:val="000000"/>
          <w:sz w:val="28"/>
        </w:rPr>
        <w:t>
      4) бақылау және қадағалау объектісі - мемлекеттік органдардың, жеке және заңды тұлғалардың, олардың филиалдары мен өкілдіктерінің қызметі;</w:t>
      </w:r>
      <w:r>
        <w:br/>
      </w:r>
      <w:r>
        <w:rPr>
          <w:rFonts w:ascii="Times New Roman"/>
          <w:b w:val="false"/>
          <w:i w:val="false"/>
          <w:color w:val="000000"/>
          <w:sz w:val="28"/>
        </w:rPr>
        <w:t>
      5) бақылау және қадағалау субъектісі - мемлекеттік органдар, жеке және заңды тұлға, олардың филиалдары мен өкілдігі;</w:t>
      </w:r>
      <w:r>
        <w:br/>
      </w:r>
      <w:r>
        <w:rPr>
          <w:rFonts w:ascii="Times New Roman"/>
          <w:b w:val="false"/>
          <w:i w:val="false"/>
          <w:color w:val="000000"/>
          <w:sz w:val="28"/>
        </w:rPr>
        <w:t>
      6) тәуекел - тексерілетін субъектінің қызметі нәтижесінде салдарының ауырлық дәрежесі ескеріле отырып, адамның өмірі мен денсаулығына, қоршаған ортаға, жеке және заңды тұлғалардың заңды мүдделеріне, мемлекеттің мүліктік мүдделеріне зиян келтірудің ықтималдығы.</w:t>
      </w:r>
      <w:r>
        <w:br/>
      </w:r>
      <w:r>
        <w:rPr>
          <w:rFonts w:ascii="Times New Roman"/>
          <w:b w:val="false"/>
          <w:i w:val="false"/>
          <w:color w:val="000000"/>
          <w:sz w:val="28"/>
        </w:rPr>
        <w:t>
      7) тәуекелдерді бағалау жүйесі - бақылау және қадағалауды жүзеге асыруға уәкілеттілердің тексерулерді жоспарлау мақсатында жүргізетін іс-шаралар кешені.</w:t>
      </w:r>
      <w:r>
        <w:br/>
      </w:r>
      <w:r>
        <w:rPr>
          <w:rFonts w:ascii="Times New Roman"/>
          <w:b w:val="false"/>
          <w:i w:val="false"/>
          <w:color w:val="000000"/>
          <w:sz w:val="28"/>
        </w:rPr>
        <w:t>
      8) жедел ден қою шаралары - Қазақстан Республикасының заңдарында көзделген тексерілетін субъектілерге қоғамдық-қауіпті салдарларды болуын болдырмау мақсатында, тексеруді жүзеге асыру барысында және тексерулер нәтижелері бойынша қолданылатын ықпал ету тәсілдері.</w:t>
      </w:r>
    </w:p>
    <w:p>
      <w:pPr>
        <w:spacing w:after="0"/>
        <w:ind w:left="0"/>
        <w:jc w:val="both"/>
      </w:pPr>
      <w:r>
        <w:rPr>
          <w:rFonts w:ascii="Times New Roman"/>
          <w:b/>
          <w:i w:val="false"/>
          <w:color w:val="000000"/>
          <w:sz w:val="28"/>
        </w:rPr>
        <w:t>      2-бап. Қазақстан Республикасының бақылау және қадағалау</w:t>
      </w:r>
      <w:r>
        <w:br/>
      </w:r>
      <w:r>
        <w:rPr>
          <w:rFonts w:ascii="Times New Roman"/>
          <w:b w:val="false"/>
          <w:i w:val="false"/>
          <w:color w:val="000000"/>
          <w:sz w:val="28"/>
        </w:rPr>
        <w:t>
</w:t>
      </w:r>
      <w:r>
        <w:rPr>
          <w:rFonts w:ascii="Times New Roman"/>
          <w:b/>
          <w:i w:val="false"/>
          <w:color w:val="000000"/>
          <w:sz w:val="28"/>
        </w:rPr>
        <w:t>             туралы заңнамасы</w:t>
      </w:r>
    </w:p>
    <w:p>
      <w:pPr>
        <w:spacing w:after="0"/>
        <w:ind w:left="0"/>
        <w:jc w:val="both"/>
      </w:pPr>
      <w:r>
        <w:rPr>
          <w:rFonts w:ascii="Times New Roman"/>
          <w:b w:val="false"/>
          <w:i w:val="false"/>
          <w:color w:val="000000"/>
          <w:sz w:val="28"/>
        </w:rPr>
        <w:t>      1. Қазақстан Республикасының бақылау және қадағалау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ережелер белгіленсе, онда халықаралық шарттың ережелері қолданылады.</w:t>
      </w:r>
    </w:p>
    <w:p>
      <w:pPr>
        <w:spacing w:after="0"/>
        <w:ind w:left="0"/>
        <w:jc w:val="both"/>
      </w:pPr>
      <w:r>
        <w:rPr>
          <w:rFonts w:ascii="Times New Roman"/>
          <w:b/>
          <w:i w:val="false"/>
          <w:color w:val="000000"/>
          <w:sz w:val="28"/>
        </w:rPr>
        <w:t>      3-бап. Осы Заңның қолданылу аясы</w:t>
      </w:r>
    </w:p>
    <w:p>
      <w:pPr>
        <w:spacing w:after="0"/>
        <w:ind w:left="0"/>
        <w:jc w:val="both"/>
      </w:pPr>
      <w:r>
        <w:rPr>
          <w:rFonts w:ascii="Times New Roman"/>
          <w:b w:val="false"/>
          <w:i w:val="false"/>
          <w:color w:val="000000"/>
          <w:sz w:val="28"/>
        </w:rPr>
        <w:t>      1. Осы Заң тексерілетін субъектілерге құқықтық мәртебесі, меншік нысаны және қызмет түрлеріне тәуелсіз бақылау және қадағалау жүргізуді ұйымдастыру саласындағы қатынасты реттейді.</w:t>
      </w:r>
      <w:r>
        <w:br/>
      </w:r>
      <w:r>
        <w:rPr>
          <w:rFonts w:ascii="Times New Roman"/>
          <w:b w:val="false"/>
          <w:i w:val="false"/>
          <w:color w:val="000000"/>
          <w:sz w:val="28"/>
        </w:rPr>
        <w:t>
      2. Осы Заңмен:</w:t>
      </w:r>
      <w:r>
        <w:br/>
      </w:r>
      <w:r>
        <w:rPr>
          <w:rFonts w:ascii="Times New Roman"/>
          <w:b w:val="false"/>
          <w:i w:val="false"/>
          <w:color w:val="000000"/>
          <w:sz w:val="28"/>
        </w:rPr>
        <w:t>
      1) бақылау және қадағалау органдары жүзеге асыратын тексерулерді жүргізу тәртібі;</w:t>
      </w:r>
      <w:r>
        <w:br/>
      </w:r>
      <w:r>
        <w:rPr>
          <w:rFonts w:ascii="Times New Roman"/>
          <w:b w:val="false"/>
          <w:i w:val="false"/>
          <w:color w:val="000000"/>
          <w:sz w:val="28"/>
        </w:rPr>
        <w:t>
      2) бақылау және қадағалау органдарының тексерулер жүргізу кезіндегі өзара іс-қимылы;</w:t>
      </w:r>
      <w:r>
        <w:br/>
      </w:r>
      <w:r>
        <w:rPr>
          <w:rFonts w:ascii="Times New Roman"/>
          <w:b w:val="false"/>
          <w:i w:val="false"/>
          <w:color w:val="000000"/>
          <w:sz w:val="28"/>
        </w:rPr>
        <w:t>
      3) тексерілетін субъектілердің бақылау және қадағалау жүргізу кезіндегі құқығы және міндеттері, олардың құқықтары және заңды мүдделерін қорғау жөніндегі шаралар;</w:t>
      </w:r>
      <w:r>
        <w:br/>
      </w:r>
      <w:r>
        <w:rPr>
          <w:rFonts w:ascii="Times New Roman"/>
          <w:b w:val="false"/>
          <w:i w:val="false"/>
          <w:color w:val="000000"/>
          <w:sz w:val="28"/>
        </w:rPr>
        <w:t>
      4) бақылау және қадағалау органдарының және олардың лауазымды адамдарының тексеру жүргізу кезіндегі құқығы және міндеттері белгіленеді.</w:t>
      </w:r>
      <w:r>
        <w:br/>
      </w:r>
      <w:r>
        <w:rPr>
          <w:rFonts w:ascii="Times New Roman"/>
          <w:b w:val="false"/>
          <w:i w:val="false"/>
          <w:color w:val="000000"/>
          <w:sz w:val="28"/>
        </w:rPr>
        <w:t>
      3. Осы Заңның күші, осы Заңның 7-бабын қоспағанда:</w:t>
      </w:r>
      <w:r>
        <w:br/>
      </w:r>
      <w:r>
        <w:rPr>
          <w:rFonts w:ascii="Times New Roman"/>
          <w:b w:val="false"/>
          <w:i w:val="false"/>
          <w:color w:val="000000"/>
          <w:sz w:val="28"/>
        </w:rPr>
        <w:t>
      1) қылмыстық процесс және жедел-іздестіру қызметі шеңберіндегі бақылаумен және қадағалаумен;</w:t>
      </w:r>
      <w:r>
        <w:br/>
      </w:r>
      <w:r>
        <w:rPr>
          <w:rFonts w:ascii="Times New Roman"/>
          <w:b w:val="false"/>
          <w:i w:val="false"/>
          <w:color w:val="000000"/>
          <w:sz w:val="28"/>
        </w:rPr>
        <w:t>
      2) сот іс жүргізу тәртібімен қадағалаумен;</w:t>
      </w:r>
      <w:r>
        <w:br/>
      </w:r>
      <w:r>
        <w:rPr>
          <w:rFonts w:ascii="Times New Roman"/>
          <w:b w:val="false"/>
          <w:i w:val="false"/>
          <w:color w:val="000000"/>
          <w:sz w:val="28"/>
        </w:rPr>
        <w:t>
      3) прокуратура органдарының жоғары қадағалауды жүзеге асыруымен;</w:t>
      </w:r>
      <w:r>
        <w:br/>
      </w:r>
      <w:r>
        <w:rPr>
          <w:rFonts w:ascii="Times New Roman"/>
          <w:b w:val="false"/>
          <w:i w:val="false"/>
          <w:color w:val="000000"/>
          <w:sz w:val="28"/>
        </w:rPr>
        <w:t>
      4) инвестициялық артықшылықтарды көздейтін инвестицияларды жүзеге асыруға келісім-шарттардың талаптарының сақталуын бақылаумен;</w:t>
      </w:r>
      <w:r>
        <w:br/>
      </w:r>
      <w:r>
        <w:rPr>
          <w:rFonts w:ascii="Times New Roman"/>
          <w:b w:val="false"/>
          <w:i w:val="false"/>
          <w:color w:val="000000"/>
          <w:sz w:val="28"/>
        </w:rPr>
        <w:t>
      5) жер қойнауын пайдаланушылардың пайдалы қазбаларды барлауды, өндіруді, бірлескен барлау мен өндіруді жүргізуге не барлаумен және (немесе) өндірумен байланысты емес жерасты құрылыстарын салуға және (немесе) пайдалануға, не жер қойнауын мемлекеттік геологиялық зерделеу келісім шарттары талаптарын сақтауын бақылаумен;</w:t>
      </w:r>
      <w:r>
        <w:br/>
      </w:r>
      <w:r>
        <w:rPr>
          <w:rFonts w:ascii="Times New Roman"/>
          <w:b w:val="false"/>
          <w:i w:val="false"/>
          <w:color w:val="000000"/>
          <w:sz w:val="28"/>
        </w:rPr>
        <w:t>
      6) кеден ісі саласындағы мемлекеттік бақылаумен байланысты қатынасқа қолданылмайды.</w:t>
      </w:r>
      <w:r>
        <w:br/>
      </w:r>
      <w:r>
        <w:rPr>
          <w:rFonts w:ascii="Times New Roman"/>
          <w:b w:val="false"/>
          <w:i w:val="false"/>
          <w:color w:val="000000"/>
          <w:sz w:val="28"/>
        </w:rPr>
        <w:t>
      Осы баптың 1) - 6) тармақшаларында көрсетілген бақылау және қадағалауды жүргізу кезінде туындайтын қатынас Қазақстан Республикасының заңдарымен реттеледі.</w:t>
      </w:r>
    </w:p>
    <w:p>
      <w:pPr>
        <w:spacing w:after="0"/>
        <w:ind w:left="0"/>
        <w:jc w:val="both"/>
      </w:pPr>
      <w:r>
        <w:rPr>
          <w:rFonts w:ascii="Times New Roman"/>
          <w:b/>
          <w:i w:val="false"/>
          <w:color w:val="000000"/>
          <w:sz w:val="28"/>
        </w:rPr>
        <w:t>      4-бап. Мемлекеттік органдардың, жеке және заңды</w:t>
      </w:r>
      <w:r>
        <w:br/>
      </w:r>
      <w:r>
        <w:rPr>
          <w:rFonts w:ascii="Times New Roman"/>
          <w:b w:val="false"/>
          <w:i w:val="false"/>
          <w:color w:val="000000"/>
          <w:sz w:val="28"/>
        </w:rPr>
        <w:t>
</w:t>
      </w:r>
      <w:r>
        <w:rPr>
          <w:rFonts w:ascii="Times New Roman"/>
          <w:b/>
          <w:i w:val="false"/>
          <w:color w:val="000000"/>
          <w:sz w:val="28"/>
        </w:rPr>
        <w:t>             тұлғалардың қызметіне қойылатын талаптар</w:t>
      </w:r>
    </w:p>
    <w:p>
      <w:pPr>
        <w:spacing w:after="0"/>
        <w:ind w:left="0"/>
        <w:jc w:val="both"/>
      </w:pPr>
      <w:r>
        <w:rPr>
          <w:rFonts w:ascii="Times New Roman"/>
          <w:b w:val="false"/>
          <w:i w:val="false"/>
          <w:color w:val="000000"/>
          <w:sz w:val="28"/>
        </w:rPr>
        <w:t>      Мемлекеттік органдардың, жеке және заңды тұлғалардың қызметіне қойылатын талаптар нормативтік құқықтық актілермен, ал Қазақстан Республикасының заңдарында көзделген жағдайларда Қазақстан Республикасының заңдарымен ғана, Қазақстан Республикасы Президентінің жарлықтарымен және Қазақстан Республикасы Үкіметінің қаулыларымен белгіленеді.</w:t>
      </w:r>
    </w:p>
    <w:p>
      <w:pPr>
        <w:spacing w:after="0"/>
        <w:ind w:left="0"/>
        <w:jc w:val="both"/>
      </w:pPr>
      <w:r>
        <w:rPr>
          <w:rFonts w:ascii="Times New Roman"/>
          <w:b/>
          <w:i w:val="false"/>
          <w:color w:val="000000"/>
          <w:sz w:val="28"/>
        </w:rPr>
        <w:t>      5-бап. Құқық қорғау органдарының бақылау және қадағалауды</w:t>
      </w:r>
      <w:r>
        <w:br/>
      </w:r>
      <w:r>
        <w:rPr>
          <w:rFonts w:ascii="Times New Roman"/>
          <w:b w:val="false"/>
          <w:i w:val="false"/>
          <w:color w:val="000000"/>
          <w:sz w:val="28"/>
        </w:rPr>
        <w:t>
</w:t>
      </w:r>
      <w:r>
        <w:rPr>
          <w:rFonts w:ascii="Times New Roman"/>
          <w:b/>
          <w:i w:val="false"/>
          <w:color w:val="000000"/>
          <w:sz w:val="28"/>
        </w:rPr>
        <w:t>             жүзеге асыру кезінде жеке кәсіпкерлік</w:t>
      </w:r>
      <w:r>
        <w:br/>
      </w:r>
      <w:r>
        <w:rPr>
          <w:rFonts w:ascii="Times New Roman"/>
          <w:b w:val="false"/>
          <w:i w:val="false"/>
          <w:color w:val="000000"/>
          <w:sz w:val="28"/>
        </w:rPr>
        <w:t>
</w:t>
      </w:r>
      <w:r>
        <w:rPr>
          <w:rFonts w:ascii="Times New Roman"/>
          <w:b/>
          <w:i w:val="false"/>
          <w:color w:val="000000"/>
          <w:sz w:val="28"/>
        </w:rPr>
        <w:t>             субъектілерінің кепілдіктері</w:t>
      </w:r>
    </w:p>
    <w:p>
      <w:pPr>
        <w:spacing w:after="0"/>
        <w:ind w:left="0"/>
        <w:jc w:val="both"/>
      </w:pPr>
      <w:r>
        <w:rPr>
          <w:rFonts w:ascii="Times New Roman"/>
          <w:b w:val="false"/>
          <w:i w:val="false"/>
          <w:color w:val="000000"/>
          <w:sz w:val="28"/>
        </w:rPr>
        <w:t>      Жеке кәсіпкерлік субъектілеріне қатысты құқық қорғау органдары бақылау және (немесе) қадағалау іс-шараларын қылмыстық қудалау, әкімшілік іс өндірісі және құқық қорғау органдары жүзеге асыратын реттеу функцияларын іске асыру шеңберінде ғана жүргізеді.</w:t>
      </w:r>
      <w:r>
        <w:br/>
      </w:r>
      <w:r>
        <w:rPr>
          <w:rFonts w:ascii="Times New Roman"/>
          <w:b w:val="false"/>
          <w:i w:val="false"/>
          <w:color w:val="000000"/>
          <w:sz w:val="28"/>
        </w:rPr>
        <w:t>
      Осы Заңның талаптарына сәйкес келмейтін құқық қорғау органдарының кез-келген өзге бақылау немесе қадағалау қызметі Қазақстан Республикасының қолданыстағы заңнамасында белгіленген тәртіппен заңсыз деп танылады.</w:t>
      </w:r>
    </w:p>
    <w:p>
      <w:pPr>
        <w:spacing w:after="0"/>
        <w:ind w:left="0"/>
        <w:jc w:val="both"/>
      </w:pPr>
      <w:r>
        <w:rPr>
          <w:rFonts w:ascii="Times New Roman"/>
          <w:b/>
          <w:i w:val="false"/>
          <w:color w:val="000000"/>
          <w:sz w:val="28"/>
        </w:rPr>
        <w:t>      7-бап. Мемлекеттік бақылау</w:t>
      </w:r>
    </w:p>
    <w:p>
      <w:pPr>
        <w:spacing w:after="0"/>
        <w:ind w:left="0"/>
        <w:jc w:val="both"/>
      </w:pPr>
      <w:r>
        <w:rPr>
          <w:rFonts w:ascii="Times New Roman"/>
          <w:b w:val="false"/>
          <w:i w:val="false"/>
          <w:color w:val="000000"/>
          <w:sz w:val="28"/>
        </w:rPr>
        <w:t>      1. Мемлекеттік бақылау мыналарға бөлінеді:</w:t>
      </w:r>
      <w:r>
        <w:br/>
      </w:r>
      <w:r>
        <w:rPr>
          <w:rFonts w:ascii="Times New Roman"/>
          <w:b w:val="false"/>
          <w:i w:val="false"/>
          <w:color w:val="000000"/>
          <w:sz w:val="28"/>
        </w:rPr>
        <w:t>
      1) ішкі бақылау - мемлекеттік органның, оның құрылымдық және аумақтық бөлімшелерінің, ведомстволық бағынысты мемлекеттік органдарының және ұйымдарының мемлекеттік органдар қабылдаған шешімдерді, сондай-ақ Қазақстан Республикасы заңнамасы талаптарын орындауын қамтамасыз етуге бағытталған, бақылауы.</w:t>
      </w:r>
      <w:r>
        <w:br/>
      </w:r>
      <w:r>
        <w:rPr>
          <w:rFonts w:ascii="Times New Roman"/>
          <w:b w:val="false"/>
          <w:i w:val="false"/>
          <w:color w:val="000000"/>
          <w:sz w:val="28"/>
        </w:rPr>
        <w:t>
      Ішкі бақылауды жүргізу тәртібі осы Заңның 6-бабымен анықталады.</w:t>
      </w:r>
      <w:r>
        <w:br/>
      </w:r>
      <w:r>
        <w:rPr>
          <w:rFonts w:ascii="Times New Roman"/>
          <w:b w:val="false"/>
          <w:i w:val="false"/>
          <w:color w:val="000000"/>
          <w:sz w:val="28"/>
        </w:rPr>
        <w:t>
      Осы тармақшаның күші Қазақстан Республикасының Бюджеттік кодексіне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br/>
      </w:r>
      <w:r>
        <w:rPr>
          <w:rFonts w:ascii="Times New Roman"/>
          <w:b w:val="false"/>
          <w:i w:val="false"/>
          <w:color w:val="000000"/>
          <w:sz w:val="28"/>
        </w:rPr>
        <w:t>
      2) сыртқы бақылау - бақылау және қадағалау органының тексерілетін субъектілер қызметінің осы Заңның 4-бабына сәйкес Қазақстан Республикасының заңнамасында белгіленген талаптарға сәйкестігін тексеру және байқау жөніндегі бақылауы;</w:t>
      </w:r>
      <w:r>
        <w:br/>
      </w:r>
      <w:r>
        <w:rPr>
          <w:rFonts w:ascii="Times New Roman"/>
          <w:b w:val="false"/>
          <w:i w:val="false"/>
          <w:color w:val="000000"/>
          <w:sz w:val="28"/>
        </w:rPr>
        <w:t>
      Ішкі бақылауды жүргізу тәртібі осы Заңның 2-тарауымен анықталады.</w:t>
      </w:r>
      <w:r>
        <w:br/>
      </w:r>
      <w:r>
        <w:rPr>
          <w:rFonts w:ascii="Times New Roman"/>
          <w:b w:val="false"/>
          <w:i w:val="false"/>
          <w:color w:val="000000"/>
          <w:sz w:val="28"/>
        </w:rPr>
        <w:t>
      Сыртқы бақылау нәтижелері бойынша Қазақстан Республикасының заңнамасын бұзушылықтар анықталған жағдайда мемлекеттік органдар өз құзыреті шегінде әкімшілік, тәртіптік іс жүргізуді қозғайды не өз құзыреті шегінде тиісті талап-арызға бастамашылық етеді немесе Қазақстан Республикасының заңдарында көзделген өзге де шараларды қабылдайды.</w:t>
      </w:r>
    </w:p>
    <w:p>
      <w:pPr>
        <w:spacing w:after="0"/>
        <w:ind w:left="0"/>
        <w:jc w:val="both"/>
      </w:pPr>
      <w:r>
        <w:rPr>
          <w:rFonts w:ascii="Times New Roman"/>
          <w:b/>
          <w:i w:val="false"/>
          <w:color w:val="000000"/>
          <w:sz w:val="28"/>
        </w:rPr>
        <w:t>      7-бап. Ішкі бақылау</w:t>
      </w:r>
    </w:p>
    <w:p>
      <w:pPr>
        <w:spacing w:after="0"/>
        <w:ind w:left="0"/>
        <w:jc w:val="both"/>
      </w:pPr>
      <w:r>
        <w:rPr>
          <w:rFonts w:ascii="Times New Roman"/>
          <w:b w:val="false"/>
          <w:i w:val="false"/>
          <w:color w:val="000000"/>
          <w:sz w:val="28"/>
        </w:rPr>
        <w:t>      1. Ішкі бақылау мыналарға бөлінеді:</w:t>
      </w:r>
      <w:r>
        <w:br/>
      </w:r>
      <w:r>
        <w:rPr>
          <w:rFonts w:ascii="Times New Roman"/>
          <w:b w:val="false"/>
          <w:i w:val="false"/>
          <w:color w:val="000000"/>
          <w:sz w:val="28"/>
        </w:rPr>
        <w:t>
      1) құқықтық актілердің орындалуын бақылау (орындалуы құқықтық актілерде көзделген іс-шаралар). Мұндай жағдайда бақылауға орындалуға тиіс іс-шаралар қамтылған барлық құқықтық актілер алынады;</w:t>
      </w:r>
      <w:r>
        <w:br/>
      </w:r>
      <w:r>
        <w:rPr>
          <w:rFonts w:ascii="Times New Roman"/>
          <w:b w:val="false"/>
          <w:i w:val="false"/>
          <w:color w:val="000000"/>
          <w:sz w:val="28"/>
        </w:rPr>
        <w:t>
      2) Қазақстан Республикасы Президентінің, Қазақстан Республикасы Үкіметінің және мемлекеттік органның басшы лауазымды адамының, қызметтік сипаттағы өзге де құжаттардан туындайтын тапсырмаларының орындалуын бақылау.</w:t>
      </w:r>
      <w:r>
        <w:br/>
      </w:r>
      <w:r>
        <w:rPr>
          <w:rFonts w:ascii="Times New Roman"/>
          <w:b w:val="false"/>
          <w:i w:val="false"/>
          <w:color w:val="000000"/>
          <w:sz w:val="28"/>
        </w:rPr>
        <w:t>
      2. Ішкі бақылау:</w:t>
      </w:r>
      <w:r>
        <w:br/>
      </w:r>
      <w:r>
        <w:rPr>
          <w:rFonts w:ascii="Times New Roman"/>
          <w:b w:val="false"/>
          <w:i w:val="false"/>
          <w:color w:val="000000"/>
          <w:sz w:val="28"/>
        </w:rPr>
        <w:t>
      1) қажетті ақпараттарды сұрату;</w:t>
      </w:r>
      <w:r>
        <w:br/>
      </w:r>
      <w:r>
        <w:rPr>
          <w:rFonts w:ascii="Times New Roman"/>
          <w:b w:val="false"/>
          <w:i w:val="false"/>
          <w:color w:val="000000"/>
          <w:sz w:val="28"/>
        </w:rPr>
        <w:t>
      2) орындалуы туралы есептерді және баяндамаларды тыңдау және талдаудан;</w:t>
      </w:r>
      <w:r>
        <w:br/>
      </w:r>
      <w:r>
        <w:rPr>
          <w:rFonts w:ascii="Times New Roman"/>
          <w:b w:val="false"/>
          <w:i w:val="false"/>
          <w:color w:val="000000"/>
          <w:sz w:val="28"/>
        </w:rPr>
        <w:t>
      3) тексеру және құжаттамалық тексерістің өзге де нысандары;</w:t>
      </w:r>
      <w:r>
        <w:br/>
      </w:r>
      <w:r>
        <w:rPr>
          <w:rFonts w:ascii="Times New Roman"/>
          <w:b w:val="false"/>
          <w:i w:val="false"/>
          <w:color w:val="000000"/>
          <w:sz w:val="28"/>
        </w:rPr>
        <w:t>
      4) жергілікті жерлерге шыға отырып, тексерулер;</w:t>
      </w:r>
      <w:r>
        <w:br/>
      </w:r>
      <w:r>
        <w:rPr>
          <w:rFonts w:ascii="Times New Roman"/>
          <w:b w:val="false"/>
          <w:i w:val="false"/>
          <w:color w:val="000000"/>
          <w:sz w:val="28"/>
        </w:rPr>
        <w:t>
      5) заңнамаға қайшы келмейтін басқа да тәсілдер арқылы жүргізіледі.</w:t>
      </w:r>
      <w:r>
        <w:br/>
      </w:r>
      <w:r>
        <w:rPr>
          <w:rFonts w:ascii="Times New Roman"/>
          <w:b w:val="false"/>
          <w:i w:val="false"/>
          <w:color w:val="000000"/>
          <w:sz w:val="28"/>
        </w:rPr>
        <w:t>
      3. Ішкі бақылау мынадай өлшемдер бойынша жүргізіледі:</w:t>
      </w:r>
      <w:r>
        <w:br/>
      </w:r>
      <w:r>
        <w:rPr>
          <w:rFonts w:ascii="Times New Roman"/>
          <w:b w:val="false"/>
          <w:i w:val="false"/>
          <w:color w:val="000000"/>
          <w:sz w:val="28"/>
        </w:rPr>
        <w:t>
      1) Құрылымдық, аумақтық бөлімшелердің, ведомстволық бағынысты мемлекеттік органдардың және ұйымдардың және лауазымды тұлғалардың қызметінің олардың алдына қойылған міндеттерге сәйкестігі;</w:t>
      </w:r>
      <w:r>
        <w:br/>
      </w:r>
      <w:r>
        <w:rPr>
          <w:rFonts w:ascii="Times New Roman"/>
          <w:b w:val="false"/>
          <w:i w:val="false"/>
          <w:color w:val="000000"/>
          <w:sz w:val="28"/>
        </w:rPr>
        <w:t>
      2) уақытында және толық орындалуы;</w:t>
      </w:r>
      <w:r>
        <w:br/>
      </w:r>
      <w:r>
        <w:rPr>
          <w:rFonts w:ascii="Times New Roman"/>
          <w:b w:val="false"/>
          <w:i w:val="false"/>
          <w:color w:val="000000"/>
          <w:sz w:val="28"/>
        </w:rPr>
        <w:t>
      3) орындау кезінде заңнама талаптарын сақтауы.</w:t>
      </w:r>
      <w:r>
        <w:br/>
      </w:r>
      <w:r>
        <w:rPr>
          <w:rFonts w:ascii="Times New Roman"/>
          <w:b w:val="false"/>
          <w:i w:val="false"/>
          <w:color w:val="000000"/>
          <w:sz w:val="28"/>
        </w:rPr>
        <w:t>
      4. Күшіне енген құқықтық актінің орындалуына бақылауды жүзеге асыруға уәкілетті лауазымды тұлға не мемлекеттік органның тиісті құрылымдық бөлімшесі қажеттігіне қарай бақылау бойынша іс-шара әзірлейді.</w:t>
      </w:r>
      <w:r>
        <w:br/>
      </w:r>
      <w:r>
        <w:rPr>
          <w:rFonts w:ascii="Times New Roman"/>
          <w:b w:val="false"/>
          <w:i w:val="false"/>
          <w:color w:val="000000"/>
          <w:sz w:val="28"/>
        </w:rPr>
        <w:t>
      Бұл ретте ішкі бақылауды жүзеге асыруға уәкілетті лауазымды тұлға не мемлекеттік органның тиісті құрылымдық бөлімшесі түскен ақпаратты оның орындалуы туралы:</w:t>
      </w:r>
      <w:r>
        <w:br/>
      </w:r>
      <w:r>
        <w:rPr>
          <w:rFonts w:ascii="Times New Roman"/>
          <w:b w:val="false"/>
          <w:i w:val="false"/>
          <w:color w:val="000000"/>
          <w:sz w:val="28"/>
        </w:rPr>
        <w:t>
      1) құқықтық актінің дәрежесін және орындалу сапасын;</w:t>
      </w:r>
      <w:r>
        <w:br/>
      </w:r>
      <w:r>
        <w:rPr>
          <w:rFonts w:ascii="Times New Roman"/>
          <w:b w:val="false"/>
          <w:i w:val="false"/>
          <w:color w:val="000000"/>
          <w:sz w:val="28"/>
        </w:rPr>
        <w:t>
      2) құқықтық актіні орындауда ауытқушылықтардың бар-жоғын, олардың себептен және ауытқуларды жою үшін ықтимал шараларды белгілеу;</w:t>
      </w:r>
      <w:r>
        <w:br/>
      </w:r>
      <w:r>
        <w:rPr>
          <w:rFonts w:ascii="Times New Roman"/>
          <w:b w:val="false"/>
          <w:i w:val="false"/>
          <w:color w:val="000000"/>
          <w:sz w:val="28"/>
        </w:rPr>
        <w:t>
      3) бақылаудан алу не орындалу мерзімін ұзарту мүмкіндігін;</w:t>
      </w:r>
      <w:r>
        <w:br/>
      </w:r>
      <w:r>
        <w:rPr>
          <w:rFonts w:ascii="Times New Roman"/>
          <w:b w:val="false"/>
          <w:i w:val="false"/>
          <w:color w:val="000000"/>
          <w:sz w:val="28"/>
        </w:rPr>
        <w:t>
      4) құқықтық актіні орындамағаны үшін нақты лауазымды тұлғалардың жауапкершілігін анықтау үшін талдайды.</w:t>
      </w:r>
      <w:r>
        <w:br/>
      </w:r>
      <w:r>
        <w:rPr>
          <w:rFonts w:ascii="Times New Roman"/>
          <w:b w:val="false"/>
          <w:i w:val="false"/>
          <w:color w:val="000000"/>
          <w:sz w:val="28"/>
        </w:rPr>
        <w:t>
      Ақпаратты талдау қорытындысы бойынша дайындалған ұсыныс мемлекеттік органның басшылығына тиісті шешім қабылдау үшін баяндалады. Қабылданған шешім туралы орындаушылар хабардар етіледі.</w:t>
      </w:r>
      <w:r>
        <w:br/>
      </w:r>
      <w:r>
        <w:rPr>
          <w:rFonts w:ascii="Times New Roman"/>
          <w:b w:val="false"/>
          <w:i w:val="false"/>
          <w:color w:val="000000"/>
          <w:sz w:val="28"/>
        </w:rPr>
        <w:t>
      5. Құқықтық актіде көзделген іс-шаралардың орындалуын бақылаудан алу және мерзімдерін ұзартуды мемлекеттік органның басшысы жүзеге асырады.</w:t>
      </w:r>
      <w:r>
        <w:br/>
      </w:r>
      <w:r>
        <w:rPr>
          <w:rFonts w:ascii="Times New Roman"/>
          <w:b w:val="false"/>
          <w:i w:val="false"/>
          <w:color w:val="000000"/>
          <w:sz w:val="28"/>
        </w:rPr>
        <w:t>
      6. Жоғары тұрған мемлекеттік органның не орындаушы-органның бақылау қызметі құқықтық актіде белгіленген орындау мерзімі аяқталғанға дейін, орындаушыға, мемлекеттік органның регламентімен анықталған тәртіппен тиісті жазбаша ескерту жібереді.</w:t>
      </w:r>
      <w:r>
        <w:br/>
      </w: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не оған қатысты жоғары тұрған мемлекеттік орган анықтауы мүмкін.</w:t>
      </w:r>
    </w:p>
    <w:p>
      <w:pPr>
        <w:spacing w:after="0"/>
        <w:ind w:left="0"/>
        <w:jc w:val="both"/>
      </w:pPr>
      <w:r>
        <w:rPr>
          <w:rFonts w:ascii="Times New Roman"/>
          <w:b/>
          <w:i w:val="false"/>
          <w:color w:val="000000"/>
          <w:sz w:val="28"/>
        </w:rPr>
        <w:t>      8-бап. Мемлекеттік қадағалау</w:t>
      </w:r>
    </w:p>
    <w:p>
      <w:pPr>
        <w:spacing w:after="0"/>
        <w:ind w:left="0"/>
        <w:jc w:val="both"/>
      </w:pPr>
      <w:r>
        <w:rPr>
          <w:rFonts w:ascii="Times New Roman"/>
          <w:b w:val="false"/>
          <w:i w:val="false"/>
          <w:color w:val="000000"/>
          <w:sz w:val="28"/>
        </w:rPr>
        <w:t>      1. Мемлекеттік қадағалау уәкілетті мемлекеттік органның әкімшілік іс-жүргізуді қозғамай, жедел ден қою құқық шектейтін шараларды қолданылуынан көрінеді.</w:t>
      </w:r>
      <w:r>
        <w:br/>
      </w:r>
      <w:r>
        <w:rPr>
          <w:rFonts w:ascii="Times New Roman"/>
          <w:b w:val="false"/>
          <w:i w:val="false"/>
          <w:color w:val="000000"/>
          <w:sz w:val="28"/>
        </w:rPr>
        <w:t>
      Жедел ден қою құқық шектейтін шаралар Қазақстан Республикасының заңдарымен көзделеді және мемлекеттік орган тексерілетін субъектінің қызметі, тауар (жұмыс, қызмет) тікелей азаматтардың және заңды тұлғалардың конституциялық құқықтарына, бостандықтарына және заңды мүдделеріне, адамдардың өміріне, денсаулығына, қоршаған ортаға тікелей қатер төндірген жағдайда зиянды келтіруге жол бермеу немесе оны келтіруді тоқтату мақсатында қолданылады.</w:t>
      </w:r>
      <w:r>
        <w:br/>
      </w:r>
      <w:r>
        <w:rPr>
          <w:rFonts w:ascii="Times New Roman"/>
          <w:b w:val="false"/>
          <w:i w:val="false"/>
          <w:color w:val="000000"/>
          <w:sz w:val="28"/>
        </w:rPr>
        <w:t>
      2. Мемлекеттік қадағалау:</w:t>
      </w:r>
      <w:r>
        <w:br/>
      </w:r>
      <w:r>
        <w:rPr>
          <w:rFonts w:ascii="Times New Roman"/>
          <w:b w:val="false"/>
          <w:i w:val="false"/>
          <w:color w:val="000000"/>
          <w:sz w:val="28"/>
        </w:rPr>
        <w:t>
      1) Қазақстан Республикасының прокуратурасы Қазақстан Республикасының Конституциясына, «Прокуратура туралы» Қазақстан Республикасының Заңына және өзге де заңнамаға сәйкес жүзеге асыратын жоғары қадағалау;</w:t>
      </w:r>
      <w:r>
        <w:br/>
      </w:r>
      <w:r>
        <w:rPr>
          <w:rFonts w:ascii="Times New Roman"/>
          <w:b w:val="false"/>
          <w:i w:val="false"/>
          <w:color w:val="000000"/>
          <w:sz w:val="28"/>
        </w:rPr>
        <w:t>
      2) уәкілетті мемлекеттік органдар осы заңмен және Қазақстан Республикасының өзге де заңдарымен белгіленген тәртіппен және жағдайларда жүзеге асыратын қадағалау болып бөлінеді.</w:t>
      </w:r>
    </w:p>
    <w:p>
      <w:pPr>
        <w:spacing w:after="0"/>
        <w:ind w:left="0"/>
        <w:jc w:val="both"/>
      </w:pPr>
      <w:r>
        <w:rPr>
          <w:rFonts w:ascii="Times New Roman"/>
          <w:b/>
          <w:i w:val="false"/>
          <w:color w:val="000000"/>
          <w:sz w:val="28"/>
        </w:rPr>
        <w:t>      9-бап. Бақылау және қадағалау нысандары</w:t>
      </w:r>
    </w:p>
    <w:p>
      <w:pPr>
        <w:spacing w:after="0"/>
        <w:ind w:left="0"/>
        <w:jc w:val="both"/>
      </w:pPr>
      <w:r>
        <w:rPr>
          <w:rFonts w:ascii="Times New Roman"/>
          <w:b w:val="false"/>
          <w:i w:val="false"/>
          <w:color w:val="000000"/>
          <w:sz w:val="28"/>
        </w:rPr>
        <w:t>      1. Тексерілетін субъектілердің қызметін бақылау және қадағалау:</w:t>
      </w:r>
      <w:r>
        <w:br/>
      </w:r>
      <w:r>
        <w:rPr>
          <w:rFonts w:ascii="Times New Roman"/>
          <w:b w:val="false"/>
          <w:i w:val="false"/>
          <w:color w:val="000000"/>
          <w:sz w:val="28"/>
        </w:rPr>
        <w:t>
      1) ұйымдастырылу және жүргізілу тәртібі осы Заңда айқындалатын тексерулер;</w:t>
      </w:r>
      <w:r>
        <w:br/>
      </w:r>
      <w:r>
        <w:rPr>
          <w:rFonts w:ascii="Times New Roman"/>
          <w:b w:val="false"/>
          <w:i w:val="false"/>
          <w:color w:val="000000"/>
          <w:sz w:val="28"/>
        </w:rPr>
        <w:t>
      2) ұйымдастырылу және жүргізілу тәртібі, егер Қазақстан Республикасының Салық кодексінде өзгеше көзделмесе, осы баппен және Қазақстан Республикасының өзге де заңдарымен айқындалатын алдын алу-профилактикалық сипаты бар бақылаудың және қадағалаудың өзге де нысандарында жүзеге асырылады.</w:t>
      </w:r>
      <w:r>
        <w:br/>
      </w:r>
      <w:r>
        <w:rPr>
          <w:rFonts w:ascii="Times New Roman"/>
          <w:b w:val="false"/>
          <w:i w:val="false"/>
          <w:color w:val="000000"/>
          <w:sz w:val="28"/>
        </w:rPr>
        <w:t>
      2. Бақылаудың және қадағалаудың өзге де нысандарын жүргізген кезде тексерілетін субъектіні алдын ала хабардар ету, сондай-ақ құқықтық статистика және арнаулы есепке алу жөніндегі уәкілетті органда тіркеу талап етілмейді.</w:t>
      </w:r>
      <w:r>
        <w:br/>
      </w:r>
      <w:r>
        <w:rPr>
          <w:rFonts w:ascii="Times New Roman"/>
          <w:b w:val="false"/>
          <w:i w:val="false"/>
          <w:color w:val="000000"/>
          <w:sz w:val="28"/>
        </w:rPr>
        <w:t>
      Жеке кәсіпкерлік субъектілерін бақылау және қадағалаудың өзге де нысандарының түріне қарай оның қорытындылары бойынша бұзушылық анықталған жағдайда, әкімшілік құқық бұзушылықтар туралы іс қозғамастан, бірақ оған бұзушылықты жою тәртібін міндетті түрде түсіндіре отырып, қорытынды (анықтама, нұсқама, қорытынды және басқа) құжаттар жасалуы мүмкін.</w:t>
      </w:r>
      <w:r>
        <w:br/>
      </w:r>
      <w:r>
        <w:rPr>
          <w:rFonts w:ascii="Times New Roman"/>
          <w:b w:val="false"/>
          <w:i w:val="false"/>
          <w:color w:val="000000"/>
          <w:sz w:val="28"/>
        </w:rPr>
        <w:t>
      Осы тармақтың екінші бөлігі Қазақстан Республикасының Салық кодексіне сәйкес жүзеге асырылатын бақылаудың өзге де түрлеріне қолданылмайды.</w:t>
      </w:r>
    </w:p>
    <w:p>
      <w:pPr>
        <w:spacing w:after="0"/>
        <w:ind w:left="0"/>
        <w:jc w:val="both"/>
      </w:pPr>
      <w:r>
        <w:rPr>
          <w:rFonts w:ascii="Times New Roman"/>
          <w:b/>
          <w:i w:val="false"/>
          <w:color w:val="000000"/>
          <w:sz w:val="28"/>
        </w:rPr>
        <w:t>      10-бап. Бақылаудың және қадағалаудың қағидаттары және</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Бақылау және қадағалау:</w:t>
      </w:r>
      <w:r>
        <w:br/>
      </w:r>
      <w:r>
        <w:rPr>
          <w:rFonts w:ascii="Times New Roman"/>
          <w:b w:val="false"/>
          <w:i w:val="false"/>
          <w:color w:val="000000"/>
          <w:sz w:val="28"/>
        </w:rPr>
        <w:t>
      1) заңдылық;</w:t>
      </w:r>
      <w:r>
        <w:br/>
      </w:r>
      <w:r>
        <w:rPr>
          <w:rFonts w:ascii="Times New Roman"/>
          <w:b w:val="false"/>
          <w:i w:val="false"/>
          <w:color w:val="000000"/>
          <w:sz w:val="28"/>
        </w:rPr>
        <w:t>
      2) бәрінің заң мен сот алдындағы теңдігі;</w:t>
      </w:r>
      <w:r>
        <w:br/>
      </w:r>
      <w:r>
        <w:rPr>
          <w:rFonts w:ascii="Times New Roman"/>
          <w:b w:val="false"/>
          <w:i w:val="false"/>
          <w:color w:val="000000"/>
          <w:sz w:val="28"/>
        </w:rPr>
        <w:t>
      3) жеке немесе заңды тұлғаны адалдық презумпциясы;</w:t>
      </w:r>
      <w:r>
        <w:br/>
      </w:r>
      <w:r>
        <w:rPr>
          <w:rFonts w:ascii="Times New Roman"/>
          <w:b w:val="false"/>
          <w:i w:val="false"/>
          <w:color w:val="000000"/>
          <w:sz w:val="28"/>
        </w:rPr>
        <w:t>
      4) жариялылық;</w:t>
      </w:r>
      <w:r>
        <w:br/>
      </w:r>
      <w:r>
        <w:rPr>
          <w:rFonts w:ascii="Times New Roman"/>
          <w:b w:val="false"/>
          <w:i w:val="false"/>
          <w:color w:val="000000"/>
          <w:sz w:val="28"/>
        </w:rPr>
        <w:t>
      5) мемлекеттік органдар лауазымды адамдарының кәсіптік біліктілігі мен құзыреттілігі;</w:t>
      </w:r>
      <w:r>
        <w:br/>
      </w:r>
      <w:r>
        <w:rPr>
          <w:rFonts w:ascii="Times New Roman"/>
          <w:b w:val="false"/>
          <w:i w:val="false"/>
          <w:color w:val="000000"/>
          <w:sz w:val="28"/>
        </w:rPr>
        <w:t>
      6) мемлекеттік органдар лауазымды адамдарының өзінің лауазымдық міндеттерін орындамағаны не тиісінше орындамағаны және олардың өз өкілеттіктерін асыра пайдаланғаны үшін жауаптылығы;</w:t>
      </w:r>
      <w:r>
        <w:br/>
      </w:r>
      <w:r>
        <w:rPr>
          <w:rFonts w:ascii="Times New Roman"/>
          <w:b w:val="false"/>
          <w:i w:val="false"/>
          <w:color w:val="000000"/>
          <w:sz w:val="28"/>
        </w:rPr>
        <w:t>
      7) жазалау алдында құқық бұзушылықты болғызбаудың басымдығы;</w:t>
      </w:r>
      <w:r>
        <w:br/>
      </w:r>
      <w:r>
        <w:rPr>
          <w:rFonts w:ascii="Times New Roman"/>
          <w:b w:val="false"/>
          <w:i w:val="false"/>
          <w:color w:val="000000"/>
          <w:sz w:val="28"/>
        </w:rPr>
        <w:t>
      8) қажеттілік пен жеткіліктілік;</w:t>
      </w:r>
      <w:r>
        <w:br/>
      </w:r>
      <w:r>
        <w:rPr>
          <w:rFonts w:ascii="Times New Roman"/>
          <w:b w:val="false"/>
          <w:i w:val="false"/>
          <w:color w:val="000000"/>
          <w:sz w:val="28"/>
        </w:rPr>
        <w:t>
      9) мемлекеттік органдар арасында бақылау өкілеттіктерінің аражігін ажырату;</w:t>
      </w:r>
      <w:r>
        <w:br/>
      </w:r>
      <w:r>
        <w:rPr>
          <w:rFonts w:ascii="Times New Roman"/>
          <w:b w:val="false"/>
          <w:i w:val="false"/>
          <w:color w:val="000000"/>
          <w:sz w:val="28"/>
        </w:rPr>
        <w:t>
      10) адал тексерілетін субъектілерді көтермелеу, құқық бұзушыларға бақылауды шоғырландыру;</w:t>
      </w:r>
      <w:r>
        <w:br/>
      </w:r>
      <w:r>
        <w:rPr>
          <w:rFonts w:ascii="Times New Roman"/>
          <w:b w:val="false"/>
          <w:i w:val="false"/>
          <w:color w:val="000000"/>
          <w:sz w:val="28"/>
        </w:rPr>
        <w:t>
      11) тексерілетін субъектілер мен тұтынушылардың өздерінің заңды құқықтарын өз бетінше қорғау қабілеттілігін арттыру;</w:t>
      </w:r>
      <w:r>
        <w:br/>
      </w:r>
      <w:r>
        <w:rPr>
          <w:rFonts w:ascii="Times New Roman"/>
          <w:b w:val="false"/>
          <w:i w:val="false"/>
          <w:color w:val="000000"/>
          <w:sz w:val="28"/>
        </w:rPr>
        <w:t>
      12) мемлекеттік бақылау және қадағалау жүйесінің есептілігі мен ашықтығы;</w:t>
      </w:r>
      <w:r>
        <w:br/>
      </w:r>
      <w:r>
        <w:rPr>
          <w:rFonts w:ascii="Times New Roman"/>
          <w:b w:val="false"/>
          <w:i w:val="false"/>
          <w:color w:val="000000"/>
          <w:sz w:val="28"/>
        </w:rPr>
        <w:t>
      13) тәуелсіздік;</w:t>
      </w:r>
      <w:r>
        <w:br/>
      </w:r>
      <w:r>
        <w:rPr>
          <w:rFonts w:ascii="Times New Roman"/>
          <w:b w:val="false"/>
          <w:i w:val="false"/>
          <w:color w:val="000000"/>
          <w:sz w:val="28"/>
        </w:rPr>
        <w:t>
      14) объективтілік;</w:t>
      </w:r>
      <w:r>
        <w:br/>
      </w:r>
      <w:r>
        <w:rPr>
          <w:rFonts w:ascii="Times New Roman"/>
          <w:b w:val="false"/>
          <w:i w:val="false"/>
          <w:color w:val="000000"/>
          <w:sz w:val="28"/>
        </w:rPr>
        <w:t>
      15) шынайылық принциптеріне негізделеді.</w:t>
      </w:r>
      <w:r>
        <w:br/>
      </w:r>
      <w:r>
        <w:rPr>
          <w:rFonts w:ascii="Times New Roman"/>
          <w:b w:val="false"/>
          <w:i w:val="false"/>
          <w:color w:val="000000"/>
          <w:sz w:val="28"/>
        </w:rPr>
        <w:t>
      2. Бақылаудың және қадағалаудың міндеті экономикалық қауіпсіздікті, алдау практикасының алдын алуды, табиғи және энергетика ресурстарын үнемдеуді, ұлттық өнімнің бәсекеге қабілеттілігін арттыруды және жеке және заңды тұлғалардың заңды мүдделерін қоса алғанда, тексерілетін субъекті өндіретін және сататын өнімдердің адамдар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болып табылады.</w:t>
      </w:r>
      <w:r>
        <w:br/>
      </w:r>
      <w:r>
        <w:rPr>
          <w:rFonts w:ascii="Times New Roman"/>
          <w:b w:val="false"/>
          <w:i w:val="false"/>
          <w:color w:val="000000"/>
          <w:sz w:val="28"/>
        </w:rPr>
        <w:t>
      3. Мемлекеттік органдарға осы Заңның 12-бабы 1-тармағында, 13-бабының 1-тармағында, 14-баптың 1-тармағында көзделген нормативтік құқықтық актілерді қоспағанда, жеке кәсіпкерлік субъектілеріне тексеру жүргізу тәртібі мәселелері бойынша заңға тәуелді нормативтік құқықтық актілер қабылдауға тыйым салынады.</w:t>
      </w:r>
      <w:r>
        <w:br/>
      </w:r>
      <w:r>
        <w:rPr>
          <w:rFonts w:ascii="Times New Roman"/>
          <w:b w:val="false"/>
          <w:i w:val="false"/>
          <w:color w:val="000000"/>
          <w:sz w:val="28"/>
        </w:rPr>
        <w:t>
      4. Жеке кәсіпкерлік субъектілерінің қызметін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уәкілетті органмен келіседі.</w:t>
      </w:r>
      <w:r>
        <w:br/>
      </w:r>
      <w:r>
        <w:rPr>
          <w:rFonts w:ascii="Times New Roman"/>
          <w:b w:val="false"/>
          <w:i w:val="false"/>
          <w:color w:val="000000"/>
          <w:sz w:val="28"/>
        </w:rPr>
        <w:t>
      5. Жеке кәсіпкерлікті мемлекеттік бақылау және қадағалау Қазақстан Республикасының заңнамасына сәйкес осы Заңның қосымшасында көрсетілген қызмет саласында жүзеге асырылады.</w:t>
      </w:r>
    </w:p>
    <w:p>
      <w:pPr>
        <w:spacing w:after="0"/>
        <w:ind w:left="0"/>
        <w:jc w:val="both"/>
      </w:pPr>
      <w:r>
        <w:rPr>
          <w:rFonts w:ascii="Times New Roman"/>
          <w:b/>
          <w:i w:val="false"/>
          <w:color w:val="000000"/>
          <w:sz w:val="28"/>
        </w:rPr>
        <w:t>      11-бап. Бақылау және қадағалау органдарының құзыреті</w:t>
      </w:r>
    </w:p>
    <w:p>
      <w:pPr>
        <w:spacing w:after="0"/>
        <w:ind w:left="0"/>
        <w:jc w:val="both"/>
      </w:pPr>
      <w:r>
        <w:rPr>
          <w:rFonts w:ascii="Times New Roman"/>
          <w:b w:val="false"/>
          <w:i w:val="false"/>
          <w:color w:val="000000"/>
          <w:sz w:val="28"/>
        </w:rPr>
        <w:t>      Бақылау және қадағалау органдары:</w:t>
      </w:r>
      <w:r>
        <w:br/>
      </w:r>
      <w:r>
        <w:rPr>
          <w:rFonts w:ascii="Times New Roman"/>
          <w:b w:val="false"/>
          <w:i w:val="false"/>
          <w:color w:val="000000"/>
          <w:sz w:val="28"/>
        </w:rPr>
        <w:t>
      1) мемлекеттік бақылау және қадағалау саласындағы тиісті бағыттағы мемлекеттік саясатты әзірлейді және іске асырады;</w:t>
      </w:r>
      <w:r>
        <w:br/>
      </w:r>
      <w:r>
        <w:rPr>
          <w:rFonts w:ascii="Times New Roman"/>
          <w:b w:val="false"/>
          <w:i w:val="false"/>
          <w:color w:val="000000"/>
          <w:sz w:val="28"/>
        </w:rPr>
        <w:t>
      2) бақылау және қадағалау жүргізуді жетілдіру жөнінде ұсыныс енгізеді;</w:t>
      </w:r>
      <w:r>
        <w:br/>
      </w:r>
      <w:r>
        <w:rPr>
          <w:rFonts w:ascii="Times New Roman"/>
          <w:b w:val="false"/>
          <w:i w:val="false"/>
          <w:color w:val="000000"/>
          <w:sz w:val="28"/>
        </w:rPr>
        <w:t>
      3) Қазақстан Республикасының заңдарына сәйкес бақылауды және қадағалауды ұйымдастырады және жүргізеді;</w:t>
      </w:r>
      <w:r>
        <w:br/>
      </w:r>
      <w:r>
        <w:rPr>
          <w:rFonts w:ascii="Times New Roman"/>
          <w:b w:val="false"/>
          <w:i w:val="false"/>
          <w:color w:val="000000"/>
          <w:sz w:val="28"/>
        </w:rPr>
        <w:t>
      4) Өзінің құзыреті шегінде бақылау және қадағалау саласындағы нормативтік құқықтық актілерді әзірлейді;</w:t>
      </w:r>
      <w:r>
        <w:br/>
      </w:r>
      <w:r>
        <w:rPr>
          <w:rFonts w:ascii="Times New Roman"/>
          <w:b w:val="false"/>
          <w:i w:val="false"/>
          <w:color w:val="000000"/>
          <w:sz w:val="28"/>
        </w:rPr>
        <w:t>
      5) бақылау және қадағалау тиімділігіне мониторинг ұйымдастырады және жүргізеді;</w:t>
      </w:r>
      <w:r>
        <w:br/>
      </w:r>
      <w:r>
        <w:rPr>
          <w:rFonts w:ascii="Times New Roman"/>
          <w:b w:val="false"/>
          <w:i w:val="false"/>
          <w:color w:val="000000"/>
          <w:sz w:val="28"/>
        </w:rPr>
        <w:t>
      6) Қазақстан Республикасындағы бақылау және қадағалау органдарының қызметін өзара үйлестіруді жүзеге асырады;</w:t>
      </w:r>
      <w:r>
        <w:br/>
      </w:r>
      <w:r>
        <w:rPr>
          <w:rFonts w:ascii="Times New Roman"/>
          <w:b w:val="false"/>
          <w:i w:val="false"/>
          <w:color w:val="000000"/>
          <w:sz w:val="28"/>
        </w:rPr>
        <w:t>
      7) Қазақстан Республикасының заңнамасында көзделген өзге де өкілеттікті жүзеге асырады.</w:t>
      </w:r>
    </w:p>
    <w:p>
      <w:pPr>
        <w:spacing w:after="0"/>
        <w:ind w:left="0"/>
        <w:jc w:val="left"/>
      </w:pPr>
      <w:r>
        <w:rPr>
          <w:rFonts w:ascii="Times New Roman"/>
          <w:b/>
          <w:i w:val="false"/>
          <w:color w:val="000000"/>
        </w:rPr>
        <w:t xml:space="preserve"> 2-тарау. Тексерулерді ұйымдастыру және жүргізу тәртібі</w:t>
      </w:r>
    </w:p>
    <w:p>
      <w:pPr>
        <w:spacing w:after="0"/>
        <w:ind w:left="0"/>
        <w:jc w:val="both"/>
      </w:pPr>
      <w:r>
        <w:rPr>
          <w:rFonts w:ascii="Times New Roman"/>
          <w:b/>
          <w:i w:val="false"/>
          <w:color w:val="000000"/>
          <w:sz w:val="28"/>
        </w:rPr>
        <w:t>      12-бап. Тексерулердің жалпы мәселелері</w:t>
      </w:r>
    </w:p>
    <w:p>
      <w:pPr>
        <w:spacing w:after="0"/>
        <w:ind w:left="0"/>
        <w:jc w:val="both"/>
      </w:pPr>
      <w:r>
        <w:rPr>
          <w:rFonts w:ascii="Times New Roman"/>
          <w:b w:val="false"/>
          <w:i w:val="false"/>
          <w:color w:val="000000"/>
          <w:sz w:val="28"/>
        </w:rPr>
        <w:t>      1. Тексерілетін субъектіні тексеру - бақылау және қадағалау</w:t>
      </w:r>
      <w:r>
        <w:br/>
      </w:r>
      <w:r>
        <w:rPr>
          <w:rFonts w:ascii="Times New Roman"/>
          <w:b w:val="false"/>
          <w:i w:val="false"/>
          <w:color w:val="000000"/>
          <w:sz w:val="28"/>
        </w:rPr>
        <w:t>
нысандарының бірі, оны бақылау және қадағалау органдары мынадай</w:t>
      </w:r>
      <w:r>
        <w:br/>
      </w:r>
      <w:r>
        <w:rPr>
          <w:rFonts w:ascii="Times New Roman"/>
          <w:b w:val="false"/>
          <w:i w:val="false"/>
          <w:color w:val="000000"/>
          <w:sz w:val="28"/>
        </w:rPr>
        <w:t>
іс-әрекеттерді:</w:t>
      </w:r>
      <w:r>
        <w:br/>
      </w:r>
      <w:r>
        <w:rPr>
          <w:rFonts w:ascii="Times New Roman"/>
          <w:b w:val="false"/>
          <w:i w:val="false"/>
          <w:color w:val="000000"/>
          <w:sz w:val="28"/>
        </w:rPr>
        <w:t>
      1) мемлекеттік орган лауазымды адамының субъектіге баруын;</w:t>
      </w:r>
      <w:r>
        <w:br/>
      </w:r>
      <w:r>
        <w:rPr>
          <w:rFonts w:ascii="Times New Roman"/>
          <w:b w:val="false"/>
          <w:i w:val="false"/>
          <w:color w:val="000000"/>
          <w:sz w:val="28"/>
        </w:rPr>
        <w:t>
      2) бақылаудың және қадағалаудың өзге де нысандарын жүргізу кезінде қажетті ақпаратты талап етуді қоспағанда, тексеру нысанасына қатысы бар қажетті ақпаратты сұрату;</w:t>
      </w:r>
      <w:r>
        <w:br/>
      </w:r>
      <w:r>
        <w:rPr>
          <w:rFonts w:ascii="Times New Roman"/>
          <w:b w:val="false"/>
          <w:i w:val="false"/>
          <w:color w:val="000000"/>
          <w:sz w:val="28"/>
        </w:rPr>
        <w:t>
      3) осы Заңның 4-бабына сәйкес тексерілетін субъектінің Қазақстан Республикасының заңнамасында белгіленген талаптарын олардың сақтауы туралы ақпарат алу мақсатында жеке кәсіпкерлік субъектісін шақырту арқылы жүргізеді.</w:t>
      </w:r>
      <w:r>
        <w:br/>
      </w:r>
      <w:r>
        <w:rPr>
          <w:rFonts w:ascii="Times New Roman"/>
          <w:b w:val="false"/>
          <w:i w:val="false"/>
          <w:color w:val="000000"/>
          <w:sz w:val="28"/>
        </w:rPr>
        <w:t>
      2. Тексерудің нысанасы бақылаудың және қадағалаудың тексерілетін субъектілерінің осы Заңның 4-бабына сәйкес Қазақстан Республикасының заңнамасында белгіленген талаптарын сақтауы болып табылады.</w:t>
      </w:r>
      <w:r>
        <w:br/>
      </w:r>
      <w:r>
        <w:rPr>
          <w:rFonts w:ascii="Times New Roman"/>
          <w:b w:val="false"/>
          <w:i w:val="false"/>
          <w:color w:val="000000"/>
          <w:sz w:val="28"/>
        </w:rPr>
        <w:t>
      3. Осы Заңның 25-бабының 2 және 3-тармақтарын, 28-бабын қоспағанда, осы Заңның осы тарауының күші:</w:t>
      </w:r>
      <w:r>
        <w:br/>
      </w:r>
      <w:r>
        <w:rPr>
          <w:rFonts w:ascii="Times New Roman"/>
          <w:b w:val="false"/>
          <w:i w:val="false"/>
          <w:color w:val="000000"/>
          <w:sz w:val="28"/>
        </w:rPr>
        <w:t>
      1) Қазақстан Республикасының Мемлекеттік шекарасын кесіп өтумен;</w:t>
      </w:r>
      <w:r>
        <w:br/>
      </w:r>
      <w:r>
        <w:rPr>
          <w:rFonts w:ascii="Times New Roman"/>
          <w:b w:val="false"/>
          <w:i w:val="false"/>
          <w:color w:val="000000"/>
          <w:sz w:val="28"/>
        </w:rPr>
        <w:t>
      2) кедендік одақтың кедендік шекарасын және (немесе) Қазақстан Республикасының Мемлекеттік шекарасын кесіп еткен кездегі өсімдіктер карантині, санитариялық-карантиндік, ветеринариялық бақылауды саласында бақылау және қадағалау жүргізумен;</w:t>
      </w:r>
      <w:r>
        <w:br/>
      </w:r>
      <w:r>
        <w:rPr>
          <w:rFonts w:ascii="Times New Roman"/>
          <w:b w:val="false"/>
          <w:i w:val="false"/>
          <w:color w:val="000000"/>
          <w:sz w:val="28"/>
        </w:rPr>
        <w:t>
      3) жол қозғалысы қауіпсіздігі талаптарын сақтаумен;</w:t>
      </w:r>
      <w:r>
        <w:br/>
      </w:r>
      <w:r>
        <w:rPr>
          <w:rFonts w:ascii="Times New Roman"/>
          <w:b w:val="false"/>
          <w:i w:val="false"/>
          <w:color w:val="000000"/>
          <w:sz w:val="28"/>
        </w:rPr>
        <w:t>
      4) көліктегі қауіпсіздік талаптарын сақтау тұрғысынан көліктік бақылау бекеттерінде автокөлік құралдарының Қазақстан Республикасының аумағы арқылы жүріп өтуімен;</w:t>
      </w:r>
      <w:r>
        <w:br/>
      </w:r>
      <w:r>
        <w:rPr>
          <w:rFonts w:ascii="Times New Roman"/>
          <w:b w:val="false"/>
          <w:i w:val="false"/>
          <w:color w:val="000000"/>
          <w:sz w:val="28"/>
        </w:rPr>
        <w:t>
      5) кеме иелерінің және кемелер экипаждары мүшелерінің Қазақстан Республикасының ішкі су көлігі және сауда мақсатында теңізде жүзу туралы заңдарына сәйкес шағын көлемді кемелерді қауіпсіз түрде пайдалану жөніндегі талаптарын орындауын бақылаумен және қадағалаумен;</w:t>
      </w:r>
      <w:r>
        <w:br/>
      </w:r>
      <w:r>
        <w:rPr>
          <w:rFonts w:ascii="Times New Roman"/>
          <w:b w:val="false"/>
          <w:i w:val="false"/>
          <w:color w:val="000000"/>
          <w:sz w:val="28"/>
        </w:rPr>
        <w:t>
      6) жеке тұлғалардың азаматтық қаруды сақтау, тағып жүру және пайдалану талаптарын сақтауымен;</w:t>
      </w:r>
      <w:r>
        <w:br/>
      </w:r>
      <w:r>
        <w:rPr>
          <w:rFonts w:ascii="Times New Roman"/>
          <w:b w:val="false"/>
          <w:i w:val="false"/>
          <w:color w:val="000000"/>
          <w:sz w:val="28"/>
        </w:rPr>
        <w:t>
      7) базарларда, жануарлардан, өсімдіктерден алынатын өнімдер мен шикізаттарды бір технологиялық циклде өндіруді, дайындауды (союды), сақтауды, қайта өңдеуді жүзеге асыратын ұйымдарда ветеринария және өсімдіктер карантині жөніндегі мемлекеттік бақылауды және қадағалауды жүзеге асырумен;</w:t>
      </w:r>
      <w:r>
        <w:br/>
      </w:r>
      <w:r>
        <w:rPr>
          <w:rFonts w:ascii="Times New Roman"/>
          <w:b w:val="false"/>
          <w:i w:val="false"/>
          <w:color w:val="000000"/>
          <w:sz w:val="28"/>
        </w:rPr>
        <w:t>
      8) ерекше қорғалатын табиғи аумақтарды және мемлекеттік орман қоры аумағында орман қорын күзету, қорғау, оны пайдалану, ормандарды молықтыру және орман өсіру саласындағы талаптардың сақталуына, сондай-ақ жануарлар және өсімдіктер дүниесі объектілерінің санкциясыз алып қойылуын бақылауды жүзеге асырумен;</w:t>
      </w:r>
      <w:r>
        <w:br/>
      </w:r>
      <w:r>
        <w:rPr>
          <w:rFonts w:ascii="Times New Roman"/>
          <w:b w:val="false"/>
          <w:i w:val="false"/>
          <w:color w:val="000000"/>
          <w:sz w:val="28"/>
        </w:rPr>
        <w:t>
      9) карантиндік аймақтарды және қолайсыз мекендерде жануарлар мен құстардың аса қауіпті аурулары бойынша іс-шараларды бақылаумен және қадағалаумен;</w:t>
      </w:r>
      <w:r>
        <w:br/>
      </w:r>
      <w:r>
        <w:rPr>
          <w:rFonts w:ascii="Times New Roman"/>
          <w:b w:val="false"/>
          <w:i w:val="false"/>
          <w:color w:val="000000"/>
          <w:sz w:val="28"/>
        </w:rPr>
        <w:t>
      10) жеке тұлғалардың және заңды тұлғалардың әуе кемелерінің ұшу қауіпсіздігі және авиациялық қауіпсіздігі талаптарын сақтауымен;</w:t>
      </w:r>
      <w:r>
        <w:br/>
      </w:r>
      <w:r>
        <w:rPr>
          <w:rFonts w:ascii="Times New Roman"/>
          <w:b w:val="false"/>
          <w:i w:val="false"/>
          <w:color w:val="000000"/>
          <w:sz w:val="28"/>
        </w:rPr>
        <w:t>
      11) ішкі істер органдарының жүргізілетін жедел-профилактикалық іс-шаралары шеңберінде қарудың, жарылғыш және улы заттардың, есірткі, психотроптық заттар мен прекурсорлардың, азаматтық, пиротехникалық заттардың және олар қолданылған бұйымдардың заңды айналымы саласындағы бақылаумен;</w:t>
      </w:r>
      <w:r>
        <w:br/>
      </w:r>
      <w:r>
        <w:rPr>
          <w:rFonts w:ascii="Times New Roman"/>
          <w:b w:val="false"/>
          <w:i w:val="false"/>
          <w:color w:val="000000"/>
          <w:sz w:val="28"/>
        </w:rPr>
        <w:t>
      12) акцизделетін тауарлардың жекелеген түрлерін өндіруді жүзеге асыратын субъектінің аумағында Қазақстан Республикасының салық заңнамасына сәйкес орнатылған акциздік бекеттер арқылы бақылаумен, сондай-ақ этил спиртін және алкоголь өнімдерін өндіруді жүзеге асыратын ұйымдарда этил спиртіне және алкоголь өнімдеріне бақылау есебінің жүргізілуімен, өтініш берушінің этил спирті мен алкоголь өнімдерін өндіру және айналымы қызметіне қойылатын біліктілік талаптарына сай келуін анықтаумен;</w:t>
      </w:r>
      <w:r>
        <w:br/>
      </w:r>
      <w:r>
        <w:rPr>
          <w:rFonts w:ascii="Times New Roman"/>
          <w:b w:val="false"/>
          <w:i w:val="false"/>
          <w:color w:val="000000"/>
          <w:sz w:val="28"/>
        </w:rPr>
        <w:t>
      13) Қазақстан Республикасының қаржылық заңнамасының сақталуымен, сондай-ақ қаржы нарығын және қаржылық ұйымдарды бақылаумен және қадағалаумен;</w:t>
      </w:r>
      <w:r>
        <w:br/>
      </w:r>
      <w:r>
        <w:rPr>
          <w:rFonts w:ascii="Times New Roman"/>
          <w:b w:val="false"/>
          <w:i w:val="false"/>
          <w:color w:val="000000"/>
          <w:sz w:val="28"/>
        </w:rPr>
        <w:t>
      14) Қазақстан Республикасының монополияға қарсы заңнамасының талаптарын сақтаумен;</w:t>
      </w:r>
      <w:r>
        <w:br/>
      </w:r>
      <w:r>
        <w:rPr>
          <w:rFonts w:ascii="Times New Roman"/>
          <w:b w:val="false"/>
          <w:i w:val="false"/>
          <w:color w:val="000000"/>
          <w:sz w:val="28"/>
        </w:rPr>
        <w:t>
      15) Қазақстан Республикасы бюджет заңнамасының, сондай-ақ республикалық бюджеттің атқарылуын реттейтін өзге де нормативтік құқықтық актілердің талаптарын сақтаумен байланысты қатынастарға қолданылмайды.</w:t>
      </w:r>
      <w:r>
        <w:br/>
      </w:r>
      <w:r>
        <w:rPr>
          <w:rFonts w:ascii="Times New Roman"/>
          <w:b w:val="false"/>
          <w:i w:val="false"/>
          <w:color w:val="000000"/>
          <w:sz w:val="28"/>
        </w:rPr>
        <w:t>
      4. Осы баптың 3-тармағында көрсетілген тексерулерді жүргізу кезінде туындаған қатынастар Қазақстан Республикасының заңдарына сәйкес реттеледі.</w:t>
      </w:r>
      <w:r>
        <w:br/>
      </w:r>
      <w:r>
        <w:rPr>
          <w:rFonts w:ascii="Times New Roman"/>
          <w:b w:val="false"/>
          <w:i w:val="false"/>
          <w:color w:val="000000"/>
          <w:sz w:val="28"/>
        </w:rPr>
        <w:t>
      5. Салық қызметі органдары жүзеге асыратын тексерулер тәртібінің ерекшеліктері, жүргізу мерзімдері, ұзарту және тоқтата тұру, тағайындау, нәтижелері туралы актіні ресімдеу және аяқтау Қазақстан Республикасының Салық кодексімен анықталады.</w:t>
      </w:r>
    </w:p>
    <w:p>
      <w:pPr>
        <w:spacing w:after="0"/>
        <w:ind w:left="0"/>
        <w:jc w:val="both"/>
      </w:pPr>
      <w:r>
        <w:rPr>
          <w:rFonts w:ascii="Times New Roman"/>
          <w:b/>
          <w:i w:val="false"/>
          <w:color w:val="000000"/>
          <w:sz w:val="28"/>
        </w:rPr>
        <w:t>      13-бап. Тәуекелдерді бағалау жүйесі</w:t>
      </w:r>
    </w:p>
    <w:p>
      <w:pPr>
        <w:spacing w:after="0"/>
        <w:ind w:left="0"/>
        <w:jc w:val="both"/>
      </w:pPr>
      <w:r>
        <w:rPr>
          <w:rFonts w:ascii="Times New Roman"/>
          <w:b w:val="false"/>
          <w:i w:val="false"/>
          <w:color w:val="000000"/>
          <w:sz w:val="28"/>
        </w:rPr>
        <w:t>      1. Мемлекеттік органдар тексерілетін субъектілерді тәуекел дәрежесіне қарай жоғары, орташа не темен тәуекел топтарына жатқызады және олар үшін жоспарлы тексерулер жүргізудің:</w:t>
      </w:r>
      <w:r>
        <w:br/>
      </w:r>
      <w:r>
        <w:rPr>
          <w:rFonts w:ascii="Times New Roman"/>
          <w:b w:val="false"/>
          <w:i w:val="false"/>
          <w:color w:val="000000"/>
          <w:sz w:val="28"/>
        </w:rPr>
        <w:t>
      жоғары тәуекел дәрежесі кезінде - жылына бір реттен;</w:t>
      </w:r>
      <w:r>
        <w:br/>
      </w:r>
      <w:r>
        <w:rPr>
          <w:rFonts w:ascii="Times New Roman"/>
          <w:b w:val="false"/>
          <w:i w:val="false"/>
          <w:color w:val="000000"/>
          <w:sz w:val="28"/>
        </w:rPr>
        <w:t>
      орташа тәуекел дәрежесі кезінде - үш жылда бір реттен;</w:t>
      </w:r>
      <w:r>
        <w:br/>
      </w:r>
      <w:r>
        <w:rPr>
          <w:rFonts w:ascii="Times New Roman"/>
          <w:b w:val="false"/>
          <w:i w:val="false"/>
          <w:color w:val="000000"/>
          <w:sz w:val="28"/>
        </w:rPr>
        <w:t>
      төмен тәуекел дәрежесі кезінде - бес жылда бір реттен жиі емес кезеңділігін айқындайды.</w:t>
      </w:r>
      <w:r>
        <w:br/>
      </w:r>
      <w:r>
        <w:rPr>
          <w:rFonts w:ascii="Times New Roman"/>
          <w:b w:val="false"/>
          <w:i w:val="false"/>
          <w:color w:val="000000"/>
          <w:sz w:val="28"/>
        </w:rPr>
        <w:t>
      Санитариялық-эпидемиологиялық қадағалау, ветеринария, карантин және өсімдіктерді қорғау, тұқым шаруашылығы, астық және мақта нарығы, сәулет, қала құрылысы және құрылыс саласындағы осы Заңның 4-бабына сәйкес Қазақстан Республикасының заңнамасында белгіленген талаптарының сақталуын тексеру үшін жоспарлы тексерулер жүргізудің кезеңділігі:</w:t>
      </w:r>
      <w:r>
        <w:br/>
      </w:r>
      <w:r>
        <w:rPr>
          <w:rFonts w:ascii="Times New Roman"/>
          <w:b w:val="false"/>
          <w:i w:val="false"/>
          <w:color w:val="000000"/>
          <w:sz w:val="28"/>
        </w:rPr>
        <w:t>
      1) ветеринария, карантин және өсімдіктерді қорғау, тұқым шаруашылығы, астық және мақта нарығы саласында:</w:t>
      </w:r>
      <w:r>
        <w:br/>
      </w:r>
      <w:r>
        <w:rPr>
          <w:rFonts w:ascii="Times New Roman"/>
          <w:b w:val="false"/>
          <w:i w:val="false"/>
          <w:color w:val="000000"/>
          <w:sz w:val="28"/>
        </w:rPr>
        <w:t>
      жоғары тәуекел дәрежесі кезінде - жарты жылда бір реттен;</w:t>
      </w:r>
      <w:r>
        <w:br/>
      </w:r>
      <w:r>
        <w:rPr>
          <w:rFonts w:ascii="Times New Roman"/>
          <w:b w:val="false"/>
          <w:i w:val="false"/>
          <w:color w:val="000000"/>
          <w:sz w:val="28"/>
        </w:rPr>
        <w:t>
      орташа тәуекел дәрежесі кезінде - бір жылда бір реттен;</w:t>
      </w:r>
      <w:r>
        <w:br/>
      </w:r>
      <w:r>
        <w:rPr>
          <w:rFonts w:ascii="Times New Roman"/>
          <w:b w:val="false"/>
          <w:i w:val="false"/>
          <w:color w:val="000000"/>
          <w:sz w:val="28"/>
        </w:rPr>
        <w:t>
      төмен тәуекел дәрежесі кезінде - үш жылда бір реттен жиі болмауға;</w:t>
      </w:r>
      <w:r>
        <w:br/>
      </w:r>
      <w:r>
        <w:rPr>
          <w:rFonts w:ascii="Times New Roman"/>
          <w:b w:val="false"/>
          <w:i w:val="false"/>
          <w:color w:val="000000"/>
          <w:sz w:val="28"/>
        </w:rPr>
        <w:t>
      2) санитариялық-эпидемиологиялық бақылау саласында:</w:t>
      </w:r>
      <w:r>
        <w:br/>
      </w:r>
      <w:r>
        <w:rPr>
          <w:rFonts w:ascii="Times New Roman"/>
          <w:b w:val="false"/>
          <w:i w:val="false"/>
          <w:color w:val="000000"/>
          <w:sz w:val="28"/>
        </w:rPr>
        <w:t>
      жоғары тәуекел дәрежесі кезінде - айына бір реттен;</w:t>
      </w:r>
      <w:r>
        <w:br/>
      </w:r>
      <w:r>
        <w:rPr>
          <w:rFonts w:ascii="Times New Roman"/>
          <w:b w:val="false"/>
          <w:i w:val="false"/>
          <w:color w:val="000000"/>
          <w:sz w:val="28"/>
        </w:rPr>
        <w:t>
      орташа тәуекел дәрежесі кезінде - тоқсанына бір реттен;</w:t>
      </w:r>
      <w:r>
        <w:br/>
      </w:r>
      <w:r>
        <w:rPr>
          <w:rFonts w:ascii="Times New Roman"/>
          <w:b w:val="false"/>
          <w:i w:val="false"/>
          <w:color w:val="000000"/>
          <w:sz w:val="28"/>
        </w:rPr>
        <w:t>
      төмен тәуекел дәрежесі кезінде - жылына бір реттен;</w:t>
      </w:r>
      <w:r>
        <w:br/>
      </w:r>
      <w:r>
        <w:rPr>
          <w:rFonts w:ascii="Times New Roman"/>
          <w:b w:val="false"/>
          <w:i w:val="false"/>
          <w:color w:val="000000"/>
          <w:sz w:val="28"/>
        </w:rPr>
        <w:t>
      3) сәулет, қала құрылысы және құрылыс саласында:</w:t>
      </w:r>
      <w:r>
        <w:br/>
      </w:r>
      <w:r>
        <w:rPr>
          <w:rFonts w:ascii="Times New Roman"/>
          <w:b w:val="false"/>
          <w:i w:val="false"/>
          <w:color w:val="000000"/>
          <w:sz w:val="28"/>
        </w:rPr>
        <w:t>
      жоғары тәуекел дәрежесі кезінде - тоқсанына бір реттен;</w:t>
      </w:r>
      <w:r>
        <w:br/>
      </w:r>
      <w:r>
        <w:rPr>
          <w:rFonts w:ascii="Times New Roman"/>
          <w:b w:val="false"/>
          <w:i w:val="false"/>
          <w:color w:val="000000"/>
          <w:sz w:val="28"/>
        </w:rPr>
        <w:t>
      орташа тәуекел дәрежесі кезінде - жарты жылда бір реттен;</w:t>
      </w:r>
      <w:r>
        <w:br/>
      </w:r>
      <w:r>
        <w:rPr>
          <w:rFonts w:ascii="Times New Roman"/>
          <w:b w:val="false"/>
          <w:i w:val="false"/>
          <w:color w:val="000000"/>
          <w:sz w:val="28"/>
        </w:rPr>
        <w:t>
      темен тәуекел дәрежесі кезінде - жылына бір реттен жиі болмауға тиіс.</w:t>
      </w:r>
      <w:r>
        <w:br/>
      </w:r>
      <w:r>
        <w:rPr>
          <w:rFonts w:ascii="Times New Roman"/>
          <w:b w:val="false"/>
          <w:i w:val="false"/>
          <w:color w:val="000000"/>
          <w:sz w:val="28"/>
        </w:rPr>
        <w:t>
      Тексеру субъектілерін тәуекел дәрежелері бойынша бөлу субъектінің салдардың ауырлығы тұрғысынан маңызы, осы Заңның 4-бабына сәйкес Қазақстан Республикасының заңнамасында белгіленген талаптарды бұзушылықтардың салалық статистикасы, сондай-ақ жоспардан тыс тексерулердің нәтижелері ескеріле отырып жүзеге асырылады.</w:t>
      </w:r>
      <w:r>
        <w:br/>
      </w:r>
      <w:r>
        <w:rPr>
          <w:rFonts w:ascii="Times New Roman"/>
          <w:b w:val="false"/>
          <w:i w:val="false"/>
          <w:color w:val="000000"/>
          <w:sz w:val="28"/>
        </w:rPr>
        <w:t>
      3. Мемлекеттік органдар міндетті ведомстволық есептіліктің, тексеру парақтарының нысандарына, тәуекел дәрежесін бағалау критерийлеріне, тексерулер жоспарына, тексерулер жүргізудің жылдық жоспарына қатысты актілерді әзірлейді және бекітеді.</w:t>
      </w:r>
      <w:r>
        <w:br/>
      </w:r>
      <w:r>
        <w:rPr>
          <w:rFonts w:ascii="Times New Roman"/>
          <w:b w:val="false"/>
          <w:i w:val="false"/>
          <w:color w:val="000000"/>
          <w:sz w:val="28"/>
        </w:rPr>
        <w:t>
      4. Жеке кәсіпкерлік саласында тәуекел дәрежесін бағалау өлшемдері бақылау және қадағалау органдарының және кәсіпкерлік жөніндегі уәкілетті органның бірлескен бұйрығымен бекітіледі және мемлекеттік органдардың ресми сайттарында жарияланады.</w:t>
      </w:r>
      <w:r>
        <w:br/>
      </w:r>
      <w:r>
        <w:rPr>
          <w:rFonts w:ascii="Times New Roman"/>
          <w:b w:val="false"/>
          <w:i w:val="false"/>
          <w:color w:val="000000"/>
          <w:sz w:val="28"/>
        </w:rPr>
        <w:t>
      Тәуекел дәрежесін бағалау өлшемдері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субъектінің әртүрлі тәуекел дәрежесіне жатқызуға мүмкіндік беретін сандық және сапалық көрсеткіштердің жиынтығы.</w:t>
      </w:r>
    </w:p>
    <w:p>
      <w:pPr>
        <w:spacing w:after="0"/>
        <w:ind w:left="0"/>
        <w:jc w:val="both"/>
      </w:pPr>
      <w:r>
        <w:rPr>
          <w:rFonts w:ascii="Times New Roman"/>
          <w:b/>
          <w:i w:val="false"/>
          <w:color w:val="000000"/>
          <w:sz w:val="28"/>
        </w:rPr>
        <w:t>      14-бап. Ведомстволық есеп</w:t>
      </w:r>
    </w:p>
    <w:p>
      <w:pPr>
        <w:spacing w:after="0"/>
        <w:ind w:left="0"/>
        <w:jc w:val="both"/>
      </w:pPr>
      <w:r>
        <w:rPr>
          <w:rFonts w:ascii="Times New Roman"/>
          <w:b w:val="false"/>
          <w:i w:val="false"/>
          <w:color w:val="000000"/>
          <w:sz w:val="28"/>
        </w:rPr>
        <w:t>      1. Мемлекеттік органдар міндетті ведомстволық есептіліктің нысандарына қатысты актілерді әзірлейді және бекітеді.</w:t>
      </w:r>
      <w:r>
        <w:br/>
      </w:r>
      <w:r>
        <w:rPr>
          <w:rFonts w:ascii="Times New Roman"/>
          <w:b w:val="false"/>
          <w:i w:val="false"/>
          <w:color w:val="000000"/>
          <w:sz w:val="28"/>
        </w:rPr>
        <w:t>
      Тексерілетін субъектілерді тексеру мәселелері жөніндегі міндетті ведомстволық статистикалық есептіліктің нысандары мемлекеттік орган, құқықтық статистика және арнайы есепке алу жөніндегі уәкілетті орган басшыларының бірлескен бұйрығымен бекітіледі.</w:t>
      </w:r>
      <w:r>
        <w:br/>
      </w:r>
      <w:r>
        <w:rPr>
          <w:rFonts w:ascii="Times New Roman"/>
          <w:b w:val="false"/>
          <w:i w:val="false"/>
          <w:color w:val="000000"/>
          <w:sz w:val="28"/>
        </w:rPr>
        <w:t>
      Жеке кәсіпкерлік саласындағы тексерілетін субъектілерді тексеру мәселелері жөніндегі міндетті ведомстволық статистикалық есептіліктің нысандарын да кәсіпкерлік жөніндегі уәкілетті орган бекітуі тиіс.</w:t>
      </w:r>
      <w:r>
        <w:br/>
      </w:r>
      <w:r>
        <w:rPr>
          <w:rFonts w:ascii="Times New Roman"/>
          <w:b w:val="false"/>
          <w:i w:val="false"/>
          <w:color w:val="000000"/>
          <w:sz w:val="28"/>
        </w:rPr>
        <w:t>
      2. Бақылау және қадағалау органдары тексерілетін субъектілерді тексерулер санының, сондай-ақ тексеру парақтарына сәйкес анықталған бұзушылықтардың және олар бойынша қабылданған әкімшілік ықпал ету шараларының ведомстволық есебін тұрақты және үздіксіз негізде жүргізуге міндетті.</w:t>
      </w:r>
      <w:r>
        <w:br/>
      </w:r>
      <w:r>
        <w:rPr>
          <w:rFonts w:ascii="Times New Roman"/>
          <w:b w:val="false"/>
          <w:i w:val="false"/>
          <w:color w:val="000000"/>
          <w:sz w:val="28"/>
        </w:rPr>
        <w:t>
      Тексерілетін субъектілерді тексеру жөніндегі міндетті ведомстволық есептіліктің жиынтық деректері мемлекеттік органдардың ресми Интернет-ресурстарында жарияланады.</w:t>
      </w:r>
    </w:p>
    <w:p>
      <w:pPr>
        <w:spacing w:after="0"/>
        <w:ind w:left="0"/>
        <w:jc w:val="both"/>
      </w:pPr>
      <w:r>
        <w:rPr>
          <w:rFonts w:ascii="Times New Roman"/>
          <w:b/>
          <w:i w:val="false"/>
          <w:color w:val="000000"/>
          <w:sz w:val="28"/>
        </w:rPr>
        <w:t>      15-бап. Тексеру парақтары</w:t>
      </w:r>
    </w:p>
    <w:p>
      <w:pPr>
        <w:spacing w:after="0"/>
        <w:ind w:left="0"/>
        <w:jc w:val="both"/>
      </w:pPr>
      <w:r>
        <w:rPr>
          <w:rFonts w:ascii="Times New Roman"/>
          <w:b w:val="false"/>
          <w:i w:val="false"/>
          <w:color w:val="000000"/>
          <w:sz w:val="28"/>
        </w:rPr>
        <w:t>      1. Бақылау және қадағалау органдары өз құзыреті шегінде тексерілетін субъектілердің біртекті топтары үшін тексеру парақтарын бекітеді.</w:t>
      </w:r>
      <w:r>
        <w:br/>
      </w:r>
      <w:r>
        <w:rPr>
          <w:rFonts w:ascii="Times New Roman"/>
          <w:b w:val="false"/>
          <w:i w:val="false"/>
          <w:color w:val="000000"/>
          <w:sz w:val="28"/>
        </w:rPr>
        <w:t>
      Тексеру парақтарының нысандарын бақылау және қадағалау органдары анықтайды және бекітеді және бұқаралық ақпарат құралдарында және мемлекеттік органдардың ресми Интернет-ресурстарында жариялануға жатады.</w:t>
      </w:r>
      <w:r>
        <w:br/>
      </w:r>
      <w:r>
        <w:rPr>
          <w:rFonts w:ascii="Times New Roman"/>
          <w:b w:val="false"/>
          <w:i w:val="false"/>
          <w:color w:val="000000"/>
          <w:sz w:val="28"/>
        </w:rPr>
        <w:t>
      Жеке кәсіпкерлік саласындағы тексеру парақтарының нысандары бақылау және қадағалау органдарының және кәсіпкерлік жөніндегі уәкілетті органның бірлескен бұйрығымен бекітіледі және мемлекеттік органдардың ресми Интернет-ресурстарында жариялануға жатады.</w:t>
      </w:r>
      <w:r>
        <w:br/>
      </w:r>
      <w:r>
        <w:rPr>
          <w:rFonts w:ascii="Times New Roman"/>
          <w:b w:val="false"/>
          <w:i w:val="false"/>
          <w:color w:val="000000"/>
          <w:sz w:val="28"/>
        </w:rPr>
        <w:t>
      2. Тексеру парағы осы Заңның 4-бабына сәйкес Қазақстан Республикасының заңнамасында белгіленген тексерілетін субъектілердің қызметіне қойылатын, олардың сақталмауы адамның өмірі мен денсаулығына, қоршаған ортаға, азаматтардың, заңды тұлғалардың және мемлекеттің заңды мүдделеріне қатер төндіруге әкеп соғатын талаптардың түбегейлі тізбесін қамтиды.</w:t>
      </w:r>
      <w:r>
        <w:br/>
      </w:r>
      <w:r>
        <w:rPr>
          <w:rFonts w:ascii="Times New Roman"/>
          <w:b w:val="false"/>
          <w:i w:val="false"/>
          <w:color w:val="000000"/>
          <w:sz w:val="28"/>
        </w:rPr>
        <w:t>
      Тексеру парағында қамтылған, тексерілетін субъектілерге қойылатын талаптар ең аз жеткіліктілік принциптеріне сәйкес қалыптастырылады.</w:t>
      </w:r>
      <w:r>
        <w:br/>
      </w:r>
      <w:r>
        <w:rPr>
          <w:rFonts w:ascii="Times New Roman"/>
          <w:b w:val="false"/>
          <w:i w:val="false"/>
          <w:color w:val="000000"/>
          <w:sz w:val="28"/>
        </w:rPr>
        <w:t>
      Осы Заңның 4-бабына сәйкес Қазақстан Республикасының заңнамасында көзделмеген не тексерілетін субъектінің қызметінен келетін тәуекел дәрежесін төмендетуге әсер етпейтін талаптар тексеру парақтарына енгізілуге жатпайды және олар жеке кәсіпкерлік субъектілерін тексеру барысында қойылмайды.</w:t>
      </w:r>
    </w:p>
    <w:p>
      <w:pPr>
        <w:spacing w:after="0"/>
        <w:ind w:left="0"/>
        <w:jc w:val="both"/>
      </w:pPr>
      <w:r>
        <w:rPr>
          <w:rFonts w:ascii="Times New Roman"/>
          <w:b/>
          <w:i w:val="false"/>
          <w:color w:val="000000"/>
          <w:sz w:val="28"/>
        </w:rPr>
        <w:t>      16-бап. Тексеру түрлері</w:t>
      </w:r>
    </w:p>
    <w:p>
      <w:pPr>
        <w:spacing w:after="0"/>
        <w:ind w:left="0"/>
        <w:jc w:val="both"/>
      </w:pPr>
      <w:r>
        <w:rPr>
          <w:rFonts w:ascii="Times New Roman"/>
          <w:b w:val="false"/>
          <w:i w:val="false"/>
          <w:color w:val="000000"/>
          <w:sz w:val="28"/>
        </w:rPr>
        <w:t>      1. Тексерілетін субъектілерді тексеру мынадай түрлерге:</w:t>
      </w:r>
      <w:r>
        <w:br/>
      </w:r>
      <w:r>
        <w:rPr>
          <w:rFonts w:ascii="Times New Roman"/>
          <w:b w:val="false"/>
          <w:i w:val="false"/>
          <w:color w:val="000000"/>
          <w:sz w:val="28"/>
        </w:rPr>
        <w:t>
      1) жоспарлы;</w:t>
      </w:r>
      <w:r>
        <w:br/>
      </w:r>
      <w:r>
        <w:rPr>
          <w:rFonts w:ascii="Times New Roman"/>
          <w:b w:val="false"/>
          <w:i w:val="false"/>
          <w:color w:val="000000"/>
          <w:sz w:val="28"/>
        </w:rPr>
        <w:t>
      2) жоспарлы емес болып бөлінеді.</w:t>
      </w:r>
      <w:r>
        <w:br/>
      </w:r>
      <w:r>
        <w:rPr>
          <w:rFonts w:ascii="Times New Roman"/>
          <w:b w:val="false"/>
          <w:i w:val="false"/>
          <w:color w:val="000000"/>
          <w:sz w:val="28"/>
        </w:rPr>
        <w:t>
      Жоспарлы тексеру - бақылау және қадағалау органы уәкілетті органның тәуекелдерді бағалау жүйесіне сәйкес және адамның өмірі мен денсаулығына, қоршаған ортаға, жеке және заңды тұлғалардың, мемлекеттің заңды мүдделеріне төнген қатердің алдын алу мақсатында алдыңғы тексерулерге қатысты белгіленген уақыт аралықтарын ескере отырып бекіткен тексерулер жоспары негізінде нақты тексерілетін субъектіге қатысты тағайындайтын тексеру.</w:t>
      </w:r>
      <w:r>
        <w:br/>
      </w:r>
      <w:r>
        <w:rPr>
          <w:rFonts w:ascii="Times New Roman"/>
          <w:b w:val="false"/>
          <w:i w:val="false"/>
          <w:color w:val="000000"/>
          <w:sz w:val="28"/>
        </w:rPr>
        <w:t>
      Жоспардан тыс тексеру - бақылау және қадағалау органы адамның өмірі мен денсаулығына, қоршаған ортаға, жеке және заңды тұлғалардың, мемлекеттің заңды мүдделеріне тікелей төнген қатердің алдын алу мақсатында жеке кәсіпкерліктің нақты тексерілетін субъектіге қатысты тағайындайтын тексеру.</w:t>
      </w:r>
      <w:r>
        <w:br/>
      </w:r>
      <w:r>
        <w:rPr>
          <w:rFonts w:ascii="Times New Roman"/>
          <w:b w:val="false"/>
          <w:i w:val="false"/>
          <w:color w:val="000000"/>
          <w:sz w:val="28"/>
        </w:rPr>
        <w:t>
      Жоспарлы және жоспардан тыс тексерулер бірнеше тексерілетін субъектілерге қатысты мынадай:</w:t>
      </w:r>
      <w:r>
        <w:br/>
      </w:r>
      <w:r>
        <w:rPr>
          <w:rFonts w:ascii="Times New Roman"/>
          <w:b w:val="false"/>
          <w:i w:val="false"/>
          <w:color w:val="000000"/>
          <w:sz w:val="28"/>
        </w:rPr>
        <w:t>
      1) салық органдарында тіркеу есебіне қою;</w:t>
      </w:r>
      <w:r>
        <w:br/>
      </w:r>
      <w:r>
        <w:rPr>
          <w:rFonts w:ascii="Times New Roman"/>
          <w:b w:val="false"/>
          <w:i w:val="false"/>
          <w:color w:val="000000"/>
          <w:sz w:val="28"/>
        </w:rPr>
        <w:t>
      2) бақылау-кассалық машиналардың болуы;</w:t>
      </w:r>
      <w:r>
        <w:br/>
      </w:r>
      <w:r>
        <w:rPr>
          <w:rFonts w:ascii="Times New Roman"/>
          <w:b w:val="false"/>
          <w:i w:val="false"/>
          <w:color w:val="000000"/>
          <w:sz w:val="28"/>
        </w:rPr>
        <w:t>
      3) акциздік және есептік-бақылау маркаларының болуы және төлнұсқалылығы, этил спиртін босатуға лицензияның, рұқсаттың, патенттің, Қазақстан Республикасы Салық кодексінің 574-бабында көрсетілген тіркеу карточкасының болуы мәселелері бойынша Қазақстан Республикасының салық заңнамасының талаптарын сақтау жөнінде ғана бір мезгілде жүргізіледі.</w:t>
      </w:r>
      <w:r>
        <w:br/>
      </w:r>
      <w:r>
        <w:rPr>
          <w:rFonts w:ascii="Times New Roman"/>
          <w:b w:val="false"/>
          <w:i w:val="false"/>
          <w:color w:val="000000"/>
          <w:sz w:val="28"/>
        </w:rPr>
        <w:t>
      2. Жоспарлы және жоспардан тыс тексерулер ішкі еңбек тәртібі қағидаларында белгіленген тексерілетін субъектінің жұмыс уақытында, егер осы тармақтың екінші бөлігінде өзгеше белгіленбесе, жүзеге асырылады.</w:t>
      </w:r>
      <w:r>
        <w:br/>
      </w:r>
      <w:r>
        <w:rPr>
          <w:rFonts w:ascii="Times New Roman"/>
          <w:b w:val="false"/>
          <w:i w:val="false"/>
          <w:color w:val="000000"/>
          <w:sz w:val="28"/>
        </w:rPr>
        <w:t>
      Жоспардан тыс тексерулер, жұмыстан тыс уақытта (түнгі, демалыс немесе мереке күндері) бұзушылықтардың, оларды жасау сәтінде тікелей жолын кесу үшін және айғақтарды бекіту үшін кейінге қалдыруға болмайтын әрекеттер жасау үшін жүргізілуі мүмкін.</w:t>
      </w:r>
      <w:r>
        <w:br/>
      </w:r>
      <w:r>
        <w:rPr>
          <w:rFonts w:ascii="Times New Roman"/>
          <w:b w:val="false"/>
          <w:i w:val="false"/>
          <w:color w:val="000000"/>
          <w:sz w:val="28"/>
        </w:rPr>
        <w:t>
      3. Жоспарлы және жоспардан тыс тексерулер:</w:t>
      </w:r>
      <w:r>
        <w:br/>
      </w:r>
      <w:r>
        <w:rPr>
          <w:rFonts w:ascii="Times New Roman"/>
          <w:b w:val="false"/>
          <w:i w:val="false"/>
          <w:color w:val="000000"/>
          <w:sz w:val="28"/>
        </w:rPr>
        <w:t>
      1) кешенді тексерулер;</w:t>
      </w:r>
      <w:r>
        <w:br/>
      </w:r>
      <w:r>
        <w:rPr>
          <w:rFonts w:ascii="Times New Roman"/>
          <w:b w:val="false"/>
          <w:i w:val="false"/>
          <w:color w:val="000000"/>
          <w:sz w:val="28"/>
        </w:rPr>
        <w:t>
      2) тақырыптық тексерулер болып бөлінеді.</w:t>
      </w:r>
      <w:r>
        <w:br/>
      </w:r>
      <w:r>
        <w:rPr>
          <w:rFonts w:ascii="Times New Roman"/>
          <w:b w:val="false"/>
          <w:i w:val="false"/>
          <w:color w:val="000000"/>
          <w:sz w:val="28"/>
        </w:rPr>
        <w:t>
      Бақылау және қадағалау органдарының бірнешеуі тексерілетін субъектіні тексеруді бір мезгілде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тіркетуге міндетті.</w:t>
      </w:r>
      <w:r>
        <w:br/>
      </w:r>
      <w:r>
        <w:rPr>
          <w:rFonts w:ascii="Times New Roman"/>
          <w:b w:val="false"/>
          <w:i w:val="false"/>
          <w:color w:val="000000"/>
          <w:sz w:val="28"/>
        </w:rPr>
        <w:t>
      Бақылау және қадағалау органының бір ғана сол мәселелер шеңбері бойынша тексерілетін субъектілердің бірнеше субъектісін тексеруі қажет болған кезде осы орган тексерілетін әрбір субъектіге тексеруді тағайындау туралы актіні ресімдеуге және оны құқықтық статистика органында тіркетуге мынадай мәселелер:</w:t>
      </w:r>
      <w:r>
        <w:br/>
      </w:r>
      <w:r>
        <w:rPr>
          <w:rFonts w:ascii="Times New Roman"/>
          <w:b w:val="false"/>
          <w:i w:val="false"/>
          <w:color w:val="000000"/>
          <w:sz w:val="28"/>
        </w:rPr>
        <w:t>
      1) салық органында тіркеу есебіне қою;</w:t>
      </w:r>
      <w:r>
        <w:br/>
      </w:r>
      <w:r>
        <w:rPr>
          <w:rFonts w:ascii="Times New Roman"/>
          <w:b w:val="false"/>
          <w:i w:val="false"/>
          <w:color w:val="000000"/>
          <w:sz w:val="28"/>
        </w:rPr>
        <w:t>
      2) бақылау-кассалық машиналардың болуы;</w:t>
      </w:r>
      <w:r>
        <w:br/>
      </w:r>
      <w:r>
        <w:rPr>
          <w:rFonts w:ascii="Times New Roman"/>
          <w:b w:val="false"/>
          <w:i w:val="false"/>
          <w:color w:val="000000"/>
          <w:sz w:val="28"/>
        </w:rPr>
        <w:t>
      3) акциздік және есептік-бақылау маркаларының болуы және төлнұсқалылығы, этил спиртін босатуға лицензияның, рұқсаттың, патенттің, Қазақстан Республикасы Салық кодексінің 574-бабында көрсетілген тіркеу карточкасының болуы мәселелері бойынша жүргізілетін тексерулерді қоспағанда, міндетті.</w:t>
      </w:r>
      <w:r>
        <w:br/>
      </w:r>
      <w:r>
        <w:rPr>
          <w:rFonts w:ascii="Times New Roman"/>
          <w:b w:val="false"/>
          <w:i w:val="false"/>
          <w:color w:val="000000"/>
          <w:sz w:val="28"/>
        </w:rPr>
        <w:t>
      Кешенді тексеру - тексерілетін субъектінің қызметін осы Заңның 4-бабына сәйкес, Қазақстан Республикасының заңнамасында белгіленген талаптарын сақтау мәселелері кешені бойынша тексеру.</w:t>
      </w:r>
      <w:r>
        <w:br/>
      </w:r>
      <w:r>
        <w:rPr>
          <w:rFonts w:ascii="Times New Roman"/>
          <w:b w:val="false"/>
          <w:i w:val="false"/>
          <w:color w:val="000000"/>
          <w:sz w:val="28"/>
        </w:rPr>
        <w:t>
      Тақырыптық тексеру - тексерілетін субъектінің қызметін осы Заңның 4-бабына сәйкес, Қазақстан Республикасының заңнамасында белгіленген талаптарын сақтау жекелеген мәселелері бойынша тексеру.</w:t>
      </w:r>
      <w:r>
        <w:br/>
      </w:r>
      <w:r>
        <w:rPr>
          <w:rFonts w:ascii="Times New Roman"/>
          <w:b w:val="false"/>
          <w:i w:val="false"/>
          <w:color w:val="000000"/>
          <w:sz w:val="28"/>
        </w:rPr>
        <w:t>
      4. Қазақстан Республикасының Бас прокуратурасы жоспарлы тексерулер жүргізудің жыл сайынғы жиынтық жоспарын қалыптастыруы үшін бақылау және қадағалау органдары жыл сайынғы тексеру жүргізу жоспарларын жоспарлы тексеру жүргізілетін жылдың алдындағы жылдың 10 желтоқсанына дейінгі мерзімде құқықтық статистика органына жібереді.</w:t>
      </w:r>
      <w:r>
        <w:br/>
      </w:r>
      <w:r>
        <w:rPr>
          <w:rFonts w:ascii="Times New Roman"/>
          <w:b w:val="false"/>
          <w:i w:val="false"/>
          <w:color w:val="000000"/>
          <w:sz w:val="28"/>
        </w:rPr>
        <w:t>
      5. Жыл сайынғы тексеру жүргізу жоспарларын өзгертуге жол берілмейді.</w:t>
      </w:r>
      <w:r>
        <w:br/>
      </w:r>
      <w:r>
        <w:rPr>
          <w:rFonts w:ascii="Times New Roman"/>
          <w:b w:val="false"/>
          <w:i w:val="false"/>
          <w:color w:val="000000"/>
          <w:sz w:val="28"/>
        </w:rPr>
        <w:t>
      Қазақстан Республикасының Бас прокуратурасы жоспарлы тексерулер жүргізудің жыл сайынғы жиынтық жоспарын ағымдағы күнтізбелік жылдың 25 желтоқсанына дейінгі мерзімде Қазақстан Республикасы Бас прокуратурасының ресми Интернет-ресурсына орналастырады.</w:t>
      </w:r>
      <w:r>
        <w:br/>
      </w:r>
      <w:r>
        <w:rPr>
          <w:rFonts w:ascii="Times New Roman"/>
          <w:b w:val="false"/>
          <w:i w:val="false"/>
          <w:color w:val="000000"/>
          <w:sz w:val="28"/>
        </w:rPr>
        <w:t>
      6. Бақылау және қадағалау органы тәуекелдерді бағалау жүйесі іс-шараларының нәтижелері негізінде бекіткен жоспар тексерілетін субъектілерге жоспарлы тексеру тағайындау үшін негіз болады.</w:t>
      </w:r>
      <w:r>
        <w:br/>
      </w:r>
      <w:r>
        <w:rPr>
          <w:rFonts w:ascii="Times New Roman"/>
          <w:b w:val="false"/>
          <w:i w:val="false"/>
          <w:color w:val="000000"/>
          <w:sz w:val="28"/>
        </w:rPr>
        <w:t>
      7. Тексерілетін субъектілерді жоспардан тыс тексеруге:</w:t>
      </w:r>
      <w:r>
        <w:br/>
      </w:r>
      <w:r>
        <w:rPr>
          <w:rFonts w:ascii="Times New Roman"/>
          <w:b w:val="false"/>
          <w:i w:val="false"/>
          <w:color w:val="000000"/>
          <w:sz w:val="28"/>
        </w:rPr>
        <w:t>
      1) тексерудің нәтижесінде және бақылаудың және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жеке және заңды тұлғалардан, мемлекеттік органдардан, Қазақстан Республикасы Парламентінің және жергілікті өкілді органдардың депутаттарынан адамдардың өміріне, денсаулығына, қоршаған ортаға, жеке және заңды тұлғалардың, мемлекеттің заңды мүдделеріне елеулі зиян келтірілгені не зиян келтіру қатері туралы ақпарат пен өтініштер алу;</w:t>
      </w:r>
      <w:r>
        <w:br/>
      </w:r>
      <w:r>
        <w:rPr>
          <w:rFonts w:ascii="Times New Roman"/>
          <w:b w:val="false"/>
          <w:i w:val="false"/>
          <w:color w:val="000000"/>
          <w:sz w:val="28"/>
        </w:rPr>
        <w:t>
      3) тексеруді жүзеге асыру үшін қажетті ақпарат алу мақсатында, тексерілетін субъектінің азаматтық-құқықтық қатынастары болған үшінші тұлғаға қатысты жүргізілетін қарсы тексеру;</w:t>
      </w:r>
      <w:r>
        <w:br/>
      </w:r>
      <w:r>
        <w:rPr>
          <w:rFonts w:ascii="Times New Roman"/>
          <w:b w:val="false"/>
          <w:i w:val="false"/>
          <w:color w:val="000000"/>
          <w:sz w:val="28"/>
        </w:rPr>
        <w:t>
      4) тексерілетін субъектінің өз қызметіне тексеру жүргізу туралы бастамашылық өтініші;</w:t>
      </w:r>
      <w:r>
        <w:br/>
      </w:r>
      <w:r>
        <w:rPr>
          <w:rFonts w:ascii="Times New Roman"/>
          <w:b w:val="false"/>
          <w:i w:val="false"/>
          <w:color w:val="000000"/>
          <w:sz w:val="28"/>
        </w:rPr>
        <w:t xml:space="preserve">
      5) егер тексерілетін субъектіге қатысты жоспарлы тексеру жүргізу белгіленбесе, оны қайта ұйымдастыру және атауын өзгерту; </w:t>
      </w:r>
      <w:r>
        <w:br/>
      </w:r>
      <w:r>
        <w:rPr>
          <w:rFonts w:ascii="Times New Roman"/>
          <w:b w:val="false"/>
          <w:i w:val="false"/>
          <w:color w:val="000000"/>
          <w:sz w:val="28"/>
        </w:rPr>
        <w:t>
      6)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7) Қазақстан Республикасының Қылмыстық іс жүргізу кодексінде көзделген негіздер;</w:t>
      </w:r>
      <w:r>
        <w:br/>
      </w:r>
      <w:r>
        <w:rPr>
          <w:rFonts w:ascii="Times New Roman"/>
          <w:b w:val="false"/>
          <w:i w:val="false"/>
          <w:color w:val="000000"/>
          <w:sz w:val="28"/>
        </w:rPr>
        <w:t>
      8) салық төлеушілердің өтініштері, Қазақстан Республикасының Салық кодексінің 627-бабында айқындалған мәліметтер мен мәселелер негіз болып табылады.</w:t>
      </w:r>
      <w:r>
        <w:br/>
      </w:r>
      <w:r>
        <w:rPr>
          <w:rFonts w:ascii="Times New Roman"/>
          <w:b w:val="false"/>
          <w:i w:val="false"/>
          <w:color w:val="000000"/>
          <w:sz w:val="28"/>
        </w:rPr>
        <w:t>
      8. Жоспардан тыс тексерулер иесі бүркемеленген өтініштер болған жағдайларда жүргізілмейді.</w:t>
      </w:r>
      <w:r>
        <w:br/>
      </w:r>
      <w:r>
        <w:rPr>
          <w:rFonts w:ascii="Times New Roman"/>
          <w:b w:val="false"/>
          <w:i w:val="false"/>
          <w:color w:val="000000"/>
          <w:sz w:val="28"/>
        </w:rPr>
        <w:t>
      9. Жоспардан тыс тексерулерге осы жоспардан тыс тексеруді жүргізу үшін негіз болған фактілер мен мән-жайлар жатады.</w:t>
      </w:r>
      <w:r>
        <w:br/>
      </w:r>
      <w:r>
        <w:rPr>
          <w:rFonts w:ascii="Times New Roman"/>
          <w:b w:val="false"/>
          <w:i w:val="false"/>
          <w:color w:val="000000"/>
          <w:sz w:val="28"/>
        </w:rPr>
        <w:t>
      10. Эпидемия, карантиндік объектілер және аса қауіпті зиянды организмдер ошақтары, инфекциялық, паразиттік аурулар таралу, уланулар, радиациялық апаттар туындаған немесе олардың туындау қатері төнген жағдайларда объектілерге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 алу уәкілетті органына келесі жұмыс күні ішінде табыс ете отырып жүргізіледі.</w:t>
      </w:r>
      <w:r>
        <w:br/>
      </w:r>
      <w:r>
        <w:rPr>
          <w:rFonts w:ascii="Times New Roman"/>
          <w:b w:val="false"/>
          <w:i w:val="false"/>
          <w:color w:val="000000"/>
          <w:sz w:val="28"/>
        </w:rPr>
        <w:t>
      11. Бақылау және қадағалау органдары және құқықтық статистика және арнайы есеп алу уәкілетті органы орналасқан жерден шалғайда тұрған объектілерде немесе субъектілерде жоспардан тыс тексеру жүргізуге негіз бары анықталған жағдайда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 алу уәкілетті органына келесі бес жұмыс күні ішінде табыс ете отырып жүзеге асырылады.</w:t>
      </w:r>
      <w:r>
        <w:br/>
      </w:r>
      <w:r>
        <w:rPr>
          <w:rFonts w:ascii="Times New Roman"/>
          <w:b w:val="false"/>
          <w:i w:val="false"/>
          <w:color w:val="000000"/>
          <w:sz w:val="28"/>
        </w:rPr>
        <w:t>
      12. Жоспарлы және жоспардан тыс тексерулер жүргізу үшін санамаланған негіздер мемлекеттік органдардың, заңды тұлғалардың құрылымдық бөлімшелеріне, резидент емес заңды тұлғалардың құрылымдық бөлімшелеріне, қызметін әділет органдарында тіркелмей жүзеге асыратын резидент емес заңды тұлғаларға қатысты қолданылады.</w:t>
      </w:r>
      <w:r>
        <w:br/>
      </w:r>
      <w:r>
        <w:rPr>
          <w:rFonts w:ascii="Times New Roman"/>
          <w:b w:val="false"/>
          <w:i w:val="false"/>
          <w:color w:val="000000"/>
          <w:sz w:val="28"/>
        </w:rPr>
        <w:t>
      13. Осы Заңда белгіленбеген өзге де тексеру түрлерін жүргізуге, Қазақстан Республикасының Салық кодексінде көзделген тексерулерді қоспағанда, тыйым салынады.</w:t>
      </w:r>
    </w:p>
    <w:p>
      <w:pPr>
        <w:spacing w:after="0"/>
        <w:ind w:left="0"/>
        <w:jc w:val="both"/>
      </w:pPr>
      <w:r>
        <w:rPr>
          <w:rFonts w:ascii="Times New Roman"/>
          <w:b/>
          <w:i w:val="false"/>
          <w:color w:val="000000"/>
          <w:sz w:val="28"/>
        </w:rPr>
        <w:t>      17-бап. Тексерулер тағайындау туралы акті</w:t>
      </w:r>
    </w:p>
    <w:p>
      <w:pPr>
        <w:spacing w:after="0"/>
        <w:ind w:left="0"/>
        <w:jc w:val="both"/>
      </w:pPr>
      <w:r>
        <w:rPr>
          <w:rFonts w:ascii="Times New Roman"/>
          <w:b w:val="false"/>
          <w:i w:val="false"/>
          <w:color w:val="000000"/>
          <w:sz w:val="28"/>
        </w:rPr>
        <w:t>      1. Тексеру мемлекеттік органның тексеруді тағайындау туралы актісі негізінде жүргізіледі.</w:t>
      </w:r>
      <w:r>
        <w:br/>
      </w:r>
      <w:r>
        <w:rPr>
          <w:rFonts w:ascii="Times New Roman"/>
          <w:b w:val="false"/>
          <w:i w:val="false"/>
          <w:color w:val="000000"/>
          <w:sz w:val="28"/>
        </w:rPr>
        <w:t>
      Тексеруді тағайындау туралы актіде:</w:t>
      </w:r>
      <w:r>
        <w:br/>
      </w:r>
      <w:r>
        <w:rPr>
          <w:rFonts w:ascii="Times New Roman"/>
          <w:b w:val="false"/>
          <w:i w:val="false"/>
          <w:color w:val="000000"/>
          <w:sz w:val="28"/>
        </w:rPr>
        <w:t>
      1) актінің нөмірі мен күні;</w:t>
      </w:r>
      <w:r>
        <w:br/>
      </w:r>
      <w:r>
        <w:rPr>
          <w:rFonts w:ascii="Times New Roman"/>
          <w:b w:val="false"/>
          <w:i w:val="false"/>
          <w:color w:val="000000"/>
          <w:sz w:val="28"/>
        </w:rPr>
        <w:t>
      2) мемлекеттік органның атауы;</w:t>
      </w:r>
      <w:r>
        <w:br/>
      </w:r>
      <w:r>
        <w:rPr>
          <w:rFonts w:ascii="Times New Roman"/>
          <w:b w:val="false"/>
          <w:i w:val="false"/>
          <w:color w:val="000000"/>
          <w:sz w:val="28"/>
        </w:rPr>
        <w:t>
      3) тексеру жүргізуге уәкілетті адамның (адамдардың) тегі, аты, әкесінің аты (ол болғанда) және лауазымы;</w:t>
      </w:r>
      <w:r>
        <w:br/>
      </w:r>
      <w:r>
        <w:rPr>
          <w:rFonts w:ascii="Times New Roman"/>
          <w:b w:val="false"/>
          <w:i w:val="false"/>
          <w:color w:val="000000"/>
          <w:sz w:val="28"/>
        </w:rPr>
        <w:t>
      4) тексерулер жүргізу үшін тартылатын мамандар, консультанттар және сарапшылар туралы мәлімет;</w:t>
      </w:r>
      <w:r>
        <w:br/>
      </w:r>
      <w:r>
        <w:rPr>
          <w:rFonts w:ascii="Times New Roman"/>
          <w:b w:val="false"/>
          <w:i w:val="false"/>
          <w:color w:val="000000"/>
          <w:sz w:val="28"/>
        </w:rPr>
        <w:t xml:space="preserve">
      5) тексерілетін субъектінің атауы немесе тексеру жүргізу тағайындалған жеке тұлғаның тегі, аты, әкесінің аты (ол болғанда), оның орналасқан жері, сәйкестендіру нөмірі, аумақтың учаскесі; </w:t>
      </w:r>
      <w:r>
        <w:br/>
      </w:r>
      <w:r>
        <w:rPr>
          <w:rFonts w:ascii="Times New Roman"/>
          <w:b w:val="false"/>
          <w:i w:val="false"/>
          <w:color w:val="000000"/>
          <w:sz w:val="28"/>
        </w:rPr>
        <w:t>
      6) тағайындалған тексерудің мәні;</w:t>
      </w:r>
      <w:r>
        <w:br/>
      </w:r>
      <w:r>
        <w:rPr>
          <w:rFonts w:ascii="Times New Roman"/>
          <w:b w:val="false"/>
          <w:i w:val="false"/>
          <w:color w:val="000000"/>
          <w:sz w:val="28"/>
        </w:rPr>
        <w:t>
      7) тексеру жүргізудің мерзімі;</w:t>
      </w:r>
      <w:r>
        <w:br/>
      </w:r>
      <w:r>
        <w:rPr>
          <w:rFonts w:ascii="Times New Roman"/>
          <w:b w:val="false"/>
          <w:i w:val="false"/>
          <w:color w:val="000000"/>
          <w:sz w:val="28"/>
        </w:rPr>
        <w:t>
      8) тексеру жүргізудің құқықтық негіздері, оның ішінде міндетті талаптары тексеруге жататын нормативтік құқықтық актілер;</w:t>
      </w:r>
      <w:r>
        <w:br/>
      </w:r>
      <w:r>
        <w:rPr>
          <w:rFonts w:ascii="Times New Roman"/>
          <w:b w:val="false"/>
          <w:i w:val="false"/>
          <w:color w:val="000000"/>
          <w:sz w:val="28"/>
        </w:rPr>
        <w:t>
      9) тексерілетін кезең;</w:t>
      </w:r>
      <w:r>
        <w:br/>
      </w:r>
      <w:r>
        <w:rPr>
          <w:rFonts w:ascii="Times New Roman"/>
          <w:b w:val="false"/>
          <w:i w:val="false"/>
          <w:color w:val="000000"/>
          <w:sz w:val="28"/>
        </w:rPr>
        <w:t>
      10) актіге қол қоюға уәкілетті адамның қолы және мемлекеттік органның мөрі көрсетіледі.</w:t>
      </w:r>
    </w:p>
    <w:p>
      <w:pPr>
        <w:spacing w:after="0"/>
        <w:ind w:left="0"/>
        <w:jc w:val="both"/>
      </w:pPr>
      <w:r>
        <w:rPr>
          <w:rFonts w:ascii="Times New Roman"/>
          <w:b/>
          <w:i w:val="false"/>
          <w:color w:val="000000"/>
          <w:sz w:val="28"/>
        </w:rPr>
        <w:t>      18-бап. Тексерулер тағайындау туралы актіні мемлекеттік</w:t>
      </w:r>
      <w:r>
        <w:br/>
      </w:r>
      <w:r>
        <w:rPr>
          <w:rFonts w:ascii="Times New Roman"/>
          <w:b w:val="false"/>
          <w:i w:val="false"/>
          <w:color w:val="000000"/>
          <w:sz w:val="28"/>
        </w:rPr>
        <w:t>
</w:t>
      </w:r>
      <w:r>
        <w:rPr>
          <w:rFonts w:ascii="Times New Roman"/>
          <w:b/>
          <w:i w:val="false"/>
          <w:color w:val="000000"/>
          <w:sz w:val="28"/>
        </w:rPr>
        <w:t>              тіркеу</w:t>
      </w:r>
    </w:p>
    <w:p>
      <w:pPr>
        <w:spacing w:after="0"/>
        <w:ind w:left="0"/>
        <w:jc w:val="both"/>
      </w:pPr>
      <w:r>
        <w:rPr>
          <w:rFonts w:ascii="Times New Roman"/>
          <w:b w:val="false"/>
          <w:i w:val="false"/>
          <w:color w:val="000000"/>
          <w:sz w:val="28"/>
        </w:rPr>
        <w:t>      1. Салық қызметі органдары жүзеге асыратын қарсы тексерулерді қоспағанда, тексеруді тағайындау туралы акті құқықтық статистика және арнайы есеп алу уәкілетті органында міндетті түрде тіркеледі.</w:t>
      </w:r>
      <w:r>
        <w:br/>
      </w:r>
      <w:r>
        <w:rPr>
          <w:rFonts w:ascii="Times New Roman"/>
          <w:b w:val="false"/>
          <w:i w:val="false"/>
          <w:color w:val="000000"/>
          <w:sz w:val="28"/>
        </w:rPr>
        <w:t>
      Тексеру тағайындау туралы актіні тіркеудің есептік сипаты бар және тәуекелді басқарудың ведомстволық жүйелерін қалыптастыру мен жетілдіру үшін пайдаланылады.</w:t>
      </w:r>
      <w:r>
        <w:br/>
      </w:r>
      <w:r>
        <w:rPr>
          <w:rFonts w:ascii="Times New Roman"/>
          <w:b w:val="false"/>
          <w:i w:val="false"/>
          <w:color w:val="000000"/>
          <w:sz w:val="28"/>
        </w:rPr>
        <w:t>
      Тексерулер тағайындау туралы актінің тіркелуі осындай тексерудің заңдылығына дәлел болып табылмайды.</w:t>
      </w:r>
      <w:r>
        <w:br/>
      </w:r>
      <w:r>
        <w:rPr>
          <w:rFonts w:ascii="Times New Roman"/>
          <w:b w:val="false"/>
          <w:i w:val="false"/>
          <w:color w:val="000000"/>
          <w:sz w:val="28"/>
        </w:rPr>
        <w:t>
      Жеке кәсіпкерлік субъектілері бойынша салық қызметі органдары жүзеге асыратын қарсы тексерулерді тағайындау туралы актілер жөніндегі жалпы мәлімет тоқсан сайын құқықтық статистика және арнайы есеп алу уәкілетті органына беріледі.</w:t>
      </w:r>
      <w:r>
        <w:br/>
      </w:r>
      <w:r>
        <w:rPr>
          <w:rFonts w:ascii="Times New Roman"/>
          <w:b w:val="false"/>
          <w:i w:val="false"/>
          <w:color w:val="000000"/>
          <w:sz w:val="28"/>
        </w:rPr>
        <w:t>
      2. Бақылау және қадағалау органының тексеру тағайындау туралы актісі тексерулер басталғанға дейін құқықтық статистика және арнайы есепке алу уәкілетті органында, тексерілетін субъектінің орналасқан жері бойынша құқықтық статистика және арнайы есепке алу уәкілетті органының аумақтық бөлімшесіне оны, соның ішінде электронды форматта ұсыну арқылы, тіркеледі.</w:t>
      </w:r>
      <w:r>
        <w:br/>
      </w:r>
      <w:r>
        <w:rPr>
          <w:rFonts w:ascii="Times New Roman"/>
          <w:b w:val="false"/>
          <w:i w:val="false"/>
          <w:color w:val="000000"/>
          <w:sz w:val="28"/>
        </w:rPr>
        <w:t>
      Тексерулердің тағайындалғаны туралы актілерді мемлекеттік тіркеу, тоқтата тұру, қайта жаңғырту, тексеру мерзімдерін ұзарту туралы, қатысушылар құрамын өзгерту, тексеру және оның нәтижелері туралы ақпараттық есептік құжаттарды ұсыну тәртібін құқықтық статистика және арнайы есепке алу уәкілетті органы анықтайды.</w:t>
      </w:r>
      <w:r>
        <w:br/>
      </w:r>
      <w:r>
        <w:rPr>
          <w:rFonts w:ascii="Times New Roman"/>
          <w:b w:val="false"/>
          <w:i w:val="false"/>
          <w:color w:val="000000"/>
          <w:sz w:val="28"/>
        </w:rPr>
        <w:t>
      3. Тексерулер қоғамдық тәртіпке, халықтың денсаулығына және Қазақстан Республикасының ұлттық мүдделеріне қауіпті тез арада жоюды талап ететін қалыптасқан әлеуметтік-экономикалық ахуалға байланысты қажет болған жағдайда, сондай-ақ тексерулерді тыс уақытта (түнгі, демалыс немесе мереке күндері) жүргізген жағдайда қажеттігіне қарай бұзушылықтардың тікелей оларды жасау сәтінде жолын кесу үшін және айғақтарды бекіту үшін кейінге қалдыруға болмайтын әрекеттер жасау үшін тексерулер тағайындау туралы актіні мемлекеттік тіркеу құқықтық статистика және арнайы есепке алу уәкілетті органында тексерулер басталғаннан кейінгі келесі жұмыс күні ішінде жүргізіледі.</w:t>
      </w:r>
    </w:p>
    <w:p>
      <w:pPr>
        <w:spacing w:after="0"/>
        <w:ind w:left="0"/>
        <w:jc w:val="both"/>
      </w:pPr>
      <w:r>
        <w:rPr>
          <w:rFonts w:ascii="Times New Roman"/>
          <w:b/>
          <w:i w:val="false"/>
          <w:color w:val="000000"/>
          <w:sz w:val="28"/>
        </w:rPr>
        <w:t>      19-бап. Тексеру жүргізу тәртібі</w:t>
      </w:r>
    </w:p>
    <w:p>
      <w:pPr>
        <w:spacing w:after="0"/>
        <w:ind w:left="0"/>
        <w:jc w:val="both"/>
      </w:pPr>
      <w:r>
        <w:rPr>
          <w:rFonts w:ascii="Times New Roman"/>
          <w:b w:val="false"/>
          <w:i w:val="false"/>
          <w:color w:val="000000"/>
          <w:sz w:val="28"/>
        </w:rPr>
        <w:t>      1. Бақылау және қадағалау органы тексерілетін субъектіні тексеру жүргізудің мерзімдері мен нысанын көрсете отырып, тексеру басталғанға дейін кемінде күнтізбелік отыз күн бұрын жоспарлы тексеру жүргізудің басталатыны туралы жазбаша түрде хабардар етуге міндетті.</w:t>
      </w:r>
      <w:r>
        <w:br/>
      </w:r>
      <w:r>
        <w:rPr>
          <w:rFonts w:ascii="Times New Roman"/>
          <w:b w:val="false"/>
          <w:i w:val="false"/>
          <w:color w:val="000000"/>
          <w:sz w:val="28"/>
        </w:rPr>
        <w:t>
      Жоспардан тыс тексеру жүргізу кезінде осы Заңның 15-бабы 7-тармағының 2), 3), 4), 7), 8) тармақшаларында, 9 және 10-тармақтарында көзделген жағдайларды қоспағанда, мемлекеттік орган жеке кәсіпкерлік субъектісін тексеру жүргізу нысанасын көрсете отырып, тексеру басталғанға дейін кемінде бір тәулік бұрын жоспардан тыс тексеру жүргізудің басталатыны туралы хабарлауға міндетті.</w:t>
      </w:r>
      <w:r>
        <w:br/>
      </w:r>
      <w:r>
        <w:rPr>
          <w:rFonts w:ascii="Times New Roman"/>
          <w:b w:val="false"/>
          <w:i w:val="false"/>
          <w:color w:val="000000"/>
          <w:sz w:val="28"/>
        </w:rPr>
        <w:t>
      2. Объектіге тексеру үшін келген мемлекеттік органдардың лауазымды адамдары:</w:t>
      </w:r>
      <w:r>
        <w:br/>
      </w:r>
      <w:r>
        <w:rPr>
          <w:rFonts w:ascii="Times New Roman"/>
          <w:b w:val="false"/>
          <w:i w:val="false"/>
          <w:color w:val="000000"/>
          <w:sz w:val="28"/>
        </w:rPr>
        <w:t>
      1) құқықтық статистика және арнайы есеп алу уәкілетті органында тіркеу туралы белгі қойылған тексеруді тағайындау туралы актіні;</w:t>
      </w:r>
      <w:r>
        <w:br/>
      </w:r>
      <w:r>
        <w:rPr>
          <w:rFonts w:ascii="Times New Roman"/>
          <w:b w:val="false"/>
          <w:i w:val="false"/>
          <w:color w:val="000000"/>
          <w:sz w:val="28"/>
        </w:rPr>
        <w:t>
      2) қызметтік куәлігін;</w:t>
      </w:r>
      <w:r>
        <w:br/>
      </w:r>
      <w:r>
        <w:rPr>
          <w:rFonts w:ascii="Times New Roman"/>
          <w:b w:val="false"/>
          <w:i w:val="false"/>
          <w:color w:val="000000"/>
          <w:sz w:val="28"/>
        </w:rPr>
        <w:t>
      3) қажет болғанда режимді объектілерге баруға құзыретті органның рұқсатын;</w:t>
      </w:r>
      <w:r>
        <w:br/>
      </w:r>
      <w:r>
        <w:rPr>
          <w:rFonts w:ascii="Times New Roman"/>
          <w:b w:val="false"/>
          <w:i w:val="false"/>
          <w:color w:val="000000"/>
          <w:sz w:val="28"/>
        </w:rPr>
        <w:t>
      4) денсаулық сақтау саласындағы уәкілетті орган белгілеген тәртіппен берілген объектілерге бару үшін болуы қажет медициналық рұқсаттаманы;</w:t>
      </w:r>
      <w:r>
        <w:br/>
      </w:r>
      <w:r>
        <w:rPr>
          <w:rFonts w:ascii="Times New Roman"/>
          <w:b w:val="false"/>
          <w:i w:val="false"/>
          <w:color w:val="000000"/>
          <w:sz w:val="28"/>
        </w:rPr>
        <w:t>
      5) тексеру парағын көрсетуге міндетті.</w:t>
      </w:r>
      <w:r>
        <w:br/>
      </w:r>
      <w:r>
        <w:rPr>
          <w:rFonts w:ascii="Times New Roman"/>
          <w:b w:val="false"/>
          <w:i w:val="false"/>
          <w:color w:val="000000"/>
          <w:sz w:val="28"/>
        </w:rPr>
        <w:t>
      Тексеруді тағайындау туралы актіні тексерілетін жеке кәсіпкерлік субъектісіне берген сәттен бастап тексеру жүргізу басталды деп есептеледі.</w:t>
      </w:r>
      <w:r>
        <w:br/>
      </w:r>
      <w:r>
        <w:rPr>
          <w:rFonts w:ascii="Times New Roman"/>
          <w:b w:val="false"/>
          <w:i w:val="false"/>
          <w:color w:val="000000"/>
          <w:sz w:val="28"/>
        </w:rPr>
        <w:t>
      3. Тексеруді тағайындау туралы актіні қабылдаудан бас тартқан немесе тексеруді жүзеге асыратын мемлекеттік органдардың лауазымды адамдарының тексеру жүргізуге қажетті материалдарға қол жеткізуіне кедергі келтірілген жағдайда хаттама жасалады. Хаттамаға тексеруді жүзеге асыратын мемлекеттік органның лауазымды адамы және тексерілетін жеке кәсіпкерлік субъектісінің уәкілетті адамы қол қояды.</w:t>
      </w:r>
      <w:r>
        <w:br/>
      </w:r>
      <w:r>
        <w:rPr>
          <w:rFonts w:ascii="Times New Roman"/>
          <w:b w:val="false"/>
          <w:i w:val="false"/>
          <w:color w:val="000000"/>
          <w:sz w:val="28"/>
        </w:rPr>
        <w:t>
      Тексерілетін субъектінің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 жүргізбеуге негіз болып табылмайды.</w:t>
      </w:r>
      <w:r>
        <w:br/>
      </w:r>
      <w:r>
        <w:rPr>
          <w:rFonts w:ascii="Times New Roman"/>
          <w:b w:val="false"/>
          <w:i w:val="false"/>
          <w:color w:val="000000"/>
          <w:sz w:val="28"/>
        </w:rPr>
        <w:t>
      4. Тексеруді тағайындау туралы актіде көрсетілген лауазымды адам (адамдар) ғана тексеру жүргізе алады. Бұл ретте тексеру жүргізуші лауазымды адамдар құрамы бақылау және қадағалау органының шешімі бойынша өзгеруі мүмкін. Бұл туралы тексерілетін субъекті және құқықтық статистика және арнайы есепке алу жөніндегі орган тексеру тағайындау туралы актіде көрсетілмеген адамдар тексеруге қатысқанға дейін ауыстыру себебі көрсетіле отырып, хабардар етіледі.</w:t>
      </w:r>
    </w:p>
    <w:p>
      <w:pPr>
        <w:spacing w:after="0"/>
        <w:ind w:left="0"/>
        <w:jc w:val="both"/>
      </w:pPr>
      <w:r>
        <w:rPr>
          <w:rFonts w:ascii="Times New Roman"/>
          <w:b/>
          <w:i w:val="false"/>
          <w:color w:val="000000"/>
          <w:sz w:val="28"/>
        </w:rPr>
        <w:t>      20-бап. Тексеру жүргізу мерзімі</w:t>
      </w:r>
    </w:p>
    <w:p>
      <w:pPr>
        <w:spacing w:after="0"/>
        <w:ind w:left="0"/>
        <w:jc w:val="both"/>
      </w:pPr>
      <w:r>
        <w:rPr>
          <w:rFonts w:ascii="Times New Roman"/>
          <w:b w:val="false"/>
          <w:i w:val="false"/>
          <w:color w:val="000000"/>
          <w:sz w:val="28"/>
        </w:rPr>
        <w:t>      1. Тексеру жүргізу мерзімі алдағы жұмыстар көлемі, сондай-ақ қойылған міндеттер ескеріле отырып белгіленеді және ол Қазақстан Республикасының салық заңнамасында көзделген салықтық тексеруді, сондай-ақ санитариялық-эпидемиологиялық бақылау, ветеринария, карантин және өсімдіктерді қорғау, тұқым шаруашылығы, астық және мақта нарығы саласында жүргізілетін тексерулерді жүргізу кезіндегі жекелеген жағдайларды қоспағанда, отыз жұмыс күнінен аспауға тиіс, олар үшін салалық ерекшеліктері ескеріле отырып, тексерулер жүргізудің мынадай:</w:t>
      </w:r>
      <w:r>
        <w:br/>
      </w:r>
      <w:r>
        <w:rPr>
          <w:rFonts w:ascii="Times New Roman"/>
          <w:b w:val="false"/>
          <w:i w:val="false"/>
          <w:color w:val="000000"/>
          <w:sz w:val="28"/>
        </w:rPr>
        <w:t>
      1) санитариялық-эпидемиологиялық бақылау саласындағы тексерулер - он бес жұмыс күніне дейін және он бес жұмыс күніне дейін ұзартылатын;</w:t>
      </w:r>
      <w:r>
        <w:br/>
      </w:r>
      <w:r>
        <w:rPr>
          <w:rFonts w:ascii="Times New Roman"/>
          <w:b w:val="false"/>
          <w:i w:val="false"/>
          <w:color w:val="000000"/>
          <w:sz w:val="28"/>
        </w:rPr>
        <w:t>
      2)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 мерзімдері белгіленген.</w:t>
      </w:r>
      <w:r>
        <w:br/>
      </w:r>
      <w:r>
        <w:rPr>
          <w:rFonts w:ascii="Times New Roman"/>
          <w:b w:val="false"/>
          <w:i w:val="false"/>
          <w:color w:val="000000"/>
          <w:sz w:val="28"/>
        </w:rPr>
        <w:t>
      Қазақстан Республикасының салық заңнамасында көзделген салықтық тексерулерді жүргізу кезіндегі жекелеген жағдайларды және осы тармақта көзделген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 (не оны ауыстыратын адам) тексеру жүргізудің мерзімін отыз жұмыс күнінен аспайтын мерзімге бір рет қана ұзарта алады.</w:t>
      </w:r>
      <w:r>
        <w:br/>
      </w:r>
      <w:r>
        <w:rPr>
          <w:rFonts w:ascii="Times New Roman"/>
          <w:b w:val="false"/>
          <w:i w:val="false"/>
          <w:color w:val="000000"/>
          <w:sz w:val="28"/>
        </w:rPr>
        <w:t>
      Тексеру мерзімі ұзартылған жағдайда мемлекеттік орган міндетті түрде құқықтық статистика және арнайы есепке алу уәкілетті органында тіркеу арқылы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w:t>
      </w:r>
      <w:r>
        <w:br/>
      </w:r>
      <w:r>
        <w:rPr>
          <w:rFonts w:ascii="Times New Roman"/>
          <w:b w:val="false"/>
          <w:i w:val="false"/>
          <w:color w:val="000000"/>
          <w:sz w:val="28"/>
        </w:rPr>
        <w:t>
      Тексеру бір айдан аспайтын мерзімге бір рет тоқтатыла тұруы мүмкін.</w:t>
      </w:r>
      <w:r>
        <w:br/>
      </w:r>
      <w:r>
        <w:rPr>
          <w:rFonts w:ascii="Times New Roman"/>
          <w:b w:val="false"/>
          <w:i w:val="false"/>
          <w:color w:val="000000"/>
          <w:sz w:val="28"/>
        </w:rPr>
        <w:t>
      Ерекше жағдайларда (шет мемлекеттерден және тексеру жүргізу шеңберінде елеулі мәні бар мәліметтерді, құжаттарды алу қажеттігі, отыз жұмыс күнінен асатын мерзімде арнайы зерттеулер, сынақтар, сараптамалар жүргізу) тексеруді тоқтата тұру мерзімі белгіленбейді.</w:t>
      </w:r>
      <w:r>
        <w:br/>
      </w:r>
      <w:r>
        <w:rPr>
          <w:rFonts w:ascii="Times New Roman"/>
          <w:b w:val="false"/>
          <w:i w:val="false"/>
          <w:color w:val="000000"/>
          <w:sz w:val="28"/>
        </w:rPr>
        <w:t>
      Тексерілетін субъектіні тексеруді тоқтата тұру және қайта бастау туралы хабардар ету құқықтық статистика және арнайы есепке алу уәкілетті органға хабарлана отырып, тексеруді тоқтата тұруға не қайта бастауға дейін бір күн бұрын жүргізіледі.</w:t>
      </w:r>
      <w:r>
        <w:br/>
      </w:r>
      <w:r>
        <w:rPr>
          <w:rFonts w:ascii="Times New Roman"/>
          <w:b w:val="false"/>
          <w:i w:val="false"/>
          <w:color w:val="000000"/>
          <w:sz w:val="28"/>
        </w:rPr>
        <w:t>
      Тексеруді тоқтата тұру және қайта бастау кезінде тексеруді тоқтата тұру және қайта бастау туралы акт жасалады.</w:t>
      </w:r>
      <w:r>
        <w:br/>
      </w: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r>
        <w:br/>
      </w:r>
      <w:r>
        <w:rPr>
          <w:rFonts w:ascii="Times New Roman"/>
          <w:b w:val="false"/>
          <w:i w:val="false"/>
          <w:color w:val="000000"/>
          <w:sz w:val="28"/>
        </w:rPr>
        <w:t>
      Тоқтатыла тұрған және осы бапта белгіленген мерзімдерде қайта басталмаған тексеру бойынша тексерілетін субъектіні тексеруді қайта жүргізуге жол берілмейді.</w:t>
      </w:r>
      <w:r>
        <w:br/>
      </w:r>
      <w:r>
        <w:rPr>
          <w:rFonts w:ascii="Times New Roman"/>
          <w:b w:val="false"/>
          <w:i w:val="false"/>
          <w:color w:val="000000"/>
          <w:sz w:val="28"/>
        </w:rPr>
        <w:t>
      Салық қызметі органдары жүзеге асыратын тексерулерді жүргізу тәртібінің мен мерзімдерінің, ұзартудың және тоқтата тұрудың ерекшеліктерін Қазақстан Республикасының Салық кодексі айқындайды.</w:t>
      </w:r>
    </w:p>
    <w:p>
      <w:pPr>
        <w:spacing w:after="0"/>
        <w:ind w:left="0"/>
        <w:jc w:val="both"/>
      </w:pPr>
      <w:r>
        <w:rPr>
          <w:rFonts w:ascii="Times New Roman"/>
          <w:b/>
          <w:i w:val="false"/>
          <w:color w:val="000000"/>
          <w:sz w:val="28"/>
        </w:rPr>
        <w:t>      21-бап. Сараптама (талдау, сынау) үшін өнімнің үлгілерін</w:t>
      </w:r>
      <w:r>
        <w:br/>
      </w:r>
      <w:r>
        <w:rPr>
          <w:rFonts w:ascii="Times New Roman"/>
          <w:b w:val="false"/>
          <w:i w:val="false"/>
          <w:color w:val="000000"/>
          <w:sz w:val="28"/>
        </w:rPr>
        <w:t>
</w:t>
      </w:r>
      <w:r>
        <w:rPr>
          <w:rFonts w:ascii="Times New Roman"/>
          <w:b/>
          <w:i w:val="false"/>
          <w:color w:val="000000"/>
          <w:sz w:val="28"/>
        </w:rPr>
        <w:t>              іріктеу тәртібі</w:t>
      </w:r>
    </w:p>
    <w:p>
      <w:pPr>
        <w:spacing w:after="0"/>
        <w:ind w:left="0"/>
        <w:jc w:val="both"/>
      </w:pPr>
      <w:r>
        <w:rPr>
          <w:rFonts w:ascii="Times New Roman"/>
          <w:b w:val="false"/>
          <w:i w:val="false"/>
          <w:color w:val="000000"/>
          <w:sz w:val="28"/>
        </w:rPr>
        <w:t>      1. Мемлекеттік бақылау және қадағалау жүргізу үшін өнім үлгілерін іріктеу, соның ішінде алынатын үлгілердің саны нормативтік құқықтық актілердің талаптарына және Қазақстан Республикасының өнімге және өнімдерді сынау әдістеріне нормативтік құжаттарға сәйкес анықталады.</w:t>
      </w:r>
      <w:r>
        <w:br/>
      </w:r>
      <w:r>
        <w:rPr>
          <w:rFonts w:ascii="Times New Roman"/>
          <w:b w:val="false"/>
          <w:i w:val="false"/>
          <w:color w:val="000000"/>
          <w:sz w:val="28"/>
        </w:rPr>
        <w:t>
      2. Өнімнің үлгілерін іріктеуді бақылау және қадағалау органының лауазымды адамы тексерілетін субъекті басшысының немесе өкілінің және тексерілетін субъектінің уәкілетті адамының қатысуымен жүргізіледі және өнімнің үлгілерін іріктеу актісімен расталады.</w:t>
      </w:r>
      <w:r>
        <w:br/>
      </w:r>
      <w:r>
        <w:rPr>
          <w:rFonts w:ascii="Times New Roman"/>
          <w:b w:val="false"/>
          <w:i w:val="false"/>
          <w:color w:val="000000"/>
          <w:sz w:val="28"/>
        </w:rPr>
        <w:t>
      Өнімнің іріктелген үлгілері жасақталған, қаптамаланған және пломбыланған (мөр басылған) болуы тиіс.</w:t>
      </w:r>
      <w:r>
        <w:br/>
      </w:r>
      <w:r>
        <w:rPr>
          <w:rFonts w:ascii="Times New Roman"/>
          <w:b w:val="false"/>
          <w:i w:val="false"/>
          <w:color w:val="000000"/>
          <w:sz w:val="28"/>
        </w:rPr>
        <w:t>
      3. Өнімдер үлгілерін іріктеу актісі үш данада жасалады. Актінің барлық даналарына өнімнің үлгілерін іріктеуге алған лауазымды тұлға және тексерілетін субъектінің басшысы не өкілі қол қояды.</w:t>
      </w:r>
      <w:r>
        <w:br/>
      </w:r>
      <w:r>
        <w:rPr>
          <w:rFonts w:ascii="Times New Roman"/>
          <w:b w:val="false"/>
          <w:i w:val="false"/>
          <w:color w:val="000000"/>
          <w:sz w:val="28"/>
        </w:rPr>
        <w:t>
      Іріктеу актісінің біреуі жолдамамен және тиісінше іріктелген өнім үлгілерімен бірге Қазақстан Республикасының заңнамасымен сараптама талдау, сынау жүргізу үшін уәкілетті ұйымға жібереледі.</w:t>
      </w:r>
      <w:r>
        <w:br/>
      </w:r>
      <w:r>
        <w:rPr>
          <w:rFonts w:ascii="Times New Roman"/>
          <w:b w:val="false"/>
          <w:i w:val="false"/>
          <w:color w:val="000000"/>
          <w:sz w:val="28"/>
        </w:rPr>
        <w:t>
      Өнімдер үлгілерін іріктеудің екінші данасы тексерілетін субъектіде қалады.</w:t>
      </w:r>
      <w:r>
        <w:br/>
      </w:r>
      <w:r>
        <w:rPr>
          <w:rFonts w:ascii="Times New Roman"/>
          <w:b w:val="false"/>
          <w:i w:val="false"/>
          <w:color w:val="000000"/>
          <w:sz w:val="28"/>
        </w:rPr>
        <w:t>
      Өнімдер үлгілерін іріктеудің үшінші данасы өнімнің үлгілерін іріктеуді жүзеге асырған адамда сақталады.</w:t>
      </w:r>
      <w:r>
        <w:br/>
      </w:r>
      <w:r>
        <w:rPr>
          <w:rFonts w:ascii="Times New Roman"/>
          <w:b w:val="false"/>
          <w:i w:val="false"/>
          <w:color w:val="000000"/>
          <w:sz w:val="28"/>
        </w:rPr>
        <w:t>
      4. Іріктелген өнімнің үлгілерін сақтау және тасымалдау осы үлгілердің сараптамасы (талдау, сынағы) жүргізілетін өлшемдерді өзгертуге тиіс емес.</w:t>
      </w:r>
      <w:r>
        <w:br/>
      </w:r>
      <w:r>
        <w:rPr>
          <w:rFonts w:ascii="Times New Roman"/>
          <w:b w:val="false"/>
          <w:i w:val="false"/>
          <w:color w:val="000000"/>
          <w:sz w:val="28"/>
        </w:rPr>
        <w:t>
      Сараптама (талдау, сынақ) үшін өнімнің үлгілерін іріктейтін бақылау және қадағалау органының лауазымды тұлғасы, олардың сақталуын және сараптаманы (талдауды, сынақты) жүзеге асыру орнына уақтылы жеткізілуін қамтамасыз етеді.</w:t>
      </w:r>
      <w:r>
        <w:br/>
      </w:r>
      <w:r>
        <w:rPr>
          <w:rFonts w:ascii="Times New Roman"/>
          <w:b w:val="false"/>
          <w:i w:val="false"/>
          <w:color w:val="000000"/>
          <w:sz w:val="28"/>
        </w:rPr>
        <w:t>
      5. Өнімнің үлгілерін іріктеумен байланысты шығыстар бюджеттік қаражат есебінен қаржыландырылады.</w:t>
      </w:r>
      <w:r>
        <w:br/>
      </w:r>
      <w:r>
        <w:rPr>
          <w:rFonts w:ascii="Times New Roman"/>
          <w:b w:val="false"/>
          <w:i w:val="false"/>
          <w:color w:val="000000"/>
          <w:sz w:val="28"/>
        </w:rPr>
        <w:t>
      6. Сараптама нәтижелерімен, тексерілетін субъектілердің осы Заңның 4-бабына сәйкес Қазақстан Республикасының заңнамасында белгіленген міндетті талаптарды бұзу фактілері расталған жағдайда, ол Қазақстан Республикасының заңнамасында белгіленген тәртіппен сараптама жүргізу жөніндегі шығыстарды өндіруге міндетті.</w:t>
      </w:r>
      <w:r>
        <w:br/>
      </w:r>
      <w:r>
        <w:rPr>
          <w:rFonts w:ascii="Times New Roman"/>
          <w:b w:val="false"/>
          <w:i w:val="false"/>
          <w:color w:val="000000"/>
          <w:sz w:val="28"/>
        </w:rPr>
        <w:t>
      7. Тексерілетін субъекті өз бастамашылығы бойынша сараптама жүргізуге уәкілетті органда онда қалған үлгіге сараптама (талдау, сынақ) жүргізе алады.</w:t>
      </w:r>
      <w:r>
        <w:br/>
      </w:r>
      <w:r>
        <w:rPr>
          <w:rFonts w:ascii="Times New Roman"/>
          <w:b w:val="false"/>
          <w:i w:val="false"/>
          <w:color w:val="000000"/>
          <w:sz w:val="28"/>
        </w:rPr>
        <w:t>
      Бақылау және қадағалау органы және тексерілетін субъекті жүргізген сараптамалар нәтижелерінің алшақтықтары туралы дау сот тәртібімен шешіледі.</w:t>
      </w:r>
    </w:p>
    <w:p>
      <w:pPr>
        <w:spacing w:after="0"/>
        <w:ind w:left="0"/>
        <w:jc w:val="both"/>
      </w:pPr>
      <w:r>
        <w:rPr>
          <w:rFonts w:ascii="Times New Roman"/>
          <w:b/>
          <w:i w:val="false"/>
          <w:color w:val="000000"/>
          <w:sz w:val="28"/>
        </w:rPr>
        <w:t>      22-бап. Өнімдер үлгілерін іріктеу актісі</w:t>
      </w:r>
    </w:p>
    <w:p>
      <w:pPr>
        <w:spacing w:after="0"/>
        <w:ind w:left="0"/>
        <w:jc w:val="both"/>
      </w:pPr>
      <w:r>
        <w:rPr>
          <w:rFonts w:ascii="Times New Roman"/>
          <w:b w:val="false"/>
          <w:i w:val="false"/>
          <w:color w:val="000000"/>
          <w:sz w:val="28"/>
        </w:rPr>
        <w:t>      Өнімдер үлгілерін іріктеу актісінде:</w:t>
      </w:r>
      <w:r>
        <w:br/>
      </w:r>
      <w:r>
        <w:rPr>
          <w:rFonts w:ascii="Times New Roman"/>
          <w:b w:val="false"/>
          <w:i w:val="false"/>
          <w:color w:val="000000"/>
          <w:sz w:val="28"/>
        </w:rPr>
        <w:t>
      1) жасалу орны және күні;</w:t>
      </w:r>
      <w:r>
        <w:br/>
      </w:r>
      <w:r>
        <w:rPr>
          <w:rFonts w:ascii="Times New Roman"/>
          <w:b w:val="false"/>
          <w:i w:val="false"/>
          <w:color w:val="000000"/>
          <w:sz w:val="28"/>
        </w:rPr>
        <w:t>
      2) соның негізінде өнімдер үлгілерін іріктеу жүзеге асырылатын бақылау және қадағалау органы басшысы шешімінің нөмірі және күні;</w:t>
      </w:r>
      <w:r>
        <w:br/>
      </w:r>
      <w:r>
        <w:rPr>
          <w:rFonts w:ascii="Times New Roman"/>
          <w:b w:val="false"/>
          <w:i w:val="false"/>
          <w:color w:val="000000"/>
          <w:sz w:val="28"/>
        </w:rPr>
        <w:t>
      3) өнімдер үлгілерін іріктеуді жүзеге асырушы лауазымды тұлғаның лауазымы, тегі, аты және әкесінің аты;</w:t>
      </w:r>
      <w:r>
        <w:br/>
      </w:r>
      <w:r>
        <w:rPr>
          <w:rFonts w:ascii="Times New Roman"/>
          <w:b w:val="false"/>
          <w:i w:val="false"/>
          <w:color w:val="000000"/>
          <w:sz w:val="28"/>
        </w:rPr>
        <w:t>
      4) өнімдер үлгілерін іріктеу жүргізілетін тексерілетін субъектінің атауы және орналасқан жері;</w:t>
      </w:r>
      <w:r>
        <w:br/>
      </w:r>
      <w:r>
        <w:rPr>
          <w:rFonts w:ascii="Times New Roman"/>
          <w:b w:val="false"/>
          <w:i w:val="false"/>
          <w:color w:val="000000"/>
          <w:sz w:val="28"/>
        </w:rPr>
        <w:t>
      5) тексерілетін субъекті уәкілетті адамның лауазымы және тегі, аты, әкесінің аты;</w:t>
      </w:r>
      <w:r>
        <w:br/>
      </w:r>
      <w:r>
        <w:rPr>
          <w:rFonts w:ascii="Times New Roman"/>
          <w:b w:val="false"/>
          <w:i w:val="false"/>
          <w:color w:val="000000"/>
          <w:sz w:val="28"/>
        </w:rPr>
        <w:t>
      6) өндірушіні, өндіру күнін, партияның сериясын (нөмірін), үлгілердің жалпы құнын көрсете отырып, іріктелген өнімдер үлгілерінің тізбесі және саны;</w:t>
      </w:r>
      <w:r>
        <w:br/>
      </w:r>
      <w:r>
        <w:rPr>
          <w:rFonts w:ascii="Times New Roman"/>
          <w:b w:val="false"/>
          <w:i w:val="false"/>
          <w:color w:val="000000"/>
          <w:sz w:val="28"/>
        </w:rPr>
        <w:t>
      7) қаптама түрі және мөр (пломбы) нөмірі көрсетіледі.</w:t>
      </w:r>
    </w:p>
    <w:p>
      <w:pPr>
        <w:spacing w:after="0"/>
        <w:ind w:left="0"/>
        <w:jc w:val="both"/>
      </w:pPr>
      <w:r>
        <w:rPr>
          <w:rFonts w:ascii="Times New Roman"/>
          <w:b/>
          <w:i w:val="false"/>
          <w:color w:val="000000"/>
          <w:sz w:val="28"/>
        </w:rPr>
        <w:t>      23-бап. Тексеру жүргізу кезіндегі шектеулер</w:t>
      </w:r>
    </w:p>
    <w:p>
      <w:pPr>
        <w:spacing w:after="0"/>
        <w:ind w:left="0"/>
        <w:jc w:val="both"/>
      </w:pPr>
      <w:r>
        <w:rPr>
          <w:rFonts w:ascii="Times New Roman"/>
          <w:b w:val="false"/>
          <w:i w:val="false"/>
          <w:color w:val="000000"/>
          <w:sz w:val="28"/>
        </w:rPr>
        <w:t>      Тексеру жүргізу кезінде бақылау және қадағалау органының лауазымды адамдары:</w:t>
      </w:r>
      <w:r>
        <w:br/>
      </w:r>
      <w:r>
        <w:rPr>
          <w:rFonts w:ascii="Times New Roman"/>
          <w:b w:val="false"/>
          <w:i w:val="false"/>
          <w:color w:val="000000"/>
          <w:sz w:val="28"/>
        </w:rPr>
        <w:t>
      1) егер осы Заңның 4-бабына сәйкес Қазақстан Республикасының заңнамасында белгіленген талаптар мемлекеттік органның атынан әрекет ететін лауазымды адамдардың құзыретіне жатпаса, мұндай талаптардың орындалуын тексеруге;</w:t>
      </w:r>
      <w:r>
        <w:br/>
      </w:r>
      <w:r>
        <w:rPr>
          <w:rFonts w:ascii="Times New Roman"/>
          <w:b w:val="false"/>
          <w:i w:val="false"/>
          <w:color w:val="000000"/>
          <w:sz w:val="28"/>
        </w:rPr>
        <w:t>
      2)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ұсынуды талап етуге;</w:t>
      </w:r>
      <w:r>
        <w:br/>
      </w: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мемлекеттік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r>
        <w:br/>
      </w:r>
      <w:r>
        <w:rPr>
          <w:rFonts w:ascii="Times New Roman"/>
          <w:b w:val="false"/>
          <w:i w:val="false"/>
          <w:color w:val="000000"/>
          <w:sz w:val="28"/>
        </w:rPr>
        <w:t>
      4) Қазақстан Республикасының заңнамасында көзделген жағдайларды қоспағанда, тексеру жүргізу нәтижесінде алынған және коммерциялық немесе заңмен қорғалатын өзге де құпия болып табылатын ақпаратты жария етуге және (немесе) таратуға;</w:t>
      </w:r>
      <w:r>
        <w:br/>
      </w:r>
      <w:r>
        <w:rPr>
          <w:rFonts w:ascii="Times New Roman"/>
          <w:b w:val="false"/>
          <w:i w:val="false"/>
          <w:color w:val="000000"/>
          <w:sz w:val="28"/>
        </w:rPr>
        <w:t>
      5) тексеру жүргізудің белгіленген мерзімдерінен асып кетуге;</w:t>
      </w:r>
      <w:r>
        <w:br/>
      </w:r>
      <w:r>
        <w:rPr>
          <w:rFonts w:ascii="Times New Roman"/>
          <w:b w:val="false"/>
          <w:i w:val="false"/>
          <w:color w:val="000000"/>
          <w:sz w:val="28"/>
        </w:rPr>
        <w:t>
      6) осы Заңның 15-бабы 7-тармағының 2), 4), 6), 7), 8) тармақшаларында көзделген жағдайларды қоспағанда, белгілі бір мәселе бойынша, белгілі бір кезеңде бұрын тексеру жүргізілген жеке немесе заңды тұлғаға қатысты көрінеу қайта тексеру жүргізуге;</w:t>
      </w:r>
      <w:r>
        <w:br/>
      </w:r>
      <w:r>
        <w:rPr>
          <w:rFonts w:ascii="Times New Roman"/>
          <w:b w:val="false"/>
          <w:i w:val="false"/>
          <w:color w:val="000000"/>
          <w:sz w:val="28"/>
        </w:rPr>
        <w:t>
      7) мемлекеттік бақылау мақсатында шығынды сипаттағы іс-шараларды тексерілетін субъектілердің есебінен жүргізуге құқылы емес.</w:t>
      </w:r>
    </w:p>
    <w:p>
      <w:pPr>
        <w:spacing w:after="0"/>
        <w:ind w:left="0"/>
        <w:jc w:val="both"/>
      </w:pPr>
      <w:r>
        <w:rPr>
          <w:rFonts w:ascii="Times New Roman"/>
          <w:b/>
          <w:i w:val="false"/>
          <w:color w:val="000000"/>
          <w:sz w:val="28"/>
        </w:rPr>
        <w:t>      24-бап. Тексерулерді ресімдеу тәртібі</w:t>
      </w:r>
    </w:p>
    <w:p>
      <w:pPr>
        <w:spacing w:after="0"/>
        <w:ind w:left="0"/>
        <w:jc w:val="both"/>
      </w:pPr>
      <w:r>
        <w:rPr>
          <w:rFonts w:ascii="Times New Roman"/>
          <w:b w:val="false"/>
          <w:i w:val="false"/>
          <w:color w:val="000000"/>
          <w:sz w:val="28"/>
        </w:rPr>
        <w:t>      1. Тексерудің нәтижелері бойынша тексеруді жүзеге асыратын мемлекеттік органның лауазымды адамы екі данада тексеру нәтижелері туралы акті жасайды.</w:t>
      </w:r>
      <w:r>
        <w:br/>
      </w:r>
      <w:r>
        <w:rPr>
          <w:rFonts w:ascii="Times New Roman"/>
          <w:b w:val="false"/>
          <w:i w:val="false"/>
          <w:color w:val="000000"/>
          <w:sz w:val="28"/>
        </w:rPr>
        <w:t>
      Тексеру нәтижелері туралы актіде:</w:t>
      </w:r>
      <w:r>
        <w:br/>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2) тексеруді жүргізген мемлекеттік органның атауы;</w:t>
      </w:r>
      <w:r>
        <w:br/>
      </w:r>
      <w:r>
        <w:rPr>
          <w:rFonts w:ascii="Times New Roman"/>
          <w:b w:val="false"/>
          <w:i w:val="false"/>
          <w:color w:val="000000"/>
          <w:sz w:val="28"/>
        </w:rPr>
        <w:t>
      3) соның негізінде тексеру жүргізілген тексеруді тағайындау туралы актінің күні мен нөмірі;</w:t>
      </w:r>
      <w:r>
        <w:br/>
      </w:r>
      <w:r>
        <w:rPr>
          <w:rFonts w:ascii="Times New Roman"/>
          <w:b w:val="false"/>
          <w:i w:val="false"/>
          <w:color w:val="000000"/>
          <w:sz w:val="28"/>
        </w:rPr>
        <w:t>
      4) тексеру жүргізген адамның (адамдардың) тегі, аты, әкесінің аты (ол болғанда) және лауазымы;</w:t>
      </w:r>
      <w:r>
        <w:br/>
      </w:r>
      <w:r>
        <w:rPr>
          <w:rFonts w:ascii="Times New Roman"/>
          <w:b w:val="false"/>
          <w:i w:val="false"/>
          <w:color w:val="000000"/>
          <w:sz w:val="28"/>
        </w:rPr>
        <w:t>
      5) тексерілетін субъектінің атауы немесе тегі, аты, әкесінің аты (ол болғанда), тексеруді жүргізу кезінде қатысқан заңды тұлға өкілінің немесе жеке тұлға өкілінің лауазымы;</w:t>
      </w:r>
      <w:r>
        <w:br/>
      </w:r>
      <w:r>
        <w:rPr>
          <w:rFonts w:ascii="Times New Roman"/>
          <w:b w:val="false"/>
          <w:i w:val="false"/>
          <w:color w:val="000000"/>
          <w:sz w:val="28"/>
        </w:rPr>
        <w:t>
      6) тексерудің жүргізілген күні, орны және кезеңі;</w:t>
      </w:r>
      <w:r>
        <w:br/>
      </w:r>
      <w:r>
        <w:rPr>
          <w:rFonts w:ascii="Times New Roman"/>
          <w:b w:val="false"/>
          <w:i w:val="false"/>
          <w:color w:val="000000"/>
          <w:sz w:val="28"/>
        </w:rPr>
        <w:t>
      7) тексерудің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8) тексерілетін субъекті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 туралы;</w:t>
      </w:r>
      <w:r>
        <w:br/>
      </w:r>
      <w:r>
        <w:rPr>
          <w:rFonts w:ascii="Times New Roman"/>
          <w:b w:val="false"/>
          <w:i w:val="false"/>
          <w:color w:val="000000"/>
          <w:sz w:val="28"/>
        </w:rPr>
        <w:t>
      9) тексеруді жүргізген лауазымды адамның (адамдардың) қолы көрсетіледі.</w:t>
      </w:r>
      <w:r>
        <w:br/>
      </w:r>
      <w:r>
        <w:rPr>
          <w:rFonts w:ascii="Times New Roman"/>
          <w:b w:val="false"/>
          <w:i w:val="false"/>
          <w:color w:val="000000"/>
          <w:sz w:val="28"/>
        </w:rPr>
        <w:t>
      Тексерудің нәтижелері туралы актіге олар болған жағдайда өнімнің үлгілерін (сынамаларын) іріктеу, қоршаған орта объектілерін зерттеу туралы актілер,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қоса беріледі.</w:t>
      </w:r>
      <w:r>
        <w:br/>
      </w:r>
      <w:r>
        <w:rPr>
          <w:rFonts w:ascii="Times New Roman"/>
          <w:b w:val="false"/>
          <w:i w:val="false"/>
          <w:color w:val="000000"/>
          <w:sz w:val="28"/>
        </w:rPr>
        <w:t>
      2. Тексерудің нәтижелері бойынша ескертулер және (немесе) қарсылықтар болған жағдайда, заң тұлға басшысы немесе жеке тұлға не олардың өкілдері оларды жазбаша түрде белгілейді.</w:t>
      </w:r>
      <w:r>
        <w:br/>
      </w:r>
      <w:r>
        <w:rPr>
          <w:rFonts w:ascii="Times New Roman"/>
          <w:b w:val="false"/>
          <w:i w:val="false"/>
          <w:color w:val="000000"/>
          <w:sz w:val="28"/>
        </w:rPr>
        <w:t>
      Ескертулер және (немесе) қарсылықтар тексеру жүргізудің нәтижелері туралы актіге қоса беріледі, ол туралы тиісті белгі жасалады.</w:t>
      </w:r>
      <w:r>
        <w:br/>
      </w:r>
      <w:r>
        <w:rPr>
          <w:rFonts w:ascii="Times New Roman"/>
          <w:b w:val="false"/>
          <w:i w:val="false"/>
          <w:color w:val="000000"/>
          <w:sz w:val="28"/>
        </w:rPr>
        <w:t>
      3. Тексерілетін субъектіге түпнұсқа ретінде болатын құжаттардың көшірмелерін қоспағанда, қосымшаларының көшірмелері бар тексерудің нәтижелері туралы актінің бір данасы танысу және анықталған бұзушылықтарды жою жөніндегі шараларды және басқа да іс-қимылдарды қабылдау үшін заңды тұлғаның басшысына немесе жеке тұлғаға не олардың өкілдеріне тапсырылады.</w:t>
      </w:r>
      <w:r>
        <w:br/>
      </w:r>
      <w:r>
        <w:rPr>
          <w:rFonts w:ascii="Times New Roman"/>
          <w:b w:val="false"/>
          <w:i w:val="false"/>
          <w:color w:val="000000"/>
          <w:sz w:val="28"/>
        </w:rPr>
        <w:t>
      4. Тексеру нәтижесінде анықталған бұзушылықтар бойынша тексерілген субъекті үш күндік мерзімде қарсылықтар болмағанда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міндетті.</w:t>
      </w:r>
      <w:r>
        <w:br/>
      </w:r>
      <w:r>
        <w:rPr>
          <w:rFonts w:ascii="Times New Roman"/>
          <w:b w:val="false"/>
          <w:i w:val="false"/>
          <w:color w:val="000000"/>
          <w:sz w:val="28"/>
        </w:rPr>
        <w:t>
      5. Тексерілетін субъектілер келушілер мен тексерулерді есепке алу кітабын жүргізуге құқығы бар. Мемлекеттік органдардың лауазымды адамдары тексерілетін субъектілердің келушілер мен тексерулерді есепке алу кітабында тегін, лауазымдарын және актіде баяндалған деректерді көрсете отырып, жүргізілген іс-қимылдар туралы жазба жасауға міндетті.</w:t>
      </w:r>
      <w:r>
        <w:br/>
      </w:r>
      <w:r>
        <w:rPr>
          <w:rFonts w:ascii="Times New Roman"/>
          <w:b w:val="false"/>
          <w:i w:val="false"/>
          <w:color w:val="000000"/>
          <w:sz w:val="28"/>
        </w:rPr>
        <w:t>
      6. Түпнұсқалық бухгалтерлік және өзге де құжаттарды алып қоюға және алуға тыйым салынады.</w:t>
      </w:r>
      <w:r>
        <w:br/>
      </w:r>
      <w:r>
        <w:rPr>
          <w:rFonts w:ascii="Times New Roman"/>
          <w:b w:val="false"/>
          <w:i w:val="false"/>
          <w:color w:val="000000"/>
          <w:sz w:val="28"/>
        </w:rPr>
        <w:t>
      Түпнұсқалық құжаттарды алып қою және алу Қазақстан Республикасы Қылмыстық іс жүргізу кодексінің нормаларына сәйкес, сондай-ақ Қазақстан Республикасының Әкімшілік құқық бұзушылық туралы кодексінде көзделген жағдайларда жүргізіледі.</w:t>
      </w:r>
      <w:r>
        <w:br/>
      </w:r>
      <w:r>
        <w:rPr>
          <w:rFonts w:ascii="Times New Roman"/>
          <w:b w:val="false"/>
          <w:i w:val="false"/>
          <w:color w:val="000000"/>
          <w:sz w:val="28"/>
        </w:rPr>
        <w:t>
      7. Тексеру жүргізілген кезде осы Заңның 4-бабына сәйкес Қазақстан Республикасының заңнамасында белгіленген талаптарды бұзушылық болмаған жағдайда актіге тексеру нәтижелері жөнінде тиісті жазба жасалады.</w:t>
      </w:r>
      <w:r>
        <w:br/>
      </w:r>
      <w:r>
        <w:rPr>
          <w:rFonts w:ascii="Times New Roman"/>
          <w:b w:val="false"/>
          <w:i w:val="false"/>
          <w:color w:val="000000"/>
          <w:sz w:val="28"/>
        </w:rPr>
        <w:t>
      8. Тексерілетін субъектіге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w:t>
      </w:r>
    </w:p>
    <w:p>
      <w:pPr>
        <w:spacing w:after="0"/>
        <w:ind w:left="0"/>
        <w:jc w:val="both"/>
      </w:pPr>
      <w:r>
        <w:rPr>
          <w:rFonts w:ascii="Times New Roman"/>
          <w:b/>
          <w:i w:val="false"/>
          <w:color w:val="000000"/>
          <w:sz w:val="28"/>
        </w:rPr>
        <w:t>      25-бап. Бақылау және қадағалау органдарының лауазымды</w:t>
      </w:r>
      <w:r>
        <w:br/>
      </w:r>
      <w:r>
        <w:rPr>
          <w:rFonts w:ascii="Times New Roman"/>
          <w:b w:val="false"/>
          <w:i w:val="false"/>
          <w:color w:val="000000"/>
          <w:sz w:val="28"/>
        </w:rPr>
        <w:t>
</w:t>
      </w:r>
      <w:r>
        <w:rPr>
          <w:rFonts w:ascii="Times New Roman"/>
          <w:b/>
          <w:i w:val="false"/>
          <w:color w:val="000000"/>
          <w:sz w:val="28"/>
        </w:rPr>
        <w:t>              адамдарының тексерулер жүргізу кезінде</w:t>
      </w:r>
      <w:r>
        <w:br/>
      </w:r>
      <w:r>
        <w:rPr>
          <w:rFonts w:ascii="Times New Roman"/>
          <w:b w:val="false"/>
          <w:i w:val="false"/>
          <w:color w:val="000000"/>
          <w:sz w:val="28"/>
        </w:rPr>
        <w:t>
</w:t>
      </w:r>
      <w:r>
        <w:rPr>
          <w:rFonts w:ascii="Times New Roman"/>
          <w:b/>
          <w:i w:val="false"/>
          <w:color w:val="000000"/>
          <w:sz w:val="28"/>
        </w:rPr>
        <w:t>              анықталған бұзушылықтар фактілері бойынша</w:t>
      </w:r>
      <w:r>
        <w:br/>
      </w:r>
      <w:r>
        <w:rPr>
          <w:rFonts w:ascii="Times New Roman"/>
          <w:b w:val="false"/>
          <w:i w:val="false"/>
          <w:color w:val="000000"/>
          <w:sz w:val="28"/>
        </w:rPr>
        <w:t>
</w:t>
      </w:r>
      <w:r>
        <w:rPr>
          <w:rFonts w:ascii="Times New Roman"/>
          <w:b/>
          <w:i w:val="false"/>
          <w:color w:val="000000"/>
          <w:sz w:val="28"/>
        </w:rPr>
        <w:t>              қабылдаған шаралары</w:t>
      </w:r>
    </w:p>
    <w:p>
      <w:pPr>
        <w:spacing w:after="0"/>
        <w:ind w:left="0"/>
        <w:jc w:val="both"/>
      </w:pPr>
      <w:r>
        <w:rPr>
          <w:rFonts w:ascii="Times New Roman"/>
          <w:b w:val="false"/>
          <w:i w:val="false"/>
          <w:color w:val="000000"/>
          <w:sz w:val="28"/>
        </w:rPr>
        <w:t>      1. Егер тексеру нәтижесінде тексерілетін субъектілердің осы Заңның 4-бабына сәйкес Қазақстан Республикасының заңнамасында белгіленген белгіленген талаптарды бұзушылықтар фактілері анықталған болса, бақылау және қадағалау органының лауазымды адамы Қазақстан Республикасының заңнамасында көзделген өкілеттіктер шегінде анықталған бұзушылықтарды жою, оларды ескерту, адамның өмірі мен денсаулығына, қоршаған ортаға, жеке және заңды тұлғалардың заңды мүдделеріне ықтимал зиян келтіруді болдырмау жөнінде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белгіленген жауапкершілікке тарту жөнінде шаралар қабылдауға міндетті.</w:t>
      </w:r>
      <w:r>
        <w:br/>
      </w:r>
      <w:r>
        <w:rPr>
          <w:rFonts w:ascii="Times New Roman"/>
          <w:b w:val="false"/>
          <w:i w:val="false"/>
          <w:color w:val="000000"/>
          <w:sz w:val="28"/>
        </w:rPr>
        <w:t>
      2. Тексерілетін органға қатысты тыйым салу-шектеу сипатындағы шаралар қабылданған кезде бақылау және қадағалау органы Қазақстан Республикасының заңдарында анықталған жағдайларда және тәртіппен прокурорды хабардар етеді.</w:t>
      </w:r>
    </w:p>
    <w:p>
      <w:pPr>
        <w:spacing w:after="0"/>
        <w:ind w:left="0"/>
        <w:jc w:val="both"/>
      </w:pPr>
      <w:r>
        <w:rPr>
          <w:rFonts w:ascii="Times New Roman"/>
          <w:b/>
          <w:i w:val="false"/>
          <w:color w:val="000000"/>
          <w:sz w:val="28"/>
        </w:rPr>
        <w:t>      26-бап. Бақылауды және қадағалауды жүзеге асыру кезіндегі</w:t>
      </w:r>
      <w:r>
        <w:br/>
      </w:r>
      <w:r>
        <w:rPr>
          <w:rFonts w:ascii="Times New Roman"/>
          <w:b w:val="false"/>
          <w:i w:val="false"/>
          <w:color w:val="000000"/>
          <w:sz w:val="28"/>
        </w:rPr>
        <w:t>
</w:t>
      </w:r>
      <w:r>
        <w:rPr>
          <w:rFonts w:ascii="Times New Roman"/>
          <w:b/>
          <w:i w:val="false"/>
          <w:color w:val="000000"/>
          <w:sz w:val="28"/>
        </w:rPr>
        <w:t>              мемлекеттік органдардың лауазымды адамдарының</w:t>
      </w:r>
      <w:r>
        <w:br/>
      </w:r>
      <w:r>
        <w:rPr>
          <w:rFonts w:ascii="Times New Roman"/>
          <w:b w:val="false"/>
          <w:i w:val="false"/>
          <w:color w:val="000000"/>
          <w:sz w:val="28"/>
        </w:rPr>
        <w:t>
</w:t>
      </w:r>
      <w:r>
        <w:rPr>
          <w:rFonts w:ascii="Times New Roman"/>
          <w:b/>
          <w:i w:val="false"/>
          <w:color w:val="000000"/>
          <w:sz w:val="28"/>
        </w:rPr>
        <w:t>              құқықтары мен міндеттері</w:t>
      </w:r>
    </w:p>
    <w:p>
      <w:pPr>
        <w:spacing w:after="0"/>
        <w:ind w:left="0"/>
        <w:jc w:val="both"/>
      </w:pPr>
      <w:r>
        <w:rPr>
          <w:rFonts w:ascii="Times New Roman"/>
          <w:b w:val="false"/>
          <w:i w:val="false"/>
          <w:color w:val="000000"/>
          <w:sz w:val="28"/>
        </w:rPr>
        <w:t>      1. Тексерілетін субъектілерге бақылауды және қадағалауды жүзеге асыру кезіндегі мемлекеттік органдардың лауазымды адамдарының:</w:t>
      </w:r>
      <w:r>
        <w:br/>
      </w:r>
      <w:r>
        <w:rPr>
          <w:rFonts w:ascii="Times New Roman"/>
          <w:b w:val="false"/>
          <w:i w:val="false"/>
          <w:color w:val="000000"/>
          <w:sz w:val="28"/>
        </w:rPr>
        <w:t>
      1) осы Заңның 18-бабының 2-тармағында көрсетілген құжаттарды көрсеткен кезде тексерілетін объектінің аумағына және үй-жайларына кедергісіз кіруге;</w:t>
      </w:r>
      <w:r>
        <w:br/>
      </w:r>
      <w:r>
        <w:rPr>
          <w:rFonts w:ascii="Times New Roman"/>
          <w:b w:val="false"/>
          <w:i w:val="false"/>
          <w:color w:val="000000"/>
          <w:sz w:val="28"/>
        </w:rPr>
        <w:t>
      2) қағаз және электронды жеткізгіштердегі құжаттарды (мәліметтерді) не олардың көшірмелерін тексеру нәтижелері туралы актіге қосу үшін алуға, сондай-ақ тексерудің міндеттері мен мәніне сәйкес автоматтандырылған деректер қорына (ақпараттық жүйелерге) қол жеткізуге;</w:t>
      </w:r>
      <w:r>
        <w:br/>
      </w:r>
      <w:r>
        <w:rPr>
          <w:rFonts w:ascii="Times New Roman"/>
          <w:b w:val="false"/>
          <w:i w:val="false"/>
          <w:color w:val="000000"/>
          <w:sz w:val="28"/>
        </w:rPr>
        <w:t>
      3) мемлекеттік органдардың және ведомстволық бағынысты ұйымдардың мамандарын, консультанттарын және сарапшыларын тартуға құқығы бар.</w:t>
      </w:r>
      <w:r>
        <w:br/>
      </w:r>
      <w:r>
        <w:rPr>
          <w:rFonts w:ascii="Times New Roman"/>
          <w:b w:val="false"/>
          <w:i w:val="false"/>
          <w:color w:val="000000"/>
          <w:sz w:val="28"/>
        </w:rPr>
        <w:t>
      2. Тексеруді жүзеге асыратын мемлекеттік органдардың лауазымды адамдарына тексеру мәніне жатпайтын талаптар қоюға және өтініш жасауға тыйым салынады.</w:t>
      </w:r>
      <w:r>
        <w:br/>
      </w:r>
      <w:r>
        <w:rPr>
          <w:rFonts w:ascii="Times New Roman"/>
          <w:b w:val="false"/>
          <w:i w:val="false"/>
          <w:color w:val="000000"/>
          <w:sz w:val="28"/>
        </w:rPr>
        <w:t>
      3. Мемлекеттік бақылауды жүргізу кезінде мемлекеттік органдардың лауазымды адамдары:</w:t>
      </w:r>
      <w:r>
        <w:br/>
      </w: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r>
        <w:br/>
      </w:r>
      <w:r>
        <w:rPr>
          <w:rFonts w:ascii="Times New Roman"/>
          <w:b w:val="false"/>
          <w:i w:val="false"/>
          <w:color w:val="000000"/>
          <w:sz w:val="28"/>
        </w:rPr>
        <w:t>
      2) тексеруді осы Заңда және Қазақстан Республикасының өзге де заңдарында белгіленген негізде және тәртіппен қатаң сәйкестікте жүргізуге;</w:t>
      </w:r>
      <w:r>
        <w:br/>
      </w:r>
      <w:r>
        <w:rPr>
          <w:rFonts w:ascii="Times New Roman"/>
          <w:b w:val="false"/>
          <w:i w:val="false"/>
          <w:color w:val="000000"/>
          <w:sz w:val="28"/>
        </w:rPr>
        <w:t>
      3) тексеру жүргізу кезеңінде тексерілетін субъектілердің белгіленген жұмыс режиміне кедергі келтірмеуге;</w:t>
      </w:r>
      <w:r>
        <w:br/>
      </w:r>
      <w:r>
        <w:rPr>
          <w:rFonts w:ascii="Times New Roman"/>
          <w:b w:val="false"/>
          <w:i w:val="false"/>
          <w:color w:val="000000"/>
          <w:sz w:val="28"/>
        </w:rPr>
        <w:t>
      4) осы Заңның 4-бабына сәйкес Қазақстан Республикасының заңнамасында белгіленген талаптарды бұзушылықтың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r>
        <w:br/>
      </w:r>
      <w:r>
        <w:rPr>
          <w:rFonts w:ascii="Times New Roman"/>
          <w:b w:val="false"/>
          <w:i w:val="false"/>
          <w:color w:val="000000"/>
          <w:sz w:val="28"/>
        </w:rPr>
        <w:t>
      5) тексеру жүргізу кезінде тексерілетін субъектінің қатысуына кедергі келтірмеуге, тексеру мәніне жатқызылған мәселелер бойынша түсініктер беруге;</w:t>
      </w:r>
      <w:r>
        <w:br/>
      </w:r>
      <w:r>
        <w:rPr>
          <w:rFonts w:ascii="Times New Roman"/>
          <w:b w:val="false"/>
          <w:i w:val="false"/>
          <w:color w:val="000000"/>
          <w:sz w:val="28"/>
        </w:rPr>
        <w:t>
      6) тексеру жүргізу кезінде тексерілетін субъектіге тексерудің мәніне қатысты қажетті ақпарат беруге;</w:t>
      </w:r>
      <w:r>
        <w:br/>
      </w:r>
      <w:r>
        <w:rPr>
          <w:rFonts w:ascii="Times New Roman"/>
          <w:b w:val="false"/>
          <w:i w:val="false"/>
          <w:color w:val="000000"/>
          <w:sz w:val="28"/>
        </w:rPr>
        <w:t>
      7) тексеру аяқталған күні не «Қаржы рыногы мен қаржылық ұйымдарды мемлекеттік реттеу және қадағалау туралы» Қазақстан Республикасының 2003 жылғы 4 шілдедегі Заңында белгіленген тәртіппен және мерзімдерде тексерілетін субъектіге жүргізілген тексерудің нәтижелері туралы актіні беруге;</w:t>
      </w:r>
      <w:r>
        <w:br/>
      </w:r>
      <w:r>
        <w:rPr>
          <w:rFonts w:ascii="Times New Roman"/>
          <w:b w:val="false"/>
          <w:i w:val="false"/>
          <w:color w:val="000000"/>
          <w:sz w:val="28"/>
        </w:rPr>
        <w:t>
      8) алынған құжаттардың және тексеру жүргізудің нәтижесінде алынған мәліметтердің сақталуын қамтамасыз етуге міндетті.</w:t>
      </w:r>
    </w:p>
    <w:p>
      <w:pPr>
        <w:spacing w:after="0"/>
        <w:ind w:left="0"/>
        <w:jc w:val="both"/>
      </w:pPr>
      <w:r>
        <w:rPr>
          <w:rFonts w:ascii="Times New Roman"/>
          <w:b/>
          <w:i w:val="false"/>
          <w:color w:val="000000"/>
          <w:sz w:val="28"/>
        </w:rPr>
        <w:t>      27-бап. Бақылау және қадағалау жүргізу кезіндегі</w:t>
      </w:r>
      <w:r>
        <w:br/>
      </w:r>
      <w:r>
        <w:rPr>
          <w:rFonts w:ascii="Times New Roman"/>
          <w:b w:val="false"/>
          <w:i w:val="false"/>
          <w:color w:val="000000"/>
          <w:sz w:val="28"/>
        </w:rPr>
        <w:t>
</w:t>
      </w:r>
      <w:r>
        <w:rPr>
          <w:rFonts w:ascii="Times New Roman"/>
          <w:b/>
          <w:i w:val="false"/>
          <w:color w:val="000000"/>
          <w:sz w:val="28"/>
        </w:rPr>
        <w:t>              тексерілетін субъектінің құқықтары мен міндеттері</w:t>
      </w:r>
    </w:p>
    <w:p>
      <w:pPr>
        <w:spacing w:after="0"/>
        <w:ind w:left="0"/>
        <w:jc w:val="both"/>
      </w:pPr>
      <w:r>
        <w:rPr>
          <w:rFonts w:ascii="Times New Roman"/>
          <w:b w:val="false"/>
          <w:i w:val="false"/>
          <w:color w:val="000000"/>
          <w:sz w:val="28"/>
        </w:rPr>
        <w:t>      1) бақылау және қадағалау органдарының, тексеру жүргізу үшін объектіге келген лауазымды адамдарын мынадай:</w:t>
      </w:r>
      <w:r>
        <w:br/>
      </w:r>
      <w:r>
        <w:rPr>
          <w:rFonts w:ascii="Times New Roman"/>
          <w:b w:val="false"/>
          <w:i w:val="false"/>
          <w:color w:val="000000"/>
          <w:sz w:val="28"/>
        </w:rPr>
        <w:t>
      жоспарлы тексерулер тағайындалған кезде алдағы тексерулерге қатысты уақыт аралығы сақталмаған;</w:t>
      </w:r>
      <w:r>
        <w:br/>
      </w:r>
      <w:r>
        <w:rPr>
          <w:rFonts w:ascii="Times New Roman"/>
          <w:b w:val="false"/>
          <w:i w:val="false"/>
          <w:color w:val="000000"/>
          <w:sz w:val="28"/>
        </w:rPr>
        <w:t>
      тексеру тағайындау туралы актіде көрсетілген мерзімдер асып кеткен не олар өтіп кеткен, осы Заңда белгіленген мерзімдерге сәйкес келмеген;</w:t>
      </w:r>
      <w:r>
        <w:br/>
      </w:r>
      <w:r>
        <w:rPr>
          <w:rFonts w:ascii="Times New Roman"/>
          <w:b w:val="false"/>
          <w:i w:val="false"/>
          <w:color w:val="000000"/>
          <w:sz w:val="28"/>
        </w:rPr>
        <w:t>
      осы Заңның 15-бабы 7-тармағының 2), 4), 6) 7) және 8) тармақшаларында көзделген жағдайларды қоспағанда, мемлекеттік орган белгілі бір мәселе бойынша, белгілі бір кезеңде бұрын тексеру жүргізілген тексерілетін субъектіге қатысты көрінеу қайта тексеру тағайындаған;</w:t>
      </w:r>
      <w:r>
        <w:br/>
      </w:r>
      <w:r>
        <w:rPr>
          <w:rFonts w:ascii="Times New Roman"/>
          <w:b w:val="false"/>
          <w:i w:val="false"/>
          <w:color w:val="000000"/>
          <w:sz w:val="28"/>
        </w:rPr>
        <w:t>
      егер алдыңғы тексеру кезінде бұзушылықтар анықталмаған болса, осы Заңның 15-бабы 7-тармағының 1) тармақшасына сәйкес жоспардан тыс тексеру тағайындалған;</w:t>
      </w:r>
      <w:r>
        <w:br/>
      </w:r>
      <w:r>
        <w:rPr>
          <w:rFonts w:ascii="Times New Roman"/>
          <w:b w:val="false"/>
          <w:i w:val="false"/>
          <w:color w:val="000000"/>
          <w:sz w:val="28"/>
        </w:rPr>
        <w:t>
      осы Заңның 11, 12, 13-баптарында және 17-бабының 1-тармағында</w:t>
      </w:r>
      <w:r>
        <w:br/>
      </w:r>
      <w:r>
        <w:rPr>
          <w:rFonts w:ascii="Times New Roman"/>
          <w:b w:val="false"/>
          <w:i w:val="false"/>
          <w:color w:val="000000"/>
          <w:sz w:val="28"/>
        </w:rPr>
        <w:t>
көзделген ақпарат пен құжаттар болмаған;</w:t>
      </w:r>
      <w:r>
        <w:br/>
      </w:r>
      <w:r>
        <w:rPr>
          <w:rFonts w:ascii="Times New Roman"/>
          <w:b w:val="false"/>
          <w:i w:val="false"/>
          <w:color w:val="000000"/>
          <w:sz w:val="28"/>
        </w:rPr>
        <w:t>
      егер Қазақстан Республикасының Салық кодексінде өзгеше көзделмесе, жасалған не әзірленіп жатқан қылмыстар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w:t>
      </w:r>
      <w:r>
        <w:br/>
      </w:r>
      <w:r>
        <w:rPr>
          <w:rFonts w:ascii="Times New Roman"/>
          <w:b w:val="false"/>
          <w:i w:val="false"/>
          <w:color w:val="000000"/>
          <w:sz w:val="28"/>
        </w:rPr>
        <w:t>
      тексеру жүргізуге тиісті өкілеттіктері жоқ адамдарға тексеру жүргізу тапсырылған;</w:t>
      </w:r>
      <w:r>
        <w:br/>
      </w:r>
      <w:r>
        <w:rPr>
          <w:rFonts w:ascii="Times New Roman"/>
          <w:b w:val="false"/>
          <w:i w:val="false"/>
          <w:color w:val="000000"/>
          <w:sz w:val="28"/>
        </w:rPr>
        <w:t>
      осы Заңның 15-бабының 3-тармағында көрсетілген жағдайларды қоспағанда, тексеруді тағайындау туралы бір актіде тексеруге тартылатын бірнеше тексерілетін субъектілері көрсетілген;</w:t>
      </w:r>
      <w:r>
        <w:br/>
      </w:r>
      <w:r>
        <w:rPr>
          <w:rFonts w:ascii="Times New Roman"/>
          <w:b w:val="false"/>
          <w:i w:val="false"/>
          <w:color w:val="000000"/>
          <w:sz w:val="28"/>
        </w:rPr>
        <w:t>
      тексеру мерзімдері осы Заңда белгіленген мерзімнен асырып ұзартылған жағдайларда, объектіге тексеру жүргізу үшін келген мемлекеттік органдардың лауазымды адамдарын тексеруге жібермеуге;</w:t>
      </w:r>
      <w:r>
        <w:br/>
      </w:r>
      <w:r>
        <w:rPr>
          <w:rFonts w:ascii="Times New Roman"/>
          <w:b w:val="false"/>
          <w:i w:val="false"/>
          <w:color w:val="000000"/>
          <w:sz w:val="28"/>
        </w:rPr>
        <w:t>
      2) егер жүргізілетін тексерудің мәніне жатқызылмаған немесе актіде көрсетілген кезеңге жатқызылмаған болса, мәліметтер бермеуге;</w:t>
      </w:r>
      <w:r>
        <w:br/>
      </w:r>
      <w:r>
        <w:rPr>
          <w:rFonts w:ascii="Times New Roman"/>
          <w:b w:val="false"/>
          <w:i w:val="false"/>
          <w:color w:val="000000"/>
          <w:sz w:val="28"/>
        </w:rPr>
        <w:t>
      3) тексеруді тағайындау туралы актіге және тексерудің нәтижелері туралы актіге және мемлекеттік органдардың лауазымды адамдарының іс-әрекетіне (әрекетсіздігіне) Қазақстан Республикасының заңнамасында белгіленген тәртіппен шағым жасауға;</w:t>
      </w:r>
      <w:r>
        <w:br/>
      </w:r>
      <w:r>
        <w:rPr>
          <w:rFonts w:ascii="Times New Roman"/>
          <w:b w:val="false"/>
          <w:i w:val="false"/>
          <w:color w:val="000000"/>
          <w:sz w:val="28"/>
        </w:rPr>
        <w:t>
      4) мемлекеттік органдардың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5) тексеруді жүзеге асыру процесін, сондай-ақ лауазымды адамның қызметіне кедергі келтірместен, аудио- және бейне-техника құралдарының көмегімен лауазымды адамның тексеру шеңберінде жүргізетін жекелеген іс-әрекеттерін тіркеуге;</w:t>
      </w:r>
      <w:r>
        <w:br/>
      </w:r>
      <w:r>
        <w:rPr>
          <w:rFonts w:ascii="Times New Roman"/>
          <w:b w:val="false"/>
          <w:i w:val="false"/>
          <w:color w:val="000000"/>
          <w:sz w:val="28"/>
        </w:rPr>
        <w:t>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құқылы.</w:t>
      </w:r>
      <w:r>
        <w:br/>
      </w:r>
      <w:r>
        <w:rPr>
          <w:rFonts w:ascii="Times New Roman"/>
          <w:b w:val="false"/>
          <w:i w:val="false"/>
          <w:color w:val="000000"/>
          <w:sz w:val="28"/>
        </w:rPr>
        <w:t>
      2. Мемлекеттік органдар мемлекеттік бақылау және қадағалау жүргізген кезде тексерілетін субъектілер;</w:t>
      </w:r>
      <w:r>
        <w:br/>
      </w:r>
      <w:r>
        <w:rPr>
          <w:rFonts w:ascii="Times New Roman"/>
          <w:b w:val="false"/>
          <w:i w:val="false"/>
          <w:color w:val="000000"/>
          <w:sz w:val="28"/>
        </w:rPr>
        <w:t>
      1) осы Заңның 17-бабы 1-тармағының талаптары сақталған кезде тексерілетін объектінің аумағына және үй-жайларына мемлекеттік органдардың лауазымды адамдарының кедергісіз өтуін қамтамасыз етуге;</w:t>
      </w:r>
      <w:r>
        <w:br/>
      </w:r>
      <w:r>
        <w:rPr>
          <w:rFonts w:ascii="Times New Roman"/>
          <w:b w:val="false"/>
          <w:i w:val="false"/>
          <w:color w:val="000000"/>
          <w:sz w:val="28"/>
        </w:rPr>
        <w:t>
      2) коммерциялық не өзге де құпияны қорғау талаптарын сақтай отырып, тексеруді жүзеге асыратын мемлекеттік органдардың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қосу үшін табыс етуге, сондай-ақ тексерудің міндеттері мен мәніне сәйкес автоматтандырылған деректер қорына (ақпараттық жүйелерге) қол жеткізуіне мүмкіндік беруге;</w:t>
      </w:r>
      <w:r>
        <w:br/>
      </w:r>
      <w:r>
        <w:rPr>
          <w:rFonts w:ascii="Times New Roman"/>
          <w:b w:val="false"/>
          <w:i w:val="false"/>
          <w:color w:val="000000"/>
          <w:sz w:val="28"/>
        </w:rPr>
        <w:t>
      3) тексеруді тағайындау туралы актінің екінші данасында алғаны туралы белгі жасауға;</w:t>
      </w:r>
      <w:r>
        <w:br/>
      </w:r>
      <w:r>
        <w:rPr>
          <w:rFonts w:ascii="Times New Roman"/>
          <w:b w:val="false"/>
          <w:i w:val="false"/>
          <w:color w:val="000000"/>
          <w:sz w:val="28"/>
        </w:rPr>
        <w:t>
      4) жүргізілген тексерулердің нәтижелері туралы актінің екінші данасында, ол аяқталған күні алғаны туралы белгі жасауға;</w:t>
      </w:r>
      <w:r>
        <w:br/>
      </w:r>
      <w:r>
        <w:rPr>
          <w:rFonts w:ascii="Times New Roman"/>
          <w:b w:val="false"/>
          <w:i w:val="false"/>
          <w:color w:val="000000"/>
          <w:sz w:val="28"/>
        </w:rPr>
        <w:t>
      5) тексеруді жүзеге асыру кезеңінде тексерілетін құжаттарға, егер осы Заңмен не Қазақстан Республикасының өзге де заңдарымен өзгеше көзделмесе, өзгерістер мен толықтырулар енгізуге жол бермеуге;</w:t>
      </w:r>
      <w:r>
        <w:br/>
      </w:r>
      <w:r>
        <w:rPr>
          <w:rFonts w:ascii="Times New Roman"/>
          <w:b w:val="false"/>
          <w:i w:val="false"/>
          <w:color w:val="000000"/>
          <w:sz w:val="28"/>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 міндетті.</w:t>
      </w:r>
    </w:p>
    <w:p>
      <w:pPr>
        <w:spacing w:after="0"/>
        <w:ind w:left="0"/>
        <w:jc w:val="both"/>
      </w:pPr>
      <w:r>
        <w:rPr>
          <w:rFonts w:ascii="Times New Roman"/>
          <w:b/>
          <w:i w:val="false"/>
          <w:color w:val="000000"/>
          <w:sz w:val="28"/>
        </w:rPr>
        <w:t>      28-бап. Осы Заңның талаптарын өрескел бұза отырып</w:t>
      </w:r>
      <w:r>
        <w:br/>
      </w:r>
      <w:r>
        <w:rPr>
          <w:rFonts w:ascii="Times New Roman"/>
          <w:b w:val="false"/>
          <w:i w:val="false"/>
          <w:color w:val="000000"/>
          <w:sz w:val="28"/>
        </w:rPr>
        <w:t>
</w:t>
      </w:r>
      <w:r>
        <w:rPr>
          <w:rFonts w:ascii="Times New Roman"/>
          <w:b/>
          <w:i w:val="false"/>
          <w:color w:val="000000"/>
          <w:sz w:val="28"/>
        </w:rPr>
        <w:t>              жүргізілген тексерудің жарамсыздығы</w:t>
      </w:r>
    </w:p>
    <w:p>
      <w:pPr>
        <w:spacing w:after="0"/>
        <w:ind w:left="0"/>
        <w:jc w:val="both"/>
      </w:pPr>
      <w:r>
        <w:rPr>
          <w:rFonts w:ascii="Times New Roman"/>
          <w:b w:val="false"/>
          <w:i w:val="false"/>
          <w:color w:val="000000"/>
          <w:sz w:val="28"/>
        </w:rPr>
        <w:t>      1. Бақылау және қадағалау органының осы Заңда белгіленген, тексеруді ұйымдастыру мен жүргізуге қойылған талаптарды өрескел бұза отырып жүргізген тексеруі жарамсыз деп танылады, ал осы тексерудің нәтижелері жөніндегі акт тексерілетін субъектілердің осы Заңның 4-бабына сәйкес Қазақстан Республикасының заңнамасында белгіленген міндетті талаптарды бұзуының дәлелі болып табылмайды және жоғары тұрған мемлекеттік органның немесе соттың оның күшін жоюына негіз болып табылады.</w:t>
      </w:r>
      <w:r>
        <w:br/>
      </w:r>
      <w:r>
        <w:rPr>
          <w:rFonts w:ascii="Times New Roman"/>
          <w:b w:val="false"/>
          <w:i w:val="false"/>
          <w:color w:val="000000"/>
          <w:sz w:val="28"/>
        </w:rPr>
        <w:t>
      Жоғары тұрған мемлекеттік органның тексерудің жарамсыздығына байланысты тексерілетін субъектінің өтінішін қарауы өтініш берілген кезден бастап он жұмыс күні ішінде жүзеге асырылады.</w:t>
      </w:r>
      <w:r>
        <w:br/>
      </w:r>
      <w:r>
        <w:rPr>
          <w:rFonts w:ascii="Times New Roman"/>
          <w:b w:val="false"/>
          <w:i w:val="false"/>
          <w:color w:val="000000"/>
          <w:sz w:val="28"/>
        </w:rPr>
        <w:t>
      Мұндай өтінішті қараудың белгіленген мерзімі бұзылған жағдайда шешім тексерілетін субъектінің пайдасына шешілді деп есептеледі.</w:t>
      </w:r>
      <w:r>
        <w:br/>
      </w:r>
      <w:r>
        <w:rPr>
          <w:rFonts w:ascii="Times New Roman"/>
          <w:b w:val="false"/>
          <w:i w:val="false"/>
          <w:color w:val="000000"/>
          <w:sz w:val="28"/>
        </w:rPr>
        <w:t>
      2. Өрескел бұзушылыққа:</w:t>
      </w:r>
      <w:r>
        <w:br/>
      </w:r>
      <w:r>
        <w:rPr>
          <w:rFonts w:ascii="Times New Roman"/>
          <w:b w:val="false"/>
          <w:i w:val="false"/>
          <w:color w:val="000000"/>
          <w:sz w:val="28"/>
        </w:rPr>
        <w:t>
      1) тексеру жүргізу негіздерінің болмауы;</w:t>
      </w:r>
      <w:r>
        <w:br/>
      </w:r>
      <w:r>
        <w:rPr>
          <w:rFonts w:ascii="Times New Roman"/>
          <w:b w:val="false"/>
          <w:i w:val="false"/>
          <w:color w:val="000000"/>
          <w:sz w:val="28"/>
        </w:rPr>
        <w:t>
      2) тексеруді тағайындау туралы актінің болмауы;</w:t>
      </w:r>
      <w:r>
        <w:br/>
      </w:r>
      <w:r>
        <w:rPr>
          <w:rFonts w:ascii="Times New Roman"/>
          <w:b w:val="false"/>
          <w:i w:val="false"/>
          <w:color w:val="000000"/>
          <w:sz w:val="28"/>
        </w:rPr>
        <w:t>
      3) тексеру жүргізу туралы хабарлама мерзімдерінің сақталмауы;</w:t>
      </w:r>
      <w:r>
        <w:br/>
      </w:r>
      <w:r>
        <w:rPr>
          <w:rFonts w:ascii="Times New Roman"/>
          <w:b w:val="false"/>
          <w:i w:val="false"/>
          <w:color w:val="000000"/>
          <w:sz w:val="28"/>
        </w:rPr>
        <w:t>
      4) осы Заңның 22-бабының талаптарын бұзу;</w:t>
      </w:r>
      <w:r>
        <w:br/>
      </w:r>
      <w:r>
        <w:rPr>
          <w:rFonts w:ascii="Times New Roman"/>
          <w:b w:val="false"/>
          <w:i w:val="false"/>
          <w:color w:val="000000"/>
          <w:sz w:val="28"/>
        </w:rPr>
        <w:t>
      5) жоспарлы тексеру тағайындау кезінде алдыңғы тексеруге қатысты уақыт аралығын бұзу;</w:t>
      </w:r>
      <w:r>
        <w:br/>
      </w:r>
      <w:r>
        <w:rPr>
          <w:rFonts w:ascii="Times New Roman"/>
          <w:b w:val="false"/>
          <w:i w:val="false"/>
          <w:color w:val="000000"/>
          <w:sz w:val="28"/>
        </w:rPr>
        <w:t>
      6) тексерілетін субъектіге тексеру актісін табыс етпеу;</w:t>
      </w:r>
      <w:r>
        <w:br/>
      </w:r>
      <w:r>
        <w:rPr>
          <w:rFonts w:ascii="Times New Roman"/>
          <w:b w:val="false"/>
          <w:i w:val="false"/>
          <w:color w:val="000000"/>
          <w:sz w:val="28"/>
        </w:rPr>
        <w:t>
      7) мемлекеттік органдардың олардың құзыретіне жатпайтын мәселелер бойынша тексерулер тағайындауы жатады.</w:t>
      </w:r>
    </w:p>
    <w:p>
      <w:pPr>
        <w:spacing w:after="0"/>
        <w:ind w:left="0"/>
        <w:jc w:val="both"/>
      </w:pPr>
      <w:r>
        <w:rPr>
          <w:rFonts w:ascii="Times New Roman"/>
          <w:b/>
          <w:i w:val="false"/>
          <w:color w:val="000000"/>
          <w:sz w:val="28"/>
        </w:rPr>
        <w:t>      29-бап. Бақылау және қадағалауды жүзеге асыратын</w:t>
      </w:r>
      <w:r>
        <w:br/>
      </w:r>
      <w:r>
        <w:rPr>
          <w:rFonts w:ascii="Times New Roman"/>
          <w:b w:val="false"/>
          <w:i w:val="false"/>
          <w:color w:val="000000"/>
          <w:sz w:val="28"/>
        </w:rPr>
        <w:t>
</w:t>
      </w:r>
      <w:r>
        <w:rPr>
          <w:rFonts w:ascii="Times New Roman"/>
          <w:b/>
          <w:i w:val="false"/>
          <w:color w:val="000000"/>
          <w:sz w:val="28"/>
        </w:rPr>
        <w:t>              мемлекеттік органдар мен олардың лауазымды</w:t>
      </w:r>
      <w:r>
        <w:br/>
      </w:r>
      <w:r>
        <w:rPr>
          <w:rFonts w:ascii="Times New Roman"/>
          <w:b w:val="false"/>
          <w:i w:val="false"/>
          <w:color w:val="000000"/>
          <w:sz w:val="28"/>
        </w:rPr>
        <w:t>
</w:t>
      </w:r>
      <w:r>
        <w:rPr>
          <w:rFonts w:ascii="Times New Roman"/>
          <w:b/>
          <w:i w:val="false"/>
          <w:color w:val="000000"/>
          <w:sz w:val="28"/>
        </w:rPr>
        <w:t>              адамдарының шешімдеріне, іс-әрекетіне</w:t>
      </w:r>
      <w:r>
        <w:br/>
      </w:r>
      <w:r>
        <w:rPr>
          <w:rFonts w:ascii="Times New Roman"/>
          <w:b w:val="false"/>
          <w:i w:val="false"/>
          <w:color w:val="000000"/>
          <w:sz w:val="28"/>
        </w:rPr>
        <w:t>
</w:t>
      </w:r>
      <w:r>
        <w:rPr>
          <w:rFonts w:ascii="Times New Roman"/>
          <w:b/>
          <w:i w:val="false"/>
          <w:color w:val="000000"/>
          <w:sz w:val="28"/>
        </w:rPr>
        <w:t>              (әрекетсіздігіне) шағымдану тәртібі</w:t>
      </w:r>
    </w:p>
    <w:p>
      <w:pPr>
        <w:spacing w:after="0"/>
        <w:ind w:left="0"/>
        <w:jc w:val="both"/>
      </w:pPr>
      <w:r>
        <w:rPr>
          <w:rFonts w:ascii="Times New Roman"/>
          <w:b w:val="false"/>
          <w:i w:val="false"/>
          <w:color w:val="000000"/>
          <w:sz w:val="28"/>
        </w:rPr>
        <w:t>      1. Бақылауды және қадағалауды жүзеге асыру кезінде тексерілетін субъектілердің құқықтары мен заңды мүдделері бұзылған жағдайда тексерілетін субъекті тиісті органның және (немесе) лауазымды адамның іс-әрекетіне (әрекетсіздігіне) жоғары тұрған мемлекеттік органға не Қазақстан Республикасының заңнамасында белгіленген тәртіппен сотқа шағымдануға құқылы.</w:t>
      </w:r>
      <w:r>
        <w:br/>
      </w:r>
      <w:r>
        <w:rPr>
          <w:rFonts w:ascii="Times New Roman"/>
          <w:b w:val="false"/>
          <w:i w:val="false"/>
          <w:color w:val="000000"/>
          <w:sz w:val="28"/>
        </w:rPr>
        <w:t>
      2. Тексерілетін субъектінің қылмыстық істі қозғаумен және тексеру жүргізумен байланысты мемлекеттік органдардың іс-әрекетіне (әрекетсіздігіне) шағымдануы Қазақстан Республикасының қылмыстық іс жүргізу заңнамасында белгіленген тәртіппен жүзеге асырылады.</w:t>
      </w:r>
    </w:p>
    <w:p>
      <w:pPr>
        <w:spacing w:after="0"/>
        <w:ind w:left="0"/>
        <w:jc w:val="left"/>
      </w:pPr>
      <w:r>
        <w:rPr>
          <w:rFonts w:ascii="Times New Roman"/>
          <w:b/>
          <w:i w:val="false"/>
          <w:color w:val="000000"/>
        </w:rPr>
        <w:t xml:space="preserve"> 3-тарау. Қорытынды ережелер</w:t>
      </w:r>
    </w:p>
    <w:p>
      <w:pPr>
        <w:spacing w:after="0"/>
        <w:ind w:left="0"/>
        <w:jc w:val="both"/>
      </w:pPr>
      <w:r>
        <w:rPr>
          <w:rFonts w:ascii="Times New Roman"/>
          <w:b/>
          <w:i w:val="false"/>
          <w:color w:val="000000"/>
          <w:sz w:val="28"/>
        </w:rPr>
        <w:t>      30-бап. Қазақстан Республикасының бақылау және</w:t>
      </w:r>
      <w:r>
        <w:br/>
      </w:r>
      <w:r>
        <w:rPr>
          <w:rFonts w:ascii="Times New Roman"/>
          <w:b w:val="false"/>
          <w:i w:val="false"/>
          <w:color w:val="000000"/>
          <w:sz w:val="28"/>
        </w:rPr>
        <w:t>
</w:t>
      </w:r>
      <w:r>
        <w:rPr>
          <w:rFonts w:ascii="Times New Roman"/>
          <w:b/>
          <w:i w:val="false"/>
          <w:color w:val="000000"/>
          <w:sz w:val="28"/>
        </w:rPr>
        <w:t>              қадағалау саласындағы заңнамасын бұзғаны</w:t>
      </w:r>
      <w:r>
        <w:br/>
      </w:r>
      <w:r>
        <w:rPr>
          <w:rFonts w:ascii="Times New Roman"/>
          <w:b w:val="false"/>
          <w:i w:val="false"/>
          <w:color w:val="000000"/>
          <w:sz w:val="28"/>
        </w:rPr>
        <w:t>
</w:t>
      </w:r>
      <w:r>
        <w:rPr>
          <w:rFonts w:ascii="Times New Roman"/>
          <w:b/>
          <w:i w:val="false"/>
          <w:color w:val="000000"/>
          <w:sz w:val="28"/>
        </w:rPr>
        <w:t>              үшін жауаптылығы</w:t>
      </w:r>
    </w:p>
    <w:p>
      <w:pPr>
        <w:spacing w:after="0"/>
        <w:ind w:left="0"/>
        <w:jc w:val="both"/>
      </w:pPr>
      <w:r>
        <w:rPr>
          <w:rFonts w:ascii="Times New Roman"/>
          <w:b w:val="false"/>
          <w:i w:val="false"/>
          <w:color w:val="000000"/>
          <w:sz w:val="28"/>
        </w:rPr>
        <w:t>      Қазақстан Республикасының бақылау және қадағалау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31-бап. Осы Заңның күшіне ену тәртібі</w:t>
      </w:r>
    </w:p>
    <w:p>
      <w:pPr>
        <w:spacing w:after="0"/>
        <w:ind w:left="0"/>
        <w:jc w:val="both"/>
      </w:pPr>
      <w:r>
        <w:rPr>
          <w:rFonts w:ascii="Times New Roman"/>
          <w:b w:val="false"/>
          <w:i w:val="false"/>
          <w:color w:val="000000"/>
          <w:sz w:val="28"/>
        </w:rPr>
        <w:t>      Осы Заң алғашқы ресми жарияланған күнінен бастап кейін он күн өткен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«Қазақстан Республикасындағы</w:t>
      </w:r>
      <w:r>
        <w:br/>
      </w:r>
      <w:r>
        <w:rPr>
          <w:rFonts w:ascii="Times New Roman"/>
          <w:b w:val="false"/>
          <w:i w:val="false"/>
          <w:color w:val="000000"/>
          <w:sz w:val="28"/>
        </w:rPr>
        <w:t xml:space="preserve">
мемлекеттік бақылау және </w:t>
      </w:r>
      <w:r>
        <w:br/>
      </w:r>
      <w:r>
        <w:rPr>
          <w:rFonts w:ascii="Times New Roman"/>
          <w:b w:val="false"/>
          <w:i w:val="false"/>
          <w:color w:val="000000"/>
          <w:sz w:val="28"/>
        </w:rPr>
        <w:t xml:space="preserve">
қадағалау туралы»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Заңына қосымша      </w:t>
      </w:r>
    </w:p>
    <w:p>
      <w:pPr>
        <w:spacing w:after="0"/>
        <w:ind w:left="0"/>
        <w:jc w:val="left"/>
      </w:pPr>
      <w:r>
        <w:rPr>
          <w:rFonts w:ascii="Times New Roman"/>
          <w:b/>
          <w:i w:val="false"/>
          <w:color w:val="000000"/>
        </w:rPr>
        <w:t xml:space="preserve"> Мемлекеттік бақылау және қадағалау жүзеге асырылатын жеке</w:t>
      </w:r>
      <w:r>
        <w:br/>
      </w:r>
      <w:r>
        <w:rPr>
          <w:rFonts w:ascii="Times New Roman"/>
          <w:b/>
          <w:i w:val="false"/>
          <w:color w:val="000000"/>
        </w:rPr>
        <w:t>
кәсіпкерлік субъектілері қызметінің салалары</w:t>
      </w:r>
    </w:p>
    <w:p>
      <w:pPr>
        <w:spacing w:after="0"/>
        <w:ind w:left="0"/>
        <w:jc w:val="both"/>
      </w:pPr>
      <w:r>
        <w:rPr>
          <w:rFonts w:ascii="Times New Roman"/>
          <w:b w:val="false"/>
          <w:i w:val="false"/>
          <w:color w:val="000000"/>
          <w:sz w:val="28"/>
        </w:rPr>
        <w:t>      1. Мемлекеттік бақылау:</w:t>
      </w:r>
      <w:r>
        <w:br/>
      </w:r>
      <w:r>
        <w:rPr>
          <w:rFonts w:ascii="Times New Roman"/>
          <w:b w:val="false"/>
          <w:i w:val="false"/>
          <w:color w:val="000000"/>
          <w:sz w:val="28"/>
        </w:rPr>
        <w:t>
      1) электр энергетикасы саласында;</w:t>
      </w:r>
      <w:r>
        <w:br/>
      </w:r>
      <w:r>
        <w:rPr>
          <w:rFonts w:ascii="Times New Roman"/>
          <w:b w:val="false"/>
          <w:i w:val="false"/>
          <w:color w:val="000000"/>
          <w:sz w:val="28"/>
        </w:rPr>
        <w:t>
      2) жер қойнауын пайдалану саласындағы келісім-шарттар талаптарының сақталуына;</w:t>
      </w:r>
      <w:r>
        <w:br/>
      </w:r>
      <w:r>
        <w:rPr>
          <w:rFonts w:ascii="Times New Roman"/>
          <w:b w:val="false"/>
          <w:i w:val="false"/>
          <w:color w:val="000000"/>
          <w:sz w:val="28"/>
        </w:rPr>
        <w:t>
      3) жер қойнауын зерделеу және пайдалану саласында;</w:t>
      </w:r>
      <w:r>
        <w:br/>
      </w:r>
      <w:r>
        <w:rPr>
          <w:rFonts w:ascii="Times New Roman"/>
          <w:b w:val="false"/>
          <w:i w:val="false"/>
          <w:color w:val="000000"/>
          <w:sz w:val="28"/>
        </w:rPr>
        <w:t>
      4) мұнайгаз кәсіпшілігі инфрақұрылымына;</w:t>
      </w:r>
      <w:r>
        <w:br/>
      </w:r>
      <w:r>
        <w:rPr>
          <w:rFonts w:ascii="Times New Roman"/>
          <w:b w:val="false"/>
          <w:i w:val="false"/>
          <w:color w:val="000000"/>
          <w:sz w:val="28"/>
        </w:rPr>
        <w:t>
      5) халықтың радиациялық қауіпсіздігі саласында;</w:t>
      </w:r>
      <w:r>
        <w:br/>
      </w:r>
      <w:r>
        <w:rPr>
          <w:rFonts w:ascii="Times New Roman"/>
          <w:b w:val="false"/>
          <w:i w:val="false"/>
          <w:color w:val="000000"/>
          <w:sz w:val="28"/>
        </w:rPr>
        <w:t>
      6) мұнай операцияларын жүргізу саласында;</w:t>
      </w:r>
      <w:r>
        <w:br/>
      </w:r>
      <w:r>
        <w:rPr>
          <w:rFonts w:ascii="Times New Roman"/>
          <w:b w:val="false"/>
          <w:i w:val="false"/>
          <w:color w:val="000000"/>
          <w:sz w:val="28"/>
        </w:rPr>
        <w:t>
      7) мұнай өнімдерінің жекелеген түрлерінің өндірілуіне және оның айналымына;</w:t>
      </w:r>
      <w:r>
        <w:br/>
      </w:r>
      <w:r>
        <w:rPr>
          <w:rFonts w:ascii="Times New Roman"/>
          <w:b w:val="false"/>
          <w:i w:val="false"/>
          <w:color w:val="000000"/>
          <w:sz w:val="28"/>
        </w:rPr>
        <w:t>
      8) атом энергиясы саласында;</w:t>
      </w:r>
      <w:r>
        <w:br/>
      </w:r>
      <w:r>
        <w:rPr>
          <w:rFonts w:ascii="Times New Roman"/>
          <w:b w:val="false"/>
          <w:i w:val="false"/>
          <w:color w:val="000000"/>
          <w:sz w:val="28"/>
        </w:rPr>
        <w:t>
      9) автомобиль көлігі саласында;</w:t>
      </w:r>
      <w:r>
        <w:br/>
      </w:r>
      <w:r>
        <w:rPr>
          <w:rFonts w:ascii="Times New Roman"/>
          <w:b w:val="false"/>
          <w:i w:val="false"/>
          <w:color w:val="000000"/>
          <w:sz w:val="28"/>
        </w:rPr>
        <w:t>
      10) темір жол көлігі саласында;</w:t>
      </w:r>
      <w:r>
        <w:br/>
      </w:r>
      <w:r>
        <w:rPr>
          <w:rFonts w:ascii="Times New Roman"/>
          <w:b w:val="false"/>
          <w:i w:val="false"/>
          <w:color w:val="000000"/>
          <w:sz w:val="28"/>
        </w:rPr>
        <w:t>
      11) Мемлекеттік шекарадан өткізу пункттерінде көлік құралдарының иелері мен тасымалдаушылардың жолаушылар алдындағы азаматтық-құқықтық жауапкершілігін міндетті сақтандыру саласында;</w:t>
      </w:r>
      <w:r>
        <w:br/>
      </w:r>
      <w:r>
        <w:rPr>
          <w:rFonts w:ascii="Times New Roman"/>
          <w:b w:val="false"/>
          <w:i w:val="false"/>
          <w:color w:val="000000"/>
          <w:sz w:val="28"/>
        </w:rPr>
        <w:t>
      12) көлік саласында;</w:t>
      </w:r>
      <w:r>
        <w:br/>
      </w:r>
      <w:r>
        <w:rPr>
          <w:rFonts w:ascii="Times New Roman"/>
          <w:b w:val="false"/>
          <w:i w:val="false"/>
          <w:color w:val="000000"/>
          <w:sz w:val="28"/>
        </w:rPr>
        <w:t>
      13) өнімді тиеп жіберу алдындағы кезеңде және (немесе) түпкілікті пайдаланылуында;</w:t>
      </w:r>
      <w:r>
        <w:br/>
      </w:r>
      <w:r>
        <w:rPr>
          <w:rFonts w:ascii="Times New Roman"/>
          <w:b w:val="false"/>
          <w:i w:val="false"/>
          <w:color w:val="000000"/>
          <w:sz w:val="28"/>
        </w:rPr>
        <w:t>
      14) техникалық реттеу саласында;</w:t>
      </w:r>
      <w:r>
        <w:br/>
      </w:r>
      <w:r>
        <w:rPr>
          <w:rFonts w:ascii="Times New Roman"/>
          <w:b w:val="false"/>
          <w:i w:val="false"/>
          <w:color w:val="000000"/>
          <w:sz w:val="28"/>
        </w:rPr>
        <w:t>
      15) Қазақстан Республикасының сәйкестікті бағалау саласындағы аккредиттеу туралы заңнамасының сақталуына;</w:t>
      </w:r>
      <w:r>
        <w:br/>
      </w:r>
      <w:r>
        <w:rPr>
          <w:rFonts w:ascii="Times New Roman"/>
          <w:b w:val="false"/>
          <w:i w:val="false"/>
          <w:color w:val="000000"/>
          <w:sz w:val="28"/>
        </w:rPr>
        <w:t>
      16) метрология саласында;</w:t>
      </w:r>
      <w:r>
        <w:br/>
      </w:r>
      <w:r>
        <w:rPr>
          <w:rFonts w:ascii="Times New Roman"/>
          <w:b w:val="false"/>
          <w:i w:val="false"/>
          <w:color w:val="000000"/>
          <w:sz w:val="28"/>
        </w:rPr>
        <w:t>
      17) тұрғын үй қатынастары саласында;</w:t>
      </w:r>
      <w:r>
        <w:br/>
      </w:r>
      <w:r>
        <w:rPr>
          <w:rFonts w:ascii="Times New Roman"/>
          <w:b w:val="false"/>
          <w:i w:val="false"/>
          <w:color w:val="000000"/>
          <w:sz w:val="28"/>
        </w:rPr>
        <w:t>
      18) асыл тұқымды мал шаруашылығы және ара шаруашылығы саласында;</w:t>
      </w:r>
      <w:r>
        <w:br/>
      </w:r>
      <w:r>
        <w:rPr>
          <w:rFonts w:ascii="Times New Roman"/>
          <w:b w:val="false"/>
          <w:i w:val="false"/>
          <w:color w:val="000000"/>
          <w:sz w:val="28"/>
        </w:rPr>
        <w:t>
      19) жануарлар дүниесін қорғау, молайту және пайдалану саласында;</w:t>
      </w:r>
      <w:r>
        <w:br/>
      </w:r>
      <w:r>
        <w:rPr>
          <w:rFonts w:ascii="Times New Roman"/>
          <w:b w:val="false"/>
          <w:i w:val="false"/>
          <w:color w:val="000000"/>
          <w:sz w:val="28"/>
        </w:rPr>
        <w:t>
      20) тұқым шаруашылығы саласында;</w:t>
      </w:r>
      <w:r>
        <w:br/>
      </w:r>
      <w:r>
        <w:rPr>
          <w:rFonts w:ascii="Times New Roman"/>
          <w:b w:val="false"/>
          <w:i w:val="false"/>
          <w:color w:val="000000"/>
          <w:sz w:val="28"/>
        </w:rPr>
        <w:t>
      21) астық нарығын реттеу саласында;</w:t>
      </w:r>
      <w:r>
        <w:br/>
      </w:r>
      <w:r>
        <w:rPr>
          <w:rFonts w:ascii="Times New Roman"/>
          <w:b w:val="false"/>
          <w:i w:val="false"/>
          <w:color w:val="000000"/>
          <w:sz w:val="28"/>
        </w:rPr>
        <w:t>
      22) орман қорын күзету, қорғау, пайдалану, ормандарды молықтыру мен орман өсіру саласында;</w:t>
      </w:r>
      <w:r>
        <w:br/>
      </w:r>
      <w:r>
        <w:rPr>
          <w:rFonts w:ascii="Times New Roman"/>
          <w:b w:val="false"/>
          <w:i w:val="false"/>
          <w:color w:val="000000"/>
          <w:sz w:val="28"/>
        </w:rPr>
        <w:t>
      23) Қазақстан Республикасының су қорын пайдалану және қорғау саласында;</w:t>
      </w:r>
      <w:r>
        <w:br/>
      </w:r>
      <w:r>
        <w:rPr>
          <w:rFonts w:ascii="Times New Roman"/>
          <w:b w:val="false"/>
          <w:i w:val="false"/>
          <w:color w:val="000000"/>
          <w:sz w:val="28"/>
        </w:rPr>
        <w:t>
      24) өсімдік шаруашылығындағы міндетті сақтандыру саласында;</w:t>
      </w:r>
      <w:r>
        <w:br/>
      </w:r>
      <w:r>
        <w:rPr>
          <w:rFonts w:ascii="Times New Roman"/>
          <w:b w:val="false"/>
          <w:i w:val="false"/>
          <w:color w:val="000000"/>
          <w:sz w:val="28"/>
        </w:rPr>
        <w:t>
      25) ерекше қорғалатын табиғи аумақтар саласында;</w:t>
      </w:r>
      <w:r>
        <w:br/>
      </w:r>
      <w:r>
        <w:rPr>
          <w:rFonts w:ascii="Times New Roman"/>
          <w:b w:val="false"/>
          <w:i w:val="false"/>
          <w:color w:val="000000"/>
          <w:sz w:val="28"/>
        </w:rPr>
        <w:t>
      26) мақтаның қауіпсіздігі және сапасы саласында;</w:t>
      </w:r>
      <w:r>
        <w:br/>
      </w:r>
      <w:r>
        <w:rPr>
          <w:rFonts w:ascii="Times New Roman"/>
          <w:b w:val="false"/>
          <w:i w:val="false"/>
          <w:color w:val="000000"/>
          <w:sz w:val="28"/>
        </w:rPr>
        <w:t>
      27) жерді пайдалану мен қорғауға;</w:t>
      </w:r>
      <w:r>
        <w:br/>
      </w:r>
      <w:r>
        <w:rPr>
          <w:rFonts w:ascii="Times New Roman"/>
          <w:b w:val="false"/>
          <w:i w:val="false"/>
          <w:color w:val="000000"/>
          <w:sz w:val="28"/>
        </w:rPr>
        <w:t>
      28) геодезиялық және картографиялық қызметке;</w:t>
      </w:r>
      <w:r>
        <w:br/>
      </w:r>
      <w:r>
        <w:rPr>
          <w:rFonts w:ascii="Times New Roman"/>
          <w:b w:val="false"/>
          <w:i w:val="false"/>
          <w:color w:val="000000"/>
          <w:sz w:val="28"/>
        </w:rPr>
        <w:t>
      29) қоршаған ортаны қорғау, табиғи ресурстарды молықтыру және пайдалану саласында;</w:t>
      </w:r>
      <w:r>
        <w:br/>
      </w:r>
      <w:r>
        <w:rPr>
          <w:rFonts w:ascii="Times New Roman"/>
          <w:b w:val="false"/>
          <w:i w:val="false"/>
          <w:color w:val="000000"/>
          <w:sz w:val="28"/>
        </w:rPr>
        <w:t>
      30) шаруашылық қызметтің экологиялық қауіпті түрлеріне;</w:t>
      </w:r>
      <w:r>
        <w:br/>
      </w:r>
      <w:r>
        <w:rPr>
          <w:rFonts w:ascii="Times New Roman"/>
          <w:b w:val="false"/>
          <w:i w:val="false"/>
          <w:color w:val="000000"/>
          <w:sz w:val="28"/>
        </w:rPr>
        <w:t>
      31) қалдықтармен жұмысқа;</w:t>
      </w:r>
      <w:r>
        <w:br/>
      </w:r>
      <w:r>
        <w:rPr>
          <w:rFonts w:ascii="Times New Roman"/>
          <w:b w:val="false"/>
          <w:i w:val="false"/>
          <w:color w:val="000000"/>
          <w:sz w:val="28"/>
        </w:rPr>
        <w:t>
      32) міндетті экологиялық сақтандыру;</w:t>
      </w:r>
      <w:r>
        <w:br/>
      </w:r>
      <w:r>
        <w:rPr>
          <w:rFonts w:ascii="Times New Roman"/>
          <w:b w:val="false"/>
          <w:i w:val="false"/>
          <w:color w:val="000000"/>
          <w:sz w:val="28"/>
        </w:rPr>
        <w:t>
      33) табиғи және техногендік сипаттағы төтенше жағдайлардың алдын алу және оларды жою саласында;</w:t>
      </w:r>
      <w:r>
        <w:br/>
      </w:r>
      <w:r>
        <w:rPr>
          <w:rFonts w:ascii="Times New Roman"/>
          <w:b w:val="false"/>
          <w:i w:val="false"/>
          <w:color w:val="000000"/>
          <w:sz w:val="28"/>
        </w:rPr>
        <w:t>
      34) азаматтық қорғаныс саласында;</w:t>
      </w:r>
      <w:r>
        <w:br/>
      </w:r>
      <w:r>
        <w:rPr>
          <w:rFonts w:ascii="Times New Roman"/>
          <w:b w:val="false"/>
          <w:i w:val="false"/>
          <w:color w:val="000000"/>
          <w:sz w:val="28"/>
        </w:rPr>
        <w:t>
      35) өнеркәсіптік қауіпсіздік саласында;</w:t>
      </w:r>
      <w:r>
        <w:br/>
      </w:r>
      <w:r>
        <w:rPr>
          <w:rFonts w:ascii="Times New Roman"/>
          <w:b w:val="false"/>
          <w:i w:val="false"/>
          <w:color w:val="000000"/>
          <w:sz w:val="28"/>
        </w:rPr>
        <w:t>
      36) өрт қауіпсіздігі саласында;</w:t>
      </w:r>
      <w:r>
        <w:br/>
      </w:r>
      <w:r>
        <w:rPr>
          <w:rFonts w:ascii="Times New Roman"/>
          <w:b w:val="false"/>
          <w:i w:val="false"/>
          <w:color w:val="000000"/>
          <w:sz w:val="28"/>
        </w:rPr>
        <w:t>
      37) қызметі үшінші тұлғаларға нұқсан келтіру қауіптілігіне байланысты объектілер иелерінің азаматтық-құқықтық жауапкершілігін міндетті сақтандыру саласында;</w:t>
      </w:r>
      <w:r>
        <w:br/>
      </w:r>
      <w:r>
        <w:rPr>
          <w:rFonts w:ascii="Times New Roman"/>
          <w:b w:val="false"/>
          <w:i w:val="false"/>
          <w:color w:val="000000"/>
          <w:sz w:val="28"/>
        </w:rPr>
        <w:t>
      38) дәрілік заттардың айналысы саласында;</w:t>
      </w:r>
      <w:r>
        <w:br/>
      </w:r>
      <w:r>
        <w:rPr>
          <w:rFonts w:ascii="Times New Roman"/>
          <w:b w:val="false"/>
          <w:i w:val="false"/>
          <w:color w:val="000000"/>
          <w:sz w:val="28"/>
        </w:rPr>
        <w:t>
      39) көрсетілетін медициналық және арнаулы әлеуметтік қызметтердің сапасына;</w:t>
      </w:r>
      <w:r>
        <w:br/>
      </w:r>
      <w:r>
        <w:rPr>
          <w:rFonts w:ascii="Times New Roman"/>
          <w:b w:val="false"/>
          <w:i w:val="false"/>
          <w:color w:val="000000"/>
          <w:sz w:val="28"/>
        </w:rPr>
        <w:t>
      40) халыққа жұқпалы ауруларға қарсы алдын ала егудің ұйымдастырылуына және өткізілуіне;</w:t>
      </w:r>
      <w:r>
        <w:br/>
      </w:r>
      <w:r>
        <w:rPr>
          <w:rFonts w:ascii="Times New Roman"/>
          <w:b w:val="false"/>
          <w:i w:val="false"/>
          <w:color w:val="000000"/>
          <w:sz w:val="28"/>
        </w:rPr>
        <w:t xml:space="preserve">
      41) жұқпалы аурулардың  алдын алу жөніндегі іс-шаралардың ұйымдастырылуына және олардың өткізілуіне; </w:t>
      </w:r>
      <w:r>
        <w:br/>
      </w:r>
      <w:r>
        <w:rPr>
          <w:rFonts w:ascii="Times New Roman"/>
          <w:b w:val="false"/>
          <w:i w:val="false"/>
          <w:color w:val="000000"/>
          <w:sz w:val="28"/>
        </w:rPr>
        <w:t>
      42) білім беру саласында;</w:t>
      </w:r>
      <w:r>
        <w:br/>
      </w:r>
      <w:r>
        <w:rPr>
          <w:rFonts w:ascii="Times New Roman"/>
          <w:b w:val="false"/>
          <w:i w:val="false"/>
          <w:color w:val="000000"/>
          <w:sz w:val="28"/>
        </w:rPr>
        <w:t>
      43) Ұлттық мұрағат қорының құрамына жатқызылған және жеке мұрағаттарда сақталатын құжаттардың сақталуына;</w:t>
      </w:r>
      <w:r>
        <w:br/>
      </w:r>
      <w:r>
        <w:rPr>
          <w:rFonts w:ascii="Times New Roman"/>
          <w:b w:val="false"/>
          <w:i w:val="false"/>
          <w:color w:val="000000"/>
          <w:sz w:val="28"/>
        </w:rPr>
        <w:t>
      44) Қазақстан Республикасының еңбек туралы және еңбек қауіпсіздігі және еңбекті қорғау туралы заңнамасының сақталуына;</w:t>
      </w:r>
      <w:r>
        <w:br/>
      </w:r>
      <w:r>
        <w:rPr>
          <w:rFonts w:ascii="Times New Roman"/>
          <w:b w:val="false"/>
          <w:i w:val="false"/>
          <w:color w:val="000000"/>
          <w:sz w:val="28"/>
        </w:rPr>
        <w:t>
      45) қызметкерді еңбек (қызметтік) міндеттерін орындаған кезде оны жазатайым оқиғалардан міндетті сақтандыру саласында;</w:t>
      </w:r>
      <w:r>
        <w:br/>
      </w:r>
      <w:r>
        <w:rPr>
          <w:rFonts w:ascii="Times New Roman"/>
          <w:b w:val="false"/>
          <w:i w:val="false"/>
          <w:color w:val="000000"/>
          <w:sz w:val="28"/>
        </w:rPr>
        <w:t>
      46) халықты жұмыспен қамту саласында;</w:t>
      </w:r>
      <w:r>
        <w:br/>
      </w:r>
      <w:r>
        <w:rPr>
          <w:rFonts w:ascii="Times New Roman"/>
          <w:b w:val="false"/>
          <w:i w:val="false"/>
          <w:color w:val="000000"/>
          <w:sz w:val="28"/>
        </w:rPr>
        <w:t>
      47) мүгедектерді әлеуметтік қорғау саласында;</w:t>
      </w:r>
      <w:r>
        <w:br/>
      </w:r>
      <w:r>
        <w:rPr>
          <w:rFonts w:ascii="Times New Roman"/>
          <w:b w:val="false"/>
          <w:i w:val="false"/>
          <w:color w:val="000000"/>
          <w:sz w:val="28"/>
        </w:rPr>
        <w:t>
      48) арнаулы әлеуметтік қызметтер ұсыну саласында;</w:t>
      </w:r>
      <w:r>
        <w:br/>
      </w:r>
      <w:r>
        <w:rPr>
          <w:rFonts w:ascii="Times New Roman"/>
          <w:b w:val="false"/>
          <w:i w:val="false"/>
          <w:color w:val="000000"/>
          <w:sz w:val="28"/>
        </w:rPr>
        <w:t>
      49) бұқаралық ақпарат құралдары туралы Қазақстан Республикасы заңнамасының сақталуына;</w:t>
      </w:r>
      <w:r>
        <w:br/>
      </w:r>
      <w:r>
        <w:rPr>
          <w:rFonts w:ascii="Times New Roman"/>
          <w:b w:val="false"/>
          <w:i w:val="false"/>
          <w:color w:val="000000"/>
          <w:sz w:val="28"/>
        </w:rPr>
        <w:t>
      50) байланыс саласында;</w:t>
      </w:r>
      <w:r>
        <w:br/>
      </w:r>
      <w:r>
        <w:rPr>
          <w:rFonts w:ascii="Times New Roman"/>
          <w:b w:val="false"/>
          <w:i w:val="false"/>
          <w:color w:val="000000"/>
          <w:sz w:val="28"/>
        </w:rPr>
        <w:t>
      51) ақпараттандыру саласында;</w:t>
      </w:r>
      <w:r>
        <w:br/>
      </w:r>
      <w:r>
        <w:rPr>
          <w:rFonts w:ascii="Times New Roman"/>
          <w:b w:val="false"/>
          <w:i w:val="false"/>
          <w:color w:val="000000"/>
          <w:sz w:val="28"/>
        </w:rPr>
        <w:t>
      52) электрондық құжат және электрондық цифрлық қолтаңба туралы Қазақстан Республикасы заңнамасының сақталуына;</w:t>
      </w:r>
      <w:r>
        <w:br/>
      </w:r>
      <w:r>
        <w:rPr>
          <w:rFonts w:ascii="Times New Roman"/>
          <w:b w:val="false"/>
          <w:i w:val="false"/>
          <w:color w:val="000000"/>
          <w:sz w:val="28"/>
        </w:rPr>
        <w:t>
      53) салық және басқа да міндетті төлемдердің бюджетке түсуін, сондай-ақ жинақтаушы зейнетақы қорларына міндетті зейнетақы жарналарының және Мемлекеттік әлеуметтік сақтандыру қорына әлеуметтік аударымдардың толық және уақтылы аударылуына;</w:t>
      </w:r>
      <w:r>
        <w:br/>
      </w:r>
      <w:r>
        <w:rPr>
          <w:rFonts w:ascii="Times New Roman"/>
          <w:b w:val="false"/>
          <w:i w:val="false"/>
          <w:color w:val="000000"/>
          <w:sz w:val="28"/>
        </w:rPr>
        <w:t>
      54) Қазақстан Республикасының заңдарында белгіленген құзыреті шегінде салықтық емес түсімдердің түсуіне;</w:t>
      </w:r>
      <w:r>
        <w:br/>
      </w:r>
      <w:r>
        <w:rPr>
          <w:rFonts w:ascii="Times New Roman"/>
          <w:b w:val="false"/>
          <w:i w:val="false"/>
          <w:color w:val="000000"/>
          <w:sz w:val="28"/>
        </w:rPr>
        <w:t>
      55) трансферттік бағаларды қолдану кезінде;</w:t>
      </w:r>
      <w:r>
        <w:br/>
      </w:r>
      <w:r>
        <w:rPr>
          <w:rFonts w:ascii="Times New Roman"/>
          <w:b w:val="false"/>
          <w:i w:val="false"/>
          <w:color w:val="000000"/>
          <w:sz w:val="28"/>
        </w:rPr>
        <w:t>
      56)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сақталуына;</w:t>
      </w:r>
      <w:r>
        <w:br/>
      </w:r>
      <w:r>
        <w:rPr>
          <w:rFonts w:ascii="Times New Roman"/>
          <w:b w:val="false"/>
          <w:i w:val="false"/>
          <w:color w:val="000000"/>
          <w:sz w:val="28"/>
        </w:rPr>
        <w:t>
      57) сырттай байқау рәсімдерінің, оңалту рәсімдерінің, конкурстық іс жүргізудің өткізілуіне;</w:t>
      </w:r>
      <w:r>
        <w:br/>
      </w:r>
      <w:r>
        <w:rPr>
          <w:rFonts w:ascii="Times New Roman"/>
          <w:b w:val="false"/>
          <w:i w:val="false"/>
          <w:color w:val="000000"/>
          <w:sz w:val="28"/>
        </w:rPr>
        <w:t>
      58) валюталық операцияларды және валюталық құндылықтарды пайдалануға байланысты қызметті жүзеге асыруға;</w:t>
      </w:r>
      <w:r>
        <w:br/>
      </w:r>
      <w:r>
        <w:rPr>
          <w:rFonts w:ascii="Times New Roman"/>
          <w:b w:val="false"/>
          <w:i w:val="false"/>
          <w:color w:val="000000"/>
          <w:sz w:val="28"/>
        </w:rPr>
        <w:t>
      59) құзыреті шегінде қаржылық ұйымдардың қызметіне;</w:t>
      </w:r>
      <w:r>
        <w:br/>
      </w:r>
      <w:r>
        <w:rPr>
          <w:rFonts w:ascii="Times New Roman"/>
          <w:b w:val="false"/>
          <w:i w:val="false"/>
          <w:color w:val="000000"/>
          <w:sz w:val="28"/>
        </w:rPr>
        <w:t>
      60) төлемдер және ақша аударымдары, вексель айналымдары мәселелері бойынша Қазақстан Республикасы заңнамасының және Қазақстан Республикасы валюта заңнамасының сақталуына;</w:t>
      </w:r>
      <w:r>
        <w:br/>
      </w:r>
      <w:r>
        <w:rPr>
          <w:rFonts w:ascii="Times New Roman"/>
          <w:b w:val="false"/>
          <w:i w:val="false"/>
          <w:color w:val="000000"/>
          <w:sz w:val="28"/>
        </w:rPr>
        <w:t>
      61) төлем жүйелерінің жұмыс істеуіне;</w:t>
      </w:r>
      <w:r>
        <w:br/>
      </w:r>
      <w:r>
        <w:rPr>
          <w:rFonts w:ascii="Times New Roman"/>
          <w:b w:val="false"/>
          <w:i w:val="false"/>
          <w:color w:val="000000"/>
          <w:sz w:val="28"/>
        </w:rPr>
        <w:t>
      62) экономикалық шоғырлануға;</w:t>
      </w:r>
      <w:r>
        <w:br/>
      </w:r>
      <w:r>
        <w:rPr>
          <w:rFonts w:ascii="Times New Roman"/>
          <w:b w:val="false"/>
          <w:i w:val="false"/>
          <w:color w:val="000000"/>
          <w:sz w:val="28"/>
        </w:rPr>
        <w:t>
      63) Қазақстан Республикасының монополияға қарсы заңнамасының сақталуына;</w:t>
      </w:r>
      <w:r>
        <w:br/>
      </w:r>
      <w:r>
        <w:rPr>
          <w:rFonts w:ascii="Times New Roman"/>
          <w:b w:val="false"/>
          <w:i w:val="false"/>
          <w:color w:val="000000"/>
          <w:sz w:val="28"/>
        </w:rPr>
        <w:t>
      64) авторлық құқық және сабақтас құқық, өнеркәсіптік меншік, селекциялық жетістіктер, интегралдық микросхема топологиясы объектілерін пайдалануға;</w:t>
      </w:r>
      <w:r>
        <w:br/>
      </w:r>
      <w:r>
        <w:rPr>
          <w:rFonts w:ascii="Times New Roman"/>
          <w:b w:val="false"/>
          <w:i w:val="false"/>
          <w:color w:val="000000"/>
          <w:sz w:val="28"/>
        </w:rPr>
        <w:t>
      65) нормативтік құқықтық актілердің ресми мәтінін кейіннен жариялау саласында;</w:t>
      </w:r>
      <w:r>
        <w:br/>
      </w:r>
      <w:r>
        <w:rPr>
          <w:rFonts w:ascii="Times New Roman"/>
          <w:b w:val="false"/>
          <w:i w:val="false"/>
          <w:color w:val="000000"/>
          <w:sz w:val="28"/>
        </w:rPr>
        <w:t>
      66) бағалау қызметі саласында;</w:t>
      </w:r>
      <w:r>
        <w:br/>
      </w:r>
      <w:r>
        <w:rPr>
          <w:rFonts w:ascii="Times New Roman"/>
          <w:b w:val="false"/>
          <w:i w:val="false"/>
          <w:color w:val="000000"/>
          <w:sz w:val="28"/>
        </w:rPr>
        <w:t>
      67) табиғи монополиялар салаларында;</w:t>
      </w:r>
      <w:r>
        <w:br/>
      </w:r>
      <w:r>
        <w:rPr>
          <w:rFonts w:ascii="Times New Roman"/>
          <w:b w:val="false"/>
          <w:i w:val="false"/>
          <w:color w:val="000000"/>
          <w:sz w:val="28"/>
        </w:rPr>
        <w:t>
      68) реттелетін нарық субъектілерінің Қазақстан Республикасының табиғи монополиялар және реттелетін нарықтар туралы заңнамасында белгіленген міндеттерді және Қазақстан Республикасының Үкіметі белгілеген, мемлекет реттеп отыратын бағалар енгізілетін өнімдер, тауарлар және көрсетілетін қызметтер номенклатурасы бойынша белгіленген бағаларды сақтауына;</w:t>
      </w:r>
      <w:r>
        <w:br/>
      </w:r>
      <w:r>
        <w:rPr>
          <w:rFonts w:ascii="Times New Roman"/>
          <w:b w:val="false"/>
          <w:i w:val="false"/>
          <w:color w:val="000000"/>
          <w:sz w:val="28"/>
        </w:rPr>
        <w:t>
      69) Қазақстан Республикасының мемлекеттік сатып алу туралы заңнамасының сақталуына;</w:t>
      </w:r>
      <w:r>
        <w:br/>
      </w:r>
      <w:r>
        <w:rPr>
          <w:rFonts w:ascii="Times New Roman"/>
          <w:b w:val="false"/>
          <w:i w:val="false"/>
          <w:color w:val="000000"/>
          <w:sz w:val="28"/>
        </w:rPr>
        <w:t>
      70) жол қозғалысы қауіпсіздігінің қамтамасыз етілуіне;</w:t>
      </w:r>
      <w:r>
        <w:br/>
      </w:r>
      <w:r>
        <w:rPr>
          <w:rFonts w:ascii="Times New Roman"/>
          <w:b w:val="false"/>
          <w:i w:val="false"/>
          <w:color w:val="000000"/>
          <w:sz w:val="28"/>
        </w:rPr>
        <w:t>
      71)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8"/>
        </w:rPr>
        <w:t>
       72) түрлі-түсті бейнелі көбейткіш-көшіргіш техниканың, сондай-ақ штемпельді-гравюралық кәсіпорындардың қызметіне;</w:t>
      </w:r>
      <w:r>
        <w:br/>
      </w:r>
      <w:r>
        <w:rPr>
          <w:rFonts w:ascii="Times New Roman"/>
          <w:b w:val="false"/>
          <w:i w:val="false"/>
          <w:color w:val="000000"/>
          <w:sz w:val="28"/>
        </w:rPr>
        <w:t>
      73) жарылғыш және улы заттарды, радиоактивті материалдар мен заттарды қолдану мен олардың жұмыс істеуінің белгіленген ережелерінің сақталуына;</w:t>
      </w:r>
      <w:r>
        <w:br/>
      </w:r>
      <w:r>
        <w:rPr>
          <w:rFonts w:ascii="Times New Roman"/>
          <w:b w:val="false"/>
          <w:i w:val="false"/>
          <w:color w:val="000000"/>
          <w:sz w:val="28"/>
        </w:rPr>
        <w:t>
      74) шетелдік жұмыс күшін тарту ережелерінің сақталуына;</w:t>
      </w:r>
      <w:r>
        <w:br/>
      </w:r>
      <w:r>
        <w:rPr>
          <w:rFonts w:ascii="Times New Roman"/>
          <w:b w:val="false"/>
          <w:i w:val="false"/>
          <w:color w:val="000000"/>
          <w:sz w:val="28"/>
        </w:rPr>
        <w:t>
      75) күзет қызметіне;</w:t>
      </w:r>
      <w:r>
        <w:br/>
      </w:r>
      <w:r>
        <w:rPr>
          <w:rFonts w:ascii="Times New Roman"/>
          <w:b w:val="false"/>
          <w:i w:val="false"/>
          <w:color w:val="000000"/>
          <w:sz w:val="28"/>
        </w:rPr>
        <w:t>
      76) есірткі, психотроптық заттар мен прекурсорлардың айналымына;</w:t>
      </w:r>
      <w:r>
        <w:br/>
      </w:r>
      <w:r>
        <w:rPr>
          <w:rFonts w:ascii="Times New Roman"/>
          <w:b w:val="false"/>
          <w:i w:val="false"/>
          <w:color w:val="000000"/>
          <w:sz w:val="28"/>
        </w:rPr>
        <w:t>
      77) көлік құралдарының иелері мен тасымалдаушының жолаушылар алдындағы азаматтық-құқықтық жауапкершілігін міндетті сақтандыру саласында;</w:t>
      </w:r>
      <w:r>
        <w:br/>
      </w:r>
      <w:r>
        <w:rPr>
          <w:rFonts w:ascii="Times New Roman"/>
          <w:b w:val="false"/>
          <w:i w:val="false"/>
          <w:color w:val="000000"/>
          <w:sz w:val="28"/>
        </w:rPr>
        <w:t>
      78) Қазақстан Республикасының туристік қызмет туралы заңнамасының сақталуына;</w:t>
      </w:r>
      <w:r>
        <w:br/>
      </w:r>
      <w:r>
        <w:rPr>
          <w:rFonts w:ascii="Times New Roman"/>
          <w:b w:val="false"/>
          <w:i w:val="false"/>
          <w:color w:val="000000"/>
          <w:sz w:val="28"/>
        </w:rPr>
        <w:t>
      79) аудиторлық қызмет және кәсіби аудиторлық ұйымдар қызметі саласында;</w:t>
      </w:r>
      <w:r>
        <w:br/>
      </w:r>
      <w:r>
        <w:rPr>
          <w:rFonts w:ascii="Times New Roman"/>
          <w:b w:val="false"/>
          <w:i w:val="false"/>
          <w:color w:val="000000"/>
          <w:sz w:val="28"/>
        </w:rPr>
        <w:t>
      80) Қазақстан Республикасының ойын бизнесі туралы заңнамасының сақталуына;</w:t>
      </w:r>
      <w:r>
        <w:br/>
      </w:r>
      <w:r>
        <w:rPr>
          <w:rFonts w:ascii="Times New Roman"/>
          <w:b w:val="false"/>
          <w:i w:val="false"/>
          <w:color w:val="000000"/>
          <w:sz w:val="28"/>
        </w:rPr>
        <w:t>
      81) Қазақстан Республикасының тауар биржалары туралы заңнамасының сақталуына;</w:t>
      </w:r>
      <w:r>
        <w:br/>
      </w:r>
      <w:r>
        <w:rPr>
          <w:rFonts w:ascii="Times New Roman"/>
          <w:b w:val="false"/>
          <w:i w:val="false"/>
          <w:color w:val="000000"/>
          <w:sz w:val="28"/>
        </w:rPr>
        <w:t>
      82) Қазақстан Республикасының дене шынықтыру және спорт саласындағы заңнамасының орындалуына;</w:t>
      </w:r>
      <w:r>
        <w:br/>
      </w:r>
      <w:r>
        <w:rPr>
          <w:rFonts w:ascii="Times New Roman"/>
          <w:b w:val="false"/>
          <w:i w:val="false"/>
          <w:color w:val="000000"/>
          <w:sz w:val="28"/>
        </w:rPr>
        <w:t>
      83) спорт объектілерін пайдалану, оларға техникалық қызмет көрсету жөніндегі стандарттардың, ережелер мен нормалардың сақталу мәніне;</w:t>
      </w:r>
      <w:r>
        <w:br/>
      </w:r>
      <w:r>
        <w:rPr>
          <w:rFonts w:ascii="Times New Roman"/>
          <w:b w:val="false"/>
          <w:i w:val="false"/>
          <w:color w:val="000000"/>
          <w:sz w:val="28"/>
        </w:rPr>
        <w:t>
      84) спортта допингке қарсы іс-шаралардың жүргізілуіне;</w:t>
      </w:r>
      <w:r>
        <w:br/>
      </w:r>
      <w:r>
        <w:rPr>
          <w:rFonts w:ascii="Times New Roman"/>
          <w:b w:val="false"/>
          <w:i w:val="false"/>
          <w:color w:val="000000"/>
          <w:sz w:val="28"/>
        </w:rPr>
        <w:t>
      85) бухгалтерлік есеп және қаржылық есептілік саласында;</w:t>
      </w:r>
      <w:r>
        <w:br/>
      </w:r>
      <w:r>
        <w:rPr>
          <w:rFonts w:ascii="Times New Roman"/>
          <w:b w:val="false"/>
          <w:i w:val="false"/>
          <w:color w:val="000000"/>
          <w:sz w:val="28"/>
        </w:rPr>
        <w:t>
      86) өңірлік қаржы орталығы қатысушыларының Қазақстан Республикасының еңбек заңнамасы саласындағы қызметіне;</w:t>
      </w:r>
      <w:r>
        <w:br/>
      </w:r>
      <w:r>
        <w:rPr>
          <w:rFonts w:ascii="Times New Roman"/>
          <w:b w:val="false"/>
          <w:i w:val="false"/>
          <w:color w:val="000000"/>
          <w:sz w:val="28"/>
        </w:rPr>
        <w:t>
      87) тарихи-мәдени мұра объектілерінің қорғалуына және  пайдаланылуына;</w:t>
      </w:r>
      <w:r>
        <w:br/>
      </w:r>
      <w:r>
        <w:rPr>
          <w:rFonts w:ascii="Times New Roman"/>
          <w:b w:val="false"/>
          <w:i w:val="false"/>
          <w:color w:val="000000"/>
          <w:sz w:val="28"/>
        </w:rPr>
        <w:t>
      88) мемлекеттік статистика саласында: мемлекеттік статистика саласындағы бақылау;</w:t>
      </w:r>
      <w:r>
        <w:br/>
      </w:r>
      <w:r>
        <w:rPr>
          <w:rFonts w:ascii="Times New Roman"/>
          <w:b w:val="false"/>
          <w:i w:val="false"/>
          <w:color w:val="000000"/>
          <w:sz w:val="28"/>
        </w:rPr>
        <w:t>
      89) жеке кәсіпкерлік субъектілерін қолдау және қорғау саласында жүзеге асырылады.</w:t>
      </w:r>
    </w:p>
    <w:p>
      <w:pPr>
        <w:spacing w:after="0"/>
        <w:ind w:left="0"/>
        <w:jc w:val="both"/>
      </w:pPr>
      <w:r>
        <w:rPr>
          <w:rFonts w:ascii="Times New Roman"/>
          <w:b w:val="false"/>
          <w:i w:val="false"/>
          <w:color w:val="000000"/>
          <w:sz w:val="28"/>
        </w:rPr>
        <w:t>      2. Мемлекеттік қадағалау:</w:t>
      </w:r>
      <w:r>
        <w:br/>
      </w:r>
      <w:r>
        <w:rPr>
          <w:rFonts w:ascii="Times New Roman"/>
          <w:b w:val="false"/>
          <w:i w:val="false"/>
          <w:color w:val="000000"/>
          <w:sz w:val="28"/>
        </w:rPr>
        <w:t>
      1) Қазақстан Республикасының әуе кеңістігін пайдалану саласында;</w:t>
      </w:r>
      <w:r>
        <w:br/>
      </w:r>
      <w:r>
        <w:rPr>
          <w:rFonts w:ascii="Times New Roman"/>
          <w:b w:val="false"/>
          <w:i w:val="false"/>
          <w:color w:val="000000"/>
          <w:sz w:val="28"/>
        </w:rPr>
        <w:t>
      2) азаматтық авиация қызметіне;</w:t>
      </w:r>
      <w:r>
        <w:br/>
      </w:r>
      <w:r>
        <w:rPr>
          <w:rFonts w:ascii="Times New Roman"/>
          <w:b w:val="false"/>
          <w:i w:val="false"/>
          <w:color w:val="000000"/>
          <w:sz w:val="28"/>
        </w:rPr>
        <w:t>
      3) халықаралық әуе тасымалдарына;</w:t>
      </w:r>
      <w:r>
        <w:br/>
      </w:r>
      <w:r>
        <w:rPr>
          <w:rFonts w:ascii="Times New Roman"/>
          <w:b w:val="false"/>
          <w:i w:val="false"/>
          <w:color w:val="000000"/>
          <w:sz w:val="28"/>
        </w:rPr>
        <w:t>
      4) авиациялық қауіпсіздікті қамтамасыз етуге;</w:t>
      </w:r>
      <w:r>
        <w:br/>
      </w:r>
      <w:r>
        <w:rPr>
          <w:rFonts w:ascii="Times New Roman"/>
          <w:b w:val="false"/>
          <w:i w:val="false"/>
          <w:color w:val="000000"/>
          <w:sz w:val="28"/>
        </w:rPr>
        <w:t>
      5) сауда мақсатында теңізде жүзу саласында;</w:t>
      </w:r>
      <w:r>
        <w:br/>
      </w:r>
      <w:r>
        <w:rPr>
          <w:rFonts w:ascii="Times New Roman"/>
          <w:b w:val="false"/>
          <w:i w:val="false"/>
          <w:color w:val="000000"/>
          <w:sz w:val="28"/>
        </w:rPr>
        <w:t>
      6) ішкі су көлігі саласында;</w:t>
      </w:r>
      <w:r>
        <w:br/>
      </w:r>
      <w:r>
        <w:rPr>
          <w:rFonts w:ascii="Times New Roman"/>
          <w:b w:val="false"/>
          <w:i w:val="false"/>
          <w:color w:val="000000"/>
          <w:sz w:val="28"/>
        </w:rPr>
        <w:t>
      7) сәулет, қала құрылысы және құрылыс саласында;</w:t>
      </w:r>
      <w:r>
        <w:br/>
      </w:r>
      <w:r>
        <w:rPr>
          <w:rFonts w:ascii="Times New Roman"/>
          <w:b w:val="false"/>
          <w:i w:val="false"/>
          <w:color w:val="000000"/>
          <w:sz w:val="28"/>
        </w:rPr>
        <w:t>
      8) ветеринария саласында;</w:t>
      </w:r>
      <w:r>
        <w:br/>
      </w:r>
      <w:r>
        <w:rPr>
          <w:rFonts w:ascii="Times New Roman"/>
          <w:b w:val="false"/>
          <w:i w:val="false"/>
          <w:color w:val="000000"/>
          <w:sz w:val="28"/>
        </w:rPr>
        <w:t>
      9) өсімдіктерді қорғау және оның карантині саласында;</w:t>
      </w:r>
      <w:r>
        <w:br/>
      </w:r>
      <w:r>
        <w:rPr>
          <w:rFonts w:ascii="Times New Roman"/>
          <w:b w:val="false"/>
          <w:i w:val="false"/>
          <w:color w:val="000000"/>
          <w:sz w:val="28"/>
        </w:rPr>
        <w:t>
      10) санитарлық-эпидемиологиялық салауаттылық саласында;</w:t>
      </w:r>
      <w:r>
        <w:br/>
      </w:r>
      <w:r>
        <w:rPr>
          <w:rFonts w:ascii="Times New Roman"/>
          <w:b w:val="false"/>
          <w:i w:val="false"/>
          <w:color w:val="000000"/>
          <w:sz w:val="28"/>
        </w:rPr>
        <w:t>
      11) қаржы нарығына және қаржы ұйымдарына;</w:t>
      </w:r>
      <w:r>
        <w:br/>
      </w:r>
      <w:r>
        <w:rPr>
          <w:rFonts w:ascii="Times New Roman"/>
          <w:b w:val="false"/>
          <w:i w:val="false"/>
          <w:color w:val="000000"/>
          <w:sz w:val="28"/>
        </w:rPr>
        <w:t>
      12) кредиттік бюролар қызметіне;</w:t>
      </w:r>
      <w:r>
        <w:br/>
      </w:r>
      <w:r>
        <w:rPr>
          <w:rFonts w:ascii="Times New Roman"/>
          <w:b w:val="false"/>
          <w:i w:val="false"/>
          <w:color w:val="000000"/>
          <w:sz w:val="28"/>
        </w:rPr>
        <w:t>
      13) инвестициялық қорлар қызметіне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