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cdf8" w14:textId="df5c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 мен тұруға ықтиярхаты бар адамдардың кірістерін және мүлкін жалпыға бірдей декларациялауға көшіру тұжырымдамасын және Қазақстан Республикасының азаматтары мен тұруға ықтиярхаты бар адамдардың кірістерін және мүлкін жалпыға бірдей декларациялауға көшіру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2010 жылғы 23 қыркүйектегі № 975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азаматтары мен тұруға ықтиярхаты бар адамдардың кірістерін және мүлкін жалпыға бірдей декларациялауға көшіру тұжырымдамасы мақұлдансын.</w:t>
      </w:r>
      <w:r>
        <w:br/>
      </w:r>
      <w:r>
        <w:rPr>
          <w:rFonts w:ascii="Times New Roman"/>
          <w:b w:val="false"/>
          <w:i w:val="false"/>
          <w:color w:val="000000"/>
          <w:sz w:val="28"/>
        </w:rPr>
        <w:t>
</w:t>
      </w:r>
      <w:r>
        <w:rPr>
          <w:rFonts w:ascii="Times New Roman"/>
          <w:b w:val="false"/>
          <w:i w:val="false"/>
          <w:color w:val="000000"/>
          <w:sz w:val="28"/>
        </w:rPr>
        <w:t>
      2. Қоса беріліп отырған Қазақстан Республикасының азаматтары мен тұруға ықтиярхаты бар адамдардың кірістері мен мүлкін жалпыға бірдей декларациялауға көшіру жөніндегі іс-шаралар жоспары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3. Орталық мемлекеттік органдардың, оның ішінде Қазақстан Республикасының Президентіне тікелей бағынатын және есеп беретін мемлекеттік органдардың (келісім бойынша) басшылары, жергілікті атқарушы органдар:</w:t>
      </w:r>
      <w:r>
        <w:br/>
      </w:r>
      <w:r>
        <w:rPr>
          <w:rFonts w:ascii="Times New Roman"/>
          <w:b w:val="false"/>
          <w:i w:val="false"/>
          <w:color w:val="000000"/>
          <w:sz w:val="28"/>
        </w:rPr>
        <w:t>
</w:t>
      </w:r>
      <w:r>
        <w:rPr>
          <w:rFonts w:ascii="Times New Roman"/>
          <w:b w:val="false"/>
          <w:i w:val="false"/>
          <w:color w:val="000000"/>
          <w:sz w:val="28"/>
        </w:rPr>
        <w:t>
      1) Іс-шаралар жоспарын орындау жөнінде шаралар қабылдасын;</w:t>
      </w:r>
      <w:r>
        <w:br/>
      </w:r>
      <w:r>
        <w:rPr>
          <w:rFonts w:ascii="Times New Roman"/>
          <w:b w:val="false"/>
          <w:i w:val="false"/>
          <w:color w:val="000000"/>
          <w:sz w:val="28"/>
        </w:rPr>
        <w:t>
</w:t>
      </w:r>
      <w:r>
        <w:rPr>
          <w:rFonts w:ascii="Times New Roman"/>
          <w:b w:val="false"/>
          <w:i w:val="false"/>
          <w:color w:val="000000"/>
          <w:sz w:val="28"/>
        </w:rPr>
        <w:t>
      2) тоқсан сайын, есепті тоқсаннан кейінгі айдың 15-күніне дейін Қазақстан Республикасы Қаржы министрлігіне іс-шаралар жоспарының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Қаржы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23 қыркүйектегі</w:t>
      </w:r>
      <w:r>
        <w:br/>
      </w:r>
      <w:r>
        <w:rPr>
          <w:rFonts w:ascii="Times New Roman"/>
          <w:b w:val="false"/>
          <w:i w:val="false"/>
          <w:color w:val="000000"/>
          <w:sz w:val="28"/>
        </w:rPr>
        <w:t xml:space="preserve">
№ 975 қаулысымен     </w:t>
      </w:r>
      <w:r>
        <w:br/>
      </w:r>
      <w:r>
        <w:rPr>
          <w:rFonts w:ascii="Times New Roman"/>
          <w:b w:val="false"/>
          <w:i w:val="false"/>
          <w:color w:val="000000"/>
          <w:sz w:val="28"/>
        </w:rPr>
        <w:t xml:space="preserve">
мақұлданған        </w:t>
      </w:r>
    </w:p>
    <w:bookmarkEnd w:id="1"/>
    <w:bookmarkStart w:name="z10" w:id="2"/>
    <w:p>
      <w:pPr>
        <w:spacing w:after="0"/>
        <w:ind w:left="0"/>
        <w:jc w:val="left"/>
      </w:pPr>
      <w:r>
        <w:rPr>
          <w:rFonts w:ascii="Times New Roman"/>
          <w:b/>
          <w:i w:val="false"/>
          <w:color w:val="000000"/>
        </w:rPr>
        <w:t xml:space="preserve"> 
Қазақстан Республикасының азаматтары мен тұруға ықтиярхаты бар адамдардың кірістерін және мүлкін жалпыға бірдей декларациялауға көшіру тұжырымдамасы 1-бөлім. Белгілі бір аяны, саланы (салаларды) дамытуды пайымдау 1. Ағымдағы жағдайды талдау</w:t>
      </w:r>
    </w:p>
    <w:bookmarkEnd w:id="2"/>
    <w:bookmarkStart w:name="z11" w:id="3"/>
    <w:p>
      <w:pPr>
        <w:spacing w:after="0"/>
        <w:ind w:left="0"/>
        <w:jc w:val="both"/>
      </w:pPr>
      <w:r>
        <w:rPr>
          <w:rFonts w:ascii="Times New Roman"/>
          <w:b w:val="false"/>
          <w:i w:val="false"/>
          <w:color w:val="000000"/>
          <w:sz w:val="28"/>
        </w:rPr>
        <w:t>
      Қазақстан Республикасы Үкіметінің 2005 жылғы 30 қыркүйектегі № 969 қаулысымен бекітілген «Қазақстан Республикасында көлеңкелі экономиканың мөлшерін қысқарту жөніндегі экономикалық саясат пен ұйымдастыру шараларының 2005 — 2010 жылдарға арналған негізгі бағыттары» атты Қазақстан Республикасы Үкіметінің Бағдарламасына сәйкес, салықтық әкімшілендіруді жетілдіру саласындағы негізгі іс-шаралардың бірі ретінде экономиканың көлеңкелі секторының көлемін қысқарту мақсатында жеке тұлғалардың кірістерін жалпыға бірдей декларациялауға кезең-кезеңімен көшіру көзделді.</w:t>
      </w:r>
      <w:r>
        <w:br/>
      </w:r>
      <w:r>
        <w:rPr>
          <w:rFonts w:ascii="Times New Roman"/>
          <w:b w:val="false"/>
          <w:i w:val="false"/>
          <w:color w:val="000000"/>
          <w:sz w:val="28"/>
        </w:rPr>
        <w:t>
</w:t>
      </w:r>
      <w:r>
        <w:rPr>
          <w:rFonts w:ascii="Times New Roman"/>
          <w:b w:val="false"/>
          <w:i w:val="false"/>
          <w:color w:val="000000"/>
          <w:sz w:val="28"/>
        </w:rPr>
        <w:t>
      Осы Қазақстан Республикасының азаматтары мен тұруға ықтиярхаты бар адамдардың кірістерін және мүлкін жалпыға бірдей декларациялауға көшіру тұжырымдамасы жалпыға бірдей декларациялауға көшіру мақсаттарын, міндеттерін, кезеңдерін, сондай-ақ негізгі бағыттары мен тетіктерін егжей-тегжейлі қарастырады.</w:t>
      </w:r>
      <w:r>
        <w:br/>
      </w:r>
      <w:r>
        <w:rPr>
          <w:rFonts w:ascii="Times New Roman"/>
          <w:b w:val="false"/>
          <w:i w:val="false"/>
          <w:color w:val="000000"/>
          <w:sz w:val="28"/>
        </w:rPr>
        <w:t>
</w:t>
      </w:r>
      <w:r>
        <w:rPr>
          <w:rFonts w:ascii="Times New Roman"/>
          <w:b w:val="false"/>
          <w:i w:val="false"/>
          <w:color w:val="000000"/>
          <w:sz w:val="28"/>
        </w:rPr>
        <w:t>
      Қазақстанда жеке тұлғалардың кірістерінен және мүлкінен алынатын салық ставкаларының жеткілікті дәрежеде төмен екендігіне қарамастан, салық төлеуден жалтару ауқымы айтарлықтай күйінде қалып отыр. 2008 жыл ішіндегі ресми статистика деректерін талдау көрсеткендей, Қазақстан Республикасында тұратын жеке тұлғалар кірістерінің шамамен 50%-ына салық салынбайды.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шағын бизнестің, бағалы қағаздар нарығының, жылжымайтын мүлік нарығының дамуы жеке табыс салығы түріндегі бюджет түсімінің барабар өсуіне әкелген жоқ. 2008 жылдың нәтижелері бойынша Қазақстан Республикасында бюджет кірісінің негізгі көзі корпоративтік табыс салығы (Ұлттық қорды есепке ала отырып, мемлекеттік бюджет кірістерінің 43%-ы шамасында) болып қала береді, ал жеке табыс салығының түсімдері болмашы үлесін ғана (Ұлттық қорды есепке ала отырып, мемлекеттік бюджет кірісінің 6%-ы) құрайды. Бұл ретте дамыған елдердің бюджеттері негізінен жеке тұлғалардан алынатын салықтардан қалыптасады. Атап айтқанда, жеке табыс салығының түсімі шоғырландырылған бюджетте АҚШ-та - 60 %, Ұлыбританияда, Швейцарияда, Швецияда - 40 %, ЭЫДҰ елдерінде орта есеппен - 30 %, ал табыс салығы сияқты жалпы базадан алынатын әлеуметтік сақтандыру жарналарын қоса алғанда - 55 % құрайды.</w:t>
      </w:r>
      <w:r>
        <w:br/>
      </w:r>
      <w:r>
        <w:rPr>
          <w:rFonts w:ascii="Times New Roman"/>
          <w:b w:val="false"/>
          <w:i w:val="false"/>
          <w:color w:val="000000"/>
          <w:sz w:val="28"/>
        </w:rPr>
        <w:t>
</w:t>
      </w:r>
      <w:r>
        <w:rPr>
          <w:rFonts w:ascii="Times New Roman"/>
          <w:b w:val="false"/>
          <w:i w:val="false"/>
          <w:color w:val="000000"/>
          <w:sz w:val="28"/>
        </w:rPr>
        <w:t>
      Одан басқа, нарықтық экономиканың дамуы төлем көзінен салық ұсталмайтын және заңнама бойынша жеке тұлғалардың дербес мәлімдеуіне жататын жеке тұлғалардың кірістері көлемінің ұлғаюын негіздейді, бұл өз кезегінде, мемлекет тарапынан мұндай кірістердің толық көрсетілуіне тиімді бақылау ұйымдастыруды қажет етеді.</w:t>
      </w:r>
      <w:r>
        <w:br/>
      </w:r>
      <w:r>
        <w:rPr>
          <w:rFonts w:ascii="Times New Roman"/>
          <w:b w:val="false"/>
          <w:i w:val="false"/>
          <w:color w:val="000000"/>
          <w:sz w:val="28"/>
        </w:rPr>
        <w:t>
</w:t>
      </w:r>
      <w:r>
        <w:rPr>
          <w:rFonts w:ascii="Times New Roman"/>
          <w:b w:val="false"/>
          <w:i w:val="false"/>
          <w:color w:val="000000"/>
          <w:sz w:val="28"/>
        </w:rPr>
        <w:t>
      Сонымен бірге салық салу және салық салудан жалтаратын адамдарды әшкерелеу мақсатында жеке тұлғалар кірістерінің көрсетілуіне барлығын қамтитын бақылауды қамтамасыз ету қиынға соғып тұр, өйткені қазіргі кезде кірістер туралы декларацияны және мүлік туралы мәліметті республика халқының болмашы бөлігі ғана (Қазақстан Республикасы азаматтарының 3,8%-ы) табыс етеді.</w:t>
      </w:r>
      <w:r>
        <w:br/>
      </w:r>
      <w:r>
        <w:rPr>
          <w:rFonts w:ascii="Times New Roman"/>
          <w:b w:val="false"/>
          <w:i w:val="false"/>
          <w:color w:val="000000"/>
          <w:sz w:val="28"/>
        </w:rPr>
        <w:t>
</w:t>
      </w:r>
      <w:r>
        <w:rPr>
          <w:rFonts w:ascii="Times New Roman"/>
          <w:b w:val="false"/>
          <w:i w:val="false"/>
          <w:color w:val="000000"/>
          <w:sz w:val="28"/>
        </w:rPr>
        <w:t>
      Халықаралық тәжірибе көрсеткендей, көлеңкелі экономиканың мөлшерін қысқарту мақсатында жеке тұлғалардың кірістеріне салық салуды толық ауқымды әкімшілендіру мәселесін шешуге арналған маңызды шарт халықтың кірістері мен мүлкін жалпыға бірдей декларациялау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салықтар жинаудың толықтылығын қамтамасыз ету  және көлеңкелі экономикаға қарсы тұру құралы ретінде жалпыға бірдей декларациялауға көшу бойынша тұжырымдамалық «қадамдар» әзірлеу қажет.</w:t>
      </w:r>
    </w:p>
    <w:bookmarkEnd w:id="3"/>
    <w:bookmarkStart w:name="z19" w:id="4"/>
    <w:p>
      <w:pPr>
        <w:spacing w:after="0"/>
        <w:ind w:left="0"/>
        <w:jc w:val="left"/>
      </w:pPr>
      <w:r>
        <w:rPr>
          <w:rFonts w:ascii="Times New Roman"/>
          <w:b/>
          <w:i w:val="false"/>
          <w:color w:val="000000"/>
        </w:rPr>
        <w:t xml:space="preserve"> 
2. Жалпыға бірдей декларациялауға көшудің мақсаты мен міндеттері</w:t>
      </w:r>
    </w:p>
    <w:bookmarkEnd w:id="4"/>
    <w:bookmarkStart w:name="z20" w:id="5"/>
    <w:p>
      <w:pPr>
        <w:spacing w:after="0"/>
        <w:ind w:left="0"/>
        <w:jc w:val="both"/>
      </w:pPr>
      <w:r>
        <w:rPr>
          <w:rFonts w:ascii="Times New Roman"/>
          <w:b w:val="false"/>
          <w:i w:val="false"/>
          <w:color w:val="000000"/>
          <w:sz w:val="28"/>
        </w:rPr>
        <w:t>
      Жалпыға бірдей декларациялауға көшудің мақсаты көлеңкелі экономикамен және сыбайлас жемқорлықпен күрес үшін жеке тұлғалардың табыстары мен мүлкіне тиімді бақылау жүйесін құру, сондай-ақ салық және бюджетке төленетін басқа да міндетті төлемдерді жинауды қамтамасыз етудегі мемлекеттің рөлін күшейту болып табылады.</w:t>
      </w:r>
      <w:r>
        <w:br/>
      </w:r>
      <w:r>
        <w:rPr>
          <w:rFonts w:ascii="Times New Roman"/>
          <w:b w:val="false"/>
          <w:i w:val="false"/>
          <w:color w:val="000000"/>
          <w:sz w:val="28"/>
        </w:rPr>
        <w:t>
</w:t>
      </w:r>
      <w:r>
        <w:rPr>
          <w:rFonts w:ascii="Times New Roman"/>
          <w:b w:val="false"/>
          <w:i w:val="false"/>
          <w:color w:val="000000"/>
          <w:sz w:val="28"/>
        </w:rPr>
        <w:t>
      Жалпыға бірдей декларациялауға көшуді қамтамасыз ету бойынша негізгі міндеттер:</w:t>
      </w:r>
      <w:r>
        <w:br/>
      </w:r>
      <w:r>
        <w:rPr>
          <w:rFonts w:ascii="Times New Roman"/>
          <w:b w:val="false"/>
          <w:i w:val="false"/>
          <w:color w:val="000000"/>
          <w:sz w:val="28"/>
        </w:rPr>
        <w:t>
</w:t>
      </w:r>
      <w:r>
        <w:rPr>
          <w:rFonts w:ascii="Times New Roman"/>
          <w:b w:val="false"/>
          <w:i w:val="false"/>
          <w:color w:val="000000"/>
          <w:sz w:val="28"/>
        </w:rPr>
        <w:t>
      жалпыға бірдей декларациялауды енгізудің әдістемелік негіздерін әзірлеу және оларды заңнамалық қамтамасыз ету;</w:t>
      </w:r>
      <w:r>
        <w:br/>
      </w:r>
      <w:r>
        <w:rPr>
          <w:rFonts w:ascii="Times New Roman"/>
          <w:b w:val="false"/>
          <w:i w:val="false"/>
          <w:color w:val="000000"/>
          <w:sz w:val="28"/>
        </w:rPr>
        <w:t>
</w:t>
      </w:r>
      <w:r>
        <w:rPr>
          <w:rFonts w:ascii="Times New Roman"/>
          <w:b w:val="false"/>
          <w:i w:val="false"/>
          <w:color w:val="000000"/>
          <w:sz w:val="28"/>
        </w:rPr>
        <w:t>
      жеке тұлғалардың декларацияларын қабылдауға және өңдеуге мемлекеттік органдарды дайындау бойынша іс-шаралар жүргізу;</w:t>
      </w:r>
      <w:r>
        <w:br/>
      </w:r>
      <w:r>
        <w:rPr>
          <w:rFonts w:ascii="Times New Roman"/>
          <w:b w:val="false"/>
          <w:i w:val="false"/>
          <w:color w:val="000000"/>
          <w:sz w:val="28"/>
        </w:rPr>
        <w:t>
</w:t>
      </w:r>
      <w:r>
        <w:rPr>
          <w:rFonts w:ascii="Times New Roman"/>
          <w:b w:val="false"/>
          <w:i w:val="false"/>
          <w:color w:val="000000"/>
          <w:sz w:val="28"/>
        </w:rPr>
        <w:t>
      кірістер мен мүлікті декларациялаудың халық үшін анағұрлым қолайлы рәсімін жасау;</w:t>
      </w:r>
      <w:r>
        <w:br/>
      </w:r>
      <w:r>
        <w:rPr>
          <w:rFonts w:ascii="Times New Roman"/>
          <w:b w:val="false"/>
          <w:i w:val="false"/>
          <w:color w:val="000000"/>
          <w:sz w:val="28"/>
        </w:rPr>
        <w:t>
</w:t>
      </w:r>
      <w:r>
        <w:rPr>
          <w:rFonts w:ascii="Times New Roman"/>
          <w:b w:val="false"/>
          <w:i w:val="false"/>
          <w:color w:val="000000"/>
          <w:sz w:val="28"/>
        </w:rPr>
        <w:t>
      жалпыға бірдей декларациялауға көшу мәселелері бойынша халықты кең ауқымда ақпараттандыру;</w:t>
      </w:r>
      <w:r>
        <w:br/>
      </w:r>
      <w:r>
        <w:rPr>
          <w:rFonts w:ascii="Times New Roman"/>
          <w:b w:val="false"/>
          <w:i w:val="false"/>
          <w:color w:val="000000"/>
          <w:sz w:val="28"/>
        </w:rPr>
        <w:t>
</w:t>
      </w:r>
      <w:r>
        <w:rPr>
          <w:rFonts w:ascii="Times New Roman"/>
          <w:b w:val="false"/>
          <w:i w:val="false"/>
          <w:color w:val="000000"/>
          <w:sz w:val="28"/>
        </w:rPr>
        <w:t>
      декларацияны толтыру және табыс ету бойынша халыққа мемлекет тарапынан әдістемелік көмек көрсету;</w:t>
      </w:r>
      <w:r>
        <w:br/>
      </w:r>
      <w:r>
        <w:rPr>
          <w:rFonts w:ascii="Times New Roman"/>
          <w:b w:val="false"/>
          <w:i w:val="false"/>
          <w:color w:val="000000"/>
          <w:sz w:val="28"/>
        </w:rPr>
        <w:t>
</w:t>
      </w:r>
      <w:r>
        <w:rPr>
          <w:rFonts w:ascii="Times New Roman"/>
          <w:b w:val="false"/>
          <w:i w:val="false"/>
          <w:color w:val="000000"/>
          <w:sz w:val="28"/>
        </w:rPr>
        <w:t>
      жеке тұлғалар декларациясын тиімді камералдық бақылау жүйесін құру болып табылады.</w:t>
      </w:r>
    </w:p>
    <w:bookmarkEnd w:id="5"/>
    <w:bookmarkStart w:name="z28" w:id="6"/>
    <w:p>
      <w:pPr>
        <w:spacing w:after="0"/>
        <w:ind w:left="0"/>
        <w:jc w:val="left"/>
      </w:pPr>
      <w:r>
        <w:rPr>
          <w:rFonts w:ascii="Times New Roman"/>
          <w:b/>
          <w:i w:val="false"/>
          <w:color w:val="000000"/>
        </w:rPr>
        <w:t xml:space="preserve"> 
3. Тұжырымдаманың орындалу кезеңдері және іске асырылуынан күтілетін нәтижелер</w:t>
      </w:r>
    </w:p>
    <w:bookmarkEnd w:id="6"/>
    <w:bookmarkStart w:name="z29" w:id="7"/>
    <w:p>
      <w:pPr>
        <w:spacing w:after="0"/>
        <w:ind w:left="0"/>
        <w:jc w:val="both"/>
      </w:pPr>
      <w:r>
        <w:rPr>
          <w:rFonts w:ascii="Times New Roman"/>
          <w:b w:val="false"/>
          <w:i w:val="false"/>
          <w:color w:val="000000"/>
          <w:sz w:val="28"/>
        </w:rPr>
        <w:t>
      Жалпы жалпыға бірдей декларациялауға көшу 7 жыл ішінде кезең-кезеңмен жүзеге асырылатын болады.</w:t>
      </w:r>
      <w:r>
        <w:br/>
      </w:r>
      <w:r>
        <w:rPr>
          <w:rFonts w:ascii="Times New Roman"/>
          <w:b w:val="false"/>
          <w:i w:val="false"/>
          <w:color w:val="000000"/>
          <w:sz w:val="28"/>
        </w:rPr>
        <w:t>
</w:t>
      </w:r>
      <w:r>
        <w:rPr>
          <w:rFonts w:ascii="Times New Roman"/>
          <w:b w:val="false"/>
          <w:i w:val="false"/>
          <w:color w:val="000000"/>
          <w:sz w:val="28"/>
        </w:rPr>
        <w:t>
      Бұл ретте жалпыға бірдей декларациялауға көшу шеңберінде мемлекет тарапынан 2013 жылы декларацияларды қабылдауға дайындық толық қамтамасыз етіліп, декларацияларды жасау және табыс ету рәсімі анағұрлым қарапайым және қолайлы болуы үшін алдымен (2010 - 2013 жылдар аралығында) дайындық іс-шаралары жүзеге асырылады.</w:t>
      </w:r>
      <w:r>
        <w:br/>
      </w:r>
      <w:r>
        <w:rPr>
          <w:rFonts w:ascii="Times New Roman"/>
          <w:b w:val="false"/>
          <w:i w:val="false"/>
          <w:color w:val="000000"/>
          <w:sz w:val="28"/>
        </w:rPr>
        <w:t>
</w:t>
      </w:r>
      <w:r>
        <w:rPr>
          <w:rFonts w:ascii="Times New Roman"/>
          <w:b w:val="false"/>
          <w:i w:val="false"/>
          <w:color w:val="000000"/>
          <w:sz w:val="28"/>
        </w:rPr>
        <w:t>
      Осылайша, жалпыға бірдей декларациялауға көшу мынадай кезеңдерде жүзеге асырылады:</w:t>
      </w:r>
      <w:r>
        <w:br/>
      </w:r>
      <w:r>
        <w:rPr>
          <w:rFonts w:ascii="Times New Roman"/>
          <w:b w:val="false"/>
          <w:i w:val="false"/>
          <w:color w:val="000000"/>
          <w:sz w:val="28"/>
        </w:rPr>
        <w:t>
</w:t>
      </w:r>
      <w:r>
        <w:rPr>
          <w:rFonts w:ascii="Times New Roman"/>
          <w:b w:val="false"/>
          <w:i w:val="false"/>
          <w:color w:val="000000"/>
          <w:sz w:val="28"/>
        </w:rPr>
        <w:t>
      1-кезең (2010 - 2011 жылдар аралығында): жалпыға бірдей декларациялауға көшудің әдістемелік негіздерін айқындау және жалпыға бірдей декларациялау мәселелері бойынша Қазақстан Республикасының заңнамасына өзгерістер мен толықтырулар енгізу бойынша іс-шаралар жүзеге асырылады;</w:t>
      </w:r>
      <w:r>
        <w:br/>
      </w:r>
      <w:r>
        <w:rPr>
          <w:rFonts w:ascii="Times New Roman"/>
          <w:b w:val="false"/>
          <w:i w:val="false"/>
          <w:color w:val="000000"/>
          <w:sz w:val="28"/>
        </w:rPr>
        <w:t>
</w:t>
      </w:r>
      <w:r>
        <w:rPr>
          <w:rFonts w:ascii="Times New Roman"/>
          <w:b w:val="false"/>
          <w:i w:val="false"/>
          <w:color w:val="000000"/>
          <w:sz w:val="28"/>
        </w:rPr>
        <w:t>
      2-кезең (2012 - 2013 жылдар аралығында): 2014 жылдың басында декларацияларды қабылдаудың толық дайындығы қамтамасыз етілетіндей, заңға бағынысты жекелеген нормативтік құқықтық актілерді әзірлеу, жеке тұлғалардың декларацияларын қабылдауға, өңдеуге және талдауға мемлекеттік органдарды техникалық жабдықтау, декларация табыс ету мерзімінің басталғаны туралы халықты хабардар ету жүйесін құру және декларация жасау және табыс ету бойынша мемлекет тарапынан әдістемелік көмек көрсету бағдарламаларын әзірлеу бойынша іс-шаралар жүргізілетін болады;</w:t>
      </w:r>
      <w:r>
        <w:br/>
      </w:r>
      <w:r>
        <w:rPr>
          <w:rFonts w:ascii="Times New Roman"/>
          <w:b w:val="false"/>
          <w:i w:val="false"/>
          <w:color w:val="000000"/>
          <w:sz w:val="28"/>
        </w:rPr>
        <w:t>
</w:t>
      </w:r>
      <w:r>
        <w:rPr>
          <w:rFonts w:ascii="Times New Roman"/>
          <w:b w:val="false"/>
          <w:i w:val="false"/>
          <w:color w:val="000000"/>
          <w:sz w:val="28"/>
        </w:rPr>
        <w:t>
      3-кезең (2014 - 2015 жылдар): мемлекеттік мекемелер, мемлекеттік кәсіпорындар мен мемлекет үлесі бар компаниялар қызметкерлерінің декларация тапсыруы жүзеге асырылатын болады.</w:t>
      </w:r>
      <w:r>
        <w:br/>
      </w:r>
      <w:r>
        <w:rPr>
          <w:rFonts w:ascii="Times New Roman"/>
          <w:b w:val="false"/>
          <w:i w:val="false"/>
          <w:color w:val="000000"/>
          <w:sz w:val="28"/>
        </w:rPr>
        <w:t>
</w:t>
      </w:r>
      <w:r>
        <w:rPr>
          <w:rFonts w:ascii="Times New Roman"/>
          <w:b w:val="false"/>
          <w:i w:val="false"/>
          <w:color w:val="000000"/>
          <w:sz w:val="28"/>
        </w:rPr>
        <w:t>
      Бұл ретте 2014 жылы аталған жеке тұлғалар бастапқы декларация тапсыратын болады. 2014 жыл ішінде көрсетілген ұйымдарға жаңадан қабылданған тұлғалар жұмысқа қабылданған кезде бастапқы декларацияны тапсыратын болады, ал 2014 жыл ішінде бастапқы декларацияны тапсырған тұлғалар 2015 жылы олардың аталған ұйымдарда жұмысын жалғастырып жатырма ма, жоқ па оған қарамастан, 2014 жылдың қорытындылары бойынша кезекті декларацияны тапсыруға тиіс.</w:t>
      </w:r>
      <w:r>
        <w:br/>
      </w:r>
      <w:r>
        <w:rPr>
          <w:rFonts w:ascii="Times New Roman"/>
          <w:b w:val="false"/>
          <w:i w:val="false"/>
          <w:color w:val="000000"/>
          <w:sz w:val="28"/>
        </w:rPr>
        <w:t>
</w:t>
      </w:r>
      <w:r>
        <w:rPr>
          <w:rFonts w:ascii="Times New Roman"/>
          <w:b w:val="false"/>
          <w:i w:val="false"/>
          <w:color w:val="000000"/>
          <w:sz w:val="28"/>
        </w:rPr>
        <w:t>
      Көрсетілген кезең ішінде (2014 - 2015 жылдар) салық органдары табыс етілген декларацияларды пилоттық қабылдау және өңдеу жүргізеді. Бұл ретте 2015 жылы декларацияларды пилоттық қабылдау және өңдеу барысында алынған іс жүзіндегі нәтижелер негізінде бақылау жүргізу үшін қажетті мәліметтердің толықтығы мәніне декларация құрамын талдау, сондай-ақ декларацияларды қабылдау, өңдеу, камералдық бақылау, декларацияларды тексеруге іріктеу бойынша рәсімдердің тиімділігіне талдау және жетілдіру мақсатында бұл рәсімдерге пысықтау жүргізілетін болады;</w:t>
      </w:r>
      <w:r>
        <w:br/>
      </w:r>
      <w:r>
        <w:rPr>
          <w:rFonts w:ascii="Times New Roman"/>
          <w:b w:val="false"/>
          <w:i w:val="false"/>
          <w:color w:val="000000"/>
          <w:sz w:val="28"/>
        </w:rPr>
        <w:t>
</w:t>
      </w:r>
      <w:r>
        <w:rPr>
          <w:rFonts w:ascii="Times New Roman"/>
          <w:b w:val="false"/>
          <w:i w:val="false"/>
          <w:color w:val="000000"/>
          <w:sz w:val="28"/>
        </w:rPr>
        <w:t>
      4-кезең (2016 жыл): бастапқы декларацияны қалған барлық жеке тұлғалардың табыс етуі. Мемлекеттік органдар көрсетілген кезеңде жалпыға бірдей декларациялау кезінде пайдаланылатын мәліметтер бөлігінде өздерінің дерекқорларын жаңартуға тиіс, салық органдары жеке тұлғаларға декларация табыс ету кезінде әдістемелік көмек көрсетуі тиіс.</w:t>
      </w:r>
      <w:r>
        <w:br/>
      </w:r>
      <w:r>
        <w:rPr>
          <w:rFonts w:ascii="Times New Roman"/>
          <w:b w:val="false"/>
          <w:i w:val="false"/>
          <w:color w:val="000000"/>
          <w:sz w:val="28"/>
        </w:rPr>
        <w:t>
</w:t>
      </w:r>
      <w:r>
        <w:rPr>
          <w:rFonts w:ascii="Times New Roman"/>
          <w:b w:val="false"/>
          <w:i w:val="false"/>
          <w:color w:val="000000"/>
          <w:sz w:val="28"/>
        </w:rPr>
        <w:t>
      5-кезең (2017 жыл): жалпыға бірдей декларациялауға толықтай көшу, яғни барлық жеке тұлғалар декларация табыс етуге міндетті болады. Көрсетілген кезеңнен бастап жеке тұлғалардың кірістері мен мүлкін тұтастай қамтитын салықтық бақылау қамтамасыз етіледі.</w:t>
      </w:r>
      <w:r>
        <w:br/>
      </w:r>
      <w:r>
        <w:rPr>
          <w:rFonts w:ascii="Times New Roman"/>
          <w:b w:val="false"/>
          <w:i w:val="false"/>
          <w:color w:val="000000"/>
          <w:sz w:val="28"/>
        </w:rPr>
        <w:t>
</w:t>
      </w:r>
      <w:r>
        <w:rPr>
          <w:rFonts w:ascii="Times New Roman"/>
          <w:b w:val="false"/>
          <w:i w:val="false"/>
          <w:color w:val="000000"/>
          <w:sz w:val="28"/>
        </w:rPr>
        <w:t>
      Осы Тұжырымдаманы іске асыру:</w:t>
      </w:r>
      <w:r>
        <w:br/>
      </w:r>
      <w:r>
        <w:rPr>
          <w:rFonts w:ascii="Times New Roman"/>
          <w:b w:val="false"/>
          <w:i w:val="false"/>
          <w:color w:val="000000"/>
          <w:sz w:val="28"/>
        </w:rPr>
        <w:t>
</w:t>
      </w:r>
      <w:r>
        <w:rPr>
          <w:rFonts w:ascii="Times New Roman"/>
          <w:b w:val="false"/>
          <w:i w:val="false"/>
          <w:color w:val="000000"/>
          <w:sz w:val="28"/>
        </w:rPr>
        <w:t>
      көлеңкелі экономикаға қарсы тұруға;</w:t>
      </w:r>
      <w:r>
        <w:br/>
      </w:r>
      <w:r>
        <w:rPr>
          <w:rFonts w:ascii="Times New Roman"/>
          <w:b w:val="false"/>
          <w:i w:val="false"/>
          <w:color w:val="000000"/>
          <w:sz w:val="28"/>
        </w:rPr>
        <w:t>
</w:t>
      </w:r>
      <w:r>
        <w:rPr>
          <w:rFonts w:ascii="Times New Roman"/>
          <w:b w:val="false"/>
          <w:i w:val="false"/>
          <w:color w:val="000000"/>
          <w:sz w:val="28"/>
        </w:rPr>
        <w:t>
      мемлекеттік органдарда сыбайлас жемқорлық деңгейінің төмендеуіне;</w:t>
      </w:r>
      <w:r>
        <w:br/>
      </w:r>
      <w:r>
        <w:rPr>
          <w:rFonts w:ascii="Times New Roman"/>
          <w:b w:val="false"/>
          <w:i w:val="false"/>
          <w:color w:val="000000"/>
          <w:sz w:val="28"/>
        </w:rPr>
        <w:t>
</w:t>
      </w:r>
      <w:r>
        <w:rPr>
          <w:rFonts w:ascii="Times New Roman"/>
          <w:b w:val="false"/>
          <w:i w:val="false"/>
          <w:color w:val="000000"/>
          <w:sz w:val="28"/>
        </w:rPr>
        <w:t>
      салық базасын кеңейтуте және жеке табыс салығының бюджетке түсімін арттыруға;</w:t>
      </w:r>
      <w:r>
        <w:br/>
      </w:r>
      <w:r>
        <w:rPr>
          <w:rFonts w:ascii="Times New Roman"/>
          <w:b w:val="false"/>
          <w:i w:val="false"/>
          <w:color w:val="000000"/>
          <w:sz w:val="28"/>
        </w:rPr>
        <w:t>
</w:t>
      </w:r>
      <w:r>
        <w:rPr>
          <w:rFonts w:ascii="Times New Roman"/>
          <w:b w:val="false"/>
          <w:i w:val="false"/>
          <w:color w:val="000000"/>
          <w:sz w:val="28"/>
        </w:rPr>
        <w:t>
      қылмыстық іздестірулердің тиімділігіне;</w:t>
      </w:r>
      <w:r>
        <w:br/>
      </w:r>
      <w:r>
        <w:rPr>
          <w:rFonts w:ascii="Times New Roman"/>
          <w:b w:val="false"/>
          <w:i w:val="false"/>
          <w:color w:val="000000"/>
          <w:sz w:val="28"/>
        </w:rPr>
        <w:t>
</w:t>
      </w:r>
      <w:r>
        <w:rPr>
          <w:rFonts w:ascii="Times New Roman"/>
          <w:b w:val="false"/>
          <w:i w:val="false"/>
          <w:color w:val="000000"/>
          <w:sz w:val="28"/>
        </w:rPr>
        <w:t>
      Қазақстан Республикасы салық төлеушілерінің салықтық мәдениетін арттыруға ықпал ететін болады.</w:t>
      </w:r>
      <w:r>
        <w:br/>
      </w:r>
      <w:r>
        <w:rPr>
          <w:rFonts w:ascii="Times New Roman"/>
          <w:b w:val="false"/>
          <w:i w:val="false"/>
          <w:color w:val="000000"/>
          <w:sz w:val="28"/>
        </w:rPr>
        <w:t>
</w:t>
      </w:r>
      <w:r>
        <w:rPr>
          <w:rFonts w:ascii="Times New Roman"/>
          <w:b w:val="false"/>
          <w:i w:val="false"/>
          <w:color w:val="000000"/>
          <w:sz w:val="28"/>
        </w:rPr>
        <w:t>
      Жалпыға бірдей декларациялауға көшу жеке тұлғаларды салықтық әкімшілендіруді 100 пайызға қамтуға мүмкіндік береді, бұл жеке тұлғалардың салықты толық төлеуін қамтамасыз етеді, нәтижесінде жеке табыс салығы бойынша бюджет түсімдерінің ең төменгі өсімі 10 пайызды құрайтын болады.</w:t>
      </w:r>
    </w:p>
    <w:bookmarkEnd w:id="7"/>
    <w:bookmarkStart w:name="z46" w:id="8"/>
    <w:p>
      <w:pPr>
        <w:spacing w:after="0"/>
        <w:ind w:left="0"/>
        <w:jc w:val="left"/>
      </w:pPr>
      <w:r>
        <w:rPr>
          <w:rFonts w:ascii="Times New Roman"/>
          <w:b/>
          <w:i w:val="false"/>
          <w:color w:val="000000"/>
        </w:rPr>
        <w:t xml:space="preserve"> 
4. Әлемдік практиканың оң тәжірибесіне шолу</w:t>
      </w:r>
    </w:p>
    <w:bookmarkEnd w:id="8"/>
    <w:bookmarkStart w:name="z47" w:id="9"/>
    <w:p>
      <w:pPr>
        <w:spacing w:after="0"/>
        <w:ind w:left="0"/>
        <w:jc w:val="both"/>
      </w:pPr>
      <w:r>
        <w:rPr>
          <w:rFonts w:ascii="Times New Roman"/>
          <w:b w:val="false"/>
          <w:i w:val="false"/>
          <w:color w:val="000000"/>
          <w:sz w:val="28"/>
        </w:rPr>
        <w:t>
      Жалпыға бірдей декларациялау халықтың нақты табыстарын салықтық бақылау мен көлеңкелі экономикаға қарсы тұру құралы ретінде көптеген елдерде, оның ішінде дамыған елдерде қолданылады. Атап айтқанда, жалпыға бірдей декларациялау АҚШ, Германия, Франция, Швеция, Финляндия, Дания, Австралия, Чехия, Жаңа Зеландия, Сингапур, Швейцария, Чили сияқты елдерде енгізілген.</w:t>
      </w:r>
      <w:r>
        <w:br/>
      </w:r>
      <w:r>
        <w:rPr>
          <w:rFonts w:ascii="Times New Roman"/>
          <w:b w:val="false"/>
          <w:i w:val="false"/>
          <w:color w:val="000000"/>
          <w:sz w:val="28"/>
        </w:rPr>
        <w:t>
</w:t>
      </w:r>
      <w:r>
        <w:rPr>
          <w:rFonts w:ascii="Times New Roman"/>
          <w:b w:val="false"/>
          <w:i w:val="false"/>
          <w:color w:val="000000"/>
          <w:sz w:val="28"/>
        </w:rPr>
        <w:t>
      Сонымен қатар, мемлекеттік бюджеттің қажеттіліктерін тез арада қанағаттандыру үшін жоғарыда аталған елдердің көпшілігі (Франция, Сингапур мен Швейцарияны есептемегенде) жалпыға бірдей декларациялаумен қатар жалақы төлеуді жүзеге асыратын жұмыс берушіні салық агенті ретінде анықтап, төлем кезінен жеке табыс салығын ұстап қалу тетігін қолданады.</w:t>
      </w:r>
      <w:r>
        <w:br/>
      </w:r>
      <w:r>
        <w:rPr>
          <w:rFonts w:ascii="Times New Roman"/>
          <w:b w:val="false"/>
          <w:i w:val="false"/>
          <w:color w:val="000000"/>
          <w:sz w:val="28"/>
        </w:rPr>
        <w:t>
</w:t>
      </w:r>
      <w:r>
        <w:rPr>
          <w:rFonts w:ascii="Times New Roman"/>
          <w:b w:val="false"/>
          <w:i w:val="false"/>
          <w:color w:val="000000"/>
          <w:sz w:val="28"/>
        </w:rPr>
        <w:t>
      Декларацияларды жинау мәселесіне қатысты декларацияларды қабылдау мен өңдеу бойынша жұмыстар АҚШ салық органдарының құрамына кіретін декларацияларды қабылдау мен өңдеудің бірыңғай орталығында (ДӨО) шоғырланған АҚШ тәжірибесін қолдану мақсатқа сай болып көрінеді. ДӨО негізгі функциялары мыналар:</w:t>
      </w:r>
      <w:r>
        <w:br/>
      </w:r>
      <w:r>
        <w:rPr>
          <w:rFonts w:ascii="Times New Roman"/>
          <w:b w:val="false"/>
          <w:i w:val="false"/>
          <w:color w:val="000000"/>
          <w:sz w:val="28"/>
        </w:rPr>
        <w:t>
</w:t>
      </w:r>
      <w:r>
        <w:rPr>
          <w:rFonts w:ascii="Times New Roman"/>
          <w:b w:val="false"/>
          <w:i w:val="false"/>
          <w:color w:val="000000"/>
          <w:sz w:val="28"/>
        </w:rPr>
        <w:t>
      декларацияларды қағаз тасығыштарда да, электронды түрде де қабылдау;</w:t>
      </w:r>
      <w:r>
        <w:br/>
      </w:r>
      <w:r>
        <w:rPr>
          <w:rFonts w:ascii="Times New Roman"/>
          <w:b w:val="false"/>
          <w:i w:val="false"/>
          <w:color w:val="000000"/>
          <w:sz w:val="28"/>
        </w:rPr>
        <w:t>
</w:t>
      </w:r>
      <w:r>
        <w:rPr>
          <w:rFonts w:ascii="Times New Roman"/>
          <w:b w:val="false"/>
          <w:i w:val="false"/>
          <w:color w:val="000000"/>
          <w:sz w:val="28"/>
        </w:rPr>
        <w:t>
      декларацияларды өңдеу (магниттік тасығыштан электрондық түрде тапсырылған декларацияларды оқу, сканерлеу және қағаз тасығыштағы декларацияларды тану);</w:t>
      </w:r>
      <w:r>
        <w:br/>
      </w:r>
      <w:r>
        <w:rPr>
          <w:rFonts w:ascii="Times New Roman"/>
          <w:b w:val="false"/>
          <w:i w:val="false"/>
          <w:color w:val="000000"/>
          <w:sz w:val="28"/>
        </w:rPr>
        <w:t>
</w:t>
      </w:r>
      <w:r>
        <w:rPr>
          <w:rFonts w:ascii="Times New Roman"/>
          <w:b w:val="false"/>
          <w:i w:val="false"/>
          <w:color w:val="000000"/>
          <w:sz w:val="28"/>
        </w:rPr>
        <w:t>
      декларацияларда көрсетілген мәліметтерді жеке тұлғаларға табыстарын төлеуді жүзеге асыратын салық агенттерінен алынған ақпаратпен салыстыру;</w:t>
      </w:r>
      <w:r>
        <w:br/>
      </w:r>
      <w:r>
        <w:rPr>
          <w:rFonts w:ascii="Times New Roman"/>
          <w:b w:val="false"/>
          <w:i w:val="false"/>
          <w:color w:val="000000"/>
          <w:sz w:val="28"/>
        </w:rPr>
        <w:t>
</w:t>
      </w:r>
      <w:r>
        <w:rPr>
          <w:rFonts w:ascii="Times New Roman"/>
          <w:b w:val="false"/>
          <w:i w:val="false"/>
          <w:color w:val="000000"/>
          <w:sz w:val="28"/>
        </w:rPr>
        <w:t>
      декларациялардың өңдеу нәтижелерін аумақтық салық органдарына оны әрі қарай әкімшілендіруге жіберу.</w:t>
      </w:r>
      <w:r>
        <w:br/>
      </w:r>
      <w:r>
        <w:rPr>
          <w:rFonts w:ascii="Times New Roman"/>
          <w:b w:val="false"/>
          <w:i w:val="false"/>
          <w:color w:val="000000"/>
          <w:sz w:val="28"/>
        </w:rPr>
        <w:t>
</w:t>
      </w:r>
      <w:r>
        <w:rPr>
          <w:rFonts w:ascii="Times New Roman"/>
          <w:b w:val="false"/>
          <w:i w:val="false"/>
          <w:color w:val="000000"/>
          <w:sz w:val="28"/>
        </w:rPr>
        <w:t>
      Декларацияларды өткізудің қарбалас кезеңдерінде ДӨО салық органдарының қызметкерлері болып табылмайтын маусымдық жұмыскерлер еңбегін тартады.</w:t>
      </w:r>
      <w:r>
        <w:br/>
      </w:r>
      <w:r>
        <w:rPr>
          <w:rFonts w:ascii="Times New Roman"/>
          <w:b w:val="false"/>
          <w:i w:val="false"/>
          <w:color w:val="000000"/>
          <w:sz w:val="28"/>
        </w:rPr>
        <w:t>
</w:t>
      </w:r>
      <w:r>
        <w:rPr>
          <w:rFonts w:ascii="Times New Roman"/>
          <w:b w:val="false"/>
          <w:i w:val="false"/>
          <w:color w:val="000000"/>
          <w:sz w:val="28"/>
        </w:rPr>
        <w:t>
      АҚШ-тағы барлық жеке тұлғалар декларацияларының бірыңғай декларацияларды өңдеу орталығында қабылдануы мен өңделуін шоғырландыру мынадай артықшылықтарға қол жеткізуге мүмкіндік береді:</w:t>
      </w:r>
      <w:r>
        <w:br/>
      </w:r>
      <w:r>
        <w:rPr>
          <w:rFonts w:ascii="Times New Roman"/>
          <w:b w:val="false"/>
          <w:i w:val="false"/>
          <w:color w:val="000000"/>
          <w:sz w:val="28"/>
        </w:rPr>
        <w:t>
</w:t>
      </w:r>
      <w:r>
        <w:rPr>
          <w:rFonts w:ascii="Times New Roman"/>
          <w:b w:val="false"/>
          <w:i w:val="false"/>
          <w:color w:val="000000"/>
          <w:sz w:val="28"/>
        </w:rPr>
        <w:t>
      жалпы бюджеттік қаржыны өнімдеумен қатар ДӨО жоғары техникалық жабдықтау;</w:t>
      </w:r>
      <w:r>
        <w:br/>
      </w:r>
      <w:r>
        <w:rPr>
          <w:rFonts w:ascii="Times New Roman"/>
          <w:b w:val="false"/>
          <w:i w:val="false"/>
          <w:color w:val="000000"/>
          <w:sz w:val="28"/>
        </w:rPr>
        <w:t>
</w:t>
      </w:r>
      <w:r>
        <w:rPr>
          <w:rFonts w:ascii="Times New Roman"/>
          <w:b w:val="false"/>
          <w:i w:val="false"/>
          <w:color w:val="000000"/>
          <w:sz w:val="28"/>
        </w:rPr>
        <w:t>
      ДӨО қызмет жасайтын қызметкерлердің жоғары біліктілігі;</w:t>
      </w:r>
      <w:r>
        <w:br/>
      </w:r>
      <w:r>
        <w:rPr>
          <w:rFonts w:ascii="Times New Roman"/>
          <w:b w:val="false"/>
          <w:i w:val="false"/>
          <w:color w:val="000000"/>
          <w:sz w:val="28"/>
        </w:rPr>
        <w:t>
</w:t>
      </w:r>
      <w:r>
        <w:rPr>
          <w:rFonts w:ascii="Times New Roman"/>
          <w:b w:val="false"/>
          <w:i w:val="false"/>
          <w:color w:val="000000"/>
          <w:sz w:val="28"/>
        </w:rPr>
        <w:t>
      декларацияларды сапалы және оперативті өңдеу;</w:t>
      </w:r>
      <w:r>
        <w:br/>
      </w:r>
      <w:r>
        <w:rPr>
          <w:rFonts w:ascii="Times New Roman"/>
          <w:b w:val="false"/>
          <w:i w:val="false"/>
          <w:color w:val="000000"/>
          <w:sz w:val="28"/>
        </w:rPr>
        <w:t>
</w:t>
      </w:r>
      <w:r>
        <w:rPr>
          <w:rFonts w:ascii="Times New Roman"/>
          <w:b w:val="false"/>
          <w:i w:val="false"/>
          <w:color w:val="000000"/>
          <w:sz w:val="28"/>
        </w:rPr>
        <w:t>
      табыстар мен мүліктерді салыстыру жүргізудің бірыңғай әдістемесі;</w:t>
      </w:r>
      <w:r>
        <w:br/>
      </w:r>
      <w:r>
        <w:rPr>
          <w:rFonts w:ascii="Times New Roman"/>
          <w:b w:val="false"/>
          <w:i w:val="false"/>
          <w:color w:val="000000"/>
          <w:sz w:val="28"/>
        </w:rPr>
        <w:t>
</w:t>
      </w:r>
      <w:r>
        <w:rPr>
          <w:rFonts w:ascii="Times New Roman"/>
          <w:b w:val="false"/>
          <w:i w:val="false"/>
          <w:color w:val="000000"/>
          <w:sz w:val="28"/>
        </w:rPr>
        <w:t>
      декларацияларды тексеру кезінде тәуекелдерді басқарудың бірыңғай жүйесін қолдану және айырмашылықтар айқындалған декларациялардың көшірмесін аумақтық салық органдарына жіберу;</w:t>
      </w:r>
      <w:r>
        <w:br/>
      </w:r>
      <w:r>
        <w:rPr>
          <w:rFonts w:ascii="Times New Roman"/>
          <w:b w:val="false"/>
          <w:i w:val="false"/>
          <w:color w:val="000000"/>
          <w:sz w:val="28"/>
        </w:rPr>
        <w:t>
</w:t>
      </w:r>
      <w:r>
        <w:rPr>
          <w:rFonts w:ascii="Times New Roman"/>
          <w:b w:val="false"/>
          <w:i w:val="false"/>
          <w:color w:val="000000"/>
          <w:sz w:val="28"/>
        </w:rPr>
        <w:t>
      декларациялар ДӨО сақталуында қалдырылатындықтан, салық құпиясының сақталуы үшін барынша жағдайлардың жасалуын қамтамасыз ету.</w:t>
      </w:r>
      <w:r>
        <w:br/>
      </w:r>
      <w:r>
        <w:rPr>
          <w:rFonts w:ascii="Times New Roman"/>
          <w:b w:val="false"/>
          <w:i w:val="false"/>
          <w:color w:val="000000"/>
          <w:sz w:val="28"/>
        </w:rPr>
        <w:t>
</w:t>
      </w:r>
      <w:r>
        <w:rPr>
          <w:rFonts w:ascii="Times New Roman"/>
          <w:b w:val="false"/>
          <w:i w:val="false"/>
          <w:color w:val="000000"/>
          <w:sz w:val="28"/>
        </w:rPr>
        <w:t>
      Жалпыға бірдей декларациялау кезінде мемлекеттік қызмет көрсету ретінде скандинавтік елдер мен Чилиде декларацияларды алдын ала толтыру процедурасы қолданылады, бұл дәйекті түрде мынадай әрекеттерді жүргізуді білдіреді:</w:t>
      </w:r>
      <w:r>
        <w:br/>
      </w:r>
      <w:r>
        <w:rPr>
          <w:rFonts w:ascii="Times New Roman"/>
          <w:b w:val="false"/>
          <w:i w:val="false"/>
          <w:color w:val="000000"/>
          <w:sz w:val="28"/>
        </w:rPr>
        <w:t>
</w:t>
      </w:r>
      <w:r>
        <w:rPr>
          <w:rFonts w:ascii="Times New Roman"/>
          <w:b w:val="false"/>
          <w:i w:val="false"/>
          <w:color w:val="000000"/>
          <w:sz w:val="28"/>
        </w:rPr>
        <w:t>
      үшінші тұлғалардан (оның ішінде уәкілетті мемлекеттік органдардан) алынған жеке тұлғалардың табыстары мен мүліктері туралы мәліметтердің негізінде жеке тұлғалардың табыстары мен мүліктері туралы деректер қоры құрылады;</w:t>
      </w:r>
      <w:r>
        <w:br/>
      </w:r>
      <w:r>
        <w:rPr>
          <w:rFonts w:ascii="Times New Roman"/>
          <w:b w:val="false"/>
          <w:i w:val="false"/>
          <w:color w:val="000000"/>
          <w:sz w:val="28"/>
        </w:rPr>
        <w:t>
</w:t>
      </w:r>
      <w:r>
        <w:rPr>
          <w:rFonts w:ascii="Times New Roman"/>
          <w:b w:val="false"/>
          <w:i w:val="false"/>
          <w:color w:val="000000"/>
          <w:sz w:val="28"/>
        </w:rPr>
        <w:t>
      деректер қорының негізінде салық органдарымен жеке тұлғалардың декларацияларын алдын ала толтыру жүзеге асырылады;</w:t>
      </w:r>
      <w:r>
        <w:br/>
      </w:r>
      <w:r>
        <w:rPr>
          <w:rFonts w:ascii="Times New Roman"/>
          <w:b w:val="false"/>
          <w:i w:val="false"/>
          <w:color w:val="000000"/>
          <w:sz w:val="28"/>
        </w:rPr>
        <w:t>
</w:t>
      </w:r>
      <w:r>
        <w:rPr>
          <w:rFonts w:ascii="Times New Roman"/>
          <w:b w:val="false"/>
          <w:i w:val="false"/>
          <w:color w:val="000000"/>
          <w:sz w:val="28"/>
        </w:rPr>
        <w:t>
      салық органдарымен алдын ала толтырылған декларациялардың жеке тұлғаларға таратылуы жүзеге асырылады;</w:t>
      </w:r>
      <w:r>
        <w:br/>
      </w:r>
      <w:r>
        <w:rPr>
          <w:rFonts w:ascii="Times New Roman"/>
          <w:b w:val="false"/>
          <w:i w:val="false"/>
          <w:color w:val="000000"/>
          <w:sz w:val="28"/>
        </w:rPr>
        <w:t>
</w:t>
      </w:r>
      <w:r>
        <w:rPr>
          <w:rFonts w:ascii="Times New Roman"/>
          <w:b w:val="false"/>
          <w:i w:val="false"/>
          <w:color w:val="000000"/>
          <w:sz w:val="28"/>
        </w:rPr>
        <w:t>
      жеке тұлғалар табыстар мен мүліктер туралы мәліметтерді растайды немесе алдын ала толтырылған декларацияда көрсетілген мәліметтермен келіспеген жағдайда табыстар мен мүліктер туралы нақты мағлұматтарды мәлімдейді.</w:t>
      </w:r>
      <w:r>
        <w:br/>
      </w:r>
      <w:r>
        <w:rPr>
          <w:rFonts w:ascii="Times New Roman"/>
          <w:b w:val="false"/>
          <w:i w:val="false"/>
          <w:color w:val="000000"/>
          <w:sz w:val="28"/>
        </w:rPr>
        <w:t>
</w:t>
      </w:r>
      <w:r>
        <w:rPr>
          <w:rFonts w:ascii="Times New Roman"/>
          <w:b w:val="false"/>
          <w:i w:val="false"/>
          <w:color w:val="000000"/>
          <w:sz w:val="28"/>
        </w:rPr>
        <w:t>
      Қазақстандағы жалпыға бірдей декларациялауға көшу салықтардың жиналуын жоғарылату және көлеңкелі экономикаға қарсы тұру мақсаттарын көздейтінін ескере отырып, Тұжырымдаманы іске асыру кезінде алдыңғы қатарлы халықаралық тәжірибені, оның ішінде жалпыға бірдей декларациялауды салықтық әкімшілендіру мәселелерін егжей-тегжейлі зерттеуге дейін салу қажет.</w:t>
      </w:r>
    </w:p>
    <w:bookmarkEnd w:id="9"/>
    <w:bookmarkStart w:name="z68" w:id="10"/>
    <w:p>
      <w:pPr>
        <w:spacing w:after="0"/>
        <w:ind w:left="0"/>
        <w:jc w:val="left"/>
      </w:pPr>
      <w:r>
        <w:rPr>
          <w:rFonts w:ascii="Times New Roman"/>
          <w:b/>
          <w:i w:val="false"/>
          <w:color w:val="000000"/>
        </w:rPr>
        <w:t xml:space="preserve"> 
2-бөлім. Белгілі бір аяны, саланы (салаларды) дамытудың негізгі қағидаттары мен жалпы тәсілдері</w:t>
      </w:r>
    </w:p>
    <w:bookmarkEnd w:id="10"/>
    <w:bookmarkStart w:name="z69" w:id="11"/>
    <w:p>
      <w:pPr>
        <w:spacing w:after="0"/>
        <w:ind w:left="0"/>
        <w:jc w:val="both"/>
      </w:pPr>
      <w:r>
        <w:rPr>
          <w:rFonts w:ascii="Times New Roman"/>
          <w:b w:val="false"/>
          <w:i w:val="false"/>
          <w:color w:val="000000"/>
          <w:sz w:val="28"/>
        </w:rPr>
        <w:t>
      2010 - 2011 жылдар ішінде жалпыға бірдей декларациялауға көшудің әдістемелік негіздері пысықталатын болады. Соған байланысты:</w:t>
      </w:r>
      <w:r>
        <w:br/>
      </w:r>
      <w:r>
        <w:rPr>
          <w:rFonts w:ascii="Times New Roman"/>
          <w:b w:val="false"/>
          <w:i w:val="false"/>
          <w:color w:val="000000"/>
          <w:sz w:val="28"/>
        </w:rPr>
        <w:t>
</w:t>
      </w:r>
      <w:r>
        <w:rPr>
          <w:rFonts w:ascii="Times New Roman"/>
          <w:b w:val="false"/>
          <w:i w:val="false"/>
          <w:color w:val="000000"/>
          <w:sz w:val="28"/>
        </w:rPr>
        <w:t>
      1) жалпыға бірдей декларациялау шеңберінде декларация табыс ету міндеті таралатын адамдар тобын айқындау қажет. Атап айтқанда, кәмелетке толмағандар, соның ішінде балалар үйлеріндегі, интернаттардағы, қамқорындағы, толық емес отбасыларындағы, ата-аналары ажырасқан отбасыларындағы кәмелетке толмағандар үшін декларацияны қалай толтыру және табыс ету керектігі айқындалатын болады;</w:t>
      </w:r>
      <w:r>
        <w:br/>
      </w:r>
      <w:r>
        <w:rPr>
          <w:rFonts w:ascii="Times New Roman"/>
          <w:b w:val="false"/>
          <w:i w:val="false"/>
          <w:color w:val="000000"/>
          <w:sz w:val="28"/>
        </w:rPr>
        <w:t>
</w:t>
      </w:r>
      <w:r>
        <w:rPr>
          <w:rFonts w:ascii="Times New Roman"/>
          <w:b w:val="false"/>
          <w:i w:val="false"/>
          <w:color w:val="000000"/>
          <w:sz w:val="28"/>
        </w:rPr>
        <w:t>
      2) жалпыға бірдей декларациялауға көшумен байланысты жеке табыс салығын есептеген кезде салық шегерімдерін қолдану тетігі декларацияны табыс ету кезінде тікелей салық төлеушімен жүзеге асырылуы мүмкін болатындықтан, жеке табыс салығын салу мақсатындағы салық шегерімдерінің тізбесі мен мөлшерін қайта қарау қажет. Бұл ретте табыстың есепке жазылуының әрбір айы үшін ең төменгі жалақы мөлшеріндегі стандартты салық шегерімдерімен қатар, төлеуге жұмсалған шығыстар бойынша мынадай әлеуметтік салық шегерімдерін қолдану мүмкіндігі қаралатын болады:</w:t>
      </w:r>
      <w:r>
        <w:br/>
      </w:r>
      <w:r>
        <w:rPr>
          <w:rFonts w:ascii="Times New Roman"/>
          <w:b w:val="false"/>
          <w:i w:val="false"/>
          <w:color w:val="000000"/>
          <w:sz w:val="28"/>
        </w:rPr>
        <w:t>
</w:t>
      </w:r>
      <w:r>
        <w:rPr>
          <w:rFonts w:ascii="Times New Roman"/>
          <w:b w:val="false"/>
          <w:i w:val="false"/>
          <w:color w:val="000000"/>
          <w:sz w:val="28"/>
        </w:rPr>
        <w:t>
      декларантқа және оның асырауындағы адамдарға көрсетілген білім беру қызметтері (соның ішінде мектепке дейінгі тәрбие мен оқыту);</w:t>
      </w:r>
      <w:r>
        <w:br/>
      </w:r>
      <w:r>
        <w:rPr>
          <w:rFonts w:ascii="Times New Roman"/>
          <w:b w:val="false"/>
          <w:i w:val="false"/>
          <w:color w:val="000000"/>
          <w:sz w:val="28"/>
        </w:rPr>
        <w:t>
</w:t>
      </w:r>
      <w:r>
        <w:rPr>
          <w:rFonts w:ascii="Times New Roman"/>
          <w:b w:val="false"/>
          <w:i w:val="false"/>
          <w:color w:val="000000"/>
          <w:sz w:val="28"/>
        </w:rPr>
        <w:t>
      декларантқа және оның асырауындағы адамдарға көрсетілген медициналық қызметтер;</w:t>
      </w:r>
      <w:r>
        <w:br/>
      </w:r>
      <w:r>
        <w:rPr>
          <w:rFonts w:ascii="Times New Roman"/>
          <w:b w:val="false"/>
          <w:i w:val="false"/>
          <w:color w:val="000000"/>
          <w:sz w:val="28"/>
        </w:rPr>
        <w:t>
</w:t>
      </w:r>
      <w:r>
        <w:rPr>
          <w:rFonts w:ascii="Times New Roman"/>
          <w:b w:val="false"/>
          <w:i w:val="false"/>
          <w:color w:val="000000"/>
          <w:sz w:val="28"/>
        </w:rPr>
        <w:t>
      тұрғын жай кредиттері немесе жеке құрылыс үшін жер учаскесін сатып алуға кредиттер бойынша сыйақылар.</w:t>
      </w:r>
      <w:r>
        <w:br/>
      </w:r>
      <w:r>
        <w:rPr>
          <w:rFonts w:ascii="Times New Roman"/>
          <w:b w:val="false"/>
          <w:i w:val="false"/>
          <w:color w:val="000000"/>
          <w:sz w:val="28"/>
        </w:rPr>
        <w:t>
</w:t>
      </w:r>
      <w:r>
        <w:rPr>
          <w:rFonts w:ascii="Times New Roman"/>
          <w:b w:val="false"/>
          <w:i w:val="false"/>
          <w:color w:val="000000"/>
          <w:sz w:val="28"/>
        </w:rPr>
        <w:t>
      Бұл ретте мұндай шегерімдерді қолдану бойынша бастапқы мән айқындалатын болады;</w:t>
      </w:r>
      <w:r>
        <w:br/>
      </w:r>
      <w:r>
        <w:rPr>
          <w:rFonts w:ascii="Times New Roman"/>
          <w:b w:val="false"/>
          <w:i w:val="false"/>
          <w:color w:val="000000"/>
          <w:sz w:val="28"/>
        </w:rPr>
        <w:t>
</w:t>
      </w:r>
      <w:r>
        <w:rPr>
          <w:rFonts w:ascii="Times New Roman"/>
          <w:b w:val="false"/>
          <w:i w:val="false"/>
          <w:color w:val="000000"/>
          <w:sz w:val="28"/>
        </w:rPr>
        <w:t>
      3) бастапқы декларацияның мазмұнын, оның ішінде декларацияда көрсетілуге тиіс жеке тұлғалар мүліктерінің, соның ішінде Қазақстан Республикасынан тыс жерлердегі мүліктерінің тізбесін айқындау қажет. Бастапқы декларацияда — «фотосуретте» нақты бір күнге жеке тұлғаның барлық мүлкі, соның ішінде дебиторлық және кредиторлық берешегі туралы мәліметтер тіркеледі. Бұл ретте жеке тұлғалардың кірісі мен мүлкінің әрбір түрі бойынша салық қызметі органдарына мәліметтер беретін мемлекеттік органдар мен заңды тұлғалардың тізбесі, сондай-ақ мұндай мәліметтерді беру тәртібі айқындалатын болады. Бұл мәліметтерді салық органдары жеке тұлғалардың декларациясын алдын ала толтыру кезінде, сондай-ақ бұл декларацияларға камералдық бақылау жүргізу кезінде және тәуекелдерді басқару жүйесін қолдану кезінде пайдаланады;</w:t>
      </w:r>
      <w:r>
        <w:br/>
      </w:r>
      <w:r>
        <w:rPr>
          <w:rFonts w:ascii="Times New Roman"/>
          <w:b w:val="false"/>
          <w:i w:val="false"/>
          <w:color w:val="000000"/>
          <w:sz w:val="28"/>
        </w:rPr>
        <w:t>
</w:t>
      </w:r>
      <w:r>
        <w:rPr>
          <w:rFonts w:ascii="Times New Roman"/>
          <w:b w:val="false"/>
          <w:i w:val="false"/>
          <w:color w:val="000000"/>
          <w:sz w:val="28"/>
        </w:rPr>
        <w:t>
      4) кезекті декларацияның мазмұнын, оның ішінде декларацияда көрсетілуге тиіс жеке тұлғалар кірістері мен мүліктерінің, оның ішінде Қазақстан Республикасынан тыс жерлердегі кірістері мен мүліктерінің тізбесін айқындау қажет.</w:t>
      </w:r>
      <w:r>
        <w:br/>
      </w:r>
      <w:r>
        <w:rPr>
          <w:rFonts w:ascii="Times New Roman"/>
          <w:b w:val="false"/>
          <w:i w:val="false"/>
          <w:color w:val="000000"/>
          <w:sz w:val="28"/>
        </w:rPr>
        <w:t>
</w:t>
      </w:r>
      <w:r>
        <w:rPr>
          <w:rFonts w:ascii="Times New Roman"/>
          <w:b w:val="false"/>
          <w:i w:val="false"/>
          <w:color w:val="000000"/>
          <w:sz w:val="28"/>
        </w:rPr>
        <w:t>
      Кезекті декларацияда көрсетілетін мәліметке қатысты күнтізбелік жыл ішінде алынған барлық кірістерді көрсетуді көздей отырып, қазіргі кезде қолданыстағы салық салуға жататын кірістерді көрсету қағидатынан ауытқу қажет, сондай-ақ кезекті декларацияда қандай мүлік бойынша мәліметтер көрсетілетінін айқындау қажет;</w:t>
      </w:r>
      <w:r>
        <w:br/>
      </w:r>
      <w:r>
        <w:rPr>
          <w:rFonts w:ascii="Times New Roman"/>
          <w:b w:val="false"/>
          <w:i w:val="false"/>
          <w:color w:val="000000"/>
          <w:sz w:val="28"/>
        </w:rPr>
        <w:t>
</w:t>
      </w:r>
      <w:r>
        <w:rPr>
          <w:rFonts w:ascii="Times New Roman"/>
          <w:b w:val="false"/>
          <w:i w:val="false"/>
          <w:color w:val="000000"/>
          <w:sz w:val="28"/>
        </w:rPr>
        <w:t>
      5) шаруа және фермерлік қожалықтарға арналған арнаулы салық</w:t>
      </w:r>
      <w:r>
        <w:br/>
      </w:r>
      <w:r>
        <w:rPr>
          <w:rFonts w:ascii="Times New Roman"/>
          <w:b w:val="false"/>
          <w:i w:val="false"/>
          <w:color w:val="000000"/>
          <w:sz w:val="28"/>
        </w:rPr>
        <w:t>
режимдерін алып тастау бөлігінде жеке тұлғаларға салық салу тәртібін қайта қарау қажет.</w:t>
      </w:r>
      <w:r>
        <w:br/>
      </w:r>
      <w:r>
        <w:rPr>
          <w:rFonts w:ascii="Times New Roman"/>
          <w:b w:val="false"/>
          <w:i w:val="false"/>
          <w:color w:val="000000"/>
          <w:sz w:val="28"/>
        </w:rPr>
        <w:t>
</w:t>
      </w:r>
      <w:r>
        <w:rPr>
          <w:rFonts w:ascii="Times New Roman"/>
          <w:b w:val="false"/>
          <w:i w:val="false"/>
          <w:color w:val="000000"/>
          <w:sz w:val="28"/>
        </w:rPr>
        <w:t>
      Бұл ретте жекеше нотариустар мен адвокаттарға арналған патент, оңайтылған декларация негізіндегі арнаулы салық режимдерін, жекелеген салық салу тәртібін реформалау мәселесі қаралатын болады;</w:t>
      </w:r>
      <w:r>
        <w:br/>
      </w:r>
      <w:r>
        <w:rPr>
          <w:rFonts w:ascii="Times New Roman"/>
          <w:b w:val="false"/>
          <w:i w:val="false"/>
          <w:color w:val="000000"/>
          <w:sz w:val="28"/>
        </w:rPr>
        <w:t>
</w:t>
      </w:r>
      <w:r>
        <w:rPr>
          <w:rFonts w:ascii="Times New Roman"/>
          <w:b w:val="false"/>
          <w:i w:val="false"/>
          <w:color w:val="000000"/>
          <w:sz w:val="28"/>
        </w:rPr>
        <w:t>
      6) салық органдарының декларацияны алдын ала толтыруының (бұдан</w:t>
      </w:r>
      <w:r>
        <w:br/>
      </w:r>
      <w:r>
        <w:rPr>
          <w:rFonts w:ascii="Times New Roman"/>
          <w:b w:val="false"/>
          <w:i w:val="false"/>
          <w:color w:val="000000"/>
          <w:sz w:val="28"/>
        </w:rPr>
        <w:t>
әрі - алдын ала толтыру) тәртібін айқындау қажет.</w:t>
      </w:r>
      <w:r>
        <w:br/>
      </w:r>
      <w:r>
        <w:rPr>
          <w:rFonts w:ascii="Times New Roman"/>
          <w:b w:val="false"/>
          <w:i w:val="false"/>
          <w:color w:val="000000"/>
          <w:sz w:val="28"/>
        </w:rPr>
        <w:t>
</w:t>
      </w:r>
      <w:r>
        <w:rPr>
          <w:rFonts w:ascii="Times New Roman"/>
          <w:b w:val="false"/>
          <w:i w:val="false"/>
          <w:color w:val="000000"/>
          <w:sz w:val="28"/>
        </w:rPr>
        <w:t>
      Алдын ала толтырудың мәні мемлекеттік органдары мен басқа да заңды тұлғалар берген жеке тұлғаның кірістері мен мүліктері бойынша мәліметтер негізінде салық органдарының декларацияны толтыратынын және оны тұрғылықты жері бойынша сондай жеке тұлғаға немесе декларацияны электронды түрде толтыруға және салық органына жіберуге мүмкіндік беретін «Салық төлеушінің кабинетіне» жіберетіндігін білдіреді.</w:t>
      </w:r>
      <w:r>
        <w:br/>
      </w:r>
      <w:r>
        <w:rPr>
          <w:rFonts w:ascii="Times New Roman"/>
          <w:b w:val="false"/>
          <w:i w:val="false"/>
          <w:color w:val="000000"/>
          <w:sz w:val="28"/>
        </w:rPr>
        <w:t>
</w:t>
      </w:r>
      <w:r>
        <w:rPr>
          <w:rFonts w:ascii="Times New Roman"/>
          <w:b w:val="false"/>
          <w:i w:val="false"/>
          <w:color w:val="000000"/>
          <w:sz w:val="28"/>
        </w:rPr>
        <w:t>
      Жеке тұлға осындай декларациядағы ақпаратқа сүйене отырып, онда көрсетілген ақпаратпен не келіседі, не өзінің мәліметтерін көрсете алады.</w:t>
      </w:r>
      <w:r>
        <w:br/>
      </w:r>
      <w:r>
        <w:rPr>
          <w:rFonts w:ascii="Times New Roman"/>
          <w:b w:val="false"/>
          <w:i w:val="false"/>
          <w:color w:val="000000"/>
          <w:sz w:val="28"/>
        </w:rPr>
        <w:t>
</w:t>
      </w:r>
      <w:r>
        <w:rPr>
          <w:rFonts w:ascii="Times New Roman"/>
          <w:b w:val="false"/>
          <w:i w:val="false"/>
          <w:color w:val="000000"/>
          <w:sz w:val="28"/>
        </w:rPr>
        <w:t>
      Бұл ретте, егер жеке тұлға алдын ала толтырылған ақпаратпен сәйкес келмейтін өзінің мәліметттерін көрсеткен жағдайда, салық тексеруі кезінде жеке тұлғалардың осындай мәліметтерді растау тетігі айқындалатын болады.</w:t>
      </w:r>
      <w:r>
        <w:br/>
      </w:r>
      <w:r>
        <w:rPr>
          <w:rFonts w:ascii="Times New Roman"/>
          <w:b w:val="false"/>
          <w:i w:val="false"/>
          <w:color w:val="000000"/>
          <w:sz w:val="28"/>
        </w:rPr>
        <w:t>
</w:t>
      </w:r>
      <w:r>
        <w:rPr>
          <w:rFonts w:ascii="Times New Roman"/>
          <w:b w:val="false"/>
          <w:i w:val="false"/>
          <w:color w:val="000000"/>
          <w:sz w:val="28"/>
        </w:rPr>
        <w:t>
      Сондай-ақ есептелген мүлік, жер салығы және көлік құралы салығы сомалары туралы жеке тұлғаларды хабарландыру бойынша бюджет шығыстарын оңтайландыру мақсатында мұндай хабарландыруды алдын ала толтырылған декларацияда көздеген жөн. Ол үшін есепті кезең ішінде жер салығын, мүлік, көлік құралдары салықтарын төлеу міндеті алып тасталады және есепті кезең өткеннен кейін жеке тұлғалардың мұндай салықтарды жеке тұлғаның салық салу объектісіне нақты ие болып отырған кезең туралы деректер негізінде есептеуіне және төлеуіне көшу жүзеге асырылады.</w:t>
      </w:r>
      <w:r>
        <w:br/>
      </w:r>
      <w:r>
        <w:rPr>
          <w:rFonts w:ascii="Times New Roman"/>
          <w:b w:val="false"/>
          <w:i w:val="false"/>
          <w:color w:val="000000"/>
          <w:sz w:val="28"/>
        </w:rPr>
        <w:t>
</w:t>
      </w:r>
      <w:r>
        <w:rPr>
          <w:rFonts w:ascii="Times New Roman"/>
          <w:b w:val="false"/>
          <w:i w:val="false"/>
          <w:color w:val="000000"/>
          <w:sz w:val="28"/>
        </w:rPr>
        <w:t>
      Бұдан басқа салық салу мақсатында жылжымайтын мүлік объектілерін бағалау тәртібі айқындалатын болады;</w:t>
      </w:r>
      <w:r>
        <w:br/>
      </w:r>
      <w:r>
        <w:rPr>
          <w:rFonts w:ascii="Times New Roman"/>
          <w:b w:val="false"/>
          <w:i w:val="false"/>
          <w:color w:val="000000"/>
          <w:sz w:val="28"/>
        </w:rPr>
        <w:t>
</w:t>
      </w:r>
      <w:r>
        <w:rPr>
          <w:rFonts w:ascii="Times New Roman"/>
          <w:b w:val="false"/>
          <w:i w:val="false"/>
          <w:color w:val="000000"/>
          <w:sz w:val="28"/>
        </w:rPr>
        <w:t>
      7) декларацияларды салық органдарымен электрондық құжат алмасу</w:t>
      </w:r>
      <w:r>
        <w:br/>
      </w:r>
      <w:r>
        <w:rPr>
          <w:rFonts w:ascii="Times New Roman"/>
          <w:b w:val="false"/>
          <w:i w:val="false"/>
          <w:color w:val="000000"/>
          <w:sz w:val="28"/>
        </w:rPr>
        <w:t>
кезінде электрондық цифрлық қолтаңбаны пайдалану және тану туралы келісім жасасқан жеке тұлғалар үшін «Салық төлеушінің кабинеті» арқылы қол жеткізу мүмкіндігін қоса бере отырып, Интернетке бір мезгілде орналастыра отырып, оларды алдын ала толтырып, жеке тұлғалардың тұрғылықты жері бойынша жеткізу тәртібі айқындау қажет. Бұл ретте мұндай декларацияны жеткізу жеке тұлғалар үшін ақысыз болу керектігін қарастыру қажет. Осыған байланысты осындай жеткізу бойынша почта ұйымының шығыстарын мемлекеттің өтеуі мүмкіндігін көздеу қажет.</w:t>
      </w:r>
      <w:r>
        <w:br/>
      </w:r>
      <w:r>
        <w:rPr>
          <w:rFonts w:ascii="Times New Roman"/>
          <w:b w:val="false"/>
          <w:i w:val="false"/>
          <w:color w:val="000000"/>
          <w:sz w:val="28"/>
        </w:rPr>
        <w:t>
</w:t>
      </w:r>
      <w:r>
        <w:rPr>
          <w:rFonts w:ascii="Times New Roman"/>
          <w:b w:val="false"/>
          <w:i w:val="false"/>
          <w:color w:val="000000"/>
          <w:sz w:val="28"/>
        </w:rPr>
        <w:t>
      Бұл міндетті іске асыру үшін «Жеке тұлғалар», «Заңды тұлғалар», «Мекен-жай тіркелімі», «Жылжымайтын мүлік тіркелімі», «Бірыңғай мемлекеттік жер кадастры» мемлекеттік дерекқорларын, көлік құралдарын тіркеу (есептен шығару) бойынша уәкілетті мемлекеттік органдардың дерекқорларын және БСАЖ жаңарту қажет;</w:t>
      </w:r>
      <w:r>
        <w:br/>
      </w:r>
      <w:r>
        <w:rPr>
          <w:rFonts w:ascii="Times New Roman"/>
          <w:b w:val="false"/>
          <w:i w:val="false"/>
          <w:color w:val="000000"/>
          <w:sz w:val="28"/>
        </w:rPr>
        <w:t>
</w:t>
      </w:r>
      <w:r>
        <w:rPr>
          <w:rFonts w:ascii="Times New Roman"/>
          <w:b w:val="false"/>
          <w:i w:val="false"/>
          <w:color w:val="000000"/>
          <w:sz w:val="28"/>
        </w:rPr>
        <w:t>
      8) жеке тұлғалардың уақытша тұрғылықты жерінде тұрмайтын жекелеген санаттарына декларацияларды алдын ала толтырыла отырып, жеткізу, сондай-ақ осындай тұлғалардың декларацияны толтыру және жіберу тәртібін айқындау қажет. Атап айтқанда, мұндай тәртіп мынадай жеке тұлғалар - Қазақстан Республикасының азаматтары үшін әзірленеді:</w:t>
      </w:r>
      <w:r>
        <w:br/>
      </w:r>
      <w:r>
        <w:rPr>
          <w:rFonts w:ascii="Times New Roman"/>
          <w:b w:val="false"/>
          <w:i w:val="false"/>
          <w:color w:val="000000"/>
          <w:sz w:val="28"/>
        </w:rPr>
        <w:t>
</w:t>
      </w:r>
      <w:r>
        <w:rPr>
          <w:rFonts w:ascii="Times New Roman"/>
          <w:b w:val="false"/>
          <w:i w:val="false"/>
          <w:color w:val="000000"/>
          <w:sz w:val="28"/>
        </w:rPr>
        <w:t>
      декларацияны Қазақстан Республикасының шетелдегі мекемелерінен тапсыруға жағдай жасалатын шетелдегілер;</w:t>
      </w:r>
      <w:r>
        <w:br/>
      </w:r>
      <w:r>
        <w:rPr>
          <w:rFonts w:ascii="Times New Roman"/>
          <w:b w:val="false"/>
          <w:i w:val="false"/>
          <w:color w:val="000000"/>
          <w:sz w:val="28"/>
        </w:rPr>
        <w:t>
</w:t>
      </w:r>
      <w:r>
        <w:rPr>
          <w:rFonts w:ascii="Times New Roman"/>
          <w:b w:val="false"/>
          <w:i w:val="false"/>
          <w:color w:val="000000"/>
          <w:sz w:val="28"/>
        </w:rPr>
        <w:t>
      әскери қызметтегілер - әскери қызметін өту орнынан;</w:t>
      </w:r>
      <w:r>
        <w:br/>
      </w:r>
      <w:r>
        <w:rPr>
          <w:rFonts w:ascii="Times New Roman"/>
          <w:b w:val="false"/>
          <w:i w:val="false"/>
          <w:color w:val="000000"/>
          <w:sz w:val="28"/>
        </w:rPr>
        <w:t>
</w:t>
      </w:r>
      <w:r>
        <w:rPr>
          <w:rFonts w:ascii="Times New Roman"/>
          <w:b w:val="false"/>
          <w:i w:val="false"/>
          <w:color w:val="000000"/>
          <w:sz w:val="28"/>
        </w:rPr>
        <w:t>
      бас бостандығынан айыру орнындағылар - түзеу мекемелерінен;</w:t>
      </w:r>
      <w:r>
        <w:br/>
      </w:r>
      <w:r>
        <w:rPr>
          <w:rFonts w:ascii="Times New Roman"/>
          <w:b w:val="false"/>
          <w:i w:val="false"/>
          <w:color w:val="000000"/>
          <w:sz w:val="28"/>
        </w:rPr>
        <w:t>
</w:t>
      </w:r>
      <w:r>
        <w:rPr>
          <w:rFonts w:ascii="Times New Roman"/>
          <w:b w:val="false"/>
          <w:i w:val="false"/>
          <w:color w:val="000000"/>
          <w:sz w:val="28"/>
        </w:rPr>
        <w:t>
      9) жеке тұлғалардың декларацияны табыс етуі тәртібін айқындау қажет. 
</w:t>
      </w:r>
      <w:r>
        <w:rPr>
          <w:rFonts w:ascii="Times New Roman"/>
          <w:b w:val="false"/>
          <w:i w:val="false"/>
          <w:color w:val="000000"/>
          <w:sz w:val="28"/>
        </w:rPr>
        <w:t>
Бұл ретте мемлекеттік құпияларды құрайтын мәліметтердің сақталуын және құпиялығын қамтамасыз ету мақсатында арнайы қызметтер қызметкерлерінің, құқық қорғау органдары қызметінің жедел іздестіру субъектілерінің декларация табыс етуінің ерекше тәртібі көзделетін болады. Сондай-ақ салық төлеушілердің уәкілетті өкілдерінің, оның ішінде салық консультанттарының әрекетке қабілетсіз адамдарды қоса алғанда, жеке тұлғалар үшін декларацияларды толтыру және табыс ету тәртібі айқындалатын болады.</w:t>
      </w:r>
      <w:r>
        <w:br/>
      </w:r>
      <w:r>
        <w:rPr>
          <w:rFonts w:ascii="Times New Roman"/>
          <w:b w:val="false"/>
          <w:i w:val="false"/>
          <w:color w:val="000000"/>
          <w:sz w:val="28"/>
        </w:rPr>
        <w:t>
</w:t>
      </w:r>
      <w:r>
        <w:rPr>
          <w:rFonts w:ascii="Times New Roman"/>
          <w:b w:val="false"/>
          <w:i w:val="false"/>
          <w:color w:val="000000"/>
          <w:sz w:val="28"/>
        </w:rPr>
        <w:t>
      Декларацияны почта арқылы хабарламасы бар тапсырыс хатпен табыс ету баламалық мүмкіндігін сақтай отырып, декларацияны табыс етудің өзі келіп тапсыру тәсілінен салық органдары мен әкімдіктерде «салық төлеушілердің терминалдары» желісін дамыту арқылы оны көбіне электронды түрде табыс етуге көшуге жағдай жасалатын болады. Ол үшін декларацияны электронды түрде толтыру және салық органдарына жіберу мүмкіндігін беру мақсатында жеке тұлғаларға және декларацияны толтыру және табыс ету бойынша халыққа қызмет көрсететін тұлғаларға криптографиялық кілттер беру тәртібі айқындалатын болады;</w:t>
      </w:r>
      <w:r>
        <w:br/>
      </w:r>
      <w:r>
        <w:rPr>
          <w:rFonts w:ascii="Times New Roman"/>
          <w:b w:val="false"/>
          <w:i w:val="false"/>
          <w:color w:val="000000"/>
          <w:sz w:val="28"/>
        </w:rPr>
        <w:t>
</w:t>
      </w:r>
      <w:r>
        <w:rPr>
          <w:rFonts w:ascii="Times New Roman"/>
          <w:b w:val="false"/>
          <w:i w:val="false"/>
          <w:color w:val="000000"/>
          <w:sz w:val="28"/>
        </w:rPr>
        <w:t>
      10) халықты жалпыға бірдей декларациялау мәселелері бойынша</w:t>
      </w:r>
      <w:r>
        <w:br/>
      </w:r>
      <w:r>
        <w:rPr>
          <w:rFonts w:ascii="Times New Roman"/>
          <w:b w:val="false"/>
          <w:i w:val="false"/>
          <w:color w:val="000000"/>
          <w:sz w:val="28"/>
        </w:rPr>
        <w:t>
ақпараттандыру, декларацияны толтыру, табыс ету және жеке тұлғалардың</w:t>
      </w:r>
      <w:r>
        <w:br/>
      </w:r>
      <w:r>
        <w:rPr>
          <w:rFonts w:ascii="Times New Roman"/>
          <w:b w:val="false"/>
          <w:i w:val="false"/>
          <w:color w:val="000000"/>
          <w:sz w:val="28"/>
        </w:rPr>
        <w:t>
салықтарды төлеу бойынша көмек көрсету тәсілдерін айқындау қажет.</w:t>
      </w:r>
      <w:r>
        <w:br/>
      </w:r>
      <w:r>
        <w:rPr>
          <w:rFonts w:ascii="Times New Roman"/>
          <w:b w:val="false"/>
          <w:i w:val="false"/>
          <w:color w:val="000000"/>
          <w:sz w:val="28"/>
        </w:rPr>
        <w:t>
</w:t>
      </w:r>
      <w:r>
        <w:rPr>
          <w:rFonts w:ascii="Times New Roman"/>
          <w:b w:val="false"/>
          <w:i w:val="false"/>
          <w:color w:val="000000"/>
          <w:sz w:val="28"/>
        </w:rPr>
        <w:t>
      Атап айтқанда, жеке тұлғаларды декларация табыс ету мерзімінің басталғаны туралы тұрғылықты орны бойынша қалалық телефондарына автоматтық дауыстық хабарламалар арқылы, ұялы телефондарға СМС хабарлама түрінде, бұқаралық ақпарат құралдарына хабарландырулар беру арқылы алдын ала ақпараттандыру жүйесі қарастырылатын болады.</w:t>
      </w:r>
      <w:r>
        <w:br/>
      </w:r>
      <w:r>
        <w:rPr>
          <w:rFonts w:ascii="Times New Roman"/>
          <w:b w:val="false"/>
          <w:i w:val="false"/>
          <w:color w:val="000000"/>
          <w:sz w:val="28"/>
        </w:rPr>
        <w:t>
</w:t>
      </w:r>
      <w:r>
        <w:rPr>
          <w:rFonts w:ascii="Times New Roman"/>
          <w:b w:val="false"/>
          <w:i w:val="false"/>
          <w:color w:val="000000"/>
          <w:sz w:val="28"/>
        </w:rPr>
        <w:t>
      Декларацияларды жасау және табыс ету бойынша халыққа көмек көрсету тәсілдері ретінде декларацияларды жасау бойынша әдістемелік ұсынымдар әзірленетін болады, бұл ретте мұндай әдістемелік ұсынымдар жеке тұлғалардың тегін пайдалану мүмкіндігі үшін салық қызметі органдарының сайтында орналастырылуы тиіс бағдарламалық қамтамасыз ету түрінде іске асырылатын болады, салық органдарын салық төлеушілерге тегін тарату үшін декларация бланкілерімен және оларды жасау бойынша әдістемелік ұсынымдармен қамтамасыз ету қажет.</w:t>
      </w:r>
      <w:r>
        <w:br/>
      </w:r>
      <w:r>
        <w:rPr>
          <w:rFonts w:ascii="Times New Roman"/>
          <w:b w:val="false"/>
          <w:i w:val="false"/>
          <w:color w:val="000000"/>
          <w:sz w:val="28"/>
        </w:rPr>
        <w:t>
</w:t>
      </w:r>
      <w:r>
        <w:rPr>
          <w:rFonts w:ascii="Times New Roman"/>
          <w:b w:val="false"/>
          <w:i w:val="false"/>
          <w:color w:val="000000"/>
          <w:sz w:val="28"/>
        </w:rPr>
        <w:t>
      Сондай-ақ декларацияларды жасау және табыс ету бойынша бағдарламалар циклы құрылады және Саll-Орталықтарының жұмысы кеңейтілетін болады. Бұдан басқа, халыққа білікті көмектің қажеттілігін ескере отырып, декларация жасау және табыс ету бойынша халыққа қызмет көрсететін сертификацияланған салық консультанттарының институтын дамыту үшін жағдай жасау бойынша жұмыстар жүргізілетін болады.</w:t>
      </w:r>
      <w:r>
        <w:br/>
      </w:r>
      <w:r>
        <w:rPr>
          <w:rFonts w:ascii="Times New Roman"/>
          <w:b w:val="false"/>
          <w:i w:val="false"/>
          <w:color w:val="000000"/>
          <w:sz w:val="28"/>
        </w:rPr>
        <w:t>
</w:t>
      </w:r>
      <w:r>
        <w:rPr>
          <w:rFonts w:ascii="Times New Roman"/>
          <w:b w:val="false"/>
          <w:i w:val="false"/>
          <w:color w:val="000000"/>
          <w:sz w:val="28"/>
        </w:rPr>
        <w:t>
      Салықтарды төлеу бойынша қолайлы жағдай жасау бөлігінде алдын ала толтырылған декларациямен бір мезгілде жеке тұлғаға жіберілетін салықтарды төлеуге төлем құжатын автоматты түрде жасау мүмкіндігі болады.</w:t>
      </w:r>
      <w:r>
        <w:br/>
      </w:r>
      <w:r>
        <w:rPr>
          <w:rFonts w:ascii="Times New Roman"/>
          <w:b w:val="false"/>
          <w:i w:val="false"/>
          <w:color w:val="000000"/>
          <w:sz w:val="28"/>
        </w:rPr>
        <w:t>
</w:t>
      </w:r>
      <w:r>
        <w:rPr>
          <w:rFonts w:ascii="Times New Roman"/>
          <w:b w:val="false"/>
          <w:i w:val="false"/>
          <w:color w:val="000000"/>
          <w:sz w:val="28"/>
        </w:rPr>
        <w:t>
      Бұдан басқа банкоматтар, веб-киоскілер, банкинг, терминалдар арқылы салықтарды төлеу бойынша веб-сервисті дамыту көзделетін болады, сондай-ақ Хабарламалармен жұмыс бойынша салық органдары орталықтарының (бұдан әрі - Орталық) жұмыс Регламенті әзірленеді.</w:t>
      </w:r>
      <w:r>
        <w:br/>
      </w:r>
      <w:r>
        <w:rPr>
          <w:rFonts w:ascii="Times New Roman"/>
          <w:b w:val="false"/>
          <w:i w:val="false"/>
          <w:color w:val="000000"/>
          <w:sz w:val="28"/>
        </w:rPr>
        <w:t>
</w:t>
      </w:r>
      <w:r>
        <w:rPr>
          <w:rFonts w:ascii="Times New Roman"/>
          <w:b w:val="false"/>
          <w:i w:val="false"/>
          <w:color w:val="000000"/>
          <w:sz w:val="28"/>
        </w:rPr>
        <w:t>
      Орталықтың негізгі функциясы камералдық бақылау нәтижелері бойынша анықталған салық берешегінің бар екендігі және (немесе) бұзушылықтардың бар екендігі туралы ақпараттандыру бойынша халыққа қызмет көрсету болады. Бұл ретте жеке тұлғалардың мұндай ақпаратты Орталыққа телефон соғу арқылы алу мүмкіндігі қарастырылатын болады. Мәліметтердің құпиялығын сақтау қажеттігін ескере отырып, жеке тұлғаның Орталыққа телефон соғу арқылы жүгінген жағдайда сәйкестендіру тәртібі көзделетін болады;</w:t>
      </w:r>
      <w:r>
        <w:br/>
      </w:r>
      <w:r>
        <w:rPr>
          <w:rFonts w:ascii="Times New Roman"/>
          <w:b w:val="false"/>
          <w:i w:val="false"/>
          <w:color w:val="000000"/>
          <w:sz w:val="28"/>
        </w:rPr>
        <w:t>
</w:t>
      </w:r>
      <w:r>
        <w:rPr>
          <w:rFonts w:ascii="Times New Roman"/>
          <w:b w:val="false"/>
          <w:i w:val="false"/>
          <w:color w:val="000000"/>
          <w:sz w:val="28"/>
        </w:rPr>
        <w:t>
      11) сканер арқылы декларацияда көрсетілген ақпаратты оқу және тану тәртібін қамтитын декларацияны қабылдау және бастапқы өңдеу тәртібін айқындау қажет. Бұл ретте мұндай жұмыстың тиімділігін қамтамасыз ету мақсатында декларацияларды қабылдау және өңдеу салық қызметі органдарының құрамына кіретін бір немесе екі декларацияны өңдеу орталығында (ДӨО) шоғырландырылады. Мұндай ДӨО декларацияларды қабылдау және бастапқы өңдеу жұмыстарымен қатар декларацияларды камералдық бақылау, сондай-ақ оларды салық тексеруін жүргізу үшін іріктеу рәсімдерін жүзеге асыратын болады. Бұған ДӨО жоғарғы техникалық жарақтандыру, декларацияларды техникалық өңдеу үшін мемлекеттік қызметкер болып табылмайтын қызметкерлерді тарту, жеке тұлғалардың кірістері мен шығыстарын салыстырудың бірыңғай әдістерін қолдану, салық тексеруі үшін декларацияларды іріктеу кезінде бірыңғай тәуекелдерді басқару жүйесін қолдану, декларация мәліметтерінің құпиялығын сақтау арқылы қол жеткізуге болады. Осыған байланысты 2011 жылы осындай ДӨО саны, олардың орналасатын орны айқындалатын болады, ДӨО жұмыс Регламенті әзірленеді, 2012 жылы олардың құрылысы бойынша, ал 2013 жылы оларды техникалық жарақтандыру бойынша іс-шаралар жүргізіледі;</w:t>
      </w:r>
      <w:r>
        <w:br/>
      </w:r>
      <w:r>
        <w:rPr>
          <w:rFonts w:ascii="Times New Roman"/>
          <w:b w:val="false"/>
          <w:i w:val="false"/>
          <w:color w:val="000000"/>
          <w:sz w:val="28"/>
        </w:rPr>
        <w:t>
</w:t>
      </w:r>
      <w:r>
        <w:rPr>
          <w:rFonts w:ascii="Times New Roman"/>
          <w:b w:val="false"/>
          <w:i w:val="false"/>
          <w:color w:val="000000"/>
          <w:sz w:val="28"/>
        </w:rPr>
        <w:t>
      12) салық органдарының ақпараттық жүйелерін және мемлекеттік дерекқорларды дамыту негізінде жалпыға бірдей декларациялау мақсатында ақпараттық жүйенің жұмыс жасау архитектурасы мен тәртібін айқындау қажет. Бұл тәртіп мемлекеттік органдардың ақпараттық жүйелерінің салық органдарының ақпараттық жүйелерімен (БСАЖ, СТжСО, СЕӨЖ) ақпараттық жүйеаралық өзара іс-қимыл және синхрондау мәселелерін қамтитын болады, бұл өзара іс-қимыл мәліметтерді тікелей беруге негізделетін болады;</w:t>
      </w:r>
      <w:r>
        <w:br/>
      </w:r>
      <w:r>
        <w:rPr>
          <w:rFonts w:ascii="Times New Roman"/>
          <w:b w:val="false"/>
          <w:i w:val="false"/>
          <w:color w:val="000000"/>
          <w:sz w:val="28"/>
        </w:rPr>
        <w:t>
</w:t>
      </w:r>
      <w:r>
        <w:rPr>
          <w:rFonts w:ascii="Times New Roman"/>
          <w:b w:val="false"/>
          <w:i w:val="false"/>
          <w:color w:val="000000"/>
          <w:sz w:val="28"/>
        </w:rPr>
        <w:t>
      13) декларацияларда көрсетілген мәліметтердің сақталуын қамтамасыз ету тәртібін айқындау қажет. Бұл тәртіп ДӨО-да техникалық жұмысты жүзеге асыратын, мемлекеттік қызметкер болып табылмайтын қызметкерлердің декларацияда көрсетілген мәліметтерді жария етпеу міндеттемесін өз мойнына алу бойынша рәсімдерді және мәліметтерді жария еткені үшін жауапкершілік шараларын, аталған тұлғалардың ақпараттық жүйелерде сақталатын декларациялардың мәліметтеріне қол жеткізуінің мүмкін болмауын қамтамасыз ету бойынша рәсімдерді қамтитын болады. Сондай-ақ қағаз тасығыштарда сақталған декларациялардың мәліметтерін сақтау және оларға қол жеткізілімді бақылау тәртібі көзделетін болады;</w:t>
      </w:r>
      <w:r>
        <w:br/>
      </w:r>
      <w:r>
        <w:rPr>
          <w:rFonts w:ascii="Times New Roman"/>
          <w:b w:val="false"/>
          <w:i w:val="false"/>
          <w:color w:val="000000"/>
          <w:sz w:val="28"/>
        </w:rPr>
        <w:t>
</w:t>
      </w:r>
      <w:r>
        <w:rPr>
          <w:rFonts w:ascii="Times New Roman"/>
          <w:b w:val="false"/>
          <w:i w:val="false"/>
          <w:color w:val="000000"/>
          <w:sz w:val="28"/>
        </w:rPr>
        <w:t>
      14) кірістер мен мүлік деклациялары бойынша камералдық бақылау жүргізу тәртібін айқындау қажет, оның мәні мынаны білдіреді. Жеке тұлғаның кірістер және мүлік бойынша декларациясында көрсетілген мәліметтер:</w:t>
      </w:r>
      <w:r>
        <w:br/>
      </w:r>
      <w:r>
        <w:rPr>
          <w:rFonts w:ascii="Times New Roman"/>
          <w:b w:val="false"/>
          <w:i w:val="false"/>
          <w:color w:val="000000"/>
          <w:sz w:val="28"/>
        </w:rPr>
        <w:t>
</w:t>
      </w:r>
      <w:r>
        <w:rPr>
          <w:rFonts w:ascii="Times New Roman"/>
          <w:b w:val="false"/>
          <w:i w:val="false"/>
          <w:color w:val="000000"/>
          <w:sz w:val="28"/>
        </w:rPr>
        <w:t>
      камералды бақылау үшін мәліметтер беретін мемлекеттік органдар мен заңды тұлғалардың мәліметтерімен;</w:t>
      </w:r>
      <w:r>
        <w:br/>
      </w:r>
      <w:r>
        <w:rPr>
          <w:rFonts w:ascii="Times New Roman"/>
          <w:b w:val="false"/>
          <w:i w:val="false"/>
          <w:color w:val="000000"/>
          <w:sz w:val="28"/>
        </w:rPr>
        <w:t>
</w:t>
      </w:r>
      <w:r>
        <w:rPr>
          <w:rFonts w:ascii="Times New Roman"/>
          <w:b w:val="false"/>
          <w:i w:val="false"/>
          <w:color w:val="000000"/>
          <w:sz w:val="28"/>
        </w:rPr>
        <w:t>
      осы жеке тұлға бұрын табыс еткен кірістер және мүлік бойынша декларациялардың мәліметтерімен динамикада;</w:t>
      </w:r>
      <w:r>
        <w:br/>
      </w:r>
      <w:r>
        <w:rPr>
          <w:rFonts w:ascii="Times New Roman"/>
          <w:b w:val="false"/>
          <w:i w:val="false"/>
          <w:color w:val="000000"/>
          <w:sz w:val="28"/>
        </w:rPr>
        <w:t>
</w:t>
      </w:r>
      <w:r>
        <w:rPr>
          <w:rFonts w:ascii="Times New Roman"/>
          <w:b w:val="false"/>
          <w:i w:val="false"/>
          <w:color w:val="000000"/>
          <w:sz w:val="28"/>
        </w:rPr>
        <w:t>
      осы жеке тұлға табыс еткен басқа да декларацияларының мәліметтерімен;</w:t>
      </w:r>
      <w:r>
        <w:br/>
      </w:r>
      <w:r>
        <w:rPr>
          <w:rFonts w:ascii="Times New Roman"/>
          <w:b w:val="false"/>
          <w:i w:val="false"/>
          <w:color w:val="000000"/>
          <w:sz w:val="28"/>
        </w:rPr>
        <w:t>
</w:t>
      </w:r>
      <w:r>
        <w:rPr>
          <w:rFonts w:ascii="Times New Roman"/>
          <w:b w:val="false"/>
          <w:i w:val="false"/>
          <w:color w:val="000000"/>
          <w:sz w:val="28"/>
        </w:rPr>
        <w:t>
      осы жеке тұлғаның контрагенті болып табылатын жеке кәсіпкерлер мен заңды тұлғалар табыс еткен декларациялардың мәліметтерімен салыстырылатын болады.</w:t>
      </w:r>
      <w:r>
        <w:br/>
      </w:r>
      <w:r>
        <w:rPr>
          <w:rFonts w:ascii="Times New Roman"/>
          <w:b w:val="false"/>
          <w:i w:val="false"/>
          <w:color w:val="000000"/>
          <w:sz w:val="28"/>
        </w:rPr>
        <w:t>
</w:t>
      </w:r>
      <w:r>
        <w:rPr>
          <w:rFonts w:ascii="Times New Roman"/>
          <w:b w:val="false"/>
          <w:i w:val="false"/>
          <w:color w:val="000000"/>
          <w:sz w:val="28"/>
        </w:rPr>
        <w:t>
      Анықталған алшақтықтар бойынша шешім қабылдау мақсатында, оның ішінде тәуекелдерді басқару жүйесін қолдану үшін оларды одан әрі пысықтау рәсімі әзірленетін болады;</w:t>
      </w:r>
      <w:r>
        <w:br/>
      </w:r>
      <w:r>
        <w:rPr>
          <w:rFonts w:ascii="Times New Roman"/>
          <w:b w:val="false"/>
          <w:i w:val="false"/>
          <w:color w:val="000000"/>
          <w:sz w:val="28"/>
        </w:rPr>
        <w:t>
</w:t>
      </w:r>
      <w:r>
        <w:rPr>
          <w:rFonts w:ascii="Times New Roman"/>
          <w:b w:val="false"/>
          <w:i w:val="false"/>
          <w:color w:val="000000"/>
          <w:sz w:val="28"/>
        </w:rPr>
        <w:t>
      15) тәуекелдерді басқару жүйесін айқындау және салық тексеруі үшін кірістер және мүлік бойынша жеке тұлғалардың декларацияларын іріктеу тәртібін әзірлеу қажет;</w:t>
      </w:r>
      <w:r>
        <w:br/>
      </w:r>
      <w:r>
        <w:rPr>
          <w:rFonts w:ascii="Times New Roman"/>
          <w:b w:val="false"/>
          <w:i w:val="false"/>
          <w:color w:val="000000"/>
          <w:sz w:val="28"/>
        </w:rPr>
        <w:t>
</w:t>
      </w:r>
      <w:r>
        <w:rPr>
          <w:rFonts w:ascii="Times New Roman"/>
          <w:b w:val="false"/>
          <w:i w:val="false"/>
          <w:color w:val="000000"/>
          <w:sz w:val="28"/>
        </w:rPr>
        <w:t>
      16) жеке тұлғалардың кірістер және мүлік бойынша декларацияларына камералдық бақылауды жүзеге асыратын салық органдарының қаржы мониторингін жүзеге асыратын уәкілетті мемлекеттік органмен өзара іс-қимыл жасау тәртібін айқындау қажет;</w:t>
      </w:r>
      <w:r>
        <w:br/>
      </w:r>
      <w:r>
        <w:rPr>
          <w:rFonts w:ascii="Times New Roman"/>
          <w:b w:val="false"/>
          <w:i w:val="false"/>
          <w:color w:val="000000"/>
          <w:sz w:val="28"/>
        </w:rPr>
        <w:t>
</w:t>
      </w:r>
      <w:r>
        <w:rPr>
          <w:rFonts w:ascii="Times New Roman"/>
          <w:b w:val="false"/>
          <w:i w:val="false"/>
          <w:color w:val="000000"/>
          <w:sz w:val="28"/>
        </w:rPr>
        <w:t>
      17) шетелдік көздерден жеке тұлғаның кірістерін (шетелдік қор</w:t>
      </w:r>
      <w:r>
        <w:br/>
      </w:r>
      <w:r>
        <w:rPr>
          <w:rFonts w:ascii="Times New Roman"/>
          <w:b w:val="false"/>
          <w:i w:val="false"/>
          <w:color w:val="000000"/>
          <w:sz w:val="28"/>
        </w:rPr>
        <w:t>
биржаларында құнды қағаздарын, Қазақстан Республикасынан тыс жерлерде орналасқан мүлікті өткізуден түскен өсім, жалға беруден түскен кіріс) және жеке тұлғаның шетелдегі мүлкін бақылау әдістері мен рәсімдерін айқындау қажет;</w:t>
      </w:r>
      <w:r>
        <w:br/>
      </w:r>
      <w:r>
        <w:rPr>
          <w:rFonts w:ascii="Times New Roman"/>
          <w:b w:val="false"/>
          <w:i w:val="false"/>
          <w:color w:val="000000"/>
          <w:sz w:val="28"/>
        </w:rPr>
        <w:t>
</w:t>
      </w:r>
      <w:r>
        <w:rPr>
          <w:rFonts w:ascii="Times New Roman"/>
          <w:b w:val="false"/>
          <w:i w:val="false"/>
          <w:color w:val="000000"/>
          <w:sz w:val="28"/>
        </w:rPr>
        <w:t>
      18) жеке тұлғаның кірістер және мүлік бойынша декларацияларына салық тексеруін жүргізу тәртібін айқындау қажет;</w:t>
      </w:r>
      <w:r>
        <w:br/>
      </w:r>
      <w:r>
        <w:rPr>
          <w:rFonts w:ascii="Times New Roman"/>
          <w:b w:val="false"/>
          <w:i w:val="false"/>
          <w:color w:val="000000"/>
          <w:sz w:val="28"/>
        </w:rPr>
        <w:t>
</w:t>
      </w:r>
      <w:r>
        <w:rPr>
          <w:rFonts w:ascii="Times New Roman"/>
          <w:b w:val="false"/>
          <w:i w:val="false"/>
          <w:color w:val="000000"/>
          <w:sz w:val="28"/>
        </w:rPr>
        <w:t>
      19) декларацияны табыс ету (табыс етпеу) кезіндегі бұзушылықтар үшін әкімшілік және қылмыстық жауапкершілікті, соның ішінде жауапкершіліктің қандай бұзушылықтар үшін туындайтынын, мұндай жауапкершіліктің мөлшерін және әкімшілік және қылмыстық жауапкершілік шараларын қолдану тәртібін айқындау қажет;</w:t>
      </w:r>
      <w:r>
        <w:br/>
      </w:r>
      <w:r>
        <w:rPr>
          <w:rFonts w:ascii="Times New Roman"/>
          <w:b w:val="false"/>
          <w:i w:val="false"/>
          <w:color w:val="000000"/>
          <w:sz w:val="28"/>
        </w:rPr>
        <w:t>
</w:t>
      </w:r>
      <w:r>
        <w:rPr>
          <w:rFonts w:ascii="Times New Roman"/>
          <w:b w:val="false"/>
          <w:i w:val="false"/>
          <w:color w:val="000000"/>
          <w:sz w:val="28"/>
        </w:rPr>
        <w:t>
      20) ол бойынша бұрын салық төлеуші салық міндеттемесін орындамаған мүлікке қатысты салық міндеттемесін орындау тетігін айқындау қажет.</w:t>
      </w:r>
      <w:r>
        <w:br/>
      </w:r>
      <w:r>
        <w:rPr>
          <w:rFonts w:ascii="Times New Roman"/>
          <w:b w:val="false"/>
          <w:i w:val="false"/>
          <w:color w:val="000000"/>
          <w:sz w:val="28"/>
        </w:rPr>
        <w:t>
</w:t>
      </w:r>
      <w:r>
        <w:rPr>
          <w:rFonts w:ascii="Times New Roman"/>
          <w:b w:val="false"/>
          <w:i w:val="false"/>
          <w:color w:val="000000"/>
          <w:sz w:val="28"/>
        </w:rPr>
        <w:t>
      Жоғарыда көрсетілген мәселелер бойынша ұсыныстар әзірлеу үшін Жалпыға бірдей декларациялауға көшу жөніндегі ведомствоаралық жұмыс Тобы (бұдан әрі — ВЖТ) құрылатын болады.</w:t>
      </w:r>
      <w:r>
        <w:br/>
      </w:r>
      <w:r>
        <w:rPr>
          <w:rFonts w:ascii="Times New Roman"/>
          <w:b w:val="false"/>
          <w:i w:val="false"/>
          <w:color w:val="000000"/>
          <w:sz w:val="28"/>
        </w:rPr>
        <w:t>
</w:t>
      </w:r>
      <w:r>
        <w:rPr>
          <w:rFonts w:ascii="Times New Roman"/>
          <w:b w:val="false"/>
          <w:i w:val="false"/>
          <w:color w:val="000000"/>
          <w:sz w:val="28"/>
        </w:rPr>
        <w:t>
      Аталған мәселелерді ВЖТ-да талқылау қорытындылары бойынша 2011 жылдың 4-тоқсанынан кешіктірілмей тиісті нормативтік құқықтық актілердің жобалары әзірленетін болады.</w:t>
      </w:r>
      <w:r>
        <w:br/>
      </w:r>
      <w:r>
        <w:rPr>
          <w:rFonts w:ascii="Times New Roman"/>
          <w:b w:val="false"/>
          <w:i w:val="false"/>
          <w:color w:val="000000"/>
          <w:sz w:val="28"/>
        </w:rPr>
        <w:t>
</w:t>
      </w:r>
      <w:r>
        <w:rPr>
          <w:rFonts w:ascii="Times New Roman"/>
          <w:b w:val="false"/>
          <w:i w:val="false"/>
          <w:color w:val="000000"/>
          <w:sz w:val="28"/>
        </w:rPr>
        <w:t>
      Сондай-ақ 2011 жылдың ішінде Қазақстан Республикасынан тыс жерлерден алған және Қазақстан Республикасынан тыс жерлерде орналасқан Қазақстан Республикасы азаматтарының кірістері мен мүлкі туралы мәліметтерді алу мақсатында халықаралық шарттарға өзгерістер және (немесе) толықтырулар енгізу және (немесе) ақпарат алмасу жөніндегі жаңа халықаралық шарттар жасасу бойынша жұмыстар жүргізілетін болады.</w:t>
      </w:r>
      <w:r>
        <w:br/>
      </w:r>
      <w:r>
        <w:rPr>
          <w:rFonts w:ascii="Times New Roman"/>
          <w:b w:val="false"/>
          <w:i w:val="false"/>
          <w:color w:val="000000"/>
          <w:sz w:val="28"/>
        </w:rPr>
        <w:t>
</w:t>
      </w:r>
      <w:r>
        <w:rPr>
          <w:rFonts w:ascii="Times New Roman"/>
          <w:b w:val="false"/>
          <w:i w:val="false"/>
          <w:color w:val="000000"/>
          <w:sz w:val="28"/>
        </w:rPr>
        <w:t>
      2012 жылдан бастап мемлекеттік органдарды жеке тұлғалардың декларацияларын қабылдауға және өңдеуге техникалық дайындау, сондай-ақ халыққа декларация жасау және табыс ету бойынша ақпарат беру және көмек көрсету бағдарламаларын іске асыру жөнінде іс-шаралар жүргізілетін болады.</w:t>
      </w:r>
      <w:r>
        <w:br/>
      </w:r>
      <w:r>
        <w:rPr>
          <w:rFonts w:ascii="Times New Roman"/>
          <w:b w:val="false"/>
          <w:i w:val="false"/>
          <w:color w:val="000000"/>
          <w:sz w:val="28"/>
        </w:rPr>
        <w:t>
</w:t>
      </w:r>
      <w:r>
        <w:rPr>
          <w:rFonts w:ascii="Times New Roman"/>
          <w:b w:val="false"/>
          <w:i w:val="false"/>
          <w:color w:val="000000"/>
          <w:sz w:val="28"/>
        </w:rPr>
        <w:t>
      Бұл ретте техникалық дайындау жұмысын жүргізу шеңберінде салық органдарының Есептеу орталығы құрылатын болады, оның функциясы:</w:t>
      </w:r>
      <w:r>
        <w:br/>
      </w:r>
      <w:r>
        <w:rPr>
          <w:rFonts w:ascii="Times New Roman"/>
          <w:b w:val="false"/>
          <w:i w:val="false"/>
          <w:color w:val="000000"/>
          <w:sz w:val="28"/>
        </w:rPr>
        <w:t>
</w:t>
      </w:r>
      <w:r>
        <w:rPr>
          <w:rFonts w:ascii="Times New Roman"/>
          <w:b w:val="false"/>
          <w:i w:val="false"/>
          <w:color w:val="000000"/>
          <w:sz w:val="28"/>
        </w:rPr>
        <w:t>
      салық органдарының автоматтандырылған ақпараттық жүйелерін әзірлеу, жаңғырту, сүйемелдеу және енгізу;</w:t>
      </w:r>
      <w:r>
        <w:br/>
      </w:r>
      <w:r>
        <w:rPr>
          <w:rFonts w:ascii="Times New Roman"/>
          <w:b w:val="false"/>
          <w:i w:val="false"/>
          <w:color w:val="000000"/>
          <w:sz w:val="28"/>
        </w:rPr>
        <w:t>
</w:t>
      </w:r>
      <w:r>
        <w:rPr>
          <w:rFonts w:ascii="Times New Roman"/>
          <w:b w:val="false"/>
          <w:i w:val="false"/>
          <w:color w:val="000000"/>
          <w:sz w:val="28"/>
        </w:rPr>
        <w:t>
      ақпараттық ресурстарды қалыптастыру және жүргізу;</w:t>
      </w:r>
      <w:r>
        <w:br/>
      </w:r>
      <w:r>
        <w:rPr>
          <w:rFonts w:ascii="Times New Roman"/>
          <w:b w:val="false"/>
          <w:i w:val="false"/>
          <w:color w:val="000000"/>
          <w:sz w:val="28"/>
        </w:rPr>
        <w:t>
</w:t>
      </w:r>
      <w:r>
        <w:rPr>
          <w:rFonts w:ascii="Times New Roman"/>
          <w:b w:val="false"/>
          <w:i w:val="false"/>
          <w:color w:val="000000"/>
          <w:sz w:val="28"/>
        </w:rPr>
        <w:t>
      басқа мемлекеттік органдардың автоматтандырылған жүйелерімен өзара іс-қимылды қамтамасыз ету;</w:t>
      </w:r>
      <w:r>
        <w:br/>
      </w:r>
      <w:r>
        <w:rPr>
          <w:rFonts w:ascii="Times New Roman"/>
          <w:b w:val="false"/>
          <w:i w:val="false"/>
          <w:color w:val="000000"/>
          <w:sz w:val="28"/>
        </w:rPr>
        <w:t>
</w:t>
      </w:r>
      <w:r>
        <w:rPr>
          <w:rFonts w:ascii="Times New Roman"/>
          <w:b w:val="false"/>
          <w:i w:val="false"/>
          <w:color w:val="000000"/>
          <w:sz w:val="28"/>
        </w:rPr>
        <w:t>
      ақпараттық есептеу қызметтері;</w:t>
      </w:r>
      <w:r>
        <w:br/>
      </w:r>
      <w:r>
        <w:rPr>
          <w:rFonts w:ascii="Times New Roman"/>
          <w:b w:val="false"/>
          <w:i w:val="false"/>
          <w:color w:val="000000"/>
          <w:sz w:val="28"/>
        </w:rPr>
        <w:t>
</w:t>
      </w:r>
      <w:r>
        <w:rPr>
          <w:rFonts w:ascii="Times New Roman"/>
          <w:b w:val="false"/>
          <w:i w:val="false"/>
          <w:color w:val="000000"/>
          <w:sz w:val="28"/>
        </w:rPr>
        <w:t>
      бағдарламалық құралдарды Қазақстан Республикасының қолданыстағы салық заңнамасына және нормативтік құқықтық актілеріне сәйкестігіне сертификаттау;</w:t>
      </w:r>
      <w:r>
        <w:br/>
      </w:r>
      <w:r>
        <w:rPr>
          <w:rFonts w:ascii="Times New Roman"/>
          <w:b w:val="false"/>
          <w:i w:val="false"/>
          <w:color w:val="000000"/>
          <w:sz w:val="28"/>
        </w:rPr>
        <w:t>
</w:t>
      </w:r>
      <w:r>
        <w:rPr>
          <w:rFonts w:ascii="Times New Roman"/>
          <w:b w:val="false"/>
          <w:i w:val="false"/>
          <w:color w:val="000000"/>
          <w:sz w:val="28"/>
        </w:rPr>
        <w:t>
      телекоммуникациялық жүйелерді және кешендерді, телефонияны, жергілікті есептеу орталықтарын және электр желілерін әзірлеу, жобалау, құру және монтаждау;</w:t>
      </w:r>
      <w:r>
        <w:br/>
      </w:r>
      <w:r>
        <w:rPr>
          <w:rFonts w:ascii="Times New Roman"/>
          <w:b w:val="false"/>
          <w:i w:val="false"/>
          <w:color w:val="000000"/>
          <w:sz w:val="28"/>
        </w:rPr>
        <w:t>
</w:t>
      </w:r>
      <w:r>
        <w:rPr>
          <w:rFonts w:ascii="Times New Roman"/>
          <w:b w:val="false"/>
          <w:i w:val="false"/>
          <w:color w:val="000000"/>
          <w:sz w:val="28"/>
        </w:rPr>
        <w:t>
      ақпараттық жүйелердің ТМД елдерінің салық ведомстволарының автоматтандырылған жүйелерімен өзара іс-қимылын қамтамасыз ету;</w:t>
      </w:r>
      <w:r>
        <w:br/>
      </w:r>
      <w:r>
        <w:rPr>
          <w:rFonts w:ascii="Times New Roman"/>
          <w:b w:val="false"/>
          <w:i w:val="false"/>
          <w:color w:val="000000"/>
          <w:sz w:val="28"/>
        </w:rPr>
        <w:t>
</w:t>
      </w:r>
      <w:r>
        <w:rPr>
          <w:rFonts w:ascii="Times New Roman"/>
          <w:b w:val="false"/>
          <w:i w:val="false"/>
          <w:color w:val="000000"/>
          <w:sz w:val="28"/>
        </w:rPr>
        <w:t>
      салық органдарының және басқа да ұйымдардың қызметкерлерін құрылған ақпараттық жүйелермен жұмыс жасауға үйрету болып табылады.</w:t>
      </w:r>
      <w:r>
        <w:br/>
      </w:r>
      <w:r>
        <w:rPr>
          <w:rFonts w:ascii="Times New Roman"/>
          <w:b w:val="false"/>
          <w:i w:val="false"/>
          <w:color w:val="000000"/>
          <w:sz w:val="28"/>
        </w:rPr>
        <w:t>
</w:t>
      </w:r>
      <w:r>
        <w:rPr>
          <w:rFonts w:ascii="Times New Roman"/>
          <w:b w:val="false"/>
          <w:i w:val="false"/>
          <w:color w:val="000000"/>
          <w:sz w:val="28"/>
        </w:rPr>
        <w:t>
      Сондай-ақ 2012 - 2013 жылдар ішінде барлық салық декларацияларын қабылдау және өңдеу бойынша салық органдарының міндеттері шоғырланатын ДӨО құрылады және техникалық жарақтандырылады.</w:t>
      </w:r>
      <w:r>
        <w:br/>
      </w:r>
      <w:r>
        <w:rPr>
          <w:rFonts w:ascii="Times New Roman"/>
          <w:b w:val="false"/>
          <w:i w:val="false"/>
          <w:color w:val="000000"/>
          <w:sz w:val="28"/>
        </w:rPr>
        <w:t>
</w:t>
      </w:r>
      <w:r>
        <w:rPr>
          <w:rFonts w:ascii="Times New Roman"/>
          <w:b w:val="false"/>
          <w:i w:val="false"/>
          <w:color w:val="000000"/>
          <w:sz w:val="28"/>
        </w:rPr>
        <w:t>
      Бұдан басқа, бұл кезеңге салық органдарының жұмыстарына жалпыға бірдей декларациялауға көшу мәселелері бойынша халыққа буклеттерді, әдістемелік ұсынымдарды, брошюраларды ақысыз тарату арқылы ақпараттандыруды қоса алғанда, халықты қоғамдық ақпараттандыру жұмыстары да кіреді.</w:t>
      </w:r>
      <w:r>
        <w:br/>
      </w:r>
      <w:r>
        <w:rPr>
          <w:rFonts w:ascii="Times New Roman"/>
          <w:b w:val="false"/>
          <w:i w:val="false"/>
          <w:color w:val="000000"/>
          <w:sz w:val="28"/>
        </w:rPr>
        <w:t>
</w:t>
      </w:r>
      <w:r>
        <w:rPr>
          <w:rFonts w:ascii="Times New Roman"/>
          <w:b w:val="false"/>
          <w:i w:val="false"/>
          <w:color w:val="000000"/>
          <w:sz w:val="28"/>
        </w:rPr>
        <w:t>
      2014 жылдың басында жалпыға бірдей декларациялау мәселесі бойынша мемлекеттік органдардың барлық ақпараттық жүйелерін дайындау жұмысы аяқталады. Бұл ретте мемлекеттік органдар кейінгі кезеңдер ішінде де мәліметті беру регламенттерінің және беріп жатқан мәліметтердің өзектілігінің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
      Кейінгі үшжылдық кезең ішінде (2014 - 2016 жылдар) жеке тұлғалардың декларацияларын пилоттық қабылдау және өңдеу, жалпыға бірдей декларациялау бойынша рәсімдерді және ақпараттық жүйелерді пайдалану және пысықтау жүргізілетін болады.</w:t>
      </w:r>
      <w:r>
        <w:br/>
      </w:r>
      <w:r>
        <w:rPr>
          <w:rFonts w:ascii="Times New Roman"/>
          <w:b w:val="false"/>
          <w:i w:val="false"/>
          <w:color w:val="000000"/>
          <w:sz w:val="28"/>
        </w:rPr>
        <w:t>
</w:t>
      </w:r>
      <w:r>
        <w:rPr>
          <w:rFonts w:ascii="Times New Roman"/>
          <w:b w:val="false"/>
          <w:i w:val="false"/>
          <w:color w:val="000000"/>
          <w:sz w:val="28"/>
        </w:rPr>
        <w:t>
      2017 жылдан бастап жалпыға бірдей декларациялауға көшу толық жүзеге асырылатын болады.</w:t>
      </w:r>
      <w:r>
        <w:br/>
      </w:r>
      <w:r>
        <w:rPr>
          <w:rFonts w:ascii="Times New Roman"/>
          <w:b w:val="false"/>
          <w:i w:val="false"/>
          <w:color w:val="000000"/>
          <w:sz w:val="28"/>
        </w:rPr>
        <w:t>
</w:t>
      </w:r>
      <w:r>
        <w:rPr>
          <w:rFonts w:ascii="Times New Roman"/>
          <w:b w:val="false"/>
          <w:i w:val="false"/>
          <w:color w:val="000000"/>
          <w:sz w:val="28"/>
        </w:rPr>
        <w:t>
      Жоғарыда аталып кеткен іс-шаралар Қазақстан Республикасында салықтық әкімшілендіруді жетілдірудің 2010 - 2011 жылдарға арналған бағдарламасы мен Қазақстан Республикасы Қаржы министрлігінің 2010 - 2014 жылдарға арналған стратегиялық жоспары шеңберінде жүзеге асырылатын болады.</w:t>
      </w:r>
    </w:p>
    <w:bookmarkEnd w:id="11"/>
    <w:bookmarkStart w:name="z137" w:id="12"/>
    <w:p>
      <w:pPr>
        <w:spacing w:after="0"/>
        <w:ind w:left="0"/>
        <w:jc w:val="left"/>
      </w:pPr>
      <w:r>
        <w:rPr>
          <w:rFonts w:ascii="Times New Roman"/>
          <w:b/>
          <w:i w:val="false"/>
          <w:color w:val="000000"/>
        </w:rPr>
        <w:t xml:space="preserve"> 
3-бөлім. Ол арқылы тұжырымдаманы іске асыру болжанып отырған нормативтік құқықтық актілердің тізбесі</w:t>
      </w:r>
    </w:p>
    <w:bookmarkEnd w:id="12"/>
    <w:bookmarkStart w:name="z138" w:id="13"/>
    <w:p>
      <w:pPr>
        <w:spacing w:after="0"/>
        <w:ind w:left="0"/>
        <w:jc w:val="both"/>
      </w:pPr>
      <w:r>
        <w:rPr>
          <w:rFonts w:ascii="Times New Roman"/>
          <w:b w:val="false"/>
          <w:i w:val="false"/>
          <w:color w:val="000000"/>
          <w:sz w:val="28"/>
        </w:rPr>
        <w:t>
      Осы тұжырымдаманың іске асырылуы мына нормативтік құқықтық актілер арқылы көзделіп отыр:</w:t>
      </w:r>
      <w:r>
        <w:br/>
      </w:r>
      <w:r>
        <w:rPr>
          <w:rFonts w:ascii="Times New Roman"/>
          <w:b w:val="false"/>
          <w:i w:val="false"/>
          <w:color w:val="000000"/>
          <w:sz w:val="28"/>
        </w:rPr>
        <w:t>
</w:t>
      </w:r>
      <w:r>
        <w:rPr>
          <w:rFonts w:ascii="Times New Roman"/>
          <w:b w:val="false"/>
          <w:i w:val="false"/>
          <w:color w:val="000000"/>
          <w:sz w:val="28"/>
        </w:rPr>
        <w:t>
      мемлекеттік органдарды жеке тұлғалардың декларацияларын қабылдауға және өңдеуге дайындау, табыстар мен мүліктерді декларациялаудың халық үшін барынша ыңғайлы рәсімдерін жасау, жалпыға бірдей декларациялауға көшу мәселелері бойынша халықты кең ауқымда ақпараттандыру, декларацияларды жасау және табыс ету бойынша мемлекет тарапынан халыққа әдістемелік көмек көрсету, жеке тұлғалардың декларацияларын камералдық бақылаудың тиімді жүйесін құру бойынша іс-шаралар жүргізу міндеттерін іске асыру «Қазақстан Республикасында салықтық әкімшілендіруді жетілдірудің 2010 — 2011 жылдарға арналған бағдарламасы туралы» Қазақстан Республикасы Үкіметінің 2010 жылғы 30 сәуірдегі № 375 </w:t>
      </w:r>
      <w:r>
        <w:rPr>
          <w:rFonts w:ascii="Times New Roman"/>
          <w:b w:val="false"/>
          <w:i w:val="false"/>
          <w:color w:val="000000"/>
          <w:sz w:val="28"/>
        </w:rPr>
        <w:t>қаулысымен</w:t>
      </w:r>
      <w:r>
        <w:rPr>
          <w:rFonts w:ascii="Times New Roman"/>
          <w:b w:val="false"/>
          <w:i w:val="false"/>
          <w:color w:val="000000"/>
          <w:sz w:val="28"/>
        </w:rPr>
        <w:t>, орындау мерзімдері 2010 - 2011 жылдар болатын «Қазақстан Республикасы Қаржы министрлігінің 2010 - 2014 жылдарға арналған стратегиялық жоспары туралы» Қазақстан Республикасы Үкіметінің 2009 жылғы 30 желтоқсандағы № 2304 </w:t>
      </w:r>
      <w:r>
        <w:rPr>
          <w:rFonts w:ascii="Times New Roman"/>
          <w:b w:val="false"/>
          <w:i w:val="false"/>
          <w:color w:val="000000"/>
          <w:sz w:val="28"/>
        </w:rPr>
        <w:t>қаулысымен</w:t>
      </w:r>
      <w:r>
        <w:rPr>
          <w:rFonts w:ascii="Times New Roman"/>
          <w:b w:val="false"/>
          <w:i w:val="false"/>
          <w:color w:val="000000"/>
          <w:sz w:val="28"/>
        </w:rPr>
        <w:t>, сондай-ақ 2012 жылы орындау мерзімімен «2013 - 2015 жылдарға арналған республикалық бюджет туралы» Қазақстан Республикасы Заңының жобасын әзірлеу жолымен көзделген;</w:t>
      </w:r>
      <w:r>
        <w:br/>
      </w:r>
      <w:r>
        <w:rPr>
          <w:rFonts w:ascii="Times New Roman"/>
          <w:b w:val="false"/>
          <w:i w:val="false"/>
          <w:color w:val="000000"/>
          <w:sz w:val="28"/>
        </w:rPr>
        <w:t>
</w:t>
      </w:r>
      <w:r>
        <w:rPr>
          <w:rFonts w:ascii="Times New Roman"/>
          <w:b w:val="false"/>
          <w:i w:val="false"/>
          <w:color w:val="000000"/>
          <w:sz w:val="28"/>
        </w:rPr>
        <w:t>
      жалпыға бірдей декларациялауды енгізудің әдістемелік негіздерін әзірлеу және оларды заңнамалық қамтамасыз ету бойынша міндеттерді іске асыру «Жалпыға бірдей декларациялауға көшу мәселелері бойынша Қазақстан Республикасының кейбір заңнамалық актілеріне өзгерістер мен толықтырулар енгізу туралы» Қазақстан Республикасының Заңы Тұжырымдамасының жобасын әзірлеу жолымен қамтамасыз етіледі.</w:t>
      </w:r>
    </w:p>
    <w:bookmarkEnd w:id="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23 қыркүйектегі</w:t>
      </w:r>
      <w:r>
        <w:br/>
      </w:r>
      <w:r>
        <w:rPr>
          <w:rFonts w:ascii="Times New Roman"/>
          <w:b w:val="false"/>
          <w:i w:val="false"/>
          <w:color w:val="000000"/>
          <w:sz w:val="28"/>
        </w:rPr>
        <w:t xml:space="preserve">
№ 975 қаулысымен     </w:t>
      </w:r>
      <w:r>
        <w:br/>
      </w:r>
      <w:r>
        <w:rPr>
          <w:rFonts w:ascii="Times New Roman"/>
          <w:b w:val="false"/>
          <w:i w:val="false"/>
          <w:color w:val="000000"/>
          <w:sz w:val="28"/>
        </w:rPr>
        <w:t xml:space="preserve">
бекітілген         </w:t>
      </w:r>
    </w:p>
    <w:bookmarkStart w:name="z141" w:id="14"/>
    <w:p>
      <w:pPr>
        <w:spacing w:after="0"/>
        <w:ind w:left="0"/>
        <w:jc w:val="left"/>
      </w:pPr>
      <w:r>
        <w:rPr>
          <w:rFonts w:ascii="Times New Roman"/>
          <w:b/>
          <w:i w:val="false"/>
          <w:color w:val="000000"/>
        </w:rPr>
        <w:t xml:space="preserve"> 
Қазақстан Республикасының азаматтары мен тұруға ықтиярхаты бар адамдардың кірістері мен мүлкін жалпыға бірдей декларациялауға көшіру жөніндегі іс-шаралар жоспары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586"/>
        <w:gridCol w:w="2746"/>
        <w:gridCol w:w="2546"/>
        <w:gridCol w:w="212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мен тұруға ықтиярхаты бар адамдардың кірістері мен мүлкін жалпыға бірдей декларациялауға көшіру жөнінде ведомствоаралық жұмыс тобын (бұдан әрі — ВЖТ) құру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 өкімі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декларациялауды қолдану бойынша әлемдік тәжірибені талдау және оны Қазақстан Республикасында қолдану бойынша, оның ішінде мынадай мәселелер бойынша ұсыныстар әзірлеу:</w:t>
            </w:r>
            <w:r>
              <w:br/>
            </w:r>
            <w:r>
              <w:rPr>
                <w:rFonts w:ascii="Times New Roman"/>
                <w:b w:val="false"/>
                <w:i w:val="false"/>
                <w:color w:val="000000"/>
                <w:sz w:val="20"/>
              </w:rPr>
              <w:t>
</w:t>
            </w:r>
            <w:r>
              <w:rPr>
                <w:rFonts w:ascii="Times New Roman"/>
                <w:b w:val="false"/>
                <w:i w:val="false"/>
                <w:color w:val="000000"/>
                <w:sz w:val="20"/>
              </w:rPr>
              <w:t>жалпыға бірдей декларациялау шеңберінде декларацияларды табыс ету бойынша міндеттеме таралатын адамдар тобы;</w:t>
            </w:r>
            <w:r>
              <w:br/>
            </w:r>
            <w:r>
              <w:rPr>
                <w:rFonts w:ascii="Times New Roman"/>
                <w:b w:val="false"/>
                <w:i w:val="false"/>
                <w:color w:val="000000"/>
                <w:sz w:val="20"/>
              </w:rPr>
              <w:t>
</w:t>
            </w:r>
            <w:r>
              <w:rPr>
                <w:rFonts w:ascii="Times New Roman"/>
                <w:b w:val="false"/>
                <w:i w:val="false"/>
                <w:color w:val="000000"/>
                <w:sz w:val="20"/>
              </w:rPr>
              <w:t>салық шегерімдері;</w:t>
            </w:r>
            <w:r>
              <w:br/>
            </w:r>
            <w:r>
              <w:rPr>
                <w:rFonts w:ascii="Times New Roman"/>
                <w:b w:val="false"/>
                <w:i w:val="false"/>
                <w:color w:val="000000"/>
                <w:sz w:val="20"/>
              </w:rPr>
              <w:t>
</w:t>
            </w:r>
            <w:r>
              <w:rPr>
                <w:rFonts w:ascii="Times New Roman"/>
                <w:b w:val="false"/>
                <w:i w:val="false"/>
                <w:color w:val="000000"/>
                <w:sz w:val="20"/>
              </w:rPr>
              <w:t>декларацияның мазмұны;</w:t>
            </w:r>
            <w:r>
              <w:br/>
            </w:r>
            <w:r>
              <w:rPr>
                <w:rFonts w:ascii="Times New Roman"/>
                <w:b w:val="false"/>
                <w:i w:val="false"/>
                <w:color w:val="000000"/>
                <w:sz w:val="20"/>
              </w:rPr>
              <w:t>
</w:t>
            </w:r>
            <w:r>
              <w:rPr>
                <w:rFonts w:ascii="Times New Roman"/>
                <w:b w:val="false"/>
                <w:i w:val="false"/>
                <w:color w:val="000000"/>
                <w:sz w:val="20"/>
              </w:rPr>
              <w:t>отбасылық декларация жасау;</w:t>
            </w:r>
            <w:r>
              <w:br/>
            </w:r>
            <w:r>
              <w:rPr>
                <w:rFonts w:ascii="Times New Roman"/>
                <w:b w:val="false"/>
                <w:i w:val="false"/>
                <w:color w:val="000000"/>
                <w:sz w:val="20"/>
              </w:rPr>
              <w:t>
</w:t>
            </w:r>
            <w:r>
              <w:rPr>
                <w:rFonts w:ascii="Times New Roman"/>
                <w:b w:val="false"/>
                <w:i w:val="false"/>
                <w:color w:val="000000"/>
                <w:sz w:val="20"/>
              </w:rPr>
              <w:t>кәмелетке толмағандар үшін декларацияны ата-анасының бірінің немесе қамқоршысының жасауы;</w:t>
            </w:r>
            <w:r>
              <w:br/>
            </w:r>
            <w:r>
              <w:rPr>
                <w:rFonts w:ascii="Times New Roman"/>
                <w:b w:val="false"/>
                <w:i w:val="false"/>
                <w:color w:val="000000"/>
                <w:sz w:val="20"/>
              </w:rPr>
              <w:t>
</w:t>
            </w:r>
            <w:r>
              <w:rPr>
                <w:rFonts w:ascii="Times New Roman"/>
                <w:b w:val="false"/>
                <w:i w:val="false"/>
                <w:color w:val="000000"/>
                <w:sz w:val="20"/>
              </w:rPr>
              <w:t>шағын бизнес және тауарларды базарда сататын адамдардың кірістеріне салық салу және әкімшілендіру;</w:t>
            </w:r>
            <w:r>
              <w:br/>
            </w:r>
            <w:r>
              <w:rPr>
                <w:rFonts w:ascii="Times New Roman"/>
                <w:b w:val="false"/>
                <w:i w:val="false"/>
                <w:color w:val="000000"/>
                <w:sz w:val="20"/>
              </w:rPr>
              <w:t>
</w:t>
            </w:r>
            <w:r>
              <w:rPr>
                <w:rFonts w:ascii="Times New Roman"/>
                <w:b w:val="false"/>
                <w:i w:val="false"/>
                <w:color w:val="000000"/>
                <w:sz w:val="20"/>
              </w:rPr>
              <w:t>декларацияны жасау және табыс ету бойынша көмек көрсету бағдарламалары;</w:t>
            </w:r>
            <w:r>
              <w:br/>
            </w:r>
            <w:r>
              <w:rPr>
                <w:rFonts w:ascii="Times New Roman"/>
                <w:b w:val="false"/>
                <w:i w:val="false"/>
                <w:color w:val="000000"/>
                <w:sz w:val="20"/>
              </w:rPr>
              <w:t>
</w:t>
            </w:r>
            <w:r>
              <w:rPr>
                <w:rFonts w:ascii="Times New Roman"/>
                <w:b w:val="false"/>
                <w:i w:val="false"/>
                <w:color w:val="000000"/>
                <w:sz w:val="20"/>
              </w:rPr>
              <w:t>декларацияларды қабылдау және оларды бастапқы өңдеу жөніндегі жұмысты ұйымдастыру;</w:t>
            </w:r>
            <w:r>
              <w:br/>
            </w:r>
            <w:r>
              <w:rPr>
                <w:rFonts w:ascii="Times New Roman"/>
                <w:b w:val="false"/>
                <w:i w:val="false"/>
                <w:color w:val="000000"/>
                <w:sz w:val="20"/>
              </w:rPr>
              <w:t>
</w:t>
            </w:r>
            <w:r>
              <w:rPr>
                <w:rFonts w:ascii="Times New Roman"/>
                <w:b w:val="false"/>
                <w:i w:val="false"/>
                <w:color w:val="000000"/>
                <w:sz w:val="20"/>
              </w:rPr>
              <w:t>салық және басқа да міндетті төлемдер бойынша бюджетпен өзара есеп айырысу жай-күйін есепке алу;</w:t>
            </w:r>
            <w:r>
              <w:br/>
            </w:r>
            <w:r>
              <w:rPr>
                <w:rFonts w:ascii="Times New Roman"/>
                <w:b w:val="false"/>
                <w:i w:val="false"/>
                <w:color w:val="000000"/>
                <w:sz w:val="20"/>
              </w:rPr>
              <w:t>
</w:t>
            </w:r>
            <w:r>
              <w:rPr>
                <w:rFonts w:ascii="Times New Roman"/>
                <w:b w:val="false"/>
                <w:i w:val="false"/>
                <w:color w:val="000000"/>
                <w:sz w:val="20"/>
              </w:rPr>
              <w:t>жеке тұлғалардың кірістері мен шығыстарын салыстыру кезінде пайдаланылатын мемлекеттік органдар ақпаратының тізбесі;</w:t>
            </w:r>
            <w:r>
              <w:br/>
            </w:r>
            <w:r>
              <w:rPr>
                <w:rFonts w:ascii="Times New Roman"/>
                <w:b w:val="false"/>
                <w:i w:val="false"/>
                <w:color w:val="000000"/>
                <w:sz w:val="20"/>
              </w:rPr>
              <w:t>
</w:t>
            </w:r>
            <w:r>
              <w:rPr>
                <w:rFonts w:ascii="Times New Roman"/>
                <w:b w:val="false"/>
                <w:i w:val="false"/>
                <w:color w:val="000000"/>
                <w:sz w:val="20"/>
              </w:rPr>
              <w:t>декларацияларда көрсетілген мәліметтерді талдау әдістері, талдау нәтижелерін пайдалану саласы;</w:t>
            </w:r>
            <w:r>
              <w:br/>
            </w:r>
            <w:r>
              <w:rPr>
                <w:rFonts w:ascii="Times New Roman"/>
                <w:b w:val="false"/>
                <w:i w:val="false"/>
                <w:color w:val="000000"/>
                <w:sz w:val="20"/>
              </w:rPr>
              <w:t>
</w:t>
            </w:r>
            <w:r>
              <w:rPr>
                <w:rFonts w:ascii="Times New Roman"/>
                <w:b w:val="false"/>
                <w:i w:val="false"/>
                <w:color w:val="000000"/>
                <w:sz w:val="20"/>
              </w:rPr>
              <w:t>кірістер мен шығыстар туралы мәліметтердің салыстырылуын камералдық бақылау рәсімдері;</w:t>
            </w:r>
            <w:r>
              <w:br/>
            </w:r>
            <w:r>
              <w:rPr>
                <w:rFonts w:ascii="Times New Roman"/>
                <w:b w:val="false"/>
                <w:i w:val="false"/>
                <w:color w:val="000000"/>
                <w:sz w:val="20"/>
              </w:rPr>
              <w:t>
</w:t>
            </w:r>
            <w:r>
              <w:rPr>
                <w:rFonts w:ascii="Times New Roman"/>
                <w:b w:val="false"/>
                <w:i w:val="false"/>
                <w:color w:val="000000"/>
                <w:sz w:val="20"/>
              </w:rPr>
              <w:t>жеке тұлғалардың кірістері мен шығыстарын салыстыру рәсімдері;</w:t>
            </w:r>
            <w:r>
              <w:br/>
            </w:r>
            <w:r>
              <w:rPr>
                <w:rFonts w:ascii="Times New Roman"/>
                <w:b w:val="false"/>
                <w:i w:val="false"/>
                <w:color w:val="000000"/>
                <w:sz w:val="20"/>
              </w:rPr>
              <w:t>
</w:t>
            </w:r>
            <w:r>
              <w:rPr>
                <w:rFonts w:ascii="Times New Roman"/>
                <w:b w:val="false"/>
                <w:i w:val="false"/>
                <w:color w:val="000000"/>
                <w:sz w:val="20"/>
              </w:rPr>
              <w:t>тәуекелдерді басқару жүйесі және салық тексеруін жүргізу үшін декларацияларды іріктеу;</w:t>
            </w:r>
            <w:r>
              <w:br/>
            </w:r>
            <w:r>
              <w:rPr>
                <w:rFonts w:ascii="Times New Roman"/>
                <w:b w:val="false"/>
                <w:i w:val="false"/>
                <w:color w:val="000000"/>
                <w:sz w:val="20"/>
              </w:rPr>
              <w:t>
</w:t>
            </w:r>
            <w:r>
              <w:rPr>
                <w:rFonts w:ascii="Times New Roman"/>
                <w:b w:val="false"/>
                <w:i w:val="false"/>
                <w:color w:val="000000"/>
                <w:sz w:val="20"/>
              </w:rPr>
              <w:t>алдын ала декларациялау рәсімдері;</w:t>
            </w:r>
            <w:r>
              <w:br/>
            </w:r>
            <w:r>
              <w:rPr>
                <w:rFonts w:ascii="Times New Roman"/>
                <w:b w:val="false"/>
                <w:i w:val="false"/>
                <w:color w:val="000000"/>
                <w:sz w:val="20"/>
              </w:rPr>
              <w:t>
</w:t>
            </w:r>
            <w:r>
              <w:rPr>
                <w:rFonts w:ascii="Times New Roman"/>
                <w:b w:val="false"/>
                <w:i w:val="false"/>
                <w:color w:val="000000"/>
                <w:sz w:val="20"/>
              </w:rPr>
              <w:t>декларацияда мәлімделген мәліметтердің дұрыстығын бақылау мәселелері бойынша мемлекеттік органдардың өзара іс-қимылдары;</w:t>
            </w:r>
            <w:r>
              <w:br/>
            </w:r>
            <w:r>
              <w:rPr>
                <w:rFonts w:ascii="Times New Roman"/>
                <w:b w:val="false"/>
                <w:i w:val="false"/>
                <w:color w:val="000000"/>
                <w:sz w:val="20"/>
              </w:rPr>
              <w:t>
</w:t>
            </w:r>
            <w:r>
              <w:rPr>
                <w:rFonts w:ascii="Times New Roman"/>
                <w:b w:val="false"/>
                <w:i w:val="false"/>
                <w:color w:val="000000"/>
                <w:sz w:val="20"/>
              </w:rPr>
              <w:t>жеке тұлғалардың декларацияларда көрсетілген мәліметтерді растау тәртібі;</w:t>
            </w:r>
            <w:r>
              <w:br/>
            </w:r>
            <w:r>
              <w:rPr>
                <w:rFonts w:ascii="Times New Roman"/>
                <w:b w:val="false"/>
                <w:i w:val="false"/>
                <w:color w:val="000000"/>
                <w:sz w:val="20"/>
              </w:rPr>
              <w:t>
</w:t>
            </w:r>
            <w:r>
              <w:rPr>
                <w:rFonts w:ascii="Times New Roman"/>
                <w:b w:val="false"/>
                <w:i w:val="false"/>
                <w:color w:val="000000"/>
                <w:sz w:val="20"/>
              </w:rPr>
              <w:t>декларацияны қабылдау, өңдеу және оның деректерін сақтау бойынша ақпараттың жүйелер;</w:t>
            </w:r>
            <w:r>
              <w:br/>
            </w:r>
            <w:r>
              <w:rPr>
                <w:rFonts w:ascii="Times New Roman"/>
                <w:b w:val="false"/>
                <w:i w:val="false"/>
                <w:color w:val="000000"/>
                <w:sz w:val="20"/>
              </w:rPr>
              <w:t>
</w:t>
            </w:r>
            <w:r>
              <w:rPr>
                <w:rFonts w:ascii="Times New Roman"/>
                <w:b w:val="false"/>
                <w:i w:val="false"/>
                <w:color w:val="000000"/>
                <w:sz w:val="20"/>
              </w:rPr>
              <w:t>декларацияда көрсетілген мәліметтердің құпиясын сақтау;</w:t>
            </w:r>
            <w:r>
              <w:br/>
            </w:r>
            <w:r>
              <w:rPr>
                <w:rFonts w:ascii="Times New Roman"/>
                <w:b w:val="false"/>
                <w:i w:val="false"/>
                <w:color w:val="000000"/>
                <w:sz w:val="20"/>
              </w:rPr>
              <w:t>
</w:t>
            </w:r>
            <w:r>
              <w:rPr>
                <w:rFonts w:ascii="Times New Roman"/>
                <w:b w:val="false"/>
                <w:i w:val="false"/>
                <w:color w:val="000000"/>
                <w:sz w:val="20"/>
              </w:rPr>
              <w:t>жалпыға бірдей декларациялау процестерінің автоматтандырылуын қамтамасыз ететін инфрақұрылым;</w:t>
            </w:r>
            <w:r>
              <w:br/>
            </w:r>
            <w:r>
              <w:rPr>
                <w:rFonts w:ascii="Times New Roman"/>
                <w:b w:val="false"/>
                <w:i w:val="false"/>
                <w:color w:val="000000"/>
                <w:sz w:val="20"/>
              </w:rPr>
              <w:t>
</w:t>
            </w:r>
            <w:r>
              <w:rPr>
                <w:rFonts w:ascii="Times New Roman"/>
                <w:b w:val="false"/>
                <w:i w:val="false"/>
                <w:color w:val="000000"/>
                <w:sz w:val="20"/>
              </w:rPr>
              <w:t>мәліметтерді уақтылы табыс етпегені немесе толық декларацияланбауы үшін әкімшілік және қылмыстық жауапкершілік;</w:t>
            </w:r>
            <w:r>
              <w:br/>
            </w:r>
            <w:r>
              <w:rPr>
                <w:rFonts w:ascii="Times New Roman"/>
                <w:b w:val="false"/>
                <w:i w:val="false"/>
                <w:color w:val="000000"/>
                <w:sz w:val="20"/>
              </w:rPr>
              <w:t>
</w:t>
            </w:r>
            <w:r>
              <w:rPr>
                <w:rFonts w:ascii="Times New Roman"/>
                <w:b w:val="false"/>
                <w:i w:val="false"/>
                <w:color w:val="000000"/>
                <w:sz w:val="20"/>
              </w:rPr>
              <w:t>ол бойынша бұрын салық төлеуші салық міндеттемесін орындамаған мүлікке қатысты салық міндеттемесін орындау тетігін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2-жарты жылдығы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 табыс етуге міндетті жеке тұлғалар тобын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салығын салу мақсатында салық шегерімдерінің тізбесі мен мөлшерін қайта қарау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 БҒМ, Еңбекмині, ДСМ, ҰБ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декларацияның мазмұнын, оның ішінде бастапқы декларацияда көрсетілетін жеке тұлғалар мүлкінің тізбесін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декларацияның мазмұнын, оның ішінде кезекті декларацияда көрсетілетін жеке тұлғалар мүлкінің тізбесін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кірістері мен мүлкі бойынша салық органдары қызметкерлеріне мәліметтер беретін мемлекеттік органдар тізбесін және бұндай мәліметтерді беру тәртібін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 БҒМ, Еңбекмині, ДСМ, ҰБ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кірістері мен мүлкі бойынша салық органдары қызметкерлеріне мәліметтер беретін заңды тұлғалар тізбесін және осындай мәліметтерді беру тәртібін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БҒМ, Еңбекмині, ДСМ, ҰБ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 үшін арнаулы салық режимдерін 2013 жылдың 1 қаңтарынан бастап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 оңайлатылған декларация негізіндегі арнаулы салық режимін, сондай-ақ жекеше нотариустар мен адвокаттарға салық салудың жекелеген тәртібін реформалау мәселесін қарау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декларацияларды алдын ала толтыру тәртібін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тексеруі кезінде аталған жеке тұлғалардың алдын ала толтырылған ақпаратпен сәйкес келмейтін мәліметтерді растау тәртібін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БҒМ, Еңбекмині, ДСМ, ҰБ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декларацияда көрсеткен жылжымайтын мүлік және көлік құралдары туралы мәліметтері мен уәкілетті мемлекеттік органдардың дерекқорларының мәліметтер бойынша алшақтықтарды пысықтау тәртібін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ІІМ, Әділетмині, ЖРА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салығын, мүлік, көлік құралдары салықтарын есепті кезең өткеннен кейін есептеуіне және төлеуге көшу және есепті кезең ішінде мұндай салықтарды төлеу бойынша міндетті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объектілерін бағалау тетігін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ЖРА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тұрғылықты жері бойынша алдын ала толтырылған декларацияларды жеткізу тәртібін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қарауьша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«Қазпошта» АҚ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қызметтегі, шетелдегі, бас бостандығынан айыру орындарындағы жеке тұлғалардың декларация табыс ету тәртібін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Қорғанысмині, СІМ, Әділетмині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декларацияларды табыс ету тәртібін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және декларацияны толтыру және табыс ету бойынша халыққа қызмет көрсететін тұлғаларға криптографиялық кілт беру тәртібін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БАМ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жалпыға бірдей декларациялау мәселелері бойынша ақпараттандыру және декларация толтыру мен табыс ету бойынша жеке тұлғаларға көмек көрсету тәсілдерін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Декларацияларды қабылдау және бастапқы өңдеу тәртібін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декларациялау мақсатында ақпараттық жүйенің «архитектурасы» мен жұмыс істеу тәртібін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БҒМ, Еңбекмині, ДСМ, Әділетмині, БАМ, АШМ, ІІМ, ҰҚК (келісім бойынша), БП, (келісім бойынша), ҰБ (келісім бойынша), ЖРА (келісім бойынша), ЭҚСКА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Декларацияда көрсетілген мәліметтердің сақталуын қамтамасыз ету тәртібін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 бойынша камералдық бақылау жүргізу тәртібін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БҒМ, Еңбекмині, ДСМ, ҰҚК (келісім бойынша), БП (келісім бойынша), ҰБ (келісім бойынша), ЭҚСКА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 деректері және камералдық бақылау нәтижелері бойынша анықталған алшақтықтарды салыстыру, өңдеу және олар бойынша шешім қабылдау тәртібін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жүйесін және тәуекелдерді басқару жүйесі негізінде декларацияларды салық тексеруін жүргізу үшін іріктеу тәртібін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ҰҚК (келісім бойынша), БП (келісім бойынша), ЭҚСКА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Декларациялардың камералдық бақылауын жүзеге асыратын салық органдарының қаржы мониторингін жүзеге асыратын уәкілетті мемлекеттік органмен өзара іс-қимыл тәртібін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шетелдік көздерден алған кірістерін және жеке тұлғаның шетелдегі мүлкін бақылау әдістері мен рәсімдерін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Декларацияларға салық тексеруін жүргізу тәртібін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Декларацияларды табыс ету кезіндегі бұзушылықтар үшін әкімшілік және қылмыстық жауапкершілікті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ВЖТ қарауына ұсыныстар енгізу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БП (келісім бойынша), ЭҚСКА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жалпыға бірдей декларациялауға көшу мәселелері бойынша өзгерістер мен толықтырулар тұжырымдамаларын Қазақстан Республикасы Үкіметінің жанындағы заң жобалау қызметі мәселелері бойынша ведомствоаралық комиссияның қарауына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декларация нысандарын және оны жасау Ережелерін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декларация нысандарын және оны жасау ережелерін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органдарына жеке тұлғалардың кірістері мен мүлкі бойынша мәліметтер беретін мемлекеттік органдар мен заңды тұлғалар тізбесін және осындай мәліметтерді беру тәртібін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БҒМ, Еңбекмині, ДСМ, ҰБ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 алдын ала толтыру тәртібін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тексеруі кезінде жеке тұлғалар көрсеткен алдын ала толтырылған ақпаратпен сәйкес келмейтін мәліметтерді растау тәртібін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БҒМ, Еңбекмині, ДСМ, ҰБ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Декларацияда көрсетілген жылжымайтын мүлік объектілері және көлік құралдары туралы мәліметтер мен уәкілетті мемлекеттік органдарының дерекқорлардың мәліметтер бойынша алшақтықтарды пысықтау тәртібін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ІІМ, Әділетмині, ЖРА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толтырылған декларацияларды жеке тұлғалардың тұрғылықты жері бойынша жеткізу тәртібін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«Қазпошта» АҚ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және декларацияны толтыру және табыс ету бойынша халыққа қызмет көрсететін тұлғаларға криптографиялық кілт беру тәртібін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БАМ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декларациялау мақсатында ақпараттық жүйелердің жұмыс істеу тәртібін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БҒМ, Еңбекмині, ДСМ, Әділетмині, АШМ, БАМ, ІІМ, ҰҚК (келісім бойынша), БП (келісім бойынша), ЖРА (келісім бойынша), ЭҚСКА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Декларацияларда көрсетілген мәліметтердің сақталуын қамтамасыз ету тәртібін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Декларацияларға камералдық бақылау жүргізу, сондай-ақ декларация деректері мен камералдық бақылау нәтижелері  бойынша анықталған алшақтықтарды салыстыру, өңдеу олар бойынша шешім қабылдау тәртібін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жүйесін және тәуекелдерді басқару жүйесінің негізінде салық тексеруін жүргізу үшін декларацияларды іріктеу тәртібін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Декларацияларды өңдеу орталықтарын құру және олардың жұмыс Регламентін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есептеу орталығын құру және оның жұмыс Регламентін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БАМ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хабарландырулармен жұмыс жасау орталықтарын құру және олардың жұмыс Регламентін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шарттарға өзгерістер мен толықтырулар енгізу және (немесе) ақпарат алмасу бойынша жаңа халықаралық шарттар жасасу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СІМ, Әділетмині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 алдын ала толтыру мақсатында азаматтардың әлеуметтік мәртебесі және зейнетақы төлемдерінің мөлшері туралы мәліметтерді беру бөлігінде Қаржыминінің СК және Мемлекеттік зейнетақы төлеу орталығының ведомстволық ақпараттық жүйелерінің жүйеаралық ақпараттық өзара іс-қимыл тәртібін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Еңбекмині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 алдын ала толтыру мақсатында автокөлік құралдарын тіркеу (есептен шығару) бойынша мәліметтерді беру бөлігінде Қаржыминінің СК және ІІМ ведомстволық ақпараттық жүйелерінің жүйеаралық ақпараттық өзара іс-қимыл тәртібін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ІІМ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 алдын ала толтыру мақсатында кемелерді, теміржол көліктерін тіркеу (есептен шығару) бойынша мәліметтерді беру бөлігінде Қаржыминінің СК және ККМ ведомстволық ақпараттық жүйелерінің жүйеаралық ақпараттық өзара іс-қимыл тәртібін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 алдын ала толтыру мақсатында ауыл шаруашылығы көліктерін тіркеу (есептен шығару) бойынша мәліметтерді беру бөлігінде Қаржыминінің СК және АШМ ведомстволық ақпараттық жүйелерінің жүйеаралық ақпараттық өзара іс-қимыл тәртібін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АШМ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 алдын ала толтыру мақсатында әлеуметтік жәрдемақы алатын тұлғалар және оларға төленетін жәрдемақы мөлшері бойынша мәліметтерді беру бөлігінде Қаржыминінің СК және Еңбекминінің ведомстволық ақпараттық жүйелерінің жүйеаралық ақпараттық өзара іс-қимыл тәртібін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Еңбекмині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 алдын ала толтыру мақсатында студенттер және оларға төленетін стипендиялар мөлшерлері бойынша мәліметтерді беру бөлігінде Қаржыминінің СК және БҒМ ведомстволық ақпараттық жүйелерінің жүйеаралық ақпараттық өзара іс-қимыл тәртібін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БҒМ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атқару орны бойынша декларацияны алдын ала толтыру мақсатында әскери қызметшілер және оларға төленетін еңбек ақы мөлшерлері бойынша мәліметтерді беру бөлігінде Қаржыминінің СК және Қорғанысминінің ведомстволық ақпараттық жүйелерінің жүйеаралық ақпараттық өзара іс-қимыл тәртібін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Қорғанысмині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Жазасын өтеу орны бойынша декларацияны алдын ала толтыру мақсатында сотталғандар және сотталғандардың еңбек қызметі үшін берілетін төлемдер мөлшерлері бойынша мәліметтерді беру бөлігінде Қаржыминінің СК және Әділетминінің ведомстволық ақпараттық жүйелерінің жүйеаралық ақпараттық өзара іс-қимыл тәртібін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объектілерін бағалау тәртібін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ЖРА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жүйесі негізінде салық тексеруін жүргізу үшін декларацияларды іріктеу тәртібін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 табыс ету мерзімінің басталғаны туралы жеке тұлғаларды алдын ала хабарландыру жүйесін құру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Декларацияларды өңдеу орталығының құрылысын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тіркелімі» мемлекеттік дерекқорына өзекті сипат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тіркелімі» дерекқорын толтыру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облыстар мен Астана, Алматы қалаларының әкімдері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 және бас бостандығынан айыру орнындардағылар (қазіргі кезде ӘҚбК 2-баптары бойынша мәлімет беріледі), әскери қызметшілер, студенттер бойынша мәліметтерді есепке ала отырып, «Жеке тұлғалар» мемлекеттік дерекқорына өзекті сипат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дерекқорын толтыру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ДСМ, Қорғанысмині, БҒМ, БП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мемлекеттік дерекқорына өзекті сипат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дерекқорын толтыру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БСАЖ-ға өзекті сипат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БСАЖ дерекқорын толтыру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тіркелімі» мемлекеттік дерекқорына өзекті сипат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тіркелімі» дерекқорын толтыру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ЖРА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кадастрының автоматтандырылған ақпараттық жүйесінің (МЖК ААЖ) «Бірыңғай мемлекеттік жер тізілімі» атты кіші жүйесіне өзекті сипат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мемлекеттік жер тізілімі» дерекқорын толтыру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 (келісім бойынша), облыстардың  Астана, Алматы қалаларының әкімдері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тіркеу (есептен шығару) бойынша уәкілетті мемлекеттік органдардың дерекқорына өзекті сипат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Дерекқорларды толтыру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АШМ, ККМ (КБК, ААК)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мәртебесі дерекқорына өзекті сипат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Дерекқорларды толтыру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Декларацияларды электронды түрде табыс ету үшін салық органдарында және әкімдіктерде «салық төлеушілер терминалдары» жүйесін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органдарында және әкімшіліктерде «салық төлеушілер терминалдар» жүйесін орнату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БАМ, облыстардың, Астана, Алматы қалаларының әкімдері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2-жарты жылдығы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және декларацияларды жасау және табыс ету бойынша халыққа қызмет көрсететін тұлғаларға криптографиялық кілттерді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 криптографиялық кілттермен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БАМ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Декларацияларды жасау бойынша, оның ішінде «қадамнан қадамға» принципі бойынша әдістемелік ұсынымдарды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Декларацияларды жасау және табыс ету бойынша халыққа қызмет көрсететін сертификацияланған салық консультанттары институтының дамуы үшін жағдай жасау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Декларацияларды жасау бойынша, оның ішінде «қадамнан қадамға» принципі бойынша әдістемелік ұсынымдарды жүзеге асыру бойынша бағдарламалық қамтамасыз етуді (бұдан әрі - БҚ)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Банкоматтар, веб-киоскілер, банкинг, терминалдар арқылы салықтарды бюджетке төлеу бойынша веб-сервисті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1-жарты жылдығынан бастап тұрақты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ақысыз пайдалануы үшін БҚ салық қызметі органдары сайтында орналастыруды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салық қызметі органдарының сайтында орналастыру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1-жарты жылдығынан бастап тұрақты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 салық төлеушілерге ақысыз тарату үшін декларация бланктерімен және олардың жасалуы бойынша әдістемелік ұсынымдармен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 бланктері және олардың жасалуы бойынша әдістемелік ұсынымдар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Декларацияларды жасау және табыс ету бойынша бағдарламалар циклін құру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Телебағдарламалар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1-жарты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тұлғаға алдын ала толтырылған декларациямен бірге жіберілетін салықтарды төлеуге төлем құжатын автоматты түрде қалыптастыруды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1-жарты жылдығынан бастап тұрақты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объектілеріне бағалау жүргізу және жылжымайтын мүлік объектілерінің бірынғай тіркелімін (кадастрын) құру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объектілерінің бірынғай регистрі (кадастрі)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ЖРА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1-жарты жылдығынан бастап тұрақты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декларациялау мақсаттарында ақпараттық жүйені құру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 алдын ала толтыру мақсатында азаматтардың әлеуметтік мәртебесі және зейнетақы төлемдерінің мөлшері туралы мәліметтерді беру бөлігінде Қаржыминінің СК және Мемлекеттік зейнетақы төлеу орталығының ведомстволық ақпараттық жүйелерінің жүйеаралық ақпараттық өзара іс-қимылдарды енгізу және пысықтау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Еңбекмині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 алдын ала толтыру мақсатында автокөлік құралдарын тіркеу (есептен шығару) бойынша мәліметтерді беру бөлігінде Қаржыминінің СК және ІІМ ведомстволық ақпараттық жүйелерінің жүйеаралық ақпараттық өзара іс-қимылдарды енгізу және пысықтау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ІІМ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 алдын ала толтыру мақсатында кемелерді, теміржол құралдарын тіркеу (есептен шығару) бойынша мәліметтерді беру бөлігінде ҚР СК және ҚБМ ведомстволық ақпараттық жүйелерінің жүйеаралық ақпараттық өзара іс-қимылдарды енгізу және пысықтау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 алдын ала толтыру мақсатында ауыл шаруашылығы көліктерін тіркеу (есептен шығару) бойынша мәліметтерді беру бөлігінде ҚР СК және АШМ ведомстволық ақпараттық жүйелерінің жүйеаралық ақпараттық өзара іс-қимылдарды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АШМ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 алдын ала толтыру мақсатында әлеуметтік жәрдемақы алатын тұлғалар және оларға төленетін жәрдемақылардың мөлшері бойынша мәліметтерді беру бөлігінде Қаржыминінің СК және Еңбекминінің ведомстволық ақпараттық жүйелерінің жүйеаралық ақпараттық өзара іс-қимылдарды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Еңбекмині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 алдын ала толтыру мақсатында студенттер және оларға берілетін стипендиялар мөлшері бойынша мәліметтерді беру бөлігінде ҚР СК және БҒМ ведомстволық ақпараттық жүйелерінің жүйеаралық ақпараттық өзара іс-қимылдарды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БҒМ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атқару орны бойынша декларацияны алдын ала толтыру мақсатында әскери қызметшілер және оларға берілетін еңбек ақы мөлшерлері бойынша мәліметтерді беру бөлігінде ҚР СК және Қорғанысминінің ведомстволық ақпараттық жүйелерінің жүйеаралық ақпараттық өзара іс-қимылдарды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Қорғанысмині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 өтеу орны бойынша декларацияны алдын ала толтыру мақсатында сотталғандар және сотталғандардың еңбек қызметі үшін төленетін төлемдер мөлшері бойынша мәліметтерді беру бөлігінде Қаржыминінің СК және Әділетминінің ведомстволық ақпараттың жүйелерінің жүйеаралық ақпараттың өзара іс-қимылдарды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Саll-Центр жұмысын кеңейту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2-жарты жылдығы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оның ішінде әскери қызметшілердің, шетелдегі немесе жол қатынасы қиын аудандардағы Қазақстан Республикасы азаматтарының, сотталғандардың декларацияны табыс етуіне жағдай жасау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Қорғанысмині, СІМ, Әділетмині, БАМ, облыстардың, Астана, Алматы қалаларының әкімдері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2-жарты жылдығы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Декларацияларды жасау және табыс ету бойынша бағдарламалар циклін шығару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Телехабарлар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1-жарты жылдығынан бастап тұрақты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бастапқы декларацияларын салық органдарының алдын ала пилоттық толтыру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толтырылған бастапқы декларациялар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ІІМ, Еңбекмині, АШМ, ЖРА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1-тоқсаны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толтырған бастапқы декларацияларды жеке тұлғалардың тұрғылықты орны бойынша ақысыз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толтырылған бастапқы декларацияларды жеткізу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«Қазпошта» АҚ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1-тоқсаны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бастапқы декларацияны жасауда әдістемелік көмекті ұйымдастыруы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1-тоқсаны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кәсіпорындар мен мемлекет үлесі бар компаниялардың қызметкерлерінің бастапқы декларацияларын пилоттық қабылдау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декларациялардың дерекқорларын толтыру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2-тоқсаны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кәсіпорындар мен мемлекет үлесі бар компаниялардың қызметкерлерінің бастапқы декларацияларын пилоттық өңдеу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декларацияларды бастапқы өңдеу дерекқорларын толтыру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3-тоқсаны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декларацияларды қабылдау және бастапқы өңдеу бойынша рәсімдерді пысықтау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4-тоқсаны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кезекті декларацияларын салық органдарының пилоттық алдын ала толтыруы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толтырылған кезекті декларациялар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ІІМ, Еңбекмині, АШМ, ЖРА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жылдың 1-тоқсаны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толтырған кезекті декларацияларды жеке тұлғалардың тұрғылықты орны бойынша ақысыз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толтырылған кезекті декларацияларды жеткізу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«Қазпошта» АҚ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жылдың 1-тоқсаны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кезекті декларацияны жасауда әдістемелік көмекті ұйымдастыруы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жылдың 1-тоқсаны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кәсіпорындар мен мемлекет үлесі бар компаниялардың қызметкерлерінің кезекті декларацияларын пилоттық қабылдау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декларациялардың дерекқорларын толтыру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жылдың 2-тоқсаны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кәсіпорындар мен мемлекет үлесі бар компаниялардың қызметкерлерінің кезекті декларацияларын пилоттық өңдеу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декларалияларды бастапқы өңдеу дерекқорларын толтыру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жылдың 3-тоқсаны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бастапқы декларацияларын камералдық бақылауды пилоттық іске қосу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жылдың 3-тоқсаны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декларацияларды қабылдау және бастапқы өңдеу бойынша рәсімдерді қайта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жылдың 4-тоқсаны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бастапқы және кезекті декларацияларын салық органдарының алдын ала толтыруы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толтырылған декларациялар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ІІМ, Еңбекмині, АШМ, ЖРА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1-тоқсаны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толтырған бастапқы және кезекті декларацияларды жеке тұлғалардың тұрғылықты орны бойынша ақысыз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толтырылған декларацияларды жеткізу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«Қазпошта» АҚ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1-тоқсаны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бастапқы және кезекті декларацияларды жасауда әдістемелік көмекті ұйымдастыруы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1-тоқсаны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 ішінде бастапқы декларацияны тапсырмаған Қазақстан Республикасы азаматтарының және азаматтыққа ықтиярхаты бар тұлғалардың бастапқы декларацияларын қабылдау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Декларацияларды қабылдау және бастапқы өңдеу жүйесінің дерекқорларын толтыру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2-тоқсаны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 ішінде бастапқы декларацияны тапсырмаған Қазақстан Республикасы азаматтарының және азаматтыққа ықтиярхаты бар тұлғалардың бастапқы декларацияларын өңдеу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Декларацияларды қабылдау және бастапқы өңдеу жүйесінің дерекқорларын толтыру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3-тоқсаны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 ішінде бастапқы декларацияны тапсырмаған Қазақстан Республикасы азаматтарының және азаматтыққа ықтиярхаты бар тұлғалардың бастапқы декларацияларын камералдық бақылауды пилоттық іске қосу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3-тоқсаны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 ішінде бастапқы декларацияны тапсырмаған Қазақстан Республикасы азаматтарының және азаматтыққа ықтиярхаты бар тұлғалардың бастапқы декларацияларын қабылдау және бастапқы өңдеу бойынша рәсімдерді пысықтау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4-тоқсаны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және азаматтыққа ықтиярхаты бар тұлғалардың декларацияларын қабылдау және бастапқы өңдеу жүйесін өндірістік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Декларацияларды қабылдау және бастапқы өңдеу жүйесінің дерекқорларын толтыру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жылдың 1-тоқсанынан бастап тұрақты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жеке тұлғалардың бастапқы және кезекті декларацияларын алдын ала толтыруы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толтырылған декларациялар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ІІМ, Еңбекмині, АШМ, ЖРА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жылдың 1-тоқсаны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алдын ала толтырылған бастапқы және кезекті декларацияларды жеке тұлғалардың тұрғылықты орны бойынша ақысыз жеткізуі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толтырылған декларацияларды жеткізу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«Қазпошта» АҚ (келісім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жылдың 1-тоқсаны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бастапқы және кезекті декларацияларды жасау бойынша әдістемелік көмекті ұйымдастыруы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жылдың 1-тоқсаны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 ішінде бастапқы (кезекті) декларация тапсырған Қазақстан Республикасы азаматтарының және азаматтыққа ықтиярхаты бар тұлғалардың кезекті декларацияларын қабылдау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Декларацияларды қабылдау және бастапқы өңдеу жүйесінің дерекқорларын толтыру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жылдың 2-тоқсаны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 ішінде бастапқы (кезекті) декларация тапсырған Қазақстан Республикасы азаматтарының және азаматтыққа ықтиярхаты бар тұлғалардың кезекті декларацияларын өңдеу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Декларацияларды қабылдау және бастапқы өңдеу жүйесінің дерекқорларын толтыру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жылдың 3-тоқсаны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кезекті декларацияларын камералдық бақылауды іске қосу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жылдың 2-жарты жылдығы</w:t>
            </w:r>
          </w:p>
        </w:tc>
      </w:tr>
    </w:tbl>
    <w:bookmarkStart w:name="z142" w:id="15"/>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i w:val="false"/>
          <w:color w:val="000000"/>
          <w:sz w:val="28"/>
        </w:rPr>
        <w:t>аббревиатуралардың толық жазылуы:</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ЖРА - Қазақстан Республикасы Жер ресурстарын басқару жөніндегі агенттігі</w:t>
      </w:r>
      <w:r>
        <w:br/>
      </w:r>
      <w:r>
        <w:rPr>
          <w:rFonts w:ascii="Times New Roman"/>
          <w:b w:val="false"/>
          <w:i w:val="false"/>
          <w:color w:val="000000"/>
          <w:sz w:val="28"/>
        </w:rPr>
        <w:t>
ЭҚСКА - Қазақстан Республикасы Экономикалық қылмысқа және сыбайлас жемқорлыққа қарсы күрес агенттігі (Қаржы полициясы),</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АШМ - Қазақстан Республикасы Ауыл шаруашылық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ААК - Қазақстан Республикасы Көлік және коммуникация министрлігінің Азаматтық авиация комитеті</w:t>
      </w:r>
      <w:r>
        <w:br/>
      </w:r>
      <w:r>
        <w:rPr>
          <w:rFonts w:ascii="Times New Roman"/>
          <w:b w:val="false"/>
          <w:i w:val="false"/>
          <w:color w:val="000000"/>
          <w:sz w:val="28"/>
        </w:rPr>
        <w:t>
КБК - Қазақстан Республикасы Көлік және коммуникация министрлігінің Көліктік бақылау комитеті</w:t>
      </w:r>
      <w:r>
        <w:br/>
      </w:r>
      <w:r>
        <w:rPr>
          <w:rFonts w:ascii="Times New Roman"/>
          <w:b w:val="false"/>
          <w:i w:val="false"/>
          <w:color w:val="000000"/>
          <w:sz w:val="28"/>
        </w:rPr>
        <w:t>
Қаржымині СК - Қазақстан Республикасы Қаржы министрлігінің Салық комитеті</w:t>
      </w:r>
      <w:r>
        <w:br/>
      </w:r>
      <w:r>
        <w:rPr>
          <w:rFonts w:ascii="Times New Roman"/>
          <w:b w:val="false"/>
          <w:i w:val="false"/>
          <w:color w:val="000000"/>
          <w:sz w:val="28"/>
        </w:rPr>
        <w:t>
БСАЖ - біріккен салықтық ақпараттық жүйе</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